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9F67" w14:textId="77777777" w:rsidR="00C14CA9" w:rsidRPr="008A104D" w:rsidRDefault="00C14CA9" w:rsidP="00C14CA9">
      <w:pPr>
        <w:pStyle w:val="NoSpacing"/>
        <w:rPr>
          <w:rFonts w:ascii="Arial Narrow" w:hAnsi="Arial Narrow"/>
          <w:sz w:val="14"/>
        </w:rPr>
      </w:pPr>
      <w:r w:rsidRPr="008A104D">
        <w:rPr>
          <w:rFonts w:ascii="Arial Narrow" w:hAnsi="Arial Narrow"/>
          <w:sz w:val="14"/>
        </w:rPr>
        <w:t xml:space="preserve">   </w:t>
      </w:r>
    </w:p>
    <w:p w14:paraId="2CCE0A9C" w14:textId="77777777" w:rsidR="00672A3F" w:rsidRDefault="00672A3F" w:rsidP="00CE3FDC">
      <w:pPr>
        <w:pStyle w:val="NoSpacing"/>
        <w:rPr>
          <w:sz w:val="14"/>
        </w:rPr>
      </w:pPr>
    </w:p>
    <w:p w14:paraId="7779D47E" w14:textId="77777777" w:rsidR="000003BF" w:rsidRDefault="000003BF" w:rsidP="00CE3FDC">
      <w:pPr>
        <w:pStyle w:val="NoSpacing"/>
        <w:rPr>
          <w:sz w:val="14"/>
        </w:rPr>
      </w:pPr>
    </w:p>
    <w:p w14:paraId="17D9CD1A" w14:textId="33B64740" w:rsidR="00881BFB" w:rsidRDefault="00B2614D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Notice of Discontinuance</w:t>
      </w:r>
      <w:r w:rsidR="005E198B">
        <w:rPr>
          <w:rFonts w:ascii="Arial Narrow" w:hAnsi="Arial Narrow"/>
          <w:b/>
          <w:sz w:val="48"/>
          <w:szCs w:val="48"/>
        </w:rPr>
        <w:t>/Withdrawal</w:t>
      </w:r>
      <w:r w:rsidR="00C37371">
        <w:rPr>
          <w:rFonts w:ascii="Arial Narrow" w:hAnsi="Arial Narrow"/>
          <w:b/>
          <w:sz w:val="48"/>
          <w:szCs w:val="48"/>
        </w:rPr>
        <w:t xml:space="preserve"> </w:t>
      </w:r>
      <w:r w:rsidR="00495119"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14:paraId="199E2482" w14:textId="77777777" w:rsid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14:paraId="62EB3C55" w14:textId="77777777" w:rsidR="00E378C7" w:rsidRPr="00E47174" w:rsidRDefault="00E378C7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BE7AA6" w14:paraId="0A034AD1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7576700D" w14:textId="77777777" w:rsidR="00BE7AA6" w:rsidRPr="00AA2202" w:rsidRDefault="00BE7AA6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38C3B0D4" wp14:editId="4663894F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B5A77F" w14:textId="77777777" w:rsidR="00BE7AA6" w:rsidRDefault="00BE7AA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62E787E1" w14:textId="77777777" w:rsidR="00BE7AA6" w:rsidRPr="0061639F" w:rsidRDefault="00BE7AA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6754AD49" w14:textId="6C76FD35" w:rsidR="00BE7AA6" w:rsidRPr="0061639F" w:rsidRDefault="00BE7AA6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(Family)</w:t>
            </w:r>
          </w:p>
          <w:p w14:paraId="3688AE99" w14:textId="77777777" w:rsidR="00BE7AA6" w:rsidRPr="00AA2202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FEB2" w14:textId="77777777" w:rsidR="00BE7AA6" w:rsidRPr="00340B16" w:rsidRDefault="00BE7AA6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529DC7B5" w14:textId="77777777" w:rsidR="00BE7AA6" w:rsidRPr="000E3064" w:rsidRDefault="00BE7AA6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BE7AA6" w14:paraId="62BE4A6B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B59E228" w14:textId="77777777" w:rsidR="00BE7AA6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0245F526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DA5366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7AA6" w14:paraId="52246460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939DDF6" w14:textId="77777777" w:rsidR="00BE7AA6" w:rsidRPr="00206E4A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7C050034" w14:textId="77777777" w:rsidR="00BE7AA6" w:rsidRPr="00340B16" w:rsidRDefault="00BE7AA6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66E5C2EC" w14:textId="77777777" w:rsidR="00BE7AA6" w:rsidRPr="00340B16" w:rsidRDefault="00BE7AA6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73D7A4" w14:textId="77777777" w:rsidR="00BE7AA6" w:rsidRPr="00340B16" w:rsidRDefault="00BE7AA6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BE7AA6" w14:paraId="39B612A4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92BA0BF" w14:textId="77777777" w:rsidR="00BE7AA6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79C2B279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D45CC29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7AA6" w14:paraId="3060CB60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8F5FDF0" w14:textId="77777777" w:rsidR="00BE7AA6" w:rsidRPr="003B0F76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A4B" w14:textId="77777777" w:rsidR="00BE7AA6" w:rsidRPr="003B0F76" w:rsidRDefault="00BE7AA6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BE7AA6" w14:paraId="6A42BF20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C66EA56" w14:textId="77777777" w:rsidR="00BE7AA6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88B27" w14:textId="77777777" w:rsidR="00BE7AA6" w:rsidRPr="000E3064" w:rsidRDefault="00BE7AA6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0B3F53ED" w14:textId="2CA00F47" w:rsidR="00BE7AA6" w:rsidRPr="000E3064" w:rsidRDefault="00BE7AA6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</w:t>
            </w:r>
            <w:r w:rsidR="001A3FBF">
              <w:rPr>
                <w:rFonts w:ascii="Arial Narrow" w:hAnsi="Arial Narrow"/>
                <w:sz w:val="20"/>
                <w:szCs w:val="20"/>
              </w:rPr>
              <w:t>___</w:t>
            </w:r>
            <w:r w:rsidRPr="000E3064">
              <w:rPr>
                <w:rFonts w:ascii="Arial Narrow" w:hAnsi="Arial Narrow"/>
                <w:sz w:val="20"/>
                <w:szCs w:val="20"/>
              </w:rPr>
              <w:t>, Newfoundland and Labrador, this ________ day of __________________, 20______.</w:t>
            </w:r>
          </w:p>
          <w:p w14:paraId="17836F23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284B427F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7AA6" w14:paraId="45C2A832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DAB2949" w14:textId="77777777" w:rsidR="00BE7AA6" w:rsidRDefault="00BE7AA6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4A5B9642" w14:textId="77777777" w:rsidR="00BE7AA6" w:rsidRPr="000E3064" w:rsidRDefault="00BE7AA6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A0396B" w14:textId="77777777" w:rsidR="00BE7AA6" w:rsidRPr="00695239" w:rsidRDefault="00BE7AA6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3BC796BD" w14:textId="77777777" w:rsidR="00BE7AA6" w:rsidRPr="000E3064" w:rsidRDefault="00BE7AA6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72EE9478" w14:textId="77777777" w:rsidR="00BE7AA6" w:rsidRDefault="00BE7AA6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7BB4F85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47E6747D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6F0FAAB6" w14:textId="77777777" w:rsidR="00E378C7" w:rsidRDefault="00E378C7" w:rsidP="00624ECA">
      <w:pPr>
        <w:pStyle w:val="NoSpacing"/>
        <w:rPr>
          <w:rFonts w:ascii="Arial Narrow" w:hAnsi="Arial Narrow"/>
          <w:sz w:val="14"/>
        </w:rPr>
      </w:pPr>
    </w:p>
    <w:p w14:paraId="4714F703" w14:textId="77777777"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A55667" w14:paraId="43696167" w14:textId="77777777" w:rsidTr="00C70FDB">
        <w:tc>
          <w:tcPr>
            <w:tcW w:w="1285" w:type="dxa"/>
          </w:tcPr>
          <w:p w14:paraId="0A550157" w14:textId="77777777" w:rsidR="00A55667" w:rsidRDefault="00A55667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A211283" w14:textId="77777777" w:rsidR="00A55667" w:rsidRDefault="00A55667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1D0165C" w14:textId="77777777" w:rsidR="00A55667" w:rsidRPr="00386539" w:rsidRDefault="00A55667" w:rsidP="0016277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APPLICANT</w:t>
            </w:r>
          </w:p>
          <w:p w14:paraId="06F6C17C" w14:textId="77777777" w:rsidR="00A55667" w:rsidRDefault="00A55667" w:rsidP="0016277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A55667" w14:paraId="2598FA35" w14:textId="77777777" w:rsidTr="00C70FDB">
        <w:trPr>
          <w:trHeight w:val="432"/>
        </w:trPr>
        <w:tc>
          <w:tcPr>
            <w:tcW w:w="1285" w:type="dxa"/>
          </w:tcPr>
          <w:p w14:paraId="3CCA7E77" w14:textId="77777777" w:rsidR="00A55667" w:rsidRDefault="00A55667" w:rsidP="00027616">
            <w:pPr>
              <w:pStyle w:val="NoSpacing"/>
              <w:rPr>
                <w:rFonts w:ascii="Arial Narrow" w:hAnsi="Arial Narrow"/>
              </w:rPr>
            </w:pPr>
          </w:p>
          <w:p w14:paraId="3F627119" w14:textId="77777777" w:rsidR="00A55667" w:rsidRPr="0060041B" w:rsidRDefault="00A55667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E99AC11" w14:textId="77777777" w:rsidR="00A55667" w:rsidRPr="00CD5B64" w:rsidRDefault="00A55667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286AD5CE" w14:textId="77777777" w:rsidR="00A55667" w:rsidRDefault="00A55667" w:rsidP="00162773">
            <w:pPr>
              <w:pStyle w:val="NoSpacing"/>
              <w:rPr>
                <w:rFonts w:ascii="Arial Narrow" w:hAnsi="Arial Narrow"/>
              </w:rPr>
            </w:pPr>
          </w:p>
        </w:tc>
      </w:tr>
      <w:tr w:rsidR="00A55667" w14:paraId="220A76DB" w14:textId="77777777" w:rsidTr="00C70FDB">
        <w:tc>
          <w:tcPr>
            <w:tcW w:w="1285" w:type="dxa"/>
          </w:tcPr>
          <w:p w14:paraId="78C389D5" w14:textId="77777777" w:rsidR="00A55667" w:rsidRDefault="00A55667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08BB4A2" w14:textId="77777777" w:rsidR="00A55667" w:rsidRDefault="00A55667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0A9D4EE5" w14:textId="77777777" w:rsidR="00A55667" w:rsidRPr="00386539" w:rsidRDefault="00A55667" w:rsidP="0016277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14:paraId="4FE868D4" w14:textId="77777777" w:rsidR="00A55667" w:rsidRDefault="00A55667" w:rsidP="0016277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A55667" w14:paraId="6CF939F5" w14:textId="77777777" w:rsidTr="00C70FDB">
        <w:trPr>
          <w:trHeight w:val="432"/>
        </w:trPr>
        <w:tc>
          <w:tcPr>
            <w:tcW w:w="1285" w:type="dxa"/>
          </w:tcPr>
          <w:p w14:paraId="067E65A9" w14:textId="77777777" w:rsidR="00A55667" w:rsidRPr="0060041B" w:rsidRDefault="00A55667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3A0EBD6A" w14:textId="77777777" w:rsidR="00A55667" w:rsidRPr="0060041B" w:rsidRDefault="00A55667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2856E1D" w14:textId="77777777" w:rsidR="00A55667" w:rsidRPr="00CD5B64" w:rsidRDefault="00A55667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33DE29E0" w14:textId="77777777" w:rsidR="00A55667" w:rsidRDefault="00A55667" w:rsidP="00162773">
            <w:pPr>
              <w:pStyle w:val="NoSpacing"/>
              <w:rPr>
                <w:rFonts w:ascii="Arial Narrow" w:hAnsi="Arial Narrow"/>
              </w:rPr>
            </w:pPr>
          </w:p>
        </w:tc>
      </w:tr>
      <w:tr w:rsidR="00C70FDB" w14:paraId="1D797744" w14:textId="77777777" w:rsidTr="00C70FDB">
        <w:tc>
          <w:tcPr>
            <w:tcW w:w="1285" w:type="dxa"/>
          </w:tcPr>
          <w:p w14:paraId="30316610" w14:textId="77777777" w:rsidR="00C70FDB" w:rsidRDefault="00C70FDB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225499A" w14:textId="77777777" w:rsidR="00C70FDB" w:rsidRPr="005223AC" w:rsidRDefault="00C70FDB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B859853" w14:textId="77777777" w:rsidR="00C70FDB" w:rsidRPr="00386539" w:rsidRDefault="00C70FDB" w:rsidP="0016277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6F3179E6" w14:textId="77777777" w:rsidR="00C70FDB" w:rsidRDefault="00C70FDB" w:rsidP="00C70FD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APPLICANT</w:t>
            </w:r>
          </w:p>
          <w:p w14:paraId="581E4CE9" w14:textId="77777777" w:rsidR="00C70FDB" w:rsidRDefault="00C70FDB" w:rsidP="00C70FD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RESPONDENT</w:t>
            </w:r>
            <w:r w:rsidRPr="00386539">
              <w:rPr>
                <w:rFonts w:ascii="Arial Narrow" w:hAnsi="Arial Narrow"/>
              </w:rPr>
              <w:t xml:space="preserve"> </w:t>
            </w: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C70FDB" w14:paraId="52BDB81B" w14:textId="77777777" w:rsidTr="00C70FDB">
        <w:tc>
          <w:tcPr>
            <w:tcW w:w="1285" w:type="dxa"/>
          </w:tcPr>
          <w:p w14:paraId="57E11F67" w14:textId="77777777" w:rsidR="00C70FDB" w:rsidRDefault="00C70FDB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727E98FE" w14:textId="77777777" w:rsidR="00C70FDB" w:rsidRPr="00CD5B64" w:rsidRDefault="00C70FDB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14:paraId="7DC03BA9" w14:textId="77777777" w:rsidR="00C70FDB" w:rsidRDefault="00C70FDB" w:rsidP="00162773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34CCB6F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4425432E" w14:textId="77777777"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14:paraId="648F1E17" w14:textId="77777777"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61824526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5DA3B91D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6D018678" w14:textId="77777777"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14:paraId="6E9089E0" w14:textId="77777777" w:rsidR="001D324E" w:rsidRPr="008D5472" w:rsidRDefault="001D324E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8"/>
        <w:gridCol w:w="157"/>
        <w:gridCol w:w="2250"/>
        <w:gridCol w:w="1260"/>
        <w:gridCol w:w="4525"/>
      </w:tblGrid>
      <w:tr w:rsidR="00264A08" w:rsidRPr="00A3125F" w14:paraId="422C5925" w14:textId="77777777" w:rsidTr="00B2614D">
        <w:trPr>
          <w:trHeight w:val="293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63FF3" w14:textId="77777777" w:rsidR="00264A08" w:rsidRPr="00A3125F" w:rsidRDefault="00B2614D" w:rsidP="00264A08">
            <w:pPr>
              <w:rPr>
                <w:rFonts w:ascii="Arial Narrow" w:hAnsi="Arial Narrow"/>
              </w:rPr>
            </w:pPr>
            <w:bookmarkStart w:id="0" w:name="_Hlk168058541"/>
            <w:bookmarkStart w:id="1" w:name="_Hlk166674548"/>
            <w:r>
              <w:rPr>
                <w:rFonts w:ascii="Arial Narrow" w:hAnsi="Arial Narrow"/>
              </w:rPr>
              <w:t>Take notice that</w:t>
            </w:r>
            <w:r w:rsidR="00264A08" w:rsidRPr="00A312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02492" w14:textId="77777777" w:rsidR="00264A08" w:rsidRPr="00A3125F" w:rsidRDefault="00264A08" w:rsidP="00264A08">
            <w:pPr>
              <w:rPr>
                <w:rFonts w:ascii="Arial Narrow" w:hAnsi="Arial Narrow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7BFF7" w14:textId="77777777" w:rsidR="00264A08" w:rsidRPr="00A3125F" w:rsidRDefault="00B2614D" w:rsidP="00B2614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bookmarkEnd w:id="0"/>
      <w:tr w:rsidR="00A77209" w:rsidRPr="00A3125F" w14:paraId="01100521" w14:textId="77777777" w:rsidTr="00B2614D">
        <w:trPr>
          <w:trHeight w:val="293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4C85E" w14:textId="77777777"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9584" w14:textId="77777777" w:rsidR="00A77209" w:rsidRDefault="00A77209" w:rsidP="00C37371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BDFBAD9" w14:textId="77777777"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</w:tr>
      <w:bookmarkEnd w:id="1"/>
      <w:tr w:rsidR="00B2614D" w:rsidRPr="00A3125F" w14:paraId="41A8E1C7" w14:textId="77777777" w:rsidTr="00162773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EA184D9" w14:textId="77777777" w:rsidR="00B2614D" w:rsidRPr="00A3125F" w:rsidRDefault="00B2614D" w:rsidP="00162773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26C12" w14:textId="77777777" w:rsidR="00B2614D" w:rsidRPr="00A3125F" w:rsidRDefault="00B2614D" w:rsidP="00162773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A77209" w:rsidRPr="00A3125F" w14:paraId="6992F603" w14:textId="77777777" w:rsidTr="00B2614D"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58416" w14:textId="4A0EA242" w:rsidR="00A77209" w:rsidRDefault="005E198B" w:rsidP="00B261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="00E378C7">
              <w:rPr>
                <w:rFonts w:ascii="Arial Narrow" w:hAnsi="Arial Narrow"/>
              </w:rPr>
              <w:t>w</w:t>
            </w:r>
            <w:r w:rsidR="00B2614D">
              <w:rPr>
                <w:rFonts w:ascii="Arial Narrow" w:hAnsi="Arial Narrow"/>
              </w:rPr>
              <w:t>holly discontinues</w:t>
            </w:r>
            <w:r w:rsidR="00BA746D">
              <w:rPr>
                <w:rFonts w:ascii="Arial Narrow" w:hAnsi="Arial Narrow"/>
              </w:rPr>
              <w:t>:</w:t>
            </w:r>
          </w:p>
          <w:p w14:paraId="1E85EE0D" w14:textId="77777777" w:rsidR="00EB650C" w:rsidRDefault="00EB650C" w:rsidP="00B2614D">
            <w:pPr>
              <w:rPr>
                <w:rFonts w:ascii="Arial Narrow" w:hAnsi="Arial Narrow"/>
              </w:rPr>
            </w:pPr>
          </w:p>
          <w:p w14:paraId="06EA7739" w14:textId="2CF5B15B" w:rsidR="00BA746D" w:rsidRPr="00A3125F" w:rsidRDefault="00BA746D" w:rsidP="00B2614D">
            <w:pPr>
              <w:rPr>
                <w:rFonts w:ascii="Arial Narrow" w:hAnsi="Arial Narrow"/>
              </w:rPr>
            </w:pPr>
          </w:p>
        </w:tc>
        <w:tc>
          <w:tcPr>
            <w:tcW w:w="5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C76B5" w14:textId="77777777" w:rsidR="00A77209" w:rsidRPr="00A3125F" w:rsidRDefault="00E378C7" w:rsidP="00E378C7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</w:tbl>
    <w:tbl>
      <w:tblPr>
        <w:tblStyle w:val="TableGrid11"/>
        <w:tblW w:w="9585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5"/>
        <w:gridCol w:w="3580"/>
      </w:tblGrid>
      <w:tr w:rsidR="00BA746D" w14:paraId="3DB369C0" w14:textId="77777777" w:rsidTr="00AA0FCD">
        <w:tc>
          <w:tcPr>
            <w:tcW w:w="9585" w:type="dxa"/>
            <w:gridSpan w:val="2"/>
          </w:tcPr>
          <w:p w14:paraId="28EF9208" w14:textId="32A1E60C" w:rsidR="005E198B" w:rsidRDefault="00BA746D" w:rsidP="005E198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within </w:t>
            </w:r>
            <w:r w:rsidR="005E198B">
              <w:rPr>
                <w:rFonts w:ascii="Arial Narrow" w:hAnsi="Arial Narrow"/>
              </w:rPr>
              <w:t>proceeding</w:t>
            </w:r>
            <w:r w:rsidR="003851B6">
              <w:rPr>
                <w:rFonts w:ascii="Arial Narrow" w:hAnsi="Arial Narrow"/>
              </w:rPr>
              <w:t xml:space="preserve"> </w:t>
            </w:r>
          </w:p>
          <w:p w14:paraId="13E806AB" w14:textId="77777777" w:rsidR="005E198B" w:rsidRDefault="005E198B" w:rsidP="005E198B">
            <w:pPr>
              <w:rPr>
                <w:rFonts w:ascii="Arial Narrow" w:hAnsi="Arial Narrow"/>
              </w:rPr>
            </w:pPr>
          </w:p>
          <w:tbl>
            <w:tblPr>
              <w:tblStyle w:val="TableGrid1"/>
              <w:tblW w:w="9590" w:type="dxa"/>
              <w:tblInd w:w="0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15"/>
              <w:gridCol w:w="275"/>
            </w:tblGrid>
            <w:tr w:rsidR="005E198B" w:rsidRPr="00A3125F" w14:paraId="6524996E" w14:textId="77777777" w:rsidTr="001E4959"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894782" w14:textId="39E0E3F0" w:rsidR="005E198B" w:rsidRDefault="00EB650C" w:rsidP="005E198B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withdraws:</w:t>
                  </w:r>
                </w:p>
                <w:p w14:paraId="1143C2DB" w14:textId="77777777" w:rsidR="00EB650C" w:rsidRDefault="00EB650C" w:rsidP="005E198B">
                  <w:pPr>
                    <w:rPr>
                      <w:rFonts w:ascii="Arial Narrow" w:hAnsi="Arial Narrow"/>
                    </w:rPr>
                  </w:pPr>
                </w:p>
                <w:p w14:paraId="440176F0" w14:textId="77777777" w:rsidR="00CD735A" w:rsidRDefault="00CD735A" w:rsidP="00CD735A">
                  <w:pPr>
                    <w:pStyle w:val="ListParagraph"/>
                    <w:numPr>
                      <w:ilvl w:val="0"/>
                      <w:numId w:val="27"/>
                    </w:num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the claim for:</w:t>
                  </w:r>
                </w:p>
                <w:p w14:paraId="65911416" w14:textId="77777777" w:rsidR="00CD735A" w:rsidRDefault="00CD735A" w:rsidP="00CD735A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</w:p>
                <w:p w14:paraId="40A3EA15" w14:textId="77777777" w:rsidR="00AA0FCD" w:rsidRDefault="00AA0FCD" w:rsidP="00CD735A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</w:p>
                <w:p w14:paraId="0960BB72" w14:textId="71A10F63" w:rsidR="00CD735A" w:rsidRDefault="00CD735A" w:rsidP="00CD735A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____________________________</w:t>
                  </w:r>
                </w:p>
                <w:p w14:paraId="573D7594" w14:textId="7807830F" w:rsidR="00CD735A" w:rsidRDefault="00CD735A" w:rsidP="00CD735A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</w:rPr>
                    <w:t xml:space="preserve">                                      </w:t>
                  </w:r>
                  <w:r w:rsidRPr="00A3125F">
                    <w:rPr>
                      <w:rFonts w:ascii="Arial Narrow" w:hAnsi="Arial Narrow"/>
                      <w:i/>
                      <w:sz w:val="18"/>
                    </w:rPr>
                    <w:t xml:space="preserve">(Print 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the claim(s)</w:t>
                  </w:r>
                  <w:r w:rsidRPr="00A3125F">
                    <w:rPr>
                      <w:rFonts w:ascii="Arial Narrow" w:hAnsi="Arial Narrow"/>
                      <w:i/>
                      <w:sz w:val="18"/>
                    </w:rPr>
                    <w:t>)</w:t>
                  </w:r>
                </w:p>
                <w:p w14:paraId="37E62A97" w14:textId="77777777" w:rsidR="003851B6" w:rsidRDefault="003851B6" w:rsidP="00CD735A">
                  <w:pPr>
                    <w:rPr>
                      <w:rFonts w:ascii="Arial Narrow" w:hAnsi="Arial Narrow"/>
                    </w:rPr>
                  </w:pPr>
                </w:p>
                <w:p w14:paraId="61756F1F" w14:textId="77777777" w:rsidR="003851B6" w:rsidRDefault="003851B6" w:rsidP="00CD735A">
                  <w:pPr>
                    <w:rPr>
                      <w:rFonts w:ascii="Arial Narrow" w:hAnsi="Arial Narrow"/>
                    </w:rPr>
                  </w:pPr>
                </w:p>
                <w:p w14:paraId="12366394" w14:textId="77777777" w:rsidR="003851B6" w:rsidRDefault="003851B6" w:rsidP="00CD735A">
                  <w:pPr>
                    <w:rPr>
                      <w:rFonts w:ascii="Arial Narrow" w:hAnsi="Arial Narrow"/>
                    </w:rPr>
                  </w:pPr>
                </w:p>
                <w:p w14:paraId="75209220" w14:textId="77777777" w:rsidR="003851B6" w:rsidRDefault="003851B6" w:rsidP="00CD735A">
                  <w:pPr>
                    <w:rPr>
                      <w:rFonts w:ascii="Arial Narrow" w:hAnsi="Arial Narrow"/>
                    </w:rPr>
                  </w:pPr>
                </w:p>
                <w:p w14:paraId="5241C2B9" w14:textId="77777777" w:rsidR="00CD735A" w:rsidRDefault="00CD735A" w:rsidP="00CD735A">
                  <w:pPr>
                    <w:rPr>
                      <w:rFonts w:ascii="Arial Narrow" w:hAnsi="Arial Narrow"/>
                    </w:rPr>
                  </w:pPr>
                </w:p>
                <w:p w14:paraId="5FD24783" w14:textId="77777777" w:rsidR="00CD735A" w:rsidRDefault="00CD735A" w:rsidP="003851B6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2764179F" w14:textId="3FD8160A" w:rsidR="00CD735A" w:rsidRDefault="00CD735A" w:rsidP="003851B6">
                  <w:p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withdraws:</w:t>
                  </w:r>
                </w:p>
                <w:p w14:paraId="2EADFD1B" w14:textId="77777777" w:rsidR="003851B6" w:rsidRDefault="003851B6" w:rsidP="003851B6">
                  <w:pPr>
                    <w:jc w:val="both"/>
                    <w:rPr>
                      <w:rFonts w:ascii="Arial Narrow" w:hAnsi="Arial Narrow"/>
                    </w:rPr>
                  </w:pPr>
                </w:p>
                <w:p w14:paraId="4F74EA6F" w14:textId="227D42F3" w:rsidR="003851B6" w:rsidRDefault="003851B6" w:rsidP="003851B6">
                  <w:pPr>
                    <w:pStyle w:val="ListParagraph"/>
                    <w:numPr>
                      <w:ilvl w:val="0"/>
                      <w:numId w:val="27"/>
                    </w:num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the Interim Application filed on:</w:t>
                  </w:r>
                </w:p>
                <w:p w14:paraId="4B2C2313" w14:textId="77777777" w:rsidR="00AA0FCD" w:rsidRDefault="00AA0FCD" w:rsidP="00AA0FCD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</w:p>
                <w:p w14:paraId="77E74268" w14:textId="77777777" w:rsidR="00CD735A" w:rsidRDefault="00CD735A" w:rsidP="003851B6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</w:p>
                <w:p w14:paraId="1D4E6CFF" w14:textId="2D2B31E5" w:rsidR="00CD735A" w:rsidRDefault="003851B6" w:rsidP="003851B6">
                  <w:pPr>
                    <w:pStyle w:val="ListParagraph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______________________</w:t>
                  </w:r>
                  <w:r w:rsidR="00AC15BD">
                    <w:rPr>
                      <w:rFonts w:ascii="Arial Narrow" w:hAnsi="Arial Narrow"/>
                    </w:rPr>
                    <w:t>_ for</w:t>
                  </w:r>
                  <w:r>
                    <w:rPr>
                      <w:rFonts w:ascii="Arial Narrow" w:hAnsi="Arial Narrow"/>
                    </w:rPr>
                    <w:t>: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 xml:space="preserve"> </w:t>
                  </w:r>
                  <w:r w:rsidR="009D0B07">
                    <w:rPr>
                      <w:rFonts w:ascii="Arial Narrow" w:hAnsi="Arial Narrow"/>
                      <w:i/>
                      <w:sz w:val="18"/>
                    </w:rPr>
                    <w:t xml:space="preserve"> </w:t>
                  </w:r>
                  <w:r w:rsidR="00F15CD4">
                    <w:rPr>
                      <w:rFonts w:ascii="Arial Narrow" w:hAnsi="Arial Narrow"/>
                      <w:i/>
                      <w:sz w:val="18"/>
                    </w:rPr>
                    <w:t xml:space="preserve"> </w:t>
                  </w:r>
                  <w:r w:rsidR="001E4959">
                    <w:rPr>
                      <w:rFonts w:ascii="Arial Narrow" w:hAnsi="Arial Narrow"/>
                      <w:i/>
                      <w:sz w:val="18"/>
                    </w:rPr>
                    <w:t>_____________</w:t>
                  </w:r>
                  <w:r w:rsidR="00CD735A">
                    <w:rPr>
                      <w:rFonts w:ascii="Arial Narrow" w:hAnsi="Arial Narrow"/>
                    </w:rPr>
                    <w:t>____________________________</w:t>
                  </w:r>
                </w:p>
                <w:p w14:paraId="68A747C9" w14:textId="4530E135" w:rsidR="005E198B" w:rsidRDefault="001E4959" w:rsidP="001E4959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</w:rPr>
                    <w:t xml:space="preserve">                            (Print the date </w:t>
                  </w:r>
                  <w:proofErr w:type="gramStart"/>
                  <w:r w:rsidR="001A3FBF">
                    <w:rPr>
                      <w:rFonts w:ascii="Arial Narrow" w:hAnsi="Arial Narrow"/>
                      <w:i/>
                      <w:sz w:val="18"/>
                    </w:rPr>
                    <w:t xml:space="preserve">filed)  </w:t>
                  </w:r>
                  <w:r w:rsidR="003851B6">
                    <w:rPr>
                      <w:rFonts w:ascii="Arial Narrow" w:hAnsi="Arial Narrow"/>
                      <w:i/>
                      <w:sz w:val="18"/>
                    </w:rPr>
                    <w:t xml:space="preserve"> </w:t>
                  </w:r>
                  <w:proofErr w:type="gramEnd"/>
                  <w:r w:rsidR="003851B6">
                    <w:rPr>
                      <w:rFonts w:ascii="Arial Narrow" w:hAnsi="Arial Narrow"/>
                      <w:i/>
                      <w:sz w:val="18"/>
                    </w:rPr>
                    <w:t xml:space="preserve">           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 xml:space="preserve">              </w:t>
                  </w:r>
                  <w:r w:rsidR="003851B6">
                    <w:rPr>
                      <w:rFonts w:ascii="Arial Narrow" w:hAnsi="Arial Narrow"/>
                      <w:i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 xml:space="preserve">                     </w:t>
                  </w:r>
                  <w:r w:rsidR="00CD735A" w:rsidRPr="00A3125F">
                    <w:rPr>
                      <w:rFonts w:ascii="Arial Narrow" w:hAnsi="Arial Narrow"/>
                      <w:i/>
                      <w:sz w:val="18"/>
                    </w:rPr>
                    <w:t xml:space="preserve">(Print </w:t>
                  </w:r>
                  <w:r w:rsidR="00CD735A">
                    <w:rPr>
                      <w:rFonts w:ascii="Arial Narrow" w:hAnsi="Arial Narrow"/>
                      <w:i/>
                      <w:sz w:val="18"/>
                    </w:rPr>
                    <w:t>the order(s) sought</w:t>
                  </w:r>
                  <w:r w:rsidR="006C7C50">
                    <w:rPr>
                      <w:rFonts w:ascii="Arial Narrow" w:hAnsi="Arial Narrow"/>
                      <w:i/>
                      <w:sz w:val="18"/>
                    </w:rPr>
                    <w:t>)</w:t>
                  </w:r>
                </w:p>
                <w:p w14:paraId="0FCC9A04" w14:textId="77777777" w:rsidR="005E198B" w:rsidRDefault="005E198B" w:rsidP="005E198B">
                  <w:pPr>
                    <w:rPr>
                      <w:rFonts w:ascii="Arial Narrow" w:hAnsi="Arial Narrow"/>
                    </w:rPr>
                  </w:pPr>
                </w:p>
                <w:p w14:paraId="5853BE8B" w14:textId="77777777" w:rsidR="005E198B" w:rsidRPr="00A3125F" w:rsidRDefault="005E198B" w:rsidP="005E198B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FC1B40A" w14:textId="073CAC7C" w:rsidR="005E198B" w:rsidRPr="00A3125F" w:rsidRDefault="005E198B" w:rsidP="00CD735A">
                  <w:pPr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D735A" w:rsidRPr="00A3125F" w14:paraId="591245BB" w14:textId="77777777" w:rsidTr="001E4959"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00BD26D" w14:textId="77777777" w:rsidR="00CD735A" w:rsidRDefault="00CD735A" w:rsidP="005E198B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946C7A" w14:textId="77777777" w:rsidR="00CD735A" w:rsidRPr="00A3125F" w:rsidRDefault="00CD735A" w:rsidP="00CD735A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tbl>
            <w:tblPr>
              <w:tblStyle w:val="TableGrid11"/>
              <w:tblW w:w="9585" w:type="dxa"/>
              <w:tblInd w:w="115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85"/>
            </w:tblGrid>
            <w:tr w:rsidR="005E198B" w14:paraId="749E8406" w14:textId="77777777" w:rsidTr="00BB08E2">
              <w:tc>
                <w:tcPr>
                  <w:tcW w:w="9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A04FF" w14:textId="5AB7B6D7" w:rsidR="005E198B" w:rsidRPr="00CD735A" w:rsidRDefault="005E198B" w:rsidP="00CD735A">
                  <w:pPr>
                    <w:jc w:val="both"/>
                    <w:rPr>
                      <w:rFonts w:ascii="Arial Narrow" w:hAnsi="Arial Narrow"/>
                      <w:i/>
                    </w:rPr>
                  </w:pPr>
                </w:p>
              </w:tc>
            </w:tr>
          </w:tbl>
          <w:p w14:paraId="452F2BE2" w14:textId="6125C125" w:rsidR="00BA746D" w:rsidRPr="00CD735A" w:rsidRDefault="00BA746D" w:rsidP="00CD735A">
            <w:pPr>
              <w:jc w:val="both"/>
              <w:rPr>
                <w:rFonts w:ascii="Arial Narrow" w:hAnsi="Arial Narrow"/>
                <w:i/>
              </w:rPr>
            </w:pPr>
          </w:p>
        </w:tc>
      </w:tr>
      <w:tr w:rsidR="00BA746D" w14:paraId="60AC8FA7" w14:textId="77777777" w:rsidTr="00AA0FCD">
        <w:tc>
          <w:tcPr>
            <w:tcW w:w="9585" w:type="dxa"/>
            <w:gridSpan w:val="2"/>
            <w:hideMark/>
          </w:tcPr>
          <w:p w14:paraId="434EAA22" w14:textId="3C574772" w:rsidR="00BA746D" w:rsidRPr="00300C70" w:rsidRDefault="00BA746D" w:rsidP="00AA0FCD">
            <w:pPr>
              <w:rPr>
                <w:rFonts w:ascii="Arial Narrow" w:hAnsi="Arial Narrow"/>
              </w:rPr>
            </w:pPr>
            <w:r w:rsidRPr="00300C70">
              <w:rPr>
                <w:rFonts w:ascii="Arial Narrow" w:hAnsi="Arial Narrow"/>
              </w:rPr>
              <w:lastRenderedPageBreak/>
              <w:t>against</w:t>
            </w:r>
            <w:r w:rsidR="00AA0FCD">
              <w:rPr>
                <w:rFonts w:ascii="Arial Narrow" w:hAnsi="Arial Narrow"/>
              </w:rPr>
              <w:t xml:space="preserve"> ____________________________________________________</w:t>
            </w:r>
            <w:proofErr w:type="gramStart"/>
            <w:r w:rsidR="00AA0FCD">
              <w:rPr>
                <w:rFonts w:ascii="Arial Narrow" w:hAnsi="Arial Narrow"/>
              </w:rPr>
              <w:t>_</w:t>
            </w:r>
            <w:r w:rsidR="001A3FBF">
              <w:rPr>
                <w:rFonts w:ascii="Arial Narrow" w:hAnsi="Arial Narrow"/>
              </w:rPr>
              <w:t xml:space="preserve"> ,</w:t>
            </w:r>
            <w:proofErr w:type="gramEnd"/>
          </w:p>
          <w:p w14:paraId="26ECACC4" w14:textId="77777777" w:rsidR="00BA746D" w:rsidRPr="00BA746D" w:rsidRDefault="00BA746D" w:rsidP="00AA0FCD">
            <w:pPr>
              <w:rPr>
                <w:rFonts w:ascii="Arial Narrow" w:hAnsi="Arial Narrow"/>
              </w:rPr>
            </w:pPr>
          </w:p>
        </w:tc>
      </w:tr>
      <w:tr w:rsidR="00AA0FCD" w14:paraId="2F8F9754" w14:textId="77777777" w:rsidTr="00AA0FCD">
        <w:trPr>
          <w:trHeight w:val="242"/>
        </w:trPr>
        <w:tc>
          <w:tcPr>
            <w:tcW w:w="9585" w:type="dxa"/>
            <w:gridSpan w:val="2"/>
          </w:tcPr>
          <w:p w14:paraId="56E5237F" w14:textId="5A97E326" w:rsidR="00AA0FCD" w:rsidRPr="00300C70" w:rsidRDefault="00AA0FCD" w:rsidP="00AA0FCD">
            <w:pPr>
              <w:ind w:left="1665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the name(s) of the other party or parties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AA0FCD" w14:paraId="3BFD2192" w14:textId="77777777" w:rsidTr="00AA0FCD">
        <w:trPr>
          <w:trHeight w:val="215"/>
        </w:trPr>
        <w:tc>
          <w:tcPr>
            <w:tcW w:w="9585" w:type="dxa"/>
            <w:gridSpan w:val="2"/>
          </w:tcPr>
          <w:p w14:paraId="32AD4357" w14:textId="77777777" w:rsidR="00AA0FCD" w:rsidRPr="00300C70" w:rsidRDefault="00AA0FCD" w:rsidP="00AA0FCD">
            <w:pPr>
              <w:rPr>
                <w:rFonts w:ascii="Arial Narrow" w:hAnsi="Arial Narrow"/>
              </w:rPr>
            </w:pPr>
          </w:p>
        </w:tc>
      </w:tr>
      <w:tr w:rsidR="00AA0FCD" w14:paraId="14C66C96" w14:textId="77777777" w:rsidTr="004F77B7">
        <w:tc>
          <w:tcPr>
            <w:tcW w:w="6005" w:type="dxa"/>
            <w:vAlign w:val="bottom"/>
          </w:tcPr>
          <w:p w14:paraId="4D341696" w14:textId="0BEBD3C0" w:rsidR="00AA0FCD" w:rsidRPr="00300C70" w:rsidRDefault="00AA0FCD" w:rsidP="00AA0F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580" w:type="dxa"/>
            <w:vAlign w:val="bottom"/>
          </w:tcPr>
          <w:p w14:paraId="358A46AF" w14:textId="7127295D" w:rsidR="00AA0FCD" w:rsidRPr="00300C70" w:rsidRDefault="00AA0FCD" w:rsidP="00AA0F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with no order as to costs.</w:t>
            </w:r>
          </w:p>
        </w:tc>
      </w:tr>
    </w:tbl>
    <w:p w14:paraId="205DF43D" w14:textId="77777777"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pPr w:leftFromText="180" w:rightFromText="180" w:vertAnchor="text" w:horzAnchor="margin" w:tblpY="1186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AA0FCD" w14:paraId="0562ED86" w14:textId="77777777" w:rsidTr="00AA0FCD"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4F52F5" w14:textId="77777777" w:rsidR="00AA0FCD" w:rsidRPr="00E851AC" w:rsidRDefault="00AA0FCD" w:rsidP="00AA0FCD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14:paraId="4D2E5440" w14:textId="2BC76ACD" w:rsidR="00AA0FCD" w:rsidRPr="00661569" w:rsidRDefault="00AA0FCD" w:rsidP="00AA0FCD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</w:t>
            </w:r>
            <w:r w:rsidR="001A3FBF">
              <w:rPr>
                <w:rFonts w:ascii="Arial Narrow" w:hAnsi="Arial Narrow"/>
              </w:rPr>
              <w:t>_,</w:t>
            </w:r>
            <w:r>
              <w:rPr>
                <w:rFonts w:ascii="Arial Narrow" w:hAnsi="Arial Narrow"/>
              </w:rPr>
              <w:t xml:space="preserve"> 20______</w:t>
            </w:r>
            <w:proofErr w:type="gramStart"/>
            <w:r>
              <w:rPr>
                <w:rFonts w:ascii="Arial Narrow" w:hAnsi="Arial Narrow"/>
              </w:rPr>
              <w:t>_ .</w:t>
            </w:r>
            <w:proofErr w:type="gramEnd"/>
          </w:p>
        </w:tc>
      </w:tr>
      <w:tr w:rsidR="00AA0FCD" w:rsidRPr="00D47B38" w14:paraId="0FA5AF49" w14:textId="77777777" w:rsidTr="00AA0FCD">
        <w:trPr>
          <w:trHeight w:val="441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EF217" w14:textId="77777777" w:rsidR="00AA0FCD" w:rsidRDefault="00AA0FCD" w:rsidP="00AA0FCD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DA2FF9" w14:textId="77777777" w:rsidR="00AA0FCD" w:rsidRDefault="00AA0FCD" w:rsidP="00AA0FCD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F5893" w14:textId="77777777" w:rsidR="00AA0FCD" w:rsidRPr="00D47B38" w:rsidRDefault="00AA0FCD" w:rsidP="00AA0FCD">
            <w:pPr>
              <w:rPr>
                <w:rFonts w:ascii="Arial Narrow" w:hAnsi="Arial Narrow"/>
              </w:rPr>
            </w:pPr>
          </w:p>
        </w:tc>
      </w:tr>
      <w:tr w:rsidR="00AA0FCD" w14:paraId="380B7DAE" w14:textId="77777777" w:rsidTr="00AA0FCD"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2399E" w14:textId="77777777" w:rsidR="00AA0FCD" w:rsidRDefault="00AA0FCD" w:rsidP="00AA0FCD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A941C9" w14:textId="77777777" w:rsidR="00AA0FCD" w:rsidRDefault="00AA0FCD" w:rsidP="00AA0FCD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754D7842" w14:textId="77777777" w:rsidR="00AA0FCD" w:rsidRDefault="00AA0FCD" w:rsidP="00AA0FCD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</w:t>
            </w:r>
          </w:p>
        </w:tc>
      </w:tr>
      <w:tr w:rsidR="00AA0FCD" w14:paraId="7B5C28AC" w14:textId="77777777" w:rsidTr="00AA0FCD">
        <w:trPr>
          <w:trHeight w:val="153"/>
        </w:trPr>
        <w:tc>
          <w:tcPr>
            <w:tcW w:w="9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13FDF" w14:textId="77777777" w:rsidR="00AA0FCD" w:rsidRPr="000855BB" w:rsidRDefault="00AA0FCD" w:rsidP="00AA0FCD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14:paraId="4F6F7CC2" w14:textId="77777777"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14:paraId="03120BF3" w14:textId="77777777" w:rsidR="000855BB" w:rsidRPr="00353CDD" w:rsidRDefault="000855BB" w:rsidP="005823DD">
      <w:pPr>
        <w:pStyle w:val="NoSpacing"/>
        <w:rPr>
          <w:rFonts w:ascii="Arial Narrow" w:hAnsi="Arial Narrow"/>
          <w:i/>
          <w:sz w:val="14"/>
        </w:rPr>
      </w:pPr>
    </w:p>
    <w:p w14:paraId="66612B36" w14:textId="77777777" w:rsidR="0009585A" w:rsidRPr="00AC7443" w:rsidRDefault="0009585A" w:rsidP="00A77209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1214F4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C905" w14:textId="77777777" w:rsidR="004D0FE2" w:rsidRDefault="004D0FE2" w:rsidP="00E14788">
      <w:pPr>
        <w:spacing w:after="0" w:line="240" w:lineRule="auto"/>
      </w:pPr>
      <w:r>
        <w:separator/>
      </w:r>
    </w:p>
  </w:endnote>
  <w:endnote w:type="continuationSeparator" w:id="0">
    <w:p w14:paraId="40A64FF4" w14:textId="77777777" w:rsidR="004D0FE2" w:rsidRDefault="004D0FE2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EE53" w14:textId="505FA24B"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 w:rsidR="001F2515">
      <w:rPr>
        <w:rFonts w:ascii="Arial Narrow" w:hAnsi="Arial Narrow"/>
        <w:b/>
        <w:sz w:val="20"/>
        <w:szCs w:val="20"/>
      </w:rPr>
      <w:t xml:space="preserve"> </w:t>
    </w:r>
    <w:r w:rsidR="001F2515">
      <w:rPr>
        <w:rFonts w:ascii="Arial Narrow" w:hAnsi="Arial Narrow"/>
        <w:b/>
        <w:sz w:val="20"/>
        <w:szCs w:val="20"/>
      </w:rPr>
      <w:tab/>
    </w:r>
    <w:r w:rsidR="001F2515">
      <w:rPr>
        <w:rFonts w:ascii="Arial Narrow" w:hAnsi="Arial Narrow"/>
        <w:b/>
        <w:sz w:val="20"/>
        <w:szCs w:val="20"/>
      </w:rPr>
      <w:tab/>
    </w:r>
    <w:r w:rsidR="004B223D">
      <w:rPr>
        <w:rFonts w:ascii="Arial Narrow" w:hAnsi="Arial Narrow"/>
        <w:b/>
        <w:sz w:val="20"/>
        <w:szCs w:val="20"/>
      </w:rPr>
      <w:t>(</w:t>
    </w:r>
    <w:r w:rsidR="00446C88">
      <w:rPr>
        <w:rFonts w:ascii="Arial Narrow" w:hAnsi="Arial Narrow"/>
        <w:b/>
        <w:sz w:val="20"/>
        <w:szCs w:val="20"/>
      </w:rPr>
      <w:t>September</w:t>
    </w:r>
    <w:r w:rsidR="00BA746D">
      <w:rPr>
        <w:rFonts w:ascii="Arial Narrow" w:hAnsi="Arial Narrow"/>
        <w:b/>
        <w:sz w:val="20"/>
        <w:szCs w:val="20"/>
      </w:rPr>
      <w:t xml:space="preserve"> 2024)</w:t>
    </w:r>
    <w:r w:rsidR="001F2515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4B223D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A77209">
          <w:rPr>
            <w:rFonts w:ascii="Arial Narrow" w:hAnsi="Arial Narrow"/>
            <w:b/>
            <w:noProof/>
            <w:sz w:val="20"/>
            <w:szCs w:val="20"/>
          </w:rPr>
          <w:t xml:space="preserve"> of </w:t>
        </w:r>
        <w:r w:rsidR="00446C88">
          <w:rPr>
            <w:rFonts w:ascii="Arial Narrow" w:hAnsi="Arial Narrow"/>
            <w:b/>
            <w:noProof/>
            <w:sz w:val="20"/>
            <w:szCs w:val="20"/>
          </w:rPr>
          <w:t>2</w:t>
        </w:r>
      </w:sdtContent>
    </w:sdt>
  </w:p>
  <w:p w14:paraId="09C0B3EE" w14:textId="77777777" w:rsidR="00264A08" w:rsidRDefault="0026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FE3D" w14:textId="77777777" w:rsidR="004D0FE2" w:rsidRDefault="004D0FE2" w:rsidP="00E14788">
      <w:pPr>
        <w:spacing w:after="0" w:line="240" w:lineRule="auto"/>
      </w:pPr>
      <w:r>
        <w:separator/>
      </w:r>
    </w:p>
  </w:footnote>
  <w:footnote w:type="continuationSeparator" w:id="0">
    <w:p w14:paraId="498F1CE5" w14:textId="77777777" w:rsidR="004D0FE2" w:rsidRDefault="004D0FE2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C295" w14:textId="647097DF" w:rsidR="00D46220" w:rsidRPr="00D46220" w:rsidRDefault="00E378C7" w:rsidP="00D46220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Notice of Discontinuance</w:t>
    </w:r>
    <w:r w:rsidR="005E198B">
      <w:rPr>
        <w:rFonts w:ascii="Arial Narrow" w:hAnsi="Arial Narrow"/>
        <w:b/>
        <w:sz w:val="20"/>
        <w:szCs w:val="16"/>
      </w:rPr>
      <w:t>/Withdrawal</w:t>
    </w:r>
    <w:r w:rsidR="00D46220" w:rsidRPr="00C37371">
      <w:rPr>
        <w:rFonts w:ascii="Arial Narrow" w:hAnsi="Arial Narrow"/>
        <w:b/>
        <w:sz w:val="20"/>
        <w:szCs w:val="16"/>
      </w:rPr>
      <w:t xml:space="preserve"> (Family Law)</w:t>
    </w:r>
    <w:r w:rsidR="00D46220" w:rsidRPr="00C37371">
      <w:rPr>
        <w:rFonts w:ascii="Arial Narrow" w:hAnsi="Arial Narrow"/>
        <w:b/>
        <w:sz w:val="20"/>
        <w:szCs w:val="16"/>
      </w:rPr>
      <w:tab/>
    </w:r>
    <w:r>
      <w:rPr>
        <w:rFonts w:ascii="Arial Narrow" w:hAnsi="Arial Narrow"/>
        <w:b/>
        <w:sz w:val="20"/>
        <w:szCs w:val="16"/>
      </w:rPr>
      <w:tab/>
    </w:r>
    <w:r w:rsidR="00D46220" w:rsidRPr="00C37371">
      <w:rPr>
        <w:rFonts w:ascii="Arial Narrow" w:hAnsi="Arial Narrow"/>
        <w:b/>
        <w:sz w:val="20"/>
        <w:szCs w:val="16"/>
      </w:rPr>
      <w:t>Supreme Cour</w:t>
    </w:r>
    <w:r w:rsidR="004B223D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52B18"/>
    <w:multiLevelType w:val="hybridMultilevel"/>
    <w:tmpl w:val="C8866916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9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4588310">
    <w:abstractNumId w:val="6"/>
  </w:num>
  <w:num w:numId="2" w16cid:durableId="1454398867">
    <w:abstractNumId w:val="19"/>
  </w:num>
  <w:num w:numId="3" w16cid:durableId="1401247672">
    <w:abstractNumId w:val="23"/>
  </w:num>
  <w:num w:numId="4" w16cid:durableId="1194806120">
    <w:abstractNumId w:val="15"/>
  </w:num>
  <w:num w:numId="5" w16cid:durableId="16935657">
    <w:abstractNumId w:val="25"/>
  </w:num>
  <w:num w:numId="6" w16cid:durableId="1623683123">
    <w:abstractNumId w:val="20"/>
  </w:num>
  <w:num w:numId="7" w16cid:durableId="689377990">
    <w:abstractNumId w:val="17"/>
  </w:num>
  <w:num w:numId="8" w16cid:durableId="644433198">
    <w:abstractNumId w:val="2"/>
  </w:num>
  <w:num w:numId="9" w16cid:durableId="1926110934">
    <w:abstractNumId w:val="21"/>
  </w:num>
  <w:num w:numId="10" w16cid:durableId="735856385">
    <w:abstractNumId w:val="11"/>
  </w:num>
  <w:num w:numId="11" w16cid:durableId="1164200256">
    <w:abstractNumId w:val="13"/>
  </w:num>
  <w:num w:numId="12" w16cid:durableId="270477739">
    <w:abstractNumId w:val="7"/>
  </w:num>
  <w:num w:numId="13" w16cid:durableId="1847402145">
    <w:abstractNumId w:val="8"/>
  </w:num>
  <w:num w:numId="14" w16cid:durableId="807287818">
    <w:abstractNumId w:val="16"/>
  </w:num>
  <w:num w:numId="15" w16cid:durableId="357121540">
    <w:abstractNumId w:val="3"/>
  </w:num>
  <w:num w:numId="16" w16cid:durableId="1702248197">
    <w:abstractNumId w:val="22"/>
  </w:num>
  <w:num w:numId="17" w16cid:durableId="798647591">
    <w:abstractNumId w:val="26"/>
  </w:num>
  <w:num w:numId="18" w16cid:durableId="81925294">
    <w:abstractNumId w:val="4"/>
  </w:num>
  <w:num w:numId="19" w16cid:durableId="1400204887">
    <w:abstractNumId w:val="0"/>
  </w:num>
  <w:num w:numId="20" w16cid:durableId="443428689">
    <w:abstractNumId w:val="18"/>
  </w:num>
  <w:num w:numId="21" w16cid:durableId="2013293905">
    <w:abstractNumId w:val="1"/>
  </w:num>
  <w:num w:numId="22" w16cid:durableId="1397582217">
    <w:abstractNumId w:val="5"/>
  </w:num>
  <w:num w:numId="23" w16cid:durableId="542255087">
    <w:abstractNumId w:val="12"/>
  </w:num>
  <w:num w:numId="24" w16cid:durableId="1556239241">
    <w:abstractNumId w:val="10"/>
  </w:num>
  <w:num w:numId="25" w16cid:durableId="691151469">
    <w:abstractNumId w:val="9"/>
  </w:num>
  <w:num w:numId="26" w16cid:durableId="928126027">
    <w:abstractNumId w:val="24"/>
  </w:num>
  <w:num w:numId="27" w16cid:durableId="860774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3BF"/>
    <w:rsid w:val="00000469"/>
    <w:rsid w:val="00001E7B"/>
    <w:rsid w:val="00003203"/>
    <w:rsid w:val="000041A7"/>
    <w:rsid w:val="0000774C"/>
    <w:rsid w:val="00017D73"/>
    <w:rsid w:val="00022BD9"/>
    <w:rsid w:val="00026E33"/>
    <w:rsid w:val="00027616"/>
    <w:rsid w:val="000415D4"/>
    <w:rsid w:val="00042F92"/>
    <w:rsid w:val="0005606A"/>
    <w:rsid w:val="00061059"/>
    <w:rsid w:val="00066ED3"/>
    <w:rsid w:val="00080973"/>
    <w:rsid w:val="000855BB"/>
    <w:rsid w:val="0008709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F1300"/>
    <w:rsid w:val="000F213E"/>
    <w:rsid w:val="001000D0"/>
    <w:rsid w:val="001002F9"/>
    <w:rsid w:val="001056C3"/>
    <w:rsid w:val="001214F4"/>
    <w:rsid w:val="001234BD"/>
    <w:rsid w:val="00124096"/>
    <w:rsid w:val="0012441D"/>
    <w:rsid w:val="00125991"/>
    <w:rsid w:val="00134829"/>
    <w:rsid w:val="00135E00"/>
    <w:rsid w:val="001422B2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A3FBF"/>
    <w:rsid w:val="001B2796"/>
    <w:rsid w:val="001C23B2"/>
    <w:rsid w:val="001D324E"/>
    <w:rsid w:val="001E1A2A"/>
    <w:rsid w:val="001E4959"/>
    <w:rsid w:val="001E6822"/>
    <w:rsid w:val="001E726B"/>
    <w:rsid w:val="001F2515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4B7B"/>
    <w:rsid w:val="002467C8"/>
    <w:rsid w:val="002521EB"/>
    <w:rsid w:val="002555DF"/>
    <w:rsid w:val="00257B2D"/>
    <w:rsid w:val="00260468"/>
    <w:rsid w:val="0026221E"/>
    <w:rsid w:val="00262A84"/>
    <w:rsid w:val="00263239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200D"/>
    <w:rsid w:val="002A6AB6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0C70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82729"/>
    <w:rsid w:val="003851B6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E2ADA"/>
    <w:rsid w:val="003E67CE"/>
    <w:rsid w:val="003E6CD8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5D71"/>
    <w:rsid w:val="00430AC6"/>
    <w:rsid w:val="00430BF0"/>
    <w:rsid w:val="00433FC8"/>
    <w:rsid w:val="00441C96"/>
    <w:rsid w:val="00441CD0"/>
    <w:rsid w:val="00443D20"/>
    <w:rsid w:val="00445FEF"/>
    <w:rsid w:val="00446C88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23D"/>
    <w:rsid w:val="004B2371"/>
    <w:rsid w:val="004B25D2"/>
    <w:rsid w:val="004B2B33"/>
    <w:rsid w:val="004C1EEA"/>
    <w:rsid w:val="004D0FE2"/>
    <w:rsid w:val="004D5F44"/>
    <w:rsid w:val="004E23F1"/>
    <w:rsid w:val="004E4843"/>
    <w:rsid w:val="004E5173"/>
    <w:rsid w:val="005003FF"/>
    <w:rsid w:val="0050133E"/>
    <w:rsid w:val="0050328A"/>
    <w:rsid w:val="0051190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86A"/>
    <w:rsid w:val="005E198B"/>
    <w:rsid w:val="005E2C08"/>
    <w:rsid w:val="005E437A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44419"/>
    <w:rsid w:val="00661569"/>
    <w:rsid w:val="0066207E"/>
    <w:rsid w:val="00665096"/>
    <w:rsid w:val="00670C1D"/>
    <w:rsid w:val="00671F5A"/>
    <w:rsid w:val="006726E6"/>
    <w:rsid w:val="00672A3F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C7C50"/>
    <w:rsid w:val="006D167D"/>
    <w:rsid w:val="006D440D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5F35"/>
    <w:rsid w:val="00877E39"/>
    <w:rsid w:val="00881BFB"/>
    <w:rsid w:val="00895F98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0B07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11926"/>
    <w:rsid w:val="00A27E71"/>
    <w:rsid w:val="00A30EFA"/>
    <w:rsid w:val="00A3125F"/>
    <w:rsid w:val="00A31C82"/>
    <w:rsid w:val="00A3372B"/>
    <w:rsid w:val="00A36CD6"/>
    <w:rsid w:val="00A41CA2"/>
    <w:rsid w:val="00A41D23"/>
    <w:rsid w:val="00A42243"/>
    <w:rsid w:val="00A50B31"/>
    <w:rsid w:val="00A52119"/>
    <w:rsid w:val="00A53AC2"/>
    <w:rsid w:val="00A55667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4DA5"/>
    <w:rsid w:val="00A85AD4"/>
    <w:rsid w:val="00A87A96"/>
    <w:rsid w:val="00A97F05"/>
    <w:rsid w:val="00AA0E3F"/>
    <w:rsid w:val="00AA0FCD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15BD"/>
    <w:rsid w:val="00AC7443"/>
    <w:rsid w:val="00AD1995"/>
    <w:rsid w:val="00AD5E4C"/>
    <w:rsid w:val="00AE0D93"/>
    <w:rsid w:val="00AE21E1"/>
    <w:rsid w:val="00AF22BD"/>
    <w:rsid w:val="00AF2E2C"/>
    <w:rsid w:val="00AF365F"/>
    <w:rsid w:val="00AF3BCA"/>
    <w:rsid w:val="00B022BA"/>
    <w:rsid w:val="00B123B0"/>
    <w:rsid w:val="00B21840"/>
    <w:rsid w:val="00B2614D"/>
    <w:rsid w:val="00B3095F"/>
    <w:rsid w:val="00B32AEC"/>
    <w:rsid w:val="00B4758C"/>
    <w:rsid w:val="00B617AC"/>
    <w:rsid w:val="00B63447"/>
    <w:rsid w:val="00B71523"/>
    <w:rsid w:val="00B86012"/>
    <w:rsid w:val="00B869D6"/>
    <w:rsid w:val="00B942F6"/>
    <w:rsid w:val="00BA07C9"/>
    <w:rsid w:val="00BA318F"/>
    <w:rsid w:val="00BA746D"/>
    <w:rsid w:val="00BB538A"/>
    <w:rsid w:val="00BB73AA"/>
    <w:rsid w:val="00BC4C49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E7AA6"/>
    <w:rsid w:val="00BF2E8F"/>
    <w:rsid w:val="00BF50D6"/>
    <w:rsid w:val="00C11984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0FDB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D735A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4E17"/>
    <w:rsid w:val="00D3578F"/>
    <w:rsid w:val="00D35A86"/>
    <w:rsid w:val="00D46220"/>
    <w:rsid w:val="00D47B38"/>
    <w:rsid w:val="00D50F91"/>
    <w:rsid w:val="00D51274"/>
    <w:rsid w:val="00D55F1D"/>
    <w:rsid w:val="00D60A00"/>
    <w:rsid w:val="00D60C79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378C7"/>
    <w:rsid w:val="00E4025D"/>
    <w:rsid w:val="00E4319C"/>
    <w:rsid w:val="00E47174"/>
    <w:rsid w:val="00E50FBD"/>
    <w:rsid w:val="00E57D8D"/>
    <w:rsid w:val="00E743C5"/>
    <w:rsid w:val="00E81310"/>
    <w:rsid w:val="00E81FBD"/>
    <w:rsid w:val="00E845F4"/>
    <w:rsid w:val="00E851AC"/>
    <w:rsid w:val="00EA2C15"/>
    <w:rsid w:val="00EA3186"/>
    <w:rsid w:val="00EB141B"/>
    <w:rsid w:val="00EB421D"/>
    <w:rsid w:val="00EB650C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5CD4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63AFA"/>
    <w:rsid w:val="00F6461E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8CCA8"/>
  <w15:docId w15:val="{562D18CB-08EF-4A5A-AF60-D037403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8B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BA74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479E-3971-4EA6-A7B4-FEF7618D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King, Myron</cp:lastModifiedBy>
  <cp:revision>3</cp:revision>
  <cp:lastPrinted>2016-05-30T19:07:00Z</cp:lastPrinted>
  <dcterms:created xsi:type="dcterms:W3CDTF">2024-09-17T15:03:00Z</dcterms:created>
  <dcterms:modified xsi:type="dcterms:W3CDTF">2024-09-18T15:21:00Z</dcterms:modified>
</cp:coreProperties>
</file>