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51F4" w14:textId="77777777" w:rsidR="00557CBB" w:rsidRDefault="00557CBB" w:rsidP="00BB009E">
      <w:pPr>
        <w:pStyle w:val="NoSpacing"/>
        <w:rPr>
          <w:sz w:val="14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55"/>
      </w:tblGrid>
      <w:tr w:rsidR="003B2385" w:rsidRPr="003B2385" w14:paraId="0EA8596F" w14:textId="77777777" w:rsidTr="00C9149C">
        <w:tc>
          <w:tcPr>
            <w:tcW w:w="7308" w:type="dxa"/>
            <w:shd w:val="clear" w:color="auto" w:fill="000000" w:themeFill="text1"/>
            <w:vAlign w:val="center"/>
          </w:tcPr>
          <w:p w14:paraId="4644D203" w14:textId="77777777" w:rsidR="003B2385" w:rsidRPr="003B2385" w:rsidRDefault="003B2385" w:rsidP="003B2385">
            <w:pPr>
              <w:rPr>
                <w:rFonts w:ascii="Arial Narrow" w:eastAsia="Calibri" w:hAnsi="Arial Narrow" w:cs="Times New Roman"/>
                <w:b/>
              </w:rPr>
            </w:pPr>
            <w:r w:rsidRPr="003B2385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How to Complete </w:t>
            </w:r>
            <w:proofErr w:type="gramStart"/>
            <w:r w:rsidRPr="003B2385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A</w:t>
            </w:r>
            <w:proofErr w:type="gramEnd"/>
            <w:r w:rsidRPr="003B2385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Settlement Conference</w:t>
            </w:r>
            <w:r w:rsidR="00CD1043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 Brief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93984CC" w14:textId="77777777" w:rsidR="003B2385" w:rsidRPr="003B2385" w:rsidRDefault="003B2385" w:rsidP="003B2385">
            <w:pPr>
              <w:jc w:val="right"/>
              <w:rPr>
                <w:rFonts w:ascii="Arial Narrow" w:eastAsia="Calibri" w:hAnsi="Arial Narrow" w:cs="Times New Roman"/>
                <w:b/>
                <w:sz w:val="36"/>
              </w:rPr>
            </w:pPr>
            <w:r w:rsidRPr="003B2385">
              <w:rPr>
                <w:rFonts w:ascii="Arial Narrow" w:eastAsia="Calibri" w:hAnsi="Arial Narrow" w:cs="Times New Roman"/>
                <w:b/>
                <w:sz w:val="36"/>
                <w:szCs w:val="36"/>
              </w:rPr>
              <w:t xml:space="preserve">Instructions </w:t>
            </w:r>
          </w:p>
        </w:tc>
      </w:tr>
    </w:tbl>
    <w:p w14:paraId="6B7BAA33" w14:textId="77777777" w:rsidR="003B2385" w:rsidRPr="002366DB" w:rsidRDefault="003B2385" w:rsidP="003B2385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TableGrid11"/>
        <w:tblW w:w="95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7"/>
      </w:tblGrid>
      <w:tr w:rsidR="003B2385" w:rsidRPr="003B2385" w14:paraId="4F6B6EA3" w14:textId="77777777" w:rsidTr="00681F25">
        <w:trPr>
          <w:trHeight w:val="10098"/>
          <w:jc w:val="center"/>
        </w:trPr>
        <w:tc>
          <w:tcPr>
            <w:tcW w:w="9555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23D4D2F" w14:textId="77777777" w:rsidR="00BB009E" w:rsidRDefault="002655A2" w:rsidP="00FA4597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A </w:t>
            </w:r>
            <w:r w:rsidR="00BB009E">
              <w:rPr>
                <w:rFonts w:ascii="Arial Narrow" w:eastAsia="Calibri" w:hAnsi="Arial Narrow" w:cs="Times New Roman"/>
                <w:b/>
              </w:rPr>
              <w:t>settlement c</w:t>
            </w:r>
            <w:r w:rsidRPr="002655A2">
              <w:rPr>
                <w:rFonts w:ascii="Arial Narrow" w:eastAsia="Calibri" w:hAnsi="Arial Narrow" w:cs="Times New Roman"/>
                <w:b/>
              </w:rPr>
              <w:t>onference</w:t>
            </w:r>
            <w:r>
              <w:rPr>
                <w:rFonts w:ascii="Arial Narrow" w:eastAsia="Calibri" w:hAnsi="Arial Narrow" w:cs="Times New Roman"/>
              </w:rPr>
              <w:t xml:space="preserve"> is a meeting between you, the other p</w:t>
            </w:r>
            <w:r w:rsidR="00FA4597">
              <w:rPr>
                <w:rFonts w:ascii="Arial Narrow" w:eastAsia="Calibri" w:hAnsi="Arial Narrow" w:cs="Times New Roman"/>
              </w:rPr>
              <w:t>erson</w:t>
            </w:r>
            <w:r>
              <w:rPr>
                <w:rFonts w:ascii="Arial Narrow" w:eastAsia="Calibri" w:hAnsi="Arial Narrow" w:cs="Times New Roman"/>
              </w:rPr>
              <w:t xml:space="preserve">, </w:t>
            </w:r>
            <w:r w:rsidR="00681F25">
              <w:rPr>
                <w:rFonts w:ascii="Arial Narrow" w:eastAsia="Calibri" w:hAnsi="Arial Narrow" w:cs="Times New Roman"/>
              </w:rPr>
              <w:t>and a judge. In a settlement c</w:t>
            </w:r>
            <w:r>
              <w:rPr>
                <w:rFonts w:ascii="Arial Narrow" w:eastAsia="Calibri" w:hAnsi="Arial Narrow" w:cs="Times New Roman"/>
              </w:rPr>
              <w:t xml:space="preserve">onference, you and the other party </w:t>
            </w:r>
            <w:r w:rsidR="00681F25">
              <w:rPr>
                <w:rFonts w:ascii="Arial Narrow" w:eastAsia="Calibri" w:hAnsi="Arial Narrow" w:cs="Times New Roman"/>
              </w:rPr>
              <w:t xml:space="preserve">may be able to work out </w:t>
            </w:r>
            <w:r>
              <w:rPr>
                <w:rFonts w:ascii="Arial Narrow" w:eastAsia="Calibri" w:hAnsi="Arial Narrow" w:cs="Times New Roman"/>
              </w:rPr>
              <w:t xml:space="preserve">your family law issues without having to go to trial. </w:t>
            </w:r>
          </w:p>
          <w:p w14:paraId="04C6B1DC" w14:textId="77777777" w:rsidR="00BB009E" w:rsidRPr="00BB009E" w:rsidRDefault="00BB009E" w:rsidP="00FA4597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4"/>
              </w:rPr>
            </w:pPr>
          </w:p>
          <w:p w14:paraId="55A1F7B9" w14:textId="77777777" w:rsidR="002655A2" w:rsidRDefault="00FA4597" w:rsidP="00FA4597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6A1D60">
              <w:rPr>
                <w:rFonts w:ascii="Arial Narrow" w:eastAsia="Calibri" w:hAnsi="Arial Narrow" w:cs="Times New Roman"/>
              </w:rPr>
              <w:t>If a request for a settlement conference has been granted or ordered</w:t>
            </w:r>
            <w:r>
              <w:rPr>
                <w:rFonts w:ascii="Arial Narrow" w:eastAsia="Calibri" w:hAnsi="Arial Narrow" w:cs="Times New Roman"/>
              </w:rPr>
              <w:t xml:space="preserve"> by a judge</w:t>
            </w:r>
            <w:r w:rsidRPr="006A1D60">
              <w:rPr>
                <w:rFonts w:ascii="Arial Narrow" w:eastAsia="Calibri" w:hAnsi="Arial Narrow" w:cs="Times New Roman"/>
              </w:rPr>
              <w:t xml:space="preserve">, </w:t>
            </w:r>
            <w:r>
              <w:rPr>
                <w:rFonts w:ascii="Arial Narrow" w:eastAsia="Calibri" w:hAnsi="Arial Narrow" w:cs="Times New Roman"/>
              </w:rPr>
              <w:t>you</w:t>
            </w:r>
            <w:r w:rsidRPr="006A1D60">
              <w:rPr>
                <w:rFonts w:ascii="Arial Narrow" w:eastAsia="Calibri" w:hAnsi="Arial Narrow" w:cs="Times New Roman"/>
              </w:rPr>
              <w:t xml:space="preserve"> must complete </w:t>
            </w:r>
            <w:r>
              <w:rPr>
                <w:rFonts w:ascii="Arial Narrow" w:eastAsia="Calibri" w:hAnsi="Arial Narrow" w:cs="Times New Roman"/>
              </w:rPr>
              <w:t>a</w:t>
            </w:r>
            <w:r w:rsidRPr="006A1D60">
              <w:rPr>
                <w:rFonts w:ascii="Arial Narrow" w:eastAsia="Calibri" w:hAnsi="Arial Narrow" w:cs="Times New Roman"/>
              </w:rPr>
              <w:t xml:space="preserve"> </w:t>
            </w:r>
            <w:r w:rsidRPr="00FA4597">
              <w:rPr>
                <w:rFonts w:ascii="Arial Narrow" w:eastAsia="Calibri" w:hAnsi="Arial Narrow" w:cs="Times New Roman"/>
                <w:b/>
              </w:rPr>
              <w:t>Settlement Conference Brief.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  <w:r w:rsidR="002655A2">
              <w:rPr>
                <w:rFonts w:ascii="Arial Narrow" w:eastAsia="Calibri" w:hAnsi="Arial Narrow" w:cs="Times New Roman"/>
              </w:rPr>
              <w:t>This Brief will tell the other p</w:t>
            </w:r>
            <w:r>
              <w:rPr>
                <w:rFonts w:ascii="Arial Narrow" w:eastAsia="Calibri" w:hAnsi="Arial Narrow" w:cs="Times New Roman"/>
              </w:rPr>
              <w:t>erson</w:t>
            </w:r>
            <w:r w:rsidR="002655A2">
              <w:rPr>
                <w:rFonts w:ascii="Arial Narrow" w:eastAsia="Calibri" w:hAnsi="Arial Narrow" w:cs="Times New Roman"/>
              </w:rPr>
              <w:t xml:space="preserve"> and the Court what your position is on the issue</w:t>
            </w:r>
            <w:r w:rsidR="00C93A85">
              <w:rPr>
                <w:rFonts w:ascii="Arial Narrow" w:eastAsia="Calibri" w:hAnsi="Arial Narrow" w:cs="Times New Roman"/>
              </w:rPr>
              <w:t>(</w:t>
            </w:r>
            <w:r w:rsidR="002655A2">
              <w:rPr>
                <w:rFonts w:ascii="Arial Narrow" w:eastAsia="Calibri" w:hAnsi="Arial Narrow" w:cs="Times New Roman"/>
              </w:rPr>
              <w:t>s</w:t>
            </w:r>
            <w:r w:rsidR="00C93A85">
              <w:rPr>
                <w:rFonts w:ascii="Arial Narrow" w:eastAsia="Calibri" w:hAnsi="Arial Narrow" w:cs="Times New Roman"/>
              </w:rPr>
              <w:t>)</w:t>
            </w:r>
            <w:r w:rsidR="002655A2">
              <w:rPr>
                <w:rFonts w:ascii="Arial Narrow" w:eastAsia="Calibri" w:hAnsi="Arial Narrow" w:cs="Times New Roman"/>
              </w:rPr>
              <w:t xml:space="preserve"> </w:t>
            </w:r>
            <w:r w:rsidR="00432A23">
              <w:rPr>
                <w:rFonts w:ascii="Arial Narrow" w:eastAsia="Calibri" w:hAnsi="Arial Narrow" w:cs="Times New Roman"/>
              </w:rPr>
              <w:t xml:space="preserve">that </w:t>
            </w:r>
            <w:r w:rsidR="00BB009E">
              <w:rPr>
                <w:rFonts w:ascii="Arial Narrow" w:eastAsia="Calibri" w:hAnsi="Arial Narrow" w:cs="Times New Roman"/>
              </w:rPr>
              <w:t>you will discuss in your settlement conference</w:t>
            </w:r>
            <w:r w:rsidR="002655A2">
              <w:rPr>
                <w:rFonts w:ascii="Arial Narrow" w:eastAsia="Calibri" w:hAnsi="Arial Narrow" w:cs="Times New Roman"/>
              </w:rPr>
              <w:t xml:space="preserve">. </w:t>
            </w:r>
          </w:p>
          <w:p w14:paraId="41A96AE2" w14:textId="77777777" w:rsidR="002655A2" w:rsidRPr="00FA4597" w:rsidRDefault="002655A2" w:rsidP="00681F25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1B76463B" w14:textId="77777777" w:rsidR="00CD1043" w:rsidRPr="003B2385" w:rsidRDefault="00CD1043" w:rsidP="00681F25">
            <w:pPr>
              <w:spacing w:line="276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3B2385">
              <w:rPr>
                <w:rFonts w:ascii="Arial Narrow" w:eastAsia="Calibri" w:hAnsi="Arial Narrow" w:cs="Times New Roman"/>
                <w:b/>
                <w:u w:val="single"/>
              </w:rPr>
              <w:t xml:space="preserve">Completing a </w:t>
            </w:r>
            <w:r>
              <w:rPr>
                <w:rFonts w:ascii="Arial Narrow" w:eastAsia="Calibri" w:hAnsi="Arial Narrow" w:cs="Times New Roman"/>
                <w:b/>
                <w:u w:val="single"/>
              </w:rPr>
              <w:t>Settlement Conference Brief</w:t>
            </w:r>
          </w:p>
          <w:p w14:paraId="23710F04" w14:textId="77777777" w:rsidR="00CD1043" w:rsidRPr="003B2385" w:rsidRDefault="00CD1043" w:rsidP="00681F25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4"/>
              </w:rPr>
            </w:pPr>
          </w:p>
          <w:p w14:paraId="4359CE2A" w14:textId="77777777" w:rsidR="002366DB" w:rsidRDefault="002366DB" w:rsidP="002366DB">
            <w:pPr>
              <w:pStyle w:val="NoSpacing"/>
              <w:spacing w:line="276" w:lineRule="auto"/>
              <w:ind w:left="715"/>
              <w:jc w:val="both"/>
            </w:pPr>
            <w:r>
              <w:rPr>
                <w:rFonts w:ascii="Arial Narrow" w:hAnsi="Arial Narrow"/>
              </w:rPr>
              <w:t xml:space="preserve">You can </w:t>
            </w:r>
            <w:r w:rsidRPr="00790458">
              <w:rPr>
                <w:rFonts w:ascii="Arial Narrow" w:hAnsi="Arial Narrow"/>
              </w:rPr>
              <w:t>fill out this form by hand</w:t>
            </w:r>
            <w:r>
              <w:rPr>
                <w:rFonts w:ascii="Arial Narrow" w:hAnsi="Arial Narrow"/>
              </w:rPr>
              <w:t xml:space="preserve"> or you can download and fill out this form electronically at</w:t>
            </w:r>
          </w:p>
          <w:p w14:paraId="6747068F" w14:textId="77777777" w:rsidR="002366DB" w:rsidRDefault="0070755B" w:rsidP="002366DB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8" w:history="1">
              <w:r w:rsidRPr="0070755B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2366DB">
              <w:rPr>
                <w:rFonts w:ascii="Arial Narrow" w:hAnsi="Arial Narrow"/>
              </w:rPr>
              <w:t xml:space="preserve"> </w:t>
            </w:r>
            <w:r w:rsidR="002366DB" w:rsidRPr="00827032">
              <w:rPr>
                <w:rFonts w:ascii="Arial Narrow" w:hAnsi="Arial Narrow"/>
              </w:rPr>
              <w:t>(</w:t>
            </w:r>
            <w:r w:rsidR="002366DB">
              <w:rPr>
                <w:rFonts w:ascii="Arial Narrow" w:hAnsi="Arial Narrow"/>
              </w:rPr>
              <w:t>I</w:t>
            </w:r>
            <w:r w:rsidR="002366DB" w:rsidRPr="00827032">
              <w:rPr>
                <w:rFonts w:ascii="Arial Narrow" w:hAnsi="Arial Narrow"/>
              </w:rPr>
              <w:t xml:space="preserve">f you fill out the form </w:t>
            </w:r>
            <w:r w:rsidR="002366DB">
              <w:rPr>
                <w:rFonts w:ascii="Arial Narrow" w:hAnsi="Arial Narrow"/>
              </w:rPr>
              <w:t>electronically</w:t>
            </w:r>
            <w:r w:rsidR="002366DB" w:rsidRPr="00827032">
              <w:rPr>
                <w:rFonts w:ascii="Arial Narrow" w:hAnsi="Arial Narrow"/>
              </w:rPr>
              <w:t>, you must still print the form</w:t>
            </w:r>
            <w:r w:rsidR="002366DB">
              <w:rPr>
                <w:rFonts w:ascii="Arial Narrow" w:hAnsi="Arial Narrow"/>
              </w:rPr>
              <w:t>, provide it to the Court, and give a copy to the other person</w:t>
            </w:r>
            <w:r w:rsidR="002366DB" w:rsidRPr="00827032">
              <w:rPr>
                <w:rFonts w:ascii="Arial Narrow" w:hAnsi="Arial Narrow"/>
              </w:rPr>
              <w:t>)</w:t>
            </w:r>
            <w:r w:rsidR="002366DB">
              <w:rPr>
                <w:rFonts w:ascii="Arial Narrow" w:hAnsi="Arial Narrow"/>
              </w:rPr>
              <w:t xml:space="preserve">. </w:t>
            </w:r>
          </w:p>
          <w:p w14:paraId="2AD38BF8" w14:textId="77777777" w:rsidR="002655A2" w:rsidRPr="002655A2" w:rsidRDefault="002655A2" w:rsidP="001646D9">
            <w:pPr>
              <w:pStyle w:val="NoSpacing"/>
              <w:spacing w:line="276" w:lineRule="auto"/>
              <w:ind w:left="692"/>
              <w:jc w:val="center"/>
              <w:rPr>
                <w:rFonts w:ascii="Arial Narrow" w:hAnsi="Arial Narrow"/>
                <w:sz w:val="14"/>
              </w:rPr>
            </w:pPr>
          </w:p>
          <w:p w14:paraId="10AD71C7" w14:textId="77777777" w:rsidR="002655A2" w:rsidRDefault="002655A2" w:rsidP="001646D9">
            <w:pPr>
              <w:pStyle w:val="NoSpacing"/>
              <w:spacing w:line="276" w:lineRule="auto"/>
              <w:ind w:left="69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If you </w:t>
            </w:r>
            <w:r w:rsidR="00FA4597">
              <w:rPr>
                <w:rFonts w:ascii="Arial Narrow" w:hAnsi="Arial Narrow"/>
              </w:rPr>
              <w:t>need</w:t>
            </w:r>
            <w:r>
              <w:rPr>
                <w:rFonts w:ascii="Arial Narrow" w:hAnsi="Arial Narrow"/>
              </w:rPr>
              <w:t xml:space="preserve"> more space to fill out any section of this form, attach an extra page and indicate which section is continued on the extra page.</w:t>
            </w:r>
          </w:p>
          <w:p w14:paraId="68F29A1C" w14:textId="77777777" w:rsidR="00FA4597" w:rsidRDefault="00FA4597" w:rsidP="001646D9">
            <w:pPr>
              <w:pStyle w:val="NoSpacing"/>
              <w:spacing w:line="276" w:lineRule="auto"/>
              <w:ind w:left="692"/>
              <w:jc w:val="both"/>
              <w:rPr>
                <w:rFonts w:ascii="Arial Narrow" w:hAnsi="Arial Narrow"/>
              </w:rPr>
            </w:pPr>
          </w:p>
          <w:p w14:paraId="3E0F1491" w14:textId="77777777" w:rsidR="00FA4597" w:rsidRPr="00E050ED" w:rsidRDefault="00FA4597" w:rsidP="00FA4597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Filing a Settlement Conference Brief</w:t>
            </w:r>
          </w:p>
          <w:p w14:paraId="6394C3D5" w14:textId="77777777" w:rsidR="00FA4597" w:rsidRPr="00FA4597" w:rsidRDefault="00FA4597" w:rsidP="00FA4597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  <w:sz w:val="14"/>
              </w:rPr>
            </w:pPr>
          </w:p>
          <w:p w14:paraId="5D29B551" w14:textId="3FFAD7BC" w:rsidR="00FA4597" w:rsidRDefault="00FA4597" w:rsidP="00FA4597">
            <w:pPr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571AD7">
              <w:rPr>
                <w:rFonts w:ascii="Arial Narrow" w:hAnsi="Arial Narrow"/>
              </w:rPr>
              <w:t xml:space="preserve">You must </w:t>
            </w:r>
            <w:r>
              <w:rPr>
                <w:rFonts w:ascii="Arial Narrow" w:hAnsi="Arial Narrow"/>
              </w:rPr>
              <w:t>make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304862">
              <w:rPr>
                <w:rFonts w:ascii="Arial Narrow" w:hAnsi="Arial Narrow"/>
                <w:b/>
              </w:rPr>
              <w:t>1</w:t>
            </w:r>
            <w:r w:rsidRPr="002316F0">
              <w:rPr>
                <w:rFonts w:ascii="Arial Narrow" w:hAnsi="Arial Narrow"/>
                <w:b/>
              </w:rPr>
              <w:t xml:space="preserve"> </w:t>
            </w:r>
            <w:r w:rsidRPr="00571AD7">
              <w:rPr>
                <w:rFonts w:ascii="Arial Narrow" w:hAnsi="Arial Narrow"/>
                <w:b/>
              </w:rPr>
              <w:t>extra cop</w:t>
            </w:r>
            <w:r w:rsidR="00304862">
              <w:rPr>
                <w:rFonts w:ascii="Arial Narrow" w:hAnsi="Arial Narrow"/>
                <w:b/>
              </w:rPr>
              <w:t>y</w:t>
            </w:r>
            <w:r w:rsidRPr="00571AD7">
              <w:rPr>
                <w:rFonts w:ascii="Arial Narrow" w:hAnsi="Arial Narrow"/>
                <w:b/>
              </w:rPr>
              <w:t xml:space="preserve"> </w:t>
            </w:r>
            <w:r w:rsidRPr="00571AD7">
              <w:rPr>
                <w:rFonts w:ascii="Arial Narrow" w:hAnsi="Arial Narrow"/>
              </w:rPr>
              <w:t xml:space="preserve">of your </w:t>
            </w:r>
            <w:r>
              <w:rPr>
                <w:rFonts w:ascii="Arial Narrow" w:hAnsi="Arial Narrow"/>
              </w:rPr>
              <w:t>signed</w:t>
            </w:r>
            <w:r w:rsidRPr="00571AD7">
              <w:rPr>
                <w:rFonts w:ascii="Arial Narrow" w:hAnsi="Arial Narrow"/>
              </w:rPr>
              <w:t xml:space="preserve"> </w:t>
            </w:r>
            <w:r w:rsidR="000D24A4">
              <w:rPr>
                <w:rFonts w:ascii="Arial Narrow" w:hAnsi="Arial Narrow"/>
              </w:rPr>
              <w:t>Settlement Conference Brief</w:t>
            </w:r>
            <w:r>
              <w:rPr>
                <w:rFonts w:ascii="Arial Narrow" w:hAnsi="Arial Narrow"/>
              </w:rPr>
              <w:t xml:space="preserve">. To file your </w:t>
            </w:r>
            <w:r w:rsidR="000D24A4">
              <w:rPr>
                <w:rFonts w:ascii="Arial Narrow" w:hAnsi="Arial Narrow"/>
              </w:rPr>
              <w:t>Brief</w:t>
            </w:r>
            <w:r>
              <w:rPr>
                <w:rFonts w:ascii="Arial Narrow" w:hAnsi="Arial Narrow"/>
              </w:rPr>
              <w:t xml:space="preserve">, bring the original </w:t>
            </w:r>
            <w:r w:rsidR="000D24A4">
              <w:rPr>
                <w:rFonts w:ascii="Arial Narrow" w:hAnsi="Arial Narrow"/>
              </w:rPr>
              <w:t>Brief</w:t>
            </w:r>
            <w:r>
              <w:rPr>
                <w:rFonts w:ascii="Arial Narrow" w:hAnsi="Arial Narrow"/>
              </w:rPr>
              <w:t xml:space="preserve"> to the Supreme Court location where your family law file is or mail the </w:t>
            </w:r>
            <w:r w:rsidR="000D24A4">
              <w:rPr>
                <w:rFonts w:ascii="Arial Narrow" w:hAnsi="Arial Narrow"/>
              </w:rPr>
              <w:t>Brief</w:t>
            </w:r>
            <w:r>
              <w:rPr>
                <w:rFonts w:ascii="Arial Narrow" w:hAnsi="Arial Narrow"/>
              </w:rPr>
              <w:t xml:space="preserve"> to that Supreme Court location.</w:t>
            </w:r>
          </w:p>
          <w:p w14:paraId="241DD6B2" w14:textId="77777777" w:rsidR="00FA4597" w:rsidRPr="00FA4597" w:rsidRDefault="00FA4597" w:rsidP="00FA4597">
            <w:pPr>
              <w:spacing w:line="276" w:lineRule="auto"/>
              <w:ind w:left="715"/>
              <w:jc w:val="both"/>
              <w:rPr>
                <w:rFonts w:ascii="Arial Narrow" w:hAnsi="Arial Narrow"/>
                <w:sz w:val="14"/>
              </w:rPr>
            </w:pPr>
          </w:p>
          <w:p w14:paraId="27C21E37" w14:textId="77777777" w:rsidR="00FA4597" w:rsidRPr="00A3746E" w:rsidRDefault="00FA4597" w:rsidP="00FA4597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You must file your Settlement Conference Brief </w:t>
            </w:r>
            <w:r>
              <w:rPr>
                <w:rFonts w:ascii="Arial Narrow" w:eastAsia="Calibri" w:hAnsi="Arial Narrow" w:cs="Times New Roman"/>
                <w:b/>
              </w:rPr>
              <w:t>at least 7</w:t>
            </w:r>
            <w:r w:rsidRPr="00A32860">
              <w:rPr>
                <w:rFonts w:ascii="Arial Narrow" w:eastAsia="Calibri" w:hAnsi="Arial Narrow" w:cs="Times New Roman"/>
                <w:b/>
              </w:rPr>
              <w:t xml:space="preserve"> days </w:t>
            </w:r>
            <w:r w:rsidRPr="00012D3F">
              <w:rPr>
                <w:rFonts w:ascii="Arial Narrow" w:eastAsia="Calibri" w:hAnsi="Arial Narrow" w:cs="Times New Roman"/>
              </w:rPr>
              <w:t xml:space="preserve">before </w:t>
            </w:r>
            <w:r>
              <w:rPr>
                <w:rFonts w:ascii="Arial Narrow" w:eastAsia="Calibri" w:hAnsi="Arial Narrow" w:cs="Times New Roman"/>
              </w:rPr>
              <w:t>your scheduled settlement conference date.</w:t>
            </w:r>
          </w:p>
          <w:p w14:paraId="5D0DFC9F" w14:textId="77777777" w:rsidR="00FA4597" w:rsidRPr="00FA4597" w:rsidRDefault="00FA4597" w:rsidP="00FA4597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14:paraId="7CA13507" w14:textId="77777777" w:rsidR="00FA4597" w:rsidRPr="00E050ED" w:rsidRDefault="00FA4597" w:rsidP="00FA4597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Serving a Settlement Conference Brief</w:t>
            </w:r>
          </w:p>
          <w:p w14:paraId="4F7C4281" w14:textId="77777777" w:rsidR="00FA4597" w:rsidRPr="00FA4597" w:rsidRDefault="00FA4597" w:rsidP="00FA4597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  <w:p w14:paraId="6D103D88" w14:textId="77777777" w:rsidR="00FA4597" w:rsidRDefault="000D24A4" w:rsidP="00FA4597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>You must give a copy of your Settlement Conference Brief</w:t>
            </w:r>
            <w:r w:rsidR="00FA4597" w:rsidRPr="008C1A49">
              <w:rPr>
                <w:rFonts w:ascii="Arial Narrow" w:eastAsia="Calibri" w:hAnsi="Arial Narrow" w:cs="Times New Roman"/>
              </w:rPr>
              <w:t xml:space="preserve"> </w:t>
            </w:r>
            <w:r w:rsidR="00FA4597">
              <w:rPr>
                <w:rFonts w:ascii="Arial Narrow" w:eastAsia="Calibri" w:hAnsi="Arial Narrow" w:cs="Times New Roman"/>
              </w:rPr>
              <w:t xml:space="preserve">to the other person </w:t>
            </w:r>
            <w:r w:rsidR="00FA4597">
              <w:rPr>
                <w:rFonts w:ascii="Arial Narrow" w:eastAsia="Calibri" w:hAnsi="Arial Narrow" w:cs="Times New Roman"/>
                <w:b/>
              </w:rPr>
              <w:t>at least 7</w:t>
            </w:r>
            <w:r w:rsidR="00FA4597" w:rsidRPr="00A32860">
              <w:rPr>
                <w:rFonts w:ascii="Arial Narrow" w:eastAsia="Calibri" w:hAnsi="Arial Narrow" w:cs="Times New Roman"/>
                <w:b/>
              </w:rPr>
              <w:t xml:space="preserve"> days </w:t>
            </w:r>
            <w:r w:rsidR="00FA4597" w:rsidRPr="00012D3F">
              <w:rPr>
                <w:rFonts w:ascii="Arial Narrow" w:eastAsia="Calibri" w:hAnsi="Arial Narrow" w:cs="Times New Roman"/>
              </w:rPr>
              <w:t xml:space="preserve">before </w:t>
            </w:r>
            <w:r w:rsidR="00FA4597">
              <w:rPr>
                <w:rFonts w:ascii="Arial Narrow" w:eastAsia="Calibri" w:hAnsi="Arial Narrow" w:cs="Times New Roman"/>
              </w:rPr>
              <w:t xml:space="preserve">your scheduled settlement conference date. </w:t>
            </w:r>
            <w:r w:rsidR="00FA4597">
              <w:rPr>
                <w:rFonts w:ascii="Arial Narrow" w:hAnsi="Arial Narrow"/>
              </w:rPr>
              <w:t xml:space="preserve">This is called </w:t>
            </w:r>
            <w:r w:rsidR="00FA4597" w:rsidRPr="00AF00DE">
              <w:rPr>
                <w:rFonts w:ascii="Arial Narrow" w:hAnsi="Arial Narrow"/>
                <w:i/>
              </w:rPr>
              <w:t>service</w:t>
            </w:r>
            <w:r w:rsidR="00FA4597">
              <w:rPr>
                <w:rFonts w:ascii="Arial Narrow" w:hAnsi="Arial Narrow"/>
              </w:rPr>
              <w:t xml:space="preserve">. You can serve the other person </w:t>
            </w:r>
            <w:proofErr w:type="gramStart"/>
            <w:r w:rsidR="00FA4597">
              <w:rPr>
                <w:rFonts w:ascii="Arial Narrow" w:hAnsi="Arial Narrow"/>
              </w:rPr>
              <w:t>by:</w:t>
            </w:r>
            <w:proofErr w:type="gramEnd"/>
            <w:r w:rsidR="00FA4597">
              <w:rPr>
                <w:rFonts w:ascii="Arial Narrow" w:hAnsi="Arial Narrow"/>
              </w:rPr>
              <w:t xml:space="preserve"> personal service (an adult, who is not you, can hand-deliver the document), l</w:t>
            </w:r>
            <w:r w:rsidR="00DE525F">
              <w:rPr>
                <w:rFonts w:ascii="Arial Narrow" w:hAnsi="Arial Narrow"/>
              </w:rPr>
              <w:t xml:space="preserve">eaving a copy </w:t>
            </w:r>
            <w:r w:rsidR="00FA4597">
              <w:rPr>
                <w:rFonts w:ascii="Arial Narrow" w:hAnsi="Arial Narrow"/>
              </w:rPr>
              <w:t>with the other person’s lawyer, l</w:t>
            </w:r>
            <w:r w:rsidR="00FA4597" w:rsidRPr="00660C13">
              <w:rPr>
                <w:rFonts w:ascii="Arial Narrow" w:hAnsi="Arial Narrow"/>
              </w:rPr>
              <w:t>eaving a copy at the</w:t>
            </w:r>
            <w:r w:rsidR="00FA4597">
              <w:rPr>
                <w:rFonts w:ascii="Arial Narrow" w:hAnsi="Arial Narrow"/>
              </w:rPr>
              <w:t xml:space="preserve"> other person’s address, registered mail/courier, or regular mail. You can also serve the other person using fax, e</w:t>
            </w:r>
            <w:r w:rsidR="00FA4597" w:rsidRPr="00660C13">
              <w:rPr>
                <w:rFonts w:ascii="Arial Narrow" w:hAnsi="Arial Narrow"/>
              </w:rPr>
              <w:t>mail</w:t>
            </w:r>
            <w:r w:rsidR="00FA4597">
              <w:rPr>
                <w:rFonts w:ascii="Arial Narrow" w:hAnsi="Arial Narrow"/>
              </w:rPr>
              <w:t>, or e</w:t>
            </w:r>
            <w:r w:rsidR="00FA4597" w:rsidRPr="00660C13">
              <w:rPr>
                <w:rFonts w:ascii="Arial Narrow" w:hAnsi="Arial Narrow"/>
              </w:rPr>
              <w:t>lectronic document exchange</w:t>
            </w:r>
            <w:r w:rsidR="00FA4597">
              <w:rPr>
                <w:rFonts w:ascii="Arial Narrow" w:hAnsi="Arial Narrow"/>
              </w:rPr>
              <w:t xml:space="preserve">, if the other person has </w:t>
            </w:r>
            <w:r w:rsidR="00FA4597" w:rsidRPr="00012D3F">
              <w:rPr>
                <w:rFonts w:ascii="Arial Narrow" w:hAnsi="Arial Narrow"/>
              </w:rPr>
              <w:t>provided that information</w:t>
            </w:r>
            <w:r w:rsidR="00FA4597">
              <w:rPr>
                <w:rFonts w:ascii="Arial Narrow" w:hAnsi="Arial Narrow"/>
              </w:rPr>
              <w:t>.</w:t>
            </w:r>
          </w:p>
          <w:p w14:paraId="23156F1D" w14:textId="77777777" w:rsidR="00FA4597" w:rsidRPr="00FA4597" w:rsidRDefault="00FA4597" w:rsidP="00FA4597">
            <w:pPr>
              <w:pStyle w:val="NoSpacing"/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085463CF" w14:textId="77777777" w:rsidR="00FA4597" w:rsidRPr="00541080" w:rsidRDefault="00FA4597" w:rsidP="00FA4597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14:paraId="2885BF7D" w14:textId="77777777" w:rsidR="00FA4597" w:rsidRPr="002E716D" w:rsidRDefault="00FA4597" w:rsidP="00FA4597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14:paraId="2E0FD63C" w14:textId="77777777" w:rsidR="00FA4597" w:rsidRDefault="00FA4597" w:rsidP="00FA4597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70755B" w:rsidRPr="0070755B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14:paraId="309A7BA3" w14:textId="77777777" w:rsidR="00FA4597" w:rsidRPr="002E716D" w:rsidRDefault="00FA4597" w:rsidP="00FA4597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FA4597" w:rsidRPr="002E716D" w14:paraId="3C58ACAA" w14:textId="77777777" w:rsidTr="006A23E9">
              <w:tc>
                <w:tcPr>
                  <w:tcW w:w="3645" w:type="dxa"/>
                </w:tcPr>
                <w:p w14:paraId="3185ECC4" w14:textId="77777777" w:rsidR="00FA4597" w:rsidRPr="002E716D" w:rsidRDefault="00FA4597" w:rsidP="006A23E9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Corner Brook: (709) 637-2227</w:t>
                  </w:r>
                </w:p>
                <w:p w14:paraId="79D8D8CA" w14:textId="77777777" w:rsidR="00FA4597" w:rsidRPr="002E716D" w:rsidRDefault="00FA4597" w:rsidP="006A23E9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Gander: (709) 256-1115</w:t>
                  </w:r>
                </w:p>
                <w:p w14:paraId="0F01C96D" w14:textId="77777777" w:rsidR="00FA4597" w:rsidRPr="002E716D" w:rsidRDefault="00FA4597" w:rsidP="006A23E9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14:paraId="529920CE" w14:textId="77777777" w:rsidR="00FA4597" w:rsidRPr="002E716D" w:rsidRDefault="00FA4597" w:rsidP="006A23E9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Grand Falls-Windsor: (709) 292-4260</w:t>
                  </w:r>
                </w:p>
                <w:p w14:paraId="578C603E" w14:textId="77777777" w:rsidR="00FA4597" w:rsidRPr="002E716D" w:rsidRDefault="00FA4597" w:rsidP="006A23E9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Happy Valley-Goose Bay: (709) 896-7892</w:t>
                  </w:r>
                </w:p>
                <w:p w14:paraId="3F550975" w14:textId="77777777" w:rsidR="00FA4597" w:rsidRPr="002E716D" w:rsidRDefault="00FA4597" w:rsidP="006A23E9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St. John’s: (709) 729-2258</w:t>
                  </w:r>
                </w:p>
              </w:tc>
            </w:tr>
          </w:tbl>
          <w:p w14:paraId="30E4C376" w14:textId="77777777" w:rsidR="00FA4597" w:rsidRPr="00FA4597" w:rsidRDefault="00FA4597" w:rsidP="00FA4597">
            <w:pPr>
              <w:pStyle w:val="NoSpacing"/>
              <w:ind w:left="720"/>
              <w:jc w:val="center"/>
              <w:rPr>
                <w:rFonts w:ascii="Arial Narrow" w:hAnsi="Arial Narrow"/>
                <w:sz w:val="18"/>
              </w:rPr>
            </w:pPr>
          </w:p>
          <w:p w14:paraId="532B4734" w14:textId="77777777" w:rsidR="00FA4597" w:rsidRPr="002E716D" w:rsidRDefault="00FA4597" w:rsidP="00FA4597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 w:rsidRPr="002E716D">
              <w:rPr>
                <w:rFonts w:ascii="Arial Narrow" w:hAnsi="Arial Narrow"/>
                <w:b/>
                <w:sz w:val="24"/>
              </w:rPr>
              <w:t>--- It is highly recommended that you get advice from a lawyer ---</w:t>
            </w:r>
          </w:p>
          <w:p w14:paraId="3E577EB7" w14:textId="77777777" w:rsidR="00FA4597" w:rsidRPr="00FA4597" w:rsidRDefault="00FA4597" w:rsidP="00FA4597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8"/>
                <w:szCs w:val="10"/>
              </w:rPr>
            </w:pPr>
          </w:p>
          <w:p w14:paraId="3DA510BE" w14:textId="77777777" w:rsidR="00FA4597" w:rsidRDefault="00FA4597" w:rsidP="00FA4597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14:paraId="00800FD6" w14:textId="77777777" w:rsidR="00FA4597" w:rsidRPr="002E716D" w:rsidRDefault="00FA4597" w:rsidP="00FA4597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8190" w:type="dxa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90"/>
            </w:tblGrid>
            <w:tr w:rsidR="00FA4597" w:rsidRPr="002E716D" w14:paraId="465A09E1" w14:textId="77777777" w:rsidTr="006A23E9">
              <w:tc>
                <w:tcPr>
                  <w:tcW w:w="8190" w:type="dxa"/>
                </w:tcPr>
                <w:p w14:paraId="4BEC2ACE" w14:textId="77777777" w:rsidR="00FA4597" w:rsidRPr="002E716D" w:rsidRDefault="00FA4597" w:rsidP="006A23E9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 xml:space="preserve">Public Legal Information Association of NL (PLIAN): </w:t>
                  </w:r>
                  <w:hyperlink r:id="rId10" w:history="1">
                    <w:r w:rsidRPr="002E716D">
                      <w:rPr>
                        <w:rStyle w:val="Hyperlink"/>
                        <w:rFonts w:ascii="Arial Narrow" w:hAnsi="Arial Narrow"/>
                      </w:rPr>
                      <w:t>www.publiclegalinfo.com</w:t>
                    </w:r>
                  </w:hyperlink>
                  <w:r w:rsidRPr="002E716D">
                    <w:rPr>
                      <w:rFonts w:ascii="Arial Narrow" w:hAnsi="Arial Narrow"/>
                    </w:rPr>
                    <w:t xml:space="preserve">  or </w:t>
                  </w:r>
                  <w:r w:rsidR="005C798A" w:rsidRPr="005C798A">
                    <w:rPr>
                      <w:rFonts w:ascii="Arial Narrow" w:hAnsi="Arial Narrow"/>
                    </w:rPr>
                    <w:t>1 (888) 660-7788</w:t>
                  </w:r>
                </w:p>
                <w:p w14:paraId="3E33052B" w14:textId="77777777" w:rsidR="00FA4597" w:rsidRPr="002E716D" w:rsidRDefault="00FA4597" w:rsidP="006A23E9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 xml:space="preserve">Legal Aid: </w:t>
                  </w:r>
                  <w:hyperlink r:id="rId11" w:history="1">
                    <w:r w:rsidRPr="002E716D">
                      <w:rPr>
                        <w:rStyle w:val="Hyperlink"/>
                        <w:rFonts w:ascii="Arial Narrow" w:hAnsi="Arial Narrow"/>
                      </w:rPr>
                      <w:t>www.legalaid.nl.ca</w:t>
                    </w:r>
                  </w:hyperlink>
                  <w:r w:rsidRPr="002E716D">
                    <w:rPr>
                      <w:rFonts w:ascii="Arial Narrow" w:hAnsi="Arial Narrow"/>
                    </w:rPr>
                    <w:t xml:space="preserve"> or 1(800) 563-9911</w:t>
                  </w:r>
                </w:p>
              </w:tc>
            </w:tr>
          </w:tbl>
          <w:p w14:paraId="0739CC9E" w14:textId="77777777" w:rsidR="003B2385" w:rsidRPr="00BB009E" w:rsidRDefault="003B2385" w:rsidP="00FA4597">
            <w:pPr>
              <w:jc w:val="both"/>
              <w:rPr>
                <w:rFonts w:ascii="Arial Narrow" w:eastAsia="Calibri" w:hAnsi="Arial Narrow" w:cs="Times New Roman"/>
                <w:sz w:val="2"/>
              </w:rPr>
            </w:pPr>
          </w:p>
        </w:tc>
      </w:tr>
    </w:tbl>
    <w:p w14:paraId="6780479E" w14:textId="77777777" w:rsidR="003B2385" w:rsidRPr="003B2385" w:rsidRDefault="003B2385" w:rsidP="003B2385">
      <w:pPr>
        <w:spacing w:after="0" w:line="240" w:lineRule="auto"/>
        <w:rPr>
          <w:rFonts w:ascii="Arial Narrow" w:eastAsia="Calibri" w:hAnsi="Arial Narrow" w:cs="Times New Roman"/>
          <w:sz w:val="10"/>
        </w:rPr>
      </w:pPr>
    </w:p>
    <w:p w14:paraId="3F486186" w14:textId="77777777" w:rsidR="00681F25" w:rsidRPr="00681F25" w:rsidRDefault="00681F25" w:rsidP="00681F25">
      <w:pPr>
        <w:pStyle w:val="NoSpacing"/>
        <w:rPr>
          <w:sz w:val="14"/>
        </w:rPr>
      </w:pPr>
    </w:p>
    <w:p w14:paraId="56D22573" w14:textId="77777777" w:rsidR="00681F25" w:rsidRDefault="00681F25" w:rsidP="00681F25">
      <w:pPr>
        <w:rPr>
          <w:rFonts w:ascii="Arial Narrow" w:hAnsi="Arial Narrow"/>
          <w:b/>
          <w:sz w:val="44"/>
          <w:szCs w:val="48"/>
        </w:rPr>
        <w:sectPr w:rsidR="00681F25" w:rsidSect="00BB009E">
          <w:headerReference w:type="default" r:id="rId12"/>
          <w:footerReference w:type="default" r:id="rId13"/>
          <w:pgSz w:w="12240" w:h="15840"/>
          <w:pgMar w:top="720" w:right="1440" w:bottom="720" w:left="1440" w:header="450" w:footer="513" w:gutter="0"/>
          <w:cols w:space="720"/>
          <w:docGrid w:linePitch="360"/>
        </w:sectPr>
      </w:pPr>
    </w:p>
    <w:p w14:paraId="56F38976" w14:textId="77777777" w:rsidR="00D120F4" w:rsidRPr="00681F25" w:rsidRDefault="00D120F4" w:rsidP="00681F25">
      <w:pPr>
        <w:pStyle w:val="NoSpacing"/>
        <w:rPr>
          <w:sz w:val="14"/>
        </w:rPr>
      </w:pPr>
    </w:p>
    <w:p w14:paraId="57ED6828" w14:textId="77777777" w:rsidR="00D120F4" w:rsidRPr="00853EEA" w:rsidRDefault="00473D44" w:rsidP="001646D9">
      <w:pPr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>Settlement Conference Brief</w:t>
      </w:r>
      <w:r w:rsidR="004C76A1">
        <w:rPr>
          <w:rFonts w:ascii="Arial Narrow" w:hAnsi="Arial Narrow"/>
          <w:b/>
          <w:sz w:val="44"/>
          <w:szCs w:val="48"/>
        </w:rPr>
        <w:t xml:space="preserve"> </w:t>
      </w:r>
      <w:r w:rsidR="007A146E" w:rsidRPr="00340B16">
        <w:rPr>
          <w:rFonts w:ascii="Arial Narrow" w:hAnsi="Arial Narrow"/>
          <w:b/>
          <w:sz w:val="44"/>
          <w:szCs w:val="48"/>
        </w:rPr>
        <w:t>(Family Law)</w:t>
      </w: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4546BC" w14:paraId="7ADF39E3" w14:textId="77777777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49C19CC6" w14:textId="77777777" w:rsidR="004546BC" w:rsidRPr="00AA2202" w:rsidRDefault="004546BC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2CE76FB2" wp14:editId="45B4BE74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A83465" w14:textId="77777777" w:rsidR="004546BC" w:rsidRDefault="004546B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06EEBFB7" w14:textId="77777777" w:rsidR="004546BC" w:rsidRPr="0061639F" w:rsidRDefault="004546B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103D8BBA" w14:textId="77777777" w:rsidR="004546BC" w:rsidRPr="0061639F" w:rsidRDefault="004546B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2426138C" w14:textId="77777777" w:rsidR="004546BC" w:rsidRPr="00AA2202" w:rsidRDefault="004546BC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A571" w14:textId="77777777" w:rsidR="004546BC" w:rsidRPr="00340B16" w:rsidRDefault="004546BC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237FDA1C" w14:textId="77777777" w:rsidR="004546BC" w:rsidRPr="000E3064" w:rsidRDefault="004546BC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4546BC" w14:paraId="4E2148BE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0BCB1DF" w14:textId="77777777" w:rsidR="004546BC" w:rsidRDefault="004546B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4200B451" w14:textId="77777777" w:rsidR="004546BC" w:rsidRPr="000E3064" w:rsidRDefault="004546B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0126E61" w14:textId="77777777" w:rsidR="004546BC" w:rsidRPr="000E3064" w:rsidRDefault="004546B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46BC" w14:paraId="166F8CF6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DF08221" w14:textId="77777777" w:rsidR="004546BC" w:rsidRPr="00206E4A" w:rsidRDefault="004546BC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3EBD156A" w14:textId="77777777" w:rsidR="004546BC" w:rsidRPr="00340B16" w:rsidRDefault="004546BC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76EB4CDC" w14:textId="77777777" w:rsidR="004546BC" w:rsidRPr="00340B16" w:rsidRDefault="004546BC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F08D75" w14:textId="77777777" w:rsidR="004546BC" w:rsidRPr="00340B16" w:rsidRDefault="004546BC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4546BC" w14:paraId="375102B2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507F6978" w14:textId="77777777" w:rsidR="004546BC" w:rsidRDefault="004546B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42FE11F6" w14:textId="77777777" w:rsidR="004546BC" w:rsidRPr="000E3064" w:rsidRDefault="004546B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803DD64" w14:textId="77777777" w:rsidR="004546BC" w:rsidRPr="000E3064" w:rsidRDefault="004546B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46BC" w14:paraId="1A466264" w14:textId="77777777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9E13770" w14:textId="77777777" w:rsidR="004546BC" w:rsidRPr="003B0F76" w:rsidRDefault="004546BC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9630" w14:textId="77777777" w:rsidR="004546BC" w:rsidRPr="003B0F76" w:rsidRDefault="004546BC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4546BC" w14:paraId="6B119017" w14:textId="77777777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9395D96" w14:textId="77777777" w:rsidR="004546BC" w:rsidRDefault="004546B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135E" w14:textId="77777777" w:rsidR="004546BC" w:rsidRPr="000E3064" w:rsidRDefault="004546BC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3E9BC8C0" w14:textId="77777777" w:rsidR="004546BC" w:rsidRPr="000E3064" w:rsidRDefault="00340E27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Received</w:t>
            </w:r>
            <w:r w:rsidR="004546BC">
              <w:rPr>
                <w:rFonts w:ascii="Arial Narrow" w:hAnsi="Arial Narrow"/>
                <w:sz w:val="20"/>
                <w:szCs w:val="20"/>
              </w:rPr>
              <w:t xml:space="preserve"> at </w:t>
            </w:r>
            <w:r w:rsidR="004546BC"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="004546BC"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="004546BC"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14:paraId="79715227" w14:textId="77777777" w:rsidR="004546BC" w:rsidRPr="000E3064" w:rsidRDefault="004546B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0B698B4C" w14:textId="77777777" w:rsidR="004546BC" w:rsidRPr="000E3064" w:rsidRDefault="004546B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46BC" w14:paraId="02B032C8" w14:textId="77777777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BD1A603" w14:textId="77777777" w:rsidR="004546BC" w:rsidRDefault="004546BC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54DA8B0B" w14:textId="77777777" w:rsidR="004546BC" w:rsidRPr="000E3064" w:rsidRDefault="004546B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15098C" w14:textId="77777777" w:rsidR="004546BC" w:rsidRPr="00695239" w:rsidRDefault="004546BC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451C36EC" w14:textId="77777777" w:rsidR="004546BC" w:rsidRPr="000E3064" w:rsidRDefault="004546BC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6673C743" w14:textId="77777777" w:rsidR="004546BC" w:rsidRDefault="004546BC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3C98C32D" w14:textId="77777777"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14:paraId="4B8468BF" w14:textId="77777777" w:rsidR="007A146E" w:rsidRPr="008D5472" w:rsidRDefault="007A146E" w:rsidP="007A146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7A146E" w14:paraId="48AB3967" w14:textId="77777777" w:rsidTr="001206C9">
        <w:tc>
          <w:tcPr>
            <w:tcW w:w="1285" w:type="dxa"/>
          </w:tcPr>
          <w:p w14:paraId="31B3383C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3812F43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4DFEF288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7A146E" w14:paraId="12FAD5F2" w14:textId="77777777" w:rsidTr="001206C9">
        <w:trPr>
          <w:trHeight w:val="432"/>
        </w:trPr>
        <w:tc>
          <w:tcPr>
            <w:tcW w:w="1285" w:type="dxa"/>
          </w:tcPr>
          <w:p w14:paraId="6BC5F0C4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  <w:p w14:paraId="23B292EE" w14:textId="77777777"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14BB7487" w14:textId="77777777"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76721E21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14:paraId="7F2D98D5" w14:textId="77777777" w:rsidTr="001206C9">
        <w:tc>
          <w:tcPr>
            <w:tcW w:w="1285" w:type="dxa"/>
          </w:tcPr>
          <w:p w14:paraId="3BEE656E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3B5EF7F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35B1C05E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7A146E" w14:paraId="22B93C6B" w14:textId="77777777" w:rsidTr="001206C9">
        <w:trPr>
          <w:trHeight w:val="432"/>
        </w:trPr>
        <w:tc>
          <w:tcPr>
            <w:tcW w:w="1285" w:type="dxa"/>
          </w:tcPr>
          <w:p w14:paraId="134D168C" w14:textId="77777777"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0F66B362" w14:textId="77777777"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1FC64C1" w14:textId="77777777"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7AB23C1E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14:paraId="69681AB6" w14:textId="77777777" w:rsidTr="001206C9">
        <w:tc>
          <w:tcPr>
            <w:tcW w:w="1285" w:type="dxa"/>
          </w:tcPr>
          <w:p w14:paraId="374F8F8A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2428398" w14:textId="77777777" w:rsidR="007A146E" w:rsidRPr="005223AC" w:rsidRDefault="007A146E" w:rsidP="001206C9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4CBF0542" w14:textId="77777777" w:rsidR="007A146E" w:rsidRPr="00386539" w:rsidRDefault="007A146E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14:paraId="573980CE" w14:textId="77777777" w:rsidR="00694D07" w:rsidRDefault="00694D07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APPLCA</w:t>
            </w:r>
            <w:r w:rsidRPr="00386539">
              <w:rPr>
                <w:rFonts w:ascii="Arial Narrow" w:hAnsi="Arial Narrow"/>
              </w:rPr>
              <w:t>NT</w:t>
            </w:r>
          </w:p>
          <w:p w14:paraId="540F48C9" w14:textId="77777777" w:rsidR="007A146E" w:rsidRDefault="00694D07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7A146E" w14:paraId="1D8AAA34" w14:textId="77777777" w:rsidTr="001206C9">
        <w:tc>
          <w:tcPr>
            <w:tcW w:w="1285" w:type="dxa"/>
          </w:tcPr>
          <w:p w14:paraId="59D5B432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766EDA92" w14:textId="77777777"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14:paraId="15C40F46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6BB04216" w14:textId="77777777" w:rsidR="007A146E" w:rsidRDefault="007A146E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63E444D8" w14:textId="77777777" w:rsidR="008018B3" w:rsidRDefault="008018B3" w:rsidP="001056C3">
      <w:pPr>
        <w:pStyle w:val="NoSpacing"/>
        <w:rPr>
          <w:rFonts w:ascii="Arial Narrow" w:hAnsi="Arial Narrow"/>
          <w:sz w:val="14"/>
        </w:rPr>
      </w:pPr>
    </w:p>
    <w:p w14:paraId="4732003D" w14:textId="77777777" w:rsidR="00681F25" w:rsidRDefault="00681F25" w:rsidP="001056C3">
      <w:pPr>
        <w:pStyle w:val="NoSpacing"/>
        <w:rPr>
          <w:rFonts w:ascii="Arial Narrow" w:hAnsi="Arial Narrow"/>
          <w:sz w:val="14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010"/>
      </w:tblGrid>
      <w:tr w:rsidR="00473D44" w:rsidRPr="00473D44" w14:paraId="212CE715" w14:textId="77777777" w:rsidTr="00473D44">
        <w:tc>
          <w:tcPr>
            <w:tcW w:w="1368" w:type="dxa"/>
            <w:shd w:val="clear" w:color="auto" w:fill="000000" w:themeFill="text1"/>
            <w:vAlign w:val="center"/>
          </w:tcPr>
          <w:p w14:paraId="644001F8" w14:textId="77777777" w:rsidR="00473D44" w:rsidRPr="00473D44" w:rsidRDefault="00C04D3A" w:rsidP="0094333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A</w:t>
            </w:r>
          </w:p>
        </w:tc>
        <w:tc>
          <w:tcPr>
            <w:tcW w:w="8208" w:type="dxa"/>
            <w:shd w:val="clear" w:color="auto" w:fill="D9D9D9" w:themeFill="background1" w:themeFillShade="D9"/>
            <w:vAlign w:val="center"/>
          </w:tcPr>
          <w:p w14:paraId="069870D2" w14:textId="77777777" w:rsidR="00473D44" w:rsidRPr="00473D44" w:rsidRDefault="00927CC4" w:rsidP="0094333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Background</w:t>
            </w:r>
          </w:p>
        </w:tc>
      </w:tr>
    </w:tbl>
    <w:p w14:paraId="52A9CC59" w14:textId="77777777" w:rsidR="00473D44" w:rsidRDefault="00473D44" w:rsidP="00943339">
      <w:pPr>
        <w:spacing w:after="0" w:line="240" w:lineRule="auto"/>
        <w:rPr>
          <w:rFonts w:ascii="Arial Narrow" w:hAnsi="Arial Narrow"/>
          <w:sz w:val="14"/>
        </w:rPr>
      </w:pPr>
    </w:p>
    <w:p w14:paraId="57114341" w14:textId="77777777" w:rsidR="00D120F4" w:rsidRPr="001646D9" w:rsidRDefault="00D120F4" w:rsidP="00D120F4">
      <w:pPr>
        <w:pStyle w:val="NoSpacing"/>
        <w:rPr>
          <w:rFonts w:ascii="Arial Narrow" w:hAnsi="Arial Narrow"/>
          <w:i/>
        </w:rPr>
      </w:pPr>
      <w:r w:rsidRPr="0000774C">
        <w:rPr>
          <w:rFonts w:ascii="Arial Narrow" w:hAnsi="Arial Narrow"/>
          <w:i/>
        </w:rPr>
        <w:t xml:space="preserve">Fill in </w:t>
      </w:r>
      <w:r>
        <w:rPr>
          <w:rFonts w:ascii="Arial Narrow" w:hAnsi="Arial Narrow"/>
          <w:i/>
        </w:rPr>
        <w:t>the</w:t>
      </w:r>
      <w:r w:rsidRPr="0000774C">
        <w:rPr>
          <w:rFonts w:ascii="Arial Narrow" w:hAnsi="Arial Narrow"/>
          <w:i/>
        </w:rPr>
        <w:t xml:space="preserve"> information below:</w:t>
      </w:r>
    </w:p>
    <w:p w14:paraId="4C4DF50C" w14:textId="77777777" w:rsidR="00D120F4" w:rsidRPr="003A21FC" w:rsidRDefault="00D120F4" w:rsidP="00D120F4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2460"/>
        <w:gridCol w:w="228"/>
        <w:gridCol w:w="1794"/>
        <w:gridCol w:w="196"/>
        <w:gridCol w:w="1992"/>
      </w:tblGrid>
      <w:tr w:rsidR="00D120F4" w:rsidRPr="0000774C" w14:paraId="76AEAFDF" w14:textId="77777777" w:rsidTr="00694D07">
        <w:trPr>
          <w:trHeight w:val="504"/>
        </w:trPr>
        <w:tc>
          <w:tcPr>
            <w:tcW w:w="2725" w:type="dxa"/>
            <w:vAlign w:val="center"/>
          </w:tcPr>
          <w:p w14:paraId="65BE9E6E" w14:textId="77777777" w:rsidR="00D120F4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Applicant’s </w:t>
            </w:r>
            <w:r w:rsidR="00D72EB6">
              <w:rPr>
                <w:rFonts w:ascii="Arial Narrow" w:hAnsi="Arial Narrow"/>
                <w:b/>
              </w:rPr>
              <w:t>Full</w:t>
            </w:r>
            <w:r w:rsidR="00D120F4" w:rsidRPr="009B230F">
              <w:rPr>
                <w:rFonts w:ascii="Arial Narrow" w:hAnsi="Arial Narrow"/>
                <w:b/>
              </w:rPr>
              <w:t xml:space="preserve"> Name</w:t>
            </w:r>
          </w:p>
          <w:p w14:paraId="5CD0D054" w14:textId="77777777" w:rsidR="00D120F4" w:rsidRPr="00A41D23" w:rsidRDefault="00D120F4" w:rsidP="00C9149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Write</w:t>
            </w:r>
            <w:r w:rsidR="00D72EB6">
              <w:rPr>
                <w:rFonts w:ascii="Arial Narrow" w:hAnsi="Arial Narrow"/>
                <w:sz w:val="18"/>
                <w:szCs w:val="20"/>
              </w:rPr>
              <w:t xml:space="preserve"> previous </w:t>
            </w:r>
            <w:r w:rsidRPr="00A41D23">
              <w:rPr>
                <w:rFonts w:ascii="Arial Narrow" w:hAnsi="Arial Narrow"/>
                <w:sz w:val="18"/>
                <w:szCs w:val="20"/>
              </w:rPr>
              <w:t>names in brackets</w:t>
            </w:r>
          </w:p>
        </w:tc>
        <w:tc>
          <w:tcPr>
            <w:tcW w:w="6833" w:type="dxa"/>
            <w:gridSpan w:val="5"/>
            <w:vAlign w:val="center"/>
          </w:tcPr>
          <w:p w14:paraId="51D515B5" w14:textId="77777777" w:rsidR="00D120F4" w:rsidRPr="0000774C" w:rsidRDefault="00D120F4" w:rsidP="00C9149C">
            <w:pPr>
              <w:pStyle w:val="NoSpacing"/>
              <w:rPr>
                <w:rFonts w:ascii="Arial Narrow" w:hAnsi="Arial Narrow"/>
              </w:rPr>
            </w:pPr>
          </w:p>
        </w:tc>
      </w:tr>
      <w:tr w:rsidR="00D120F4" w:rsidRPr="0000774C" w14:paraId="79E38D8E" w14:textId="77777777" w:rsidTr="00916CFB">
        <w:trPr>
          <w:trHeight w:val="360"/>
        </w:trPr>
        <w:tc>
          <w:tcPr>
            <w:tcW w:w="2725" w:type="dxa"/>
            <w:vAlign w:val="center"/>
          </w:tcPr>
          <w:p w14:paraId="269DE62A" w14:textId="77777777" w:rsidR="00D120F4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Applicant’s </w:t>
            </w:r>
            <w:r w:rsidR="00D120F4" w:rsidRPr="009B230F">
              <w:rPr>
                <w:rFonts w:ascii="Arial Narrow" w:hAnsi="Arial Narrow"/>
                <w:b/>
              </w:rPr>
              <w:t xml:space="preserve">Date of Birth 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14:paraId="12939F52" w14:textId="77777777" w:rsidR="00D120F4" w:rsidRPr="0000774C" w:rsidRDefault="00D120F4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Month: </w:t>
            </w:r>
          </w:p>
        </w:tc>
        <w:tc>
          <w:tcPr>
            <w:tcW w:w="2070" w:type="dxa"/>
            <w:gridSpan w:val="2"/>
            <w:tcBorders>
              <w:left w:val="nil"/>
              <w:right w:val="nil"/>
            </w:tcBorders>
            <w:vAlign w:val="center"/>
          </w:tcPr>
          <w:p w14:paraId="4453B9E5" w14:textId="77777777" w:rsidR="00D120F4" w:rsidRPr="0000774C" w:rsidRDefault="00D120F4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Day:</w:t>
            </w:r>
          </w:p>
        </w:tc>
        <w:tc>
          <w:tcPr>
            <w:tcW w:w="2243" w:type="dxa"/>
            <w:gridSpan w:val="2"/>
            <w:tcBorders>
              <w:left w:val="nil"/>
            </w:tcBorders>
            <w:vAlign w:val="center"/>
          </w:tcPr>
          <w:p w14:paraId="5B0F6D5E" w14:textId="77777777" w:rsidR="00D120F4" w:rsidRPr="0000774C" w:rsidRDefault="00D120F4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</w:t>
            </w:r>
            <w:r w:rsidRPr="0000774C">
              <w:rPr>
                <w:rFonts w:ascii="Arial Narrow" w:hAnsi="Arial Narrow"/>
              </w:rPr>
              <w:t>ear</w:t>
            </w:r>
            <w:r>
              <w:rPr>
                <w:rFonts w:ascii="Arial Narrow" w:hAnsi="Arial Narrow"/>
              </w:rPr>
              <w:t>:</w:t>
            </w:r>
          </w:p>
        </w:tc>
      </w:tr>
      <w:tr w:rsidR="00D72EB6" w:rsidRPr="0000774C" w14:paraId="07EEABCD" w14:textId="77777777" w:rsidTr="00694D07">
        <w:trPr>
          <w:trHeight w:val="504"/>
        </w:trPr>
        <w:tc>
          <w:tcPr>
            <w:tcW w:w="2725" w:type="dxa"/>
            <w:vAlign w:val="center"/>
          </w:tcPr>
          <w:p w14:paraId="29BA7BB2" w14:textId="77777777" w:rsidR="00D72EB6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Respondent’s </w:t>
            </w:r>
            <w:r w:rsidR="00D72EB6">
              <w:rPr>
                <w:rFonts w:ascii="Arial Narrow" w:hAnsi="Arial Narrow"/>
                <w:b/>
              </w:rPr>
              <w:t>Full</w:t>
            </w:r>
            <w:r w:rsidR="00D72EB6" w:rsidRPr="009B230F">
              <w:rPr>
                <w:rFonts w:ascii="Arial Narrow" w:hAnsi="Arial Narrow"/>
                <w:b/>
              </w:rPr>
              <w:t xml:space="preserve"> Name</w:t>
            </w:r>
          </w:p>
          <w:p w14:paraId="72281FEC" w14:textId="77777777" w:rsidR="00D72EB6" w:rsidRPr="00A41D23" w:rsidRDefault="00D72EB6" w:rsidP="00C9149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Write previous </w:t>
            </w:r>
            <w:r w:rsidRPr="00A41D23">
              <w:rPr>
                <w:rFonts w:ascii="Arial Narrow" w:hAnsi="Arial Narrow"/>
                <w:sz w:val="18"/>
                <w:szCs w:val="20"/>
              </w:rPr>
              <w:t>names in brackets</w:t>
            </w:r>
          </w:p>
        </w:tc>
        <w:tc>
          <w:tcPr>
            <w:tcW w:w="6833" w:type="dxa"/>
            <w:gridSpan w:val="5"/>
            <w:vAlign w:val="center"/>
          </w:tcPr>
          <w:p w14:paraId="085D8CC9" w14:textId="77777777" w:rsidR="00D72EB6" w:rsidRPr="0000774C" w:rsidRDefault="00D72EB6" w:rsidP="00C9149C">
            <w:pPr>
              <w:pStyle w:val="NoSpacing"/>
              <w:rPr>
                <w:rFonts w:ascii="Arial Narrow" w:hAnsi="Arial Narrow"/>
              </w:rPr>
            </w:pPr>
          </w:p>
        </w:tc>
      </w:tr>
      <w:tr w:rsidR="00D120F4" w:rsidRPr="0000774C" w14:paraId="28695BF3" w14:textId="77777777" w:rsidTr="00916CFB">
        <w:trPr>
          <w:trHeight w:val="360"/>
        </w:trPr>
        <w:tc>
          <w:tcPr>
            <w:tcW w:w="2725" w:type="dxa"/>
            <w:vAlign w:val="center"/>
          </w:tcPr>
          <w:p w14:paraId="6A419476" w14:textId="77777777" w:rsidR="00D120F4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Respondent’s </w:t>
            </w:r>
            <w:r w:rsidR="00D120F4" w:rsidRPr="009B230F">
              <w:rPr>
                <w:rFonts w:ascii="Arial Narrow" w:hAnsi="Arial Narrow"/>
                <w:b/>
              </w:rPr>
              <w:t xml:space="preserve">Date of Birth </w:t>
            </w:r>
          </w:p>
        </w:tc>
        <w:tc>
          <w:tcPr>
            <w:tcW w:w="2753" w:type="dxa"/>
            <w:gridSpan w:val="2"/>
            <w:tcBorders>
              <w:right w:val="nil"/>
            </w:tcBorders>
            <w:vAlign w:val="center"/>
          </w:tcPr>
          <w:p w14:paraId="70E96D86" w14:textId="77777777" w:rsidR="00D120F4" w:rsidRPr="0000774C" w:rsidRDefault="00D120F4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Month: 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vAlign w:val="center"/>
          </w:tcPr>
          <w:p w14:paraId="461B94C8" w14:textId="77777777" w:rsidR="00D120F4" w:rsidRPr="0000774C" w:rsidRDefault="00D120F4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Day: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14:paraId="2B279419" w14:textId="77777777" w:rsidR="00D120F4" w:rsidRPr="0000774C" w:rsidRDefault="00D120F4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</w:t>
            </w:r>
            <w:r w:rsidRPr="0000774C">
              <w:rPr>
                <w:rFonts w:ascii="Arial Narrow" w:hAnsi="Arial Narrow"/>
              </w:rPr>
              <w:t>ear</w:t>
            </w:r>
            <w:r>
              <w:rPr>
                <w:rFonts w:ascii="Arial Narrow" w:hAnsi="Arial Narrow"/>
              </w:rPr>
              <w:t>:</w:t>
            </w:r>
          </w:p>
        </w:tc>
      </w:tr>
    </w:tbl>
    <w:p w14:paraId="6CF93D16" w14:textId="77777777" w:rsidR="00D120F4" w:rsidRPr="001646D9" w:rsidRDefault="00D120F4" w:rsidP="00D120F4">
      <w:pPr>
        <w:pStyle w:val="NoSpacing"/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8894"/>
      </w:tblGrid>
      <w:tr w:rsidR="00D120F4" w:rsidRPr="001646D9" w14:paraId="60112F92" w14:textId="77777777" w:rsidTr="00C9149C">
        <w:trPr>
          <w:trHeight w:val="425"/>
        </w:trPr>
        <w:tc>
          <w:tcPr>
            <w:tcW w:w="468" w:type="dxa"/>
          </w:tcPr>
          <w:p w14:paraId="30A95D98" w14:textId="77777777" w:rsidR="00D120F4" w:rsidRPr="001646D9" w:rsidRDefault="001646D9" w:rsidP="00C9149C">
            <w:pPr>
              <w:pStyle w:val="NoSpacing"/>
              <w:jc w:val="center"/>
              <w:rPr>
                <w:rFonts w:ascii="Arial Narrow" w:hAnsi="Arial Narrow"/>
                <w:sz w:val="18"/>
              </w:rPr>
            </w:pPr>
            <w:r w:rsidRPr="001646D9">
              <w:rPr>
                <w:rFonts w:ascii="Arial Narrow" w:hAnsi="Arial Narrow"/>
                <w:sz w:val="18"/>
              </w:rPr>
              <w:sym w:font="Wingdings" w:char="F06F"/>
            </w:r>
          </w:p>
        </w:tc>
        <w:tc>
          <w:tcPr>
            <w:tcW w:w="9108" w:type="dxa"/>
          </w:tcPr>
          <w:p w14:paraId="6C785992" w14:textId="77777777" w:rsidR="00D120F4" w:rsidRPr="001646D9" w:rsidRDefault="00D120F4" w:rsidP="001646D9">
            <w:pPr>
              <w:pStyle w:val="NoSpacing"/>
              <w:jc w:val="both"/>
              <w:rPr>
                <w:rFonts w:ascii="Arial Narrow" w:hAnsi="Arial Narrow"/>
                <w:sz w:val="18"/>
              </w:rPr>
            </w:pPr>
            <w:r w:rsidRPr="001646D9">
              <w:rPr>
                <w:rFonts w:ascii="Arial Narrow" w:hAnsi="Arial Narrow"/>
                <w:sz w:val="18"/>
              </w:rPr>
              <w:t xml:space="preserve">Check this box if </w:t>
            </w:r>
            <w:r w:rsidR="001646D9" w:rsidRPr="001646D9">
              <w:rPr>
                <w:rFonts w:ascii="Arial Narrow" w:hAnsi="Arial Narrow"/>
                <w:sz w:val="18"/>
              </w:rPr>
              <w:t>there is</w:t>
            </w:r>
            <w:r w:rsidRPr="001646D9">
              <w:rPr>
                <w:rFonts w:ascii="Arial Narrow" w:hAnsi="Arial Narrow"/>
                <w:sz w:val="18"/>
              </w:rPr>
              <w:t xml:space="preserve"> a proceeding against more than one Responden</w:t>
            </w:r>
            <w:r w:rsidR="001646D9">
              <w:rPr>
                <w:rFonts w:ascii="Arial Narrow" w:hAnsi="Arial Narrow"/>
                <w:sz w:val="18"/>
              </w:rPr>
              <w:t>t. Attach an extra page</w:t>
            </w:r>
            <w:r w:rsidRPr="001646D9">
              <w:rPr>
                <w:rFonts w:ascii="Arial Narrow" w:hAnsi="Arial Narrow"/>
                <w:sz w:val="18"/>
              </w:rPr>
              <w:t xml:space="preserve"> to provide the details of the other Respondent(s).</w:t>
            </w:r>
          </w:p>
        </w:tc>
      </w:tr>
    </w:tbl>
    <w:p w14:paraId="0E5AE5DC" w14:textId="77777777" w:rsidR="00473D44" w:rsidRDefault="00473D44" w:rsidP="00943339">
      <w:pPr>
        <w:pStyle w:val="NoSpacing"/>
        <w:rPr>
          <w:rFonts w:ascii="Arial Narrow" w:hAnsi="Arial Narrow"/>
          <w:sz w:val="14"/>
        </w:rPr>
      </w:pPr>
    </w:p>
    <w:p w14:paraId="5030D906" w14:textId="77777777" w:rsidR="00853EEA" w:rsidRPr="0000774C" w:rsidRDefault="00853EEA" w:rsidP="00853EEA">
      <w:pPr>
        <w:pStyle w:val="NoSpacing"/>
        <w:rPr>
          <w:rFonts w:ascii="Arial Narrow" w:hAnsi="Arial Narrow"/>
          <w:i/>
        </w:rPr>
      </w:pPr>
      <w:r w:rsidRPr="0000774C">
        <w:rPr>
          <w:rFonts w:ascii="Arial Narrow" w:hAnsi="Arial Narrow"/>
          <w:i/>
        </w:rPr>
        <w:t>Fill in</w:t>
      </w:r>
      <w:r>
        <w:rPr>
          <w:rFonts w:ascii="Arial Narrow" w:hAnsi="Arial Narrow"/>
          <w:i/>
        </w:rPr>
        <w:t xml:space="preserve"> the</w:t>
      </w:r>
      <w:r w:rsidRPr="0000774C">
        <w:rPr>
          <w:rFonts w:ascii="Arial Narrow" w:hAnsi="Arial Narrow"/>
          <w:i/>
        </w:rPr>
        <w:t xml:space="preserve"> information </w:t>
      </w:r>
      <w:r w:rsidR="00927CC4">
        <w:rPr>
          <w:rFonts w:ascii="Arial Narrow" w:hAnsi="Arial Narrow"/>
          <w:i/>
        </w:rPr>
        <w:t xml:space="preserve">about your relationship </w:t>
      </w:r>
      <w:r w:rsidRPr="0000774C">
        <w:rPr>
          <w:rFonts w:ascii="Arial Narrow" w:hAnsi="Arial Narrow"/>
          <w:i/>
        </w:rPr>
        <w:t>below:</w:t>
      </w:r>
    </w:p>
    <w:p w14:paraId="7D02AC8B" w14:textId="77777777" w:rsidR="00927CC4" w:rsidRPr="00E26129" w:rsidRDefault="00927CC4" w:rsidP="00853EE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3737"/>
        <w:gridCol w:w="1980"/>
      </w:tblGrid>
      <w:tr w:rsidR="00927CC4" w:rsidRPr="0000774C" w14:paraId="665F6C5D" w14:textId="77777777" w:rsidTr="007C06BE">
        <w:trPr>
          <w:trHeight w:val="360"/>
        </w:trPr>
        <w:tc>
          <w:tcPr>
            <w:tcW w:w="3848" w:type="dxa"/>
            <w:vAlign w:val="center"/>
          </w:tcPr>
          <w:p w14:paraId="6AA249E1" w14:textId="77777777" w:rsidR="00927CC4" w:rsidRPr="00927CC4" w:rsidRDefault="00927CC4" w:rsidP="00AC7F2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Relationship of the parties</w:t>
            </w:r>
            <w:r w:rsidRPr="00927CC4">
              <w:rPr>
                <w:rFonts w:ascii="Arial Narrow" w:hAnsi="Arial Narrow"/>
                <w:b/>
                <w:sz w:val="18"/>
              </w:rPr>
              <w:t xml:space="preserve"> </w:t>
            </w:r>
            <w:r w:rsidRPr="00927CC4">
              <w:rPr>
                <w:rFonts w:ascii="Arial Narrow" w:hAnsi="Arial Narrow"/>
                <w:sz w:val="18"/>
              </w:rPr>
              <w:t>(</w:t>
            </w:r>
            <w:proofErr w:type="spellStart"/>
            <w:r w:rsidRPr="00927CC4">
              <w:rPr>
                <w:rFonts w:ascii="Arial Narrow" w:hAnsi="Arial Narrow"/>
                <w:sz w:val="18"/>
              </w:rPr>
              <w:t>eg.</w:t>
            </w:r>
            <w:proofErr w:type="spellEnd"/>
            <w:r w:rsidRPr="00927CC4">
              <w:rPr>
                <w:rFonts w:ascii="Arial Narrow" w:hAnsi="Arial Narrow"/>
                <w:sz w:val="18"/>
              </w:rPr>
              <w:t xml:space="preserve"> married)</w:t>
            </w:r>
          </w:p>
        </w:tc>
        <w:tc>
          <w:tcPr>
            <w:tcW w:w="5717" w:type="dxa"/>
            <w:gridSpan w:val="2"/>
            <w:vAlign w:val="center"/>
          </w:tcPr>
          <w:p w14:paraId="6EF92077" w14:textId="77777777" w:rsidR="00927CC4" w:rsidRDefault="00927CC4" w:rsidP="00AC7F2A">
            <w:pPr>
              <w:pStyle w:val="NoSpacing"/>
              <w:rPr>
                <w:rFonts w:ascii="Arial Narrow" w:hAnsi="Arial Narrow"/>
              </w:rPr>
            </w:pPr>
          </w:p>
        </w:tc>
      </w:tr>
      <w:tr w:rsidR="00853EEA" w:rsidRPr="0000774C" w14:paraId="4E7B6BD1" w14:textId="77777777" w:rsidTr="00C9149C">
        <w:trPr>
          <w:trHeight w:val="360"/>
        </w:trPr>
        <w:tc>
          <w:tcPr>
            <w:tcW w:w="3848" w:type="dxa"/>
            <w:vAlign w:val="center"/>
          </w:tcPr>
          <w:p w14:paraId="75CD24CB" w14:textId="77777777" w:rsidR="00853EEA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9B230F">
              <w:rPr>
                <w:rFonts w:ascii="Arial Narrow" w:hAnsi="Arial Narrow"/>
                <w:b/>
              </w:rPr>
              <w:t xml:space="preserve">Date </w:t>
            </w:r>
            <w:r>
              <w:rPr>
                <w:rFonts w:ascii="Arial Narrow" w:hAnsi="Arial Narrow"/>
                <w:b/>
              </w:rPr>
              <w:t xml:space="preserve">the </w:t>
            </w:r>
            <w:r w:rsidRPr="009B230F">
              <w:rPr>
                <w:rFonts w:ascii="Arial Narrow" w:hAnsi="Arial Narrow"/>
                <w:b/>
              </w:rPr>
              <w:t>parties started living together</w:t>
            </w:r>
          </w:p>
        </w:tc>
        <w:tc>
          <w:tcPr>
            <w:tcW w:w="3737" w:type="dxa"/>
            <w:tcBorders>
              <w:right w:val="nil"/>
            </w:tcBorders>
            <w:vAlign w:val="center"/>
          </w:tcPr>
          <w:p w14:paraId="5A0966FF" w14:textId="77777777" w:rsidR="00853EEA" w:rsidRPr="0000774C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Month:               Day:               Y</w:t>
            </w:r>
            <w:r w:rsidRPr="0000774C">
              <w:rPr>
                <w:rFonts w:ascii="Arial Narrow" w:hAnsi="Arial Narrow"/>
              </w:rPr>
              <w:t>ear</w:t>
            </w:r>
            <w:r>
              <w:rPr>
                <w:rFonts w:ascii="Arial Narrow" w:hAnsi="Arial Narrow"/>
              </w:rPr>
              <w:t xml:space="preserve">:                 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5C12A2A" w14:textId="77777777" w:rsidR="00853EEA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  </w:t>
            </w:r>
            <w:r w:rsidRPr="0000774C">
              <w:rPr>
                <w:rFonts w:ascii="Arial Narrow" w:hAnsi="Arial Narrow"/>
              </w:rPr>
              <w:sym w:font="Wingdings" w:char="F0A8"/>
            </w:r>
            <w:r w:rsidRPr="0000774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Not applicable</w:t>
            </w:r>
          </w:p>
        </w:tc>
      </w:tr>
      <w:tr w:rsidR="00853EEA" w:rsidRPr="0000774C" w14:paraId="42C3895B" w14:textId="77777777" w:rsidTr="00C9149C">
        <w:trPr>
          <w:trHeight w:val="360"/>
        </w:trPr>
        <w:tc>
          <w:tcPr>
            <w:tcW w:w="3848" w:type="dxa"/>
            <w:vAlign w:val="center"/>
          </w:tcPr>
          <w:p w14:paraId="6FE4139B" w14:textId="77777777" w:rsidR="00853EEA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9B230F">
              <w:rPr>
                <w:rFonts w:ascii="Arial Narrow" w:hAnsi="Arial Narrow"/>
                <w:b/>
              </w:rPr>
              <w:t>Date of marriage</w:t>
            </w:r>
          </w:p>
        </w:tc>
        <w:tc>
          <w:tcPr>
            <w:tcW w:w="3737" w:type="dxa"/>
            <w:tcBorders>
              <w:right w:val="nil"/>
            </w:tcBorders>
            <w:vAlign w:val="center"/>
          </w:tcPr>
          <w:p w14:paraId="1BD1039E" w14:textId="77777777" w:rsidR="00853EEA" w:rsidRPr="0000774C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Month:               Day:               Y</w:t>
            </w:r>
            <w:r w:rsidRPr="0000774C">
              <w:rPr>
                <w:rFonts w:ascii="Arial Narrow" w:hAnsi="Arial Narrow"/>
              </w:rPr>
              <w:t>ear</w:t>
            </w:r>
            <w:r>
              <w:rPr>
                <w:rFonts w:ascii="Arial Narrow" w:hAnsi="Arial Narrow"/>
              </w:rPr>
              <w:t xml:space="preserve">:                 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C8483DD" w14:textId="77777777" w:rsidR="00853EEA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  </w:t>
            </w:r>
            <w:r w:rsidRPr="0000774C">
              <w:rPr>
                <w:rFonts w:ascii="Arial Narrow" w:hAnsi="Arial Narrow"/>
              </w:rPr>
              <w:sym w:font="Wingdings" w:char="F0A8"/>
            </w:r>
            <w:r w:rsidRPr="0000774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Not applicable</w:t>
            </w:r>
          </w:p>
        </w:tc>
      </w:tr>
      <w:tr w:rsidR="00853EEA" w:rsidRPr="0000774C" w14:paraId="46314069" w14:textId="77777777" w:rsidTr="00C9149C">
        <w:trPr>
          <w:trHeight w:val="360"/>
        </w:trPr>
        <w:tc>
          <w:tcPr>
            <w:tcW w:w="3848" w:type="dxa"/>
            <w:vAlign w:val="center"/>
          </w:tcPr>
          <w:p w14:paraId="62793A41" w14:textId="77777777" w:rsidR="00853EEA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Place of marriage</w:t>
            </w:r>
          </w:p>
        </w:tc>
        <w:tc>
          <w:tcPr>
            <w:tcW w:w="3737" w:type="dxa"/>
            <w:tcBorders>
              <w:right w:val="nil"/>
            </w:tcBorders>
            <w:vAlign w:val="center"/>
          </w:tcPr>
          <w:p w14:paraId="5FBCB36B" w14:textId="77777777" w:rsidR="00853EEA" w:rsidRPr="0000774C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53BE79C" w14:textId="77777777" w:rsidR="00853EEA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  </w:t>
            </w:r>
            <w:r w:rsidRPr="0000774C">
              <w:rPr>
                <w:rFonts w:ascii="Arial Narrow" w:hAnsi="Arial Narrow"/>
              </w:rPr>
              <w:sym w:font="Wingdings" w:char="F0A8"/>
            </w:r>
            <w:r w:rsidRPr="0000774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Not applicable</w:t>
            </w:r>
          </w:p>
        </w:tc>
      </w:tr>
      <w:tr w:rsidR="00853EEA" w:rsidRPr="0000774C" w14:paraId="39F9A931" w14:textId="77777777" w:rsidTr="00C9149C">
        <w:trPr>
          <w:trHeight w:val="360"/>
        </w:trPr>
        <w:tc>
          <w:tcPr>
            <w:tcW w:w="3848" w:type="dxa"/>
            <w:vAlign w:val="center"/>
          </w:tcPr>
          <w:p w14:paraId="6A80D5D5" w14:textId="77777777" w:rsidR="00853EEA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Prior to the marriage, you were</w:t>
            </w:r>
          </w:p>
        </w:tc>
        <w:tc>
          <w:tcPr>
            <w:tcW w:w="3737" w:type="dxa"/>
            <w:tcBorders>
              <w:right w:val="nil"/>
            </w:tcBorders>
            <w:vAlign w:val="center"/>
          </w:tcPr>
          <w:p w14:paraId="6B98367A" w14:textId="77777777" w:rsidR="00853EEA" w:rsidRPr="0000774C" w:rsidRDefault="00853EEA" w:rsidP="00C9149C">
            <w:pPr>
              <w:pStyle w:val="NoSpacing"/>
              <w:rPr>
                <w:rFonts w:ascii="Arial Narrow" w:hAnsi="Arial Narrow"/>
              </w:rPr>
            </w:pPr>
            <w:r w:rsidRPr="0000774C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Unmarried     </w:t>
            </w:r>
            <w:r w:rsidRPr="0000774C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Divorced     </w:t>
            </w:r>
            <w:r w:rsidRPr="0000774C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Widowed 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496EC7F4" w14:textId="77777777" w:rsidR="00853EEA" w:rsidRPr="0000774C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  </w:t>
            </w:r>
            <w:r w:rsidRPr="0000774C">
              <w:rPr>
                <w:rFonts w:ascii="Arial Narrow" w:hAnsi="Arial Narrow"/>
              </w:rPr>
              <w:sym w:font="Wingdings" w:char="F0A8"/>
            </w:r>
            <w:r w:rsidRPr="0000774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Not applicable</w:t>
            </w:r>
          </w:p>
        </w:tc>
      </w:tr>
      <w:tr w:rsidR="00853EEA" w:rsidRPr="0000774C" w14:paraId="230BFC9A" w14:textId="77777777" w:rsidTr="00C9149C">
        <w:trPr>
          <w:trHeight w:val="360"/>
        </w:trPr>
        <w:tc>
          <w:tcPr>
            <w:tcW w:w="3848" w:type="dxa"/>
            <w:vAlign w:val="center"/>
          </w:tcPr>
          <w:p w14:paraId="39DC9691" w14:textId="77777777" w:rsidR="00853EEA" w:rsidRPr="009B230F" w:rsidRDefault="00853EEA" w:rsidP="00264A7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Prior to the marriage, the </w:t>
            </w:r>
            <w:r w:rsidR="00264A76">
              <w:rPr>
                <w:rFonts w:ascii="Arial Narrow" w:hAnsi="Arial Narrow"/>
                <w:b/>
              </w:rPr>
              <w:t>other party</w:t>
            </w:r>
            <w:r>
              <w:rPr>
                <w:rFonts w:ascii="Arial Narrow" w:hAnsi="Arial Narrow"/>
                <w:b/>
              </w:rPr>
              <w:t xml:space="preserve"> was</w:t>
            </w:r>
          </w:p>
        </w:tc>
        <w:tc>
          <w:tcPr>
            <w:tcW w:w="3737" w:type="dxa"/>
            <w:tcBorders>
              <w:right w:val="nil"/>
            </w:tcBorders>
            <w:vAlign w:val="center"/>
          </w:tcPr>
          <w:p w14:paraId="5E890361" w14:textId="77777777" w:rsidR="00853EEA" w:rsidRPr="0000774C" w:rsidRDefault="00853EEA" w:rsidP="00C9149C">
            <w:pPr>
              <w:pStyle w:val="NoSpacing"/>
              <w:rPr>
                <w:rFonts w:ascii="Arial Narrow" w:hAnsi="Arial Narrow"/>
              </w:rPr>
            </w:pPr>
            <w:r w:rsidRPr="0000774C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Unmarried     </w:t>
            </w:r>
            <w:r w:rsidRPr="0000774C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Divorced     </w:t>
            </w:r>
            <w:r w:rsidRPr="0000774C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Widowed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49537DC0" w14:textId="77777777" w:rsidR="00853EEA" w:rsidRPr="0000774C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  </w:t>
            </w:r>
            <w:r w:rsidRPr="0000774C">
              <w:rPr>
                <w:rFonts w:ascii="Arial Narrow" w:hAnsi="Arial Narrow"/>
              </w:rPr>
              <w:sym w:font="Wingdings" w:char="F0A8"/>
            </w:r>
            <w:r w:rsidRPr="0000774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Not applicable</w:t>
            </w:r>
          </w:p>
        </w:tc>
      </w:tr>
      <w:tr w:rsidR="00853EEA" w:rsidRPr="0000774C" w14:paraId="767577EF" w14:textId="77777777" w:rsidTr="00C9149C">
        <w:trPr>
          <w:trHeight w:val="360"/>
        </w:trPr>
        <w:tc>
          <w:tcPr>
            <w:tcW w:w="3848" w:type="dxa"/>
            <w:vAlign w:val="center"/>
          </w:tcPr>
          <w:p w14:paraId="1DE66F39" w14:textId="77777777" w:rsidR="00853EEA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9B230F">
              <w:rPr>
                <w:rFonts w:ascii="Arial Narrow" w:hAnsi="Arial Narrow"/>
                <w:b/>
              </w:rPr>
              <w:t>D</w:t>
            </w:r>
            <w:r>
              <w:rPr>
                <w:rFonts w:ascii="Arial Narrow" w:hAnsi="Arial Narrow"/>
                <w:b/>
              </w:rPr>
              <w:t>ate of</w:t>
            </w:r>
            <w:r w:rsidRPr="009B230F">
              <w:rPr>
                <w:rFonts w:ascii="Arial Narrow" w:hAnsi="Arial Narrow"/>
                <w:b/>
              </w:rPr>
              <w:t xml:space="preserve"> separation</w:t>
            </w:r>
          </w:p>
        </w:tc>
        <w:tc>
          <w:tcPr>
            <w:tcW w:w="3737" w:type="dxa"/>
            <w:tcBorders>
              <w:right w:val="nil"/>
            </w:tcBorders>
            <w:vAlign w:val="center"/>
          </w:tcPr>
          <w:p w14:paraId="2C4597EE" w14:textId="77777777" w:rsidR="00853EEA" w:rsidRPr="0000774C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Month:               Day:               Y</w:t>
            </w:r>
            <w:r w:rsidRPr="0000774C">
              <w:rPr>
                <w:rFonts w:ascii="Arial Narrow" w:hAnsi="Arial Narrow"/>
              </w:rPr>
              <w:t>ear</w:t>
            </w:r>
            <w:r>
              <w:rPr>
                <w:rFonts w:ascii="Arial Narrow" w:hAnsi="Arial Narrow"/>
              </w:rPr>
              <w:t xml:space="preserve">:                 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04E23E1C" w14:textId="77777777" w:rsidR="00853EEA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  </w:t>
            </w:r>
            <w:r w:rsidRPr="0000774C">
              <w:rPr>
                <w:rFonts w:ascii="Arial Narrow" w:hAnsi="Arial Narrow"/>
              </w:rPr>
              <w:sym w:font="Wingdings" w:char="F0A8"/>
            </w:r>
            <w:r w:rsidRPr="0000774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Not applicable</w:t>
            </w:r>
          </w:p>
        </w:tc>
      </w:tr>
      <w:tr w:rsidR="00853EEA" w:rsidRPr="0000774C" w14:paraId="07D7C786" w14:textId="77777777" w:rsidTr="00C9149C">
        <w:trPr>
          <w:trHeight w:val="360"/>
        </w:trPr>
        <w:tc>
          <w:tcPr>
            <w:tcW w:w="3848" w:type="dxa"/>
            <w:vAlign w:val="center"/>
          </w:tcPr>
          <w:p w14:paraId="1386FBC5" w14:textId="77777777" w:rsidR="00853EEA" w:rsidRPr="009B230F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9B230F">
              <w:rPr>
                <w:rFonts w:ascii="Arial Narrow" w:hAnsi="Arial Narrow"/>
                <w:b/>
              </w:rPr>
              <w:t>Date of divorce</w:t>
            </w:r>
          </w:p>
        </w:tc>
        <w:tc>
          <w:tcPr>
            <w:tcW w:w="3737" w:type="dxa"/>
            <w:tcBorders>
              <w:right w:val="nil"/>
            </w:tcBorders>
            <w:vAlign w:val="center"/>
          </w:tcPr>
          <w:p w14:paraId="3C75766E" w14:textId="77777777" w:rsidR="00853EEA" w:rsidRPr="0000774C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Month:               Day:               Y</w:t>
            </w:r>
            <w:r w:rsidRPr="0000774C">
              <w:rPr>
                <w:rFonts w:ascii="Arial Narrow" w:hAnsi="Arial Narrow"/>
              </w:rPr>
              <w:t>ear</w:t>
            </w:r>
            <w:r>
              <w:rPr>
                <w:rFonts w:ascii="Arial Narrow" w:hAnsi="Arial Narrow"/>
              </w:rPr>
              <w:t xml:space="preserve">:                 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014D26D7" w14:textId="77777777" w:rsidR="00853EEA" w:rsidRDefault="00853EEA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  </w:t>
            </w:r>
            <w:r w:rsidRPr="0000774C">
              <w:rPr>
                <w:rFonts w:ascii="Arial Narrow" w:hAnsi="Arial Narrow"/>
              </w:rPr>
              <w:sym w:font="Wingdings" w:char="F0A8"/>
            </w:r>
            <w:r w:rsidRPr="0000774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Not applicable</w:t>
            </w:r>
          </w:p>
        </w:tc>
      </w:tr>
    </w:tbl>
    <w:p w14:paraId="7C0E02BE" w14:textId="77777777" w:rsidR="00853EEA" w:rsidRPr="001646D9" w:rsidRDefault="00853EEA" w:rsidP="00853EEA">
      <w:pPr>
        <w:pStyle w:val="NoSpacing"/>
        <w:rPr>
          <w:rFonts w:ascii="Arial Narrow" w:hAnsi="Arial Narrow"/>
          <w:sz w:val="10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"/>
        <w:gridCol w:w="9108"/>
      </w:tblGrid>
      <w:tr w:rsidR="00853EEA" w:rsidRPr="001646D9" w14:paraId="38570D00" w14:textId="77777777" w:rsidTr="00C9149C">
        <w:trPr>
          <w:trHeight w:val="425"/>
        </w:trPr>
        <w:tc>
          <w:tcPr>
            <w:tcW w:w="385" w:type="dxa"/>
          </w:tcPr>
          <w:p w14:paraId="408C3F07" w14:textId="77777777" w:rsidR="00853EEA" w:rsidRPr="001646D9" w:rsidRDefault="00853EEA" w:rsidP="00C9149C">
            <w:pPr>
              <w:pStyle w:val="NoSpacing"/>
              <w:spacing w:line="276" w:lineRule="auto"/>
              <w:jc w:val="right"/>
              <w:rPr>
                <w:rFonts w:ascii="Arial Narrow" w:hAnsi="Arial Narrow"/>
                <w:sz w:val="18"/>
              </w:rPr>
            </w:pPr>
            <w:r w:rsidRPr="001646D9">
              <w:rPr>
                <w:rFonts w:ascii="Arial Narrow" w:hAnsi="Arial Narrow"/>
                <w:sz w:val="18"/>
              </w:rPr>
              <w:sym w:font="Wingdings" w:char="F0A8"/>
            </w:r>
          </w:p>
        </w:tc>
        <w:tc>
          <w:tcPr>
            <w:tcW w:w="9108" w:type="dxa"/>
          </w:tcPr>
          <w:p w14:paraId="5F5AC57C" w14:textId="77777777" w:rsidR="00853EEA" w:rsidRPr="001646D9" w:rsidRDefault="00853EEA" w:rsidP="001646D9">
            <w:pPr>
              <w:pStyle w:val="NoSpacing"/>
              <w:jc w:val="both"/>
              <w:rPr>
                <w:rFonts w:ascii="Arial Narrow" w:hAnsi="Arial Narrow"/>
                <w:sz w:val="18"/>
              </w:rPr>
            </w:pPr>
            <w:r w:rsidRPr="001646D9">
              <w:rPr>
                <w:rFonts w:ascii="Arial Narrow" w:hAnsi="Arial Narrow"/>
                <w:sz w:val="18"/>
              </w:rPr>
              <w:t xml:space="preserve">Check this box if </w:t>
            </w:r>
            <w:r w:rsidR="001646D9">
              <w:rPr>
                <w:rFonts w:ascii="Arial Narrow" w:hAnsi="Arial Narrow"/>
                <w:sz w:val="18"/>
              </w:rPr>
              <w:t>there is</w:t>
            </w:r>
            <w:r w:rsidRPr="001646D9">
              <w:rPr>
                <w:rFonts w:ascii="Arial Narrow" w:hAnsi="Arial Narrow"/>
                <w:sz w:val="18"/>
              </w:rPr>
              <w:t xml:space="preserve"> a proceeding against more than one Respondent. Attach an extra page to provide the details of your relationship with the other Respondent(s).</w:t>
            </w:r>
          </w:p>
        </w:tc>
      </w:tr>
    </w:tbl>
    <w:p w14:paraId="7E9A8280" w14:textId="77777777" w:rsidR="00853EEA" w:rsidRDefault="00853EEA" w:rsidP="00853EEA">
      <w:pPr>
        <w:pStyle w:val="NoSpacing"/>
        <w:rPr>
          <w:rFonts w:ascii="Arial Narrow" w:hAnsi="Arial Narrow"/>
          <w:sz w:val="14"/>
        </w:rPr>
      </w:pPr>
    </w:p>
    <w:p w14:paraId="088D6FF9" w14:textId="77777777" w:rsidR="00FB594E" w:rsidRPr="00024D99" w:rsidRDefault="00024D99" w:rsidP="00024D99">
      <w:pPr>
        <w:pStyle w:val="NoSpacing"/>
        <w:jc w:val="both"/>
        <w:rPr>
          <w:rFonts w:ascii="Arial Narrow" w:hAnsi="Arial Narrow"/>
          <w:i/>
        </w:rPr>
      </w:pPr>
      <w:r w:rsidRPr="005801A6">
        <w:rPr>
          <w:rFonts w:ascii="Arial Narrow" w:hAnsi="Arial Narrow"/>
          <w:i/>
        </w:rPr>
        <w:t xml:space="preserve">Fill in the information for every child of your relationship (Include children </w:t>
      </w:r>
      <w:r>
        <w:rPr>
          <w:rFonts w:ascii="Arial Narrow" w:hAnsi="Arial Narrow"/>
          <w:i/>
        </w:rPr>
        <w:t xml:space="preserve">under and </w:t>
      </w:r>
      <w:r w:rsidRPr="005801A6">
        <w:rPr>
          <w:rFonts w:ascii="Arial Narrow" w:hAnsi="Arial Narrow"/>
          <w:i/>
        </w:rPr>
        <w:t xml:space="preserve">over 19 and non-dependent children): </w:t>
      </w:r>
    </w:p>
    <w:p w14:paraId="350D6685" w14:textId="77777777" w:rsidR="00927CC4" w:rsidRPr="00212085" w:rsidRDefault="00927CC4" w:rsidP="00943339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0" w:type="auto"/>
        <w:tblCellMar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988"/>
        <w:gridCol w:w="3686"/>
        <w:gridCol w:w="3686"/>
      </w:tblGrid>
      <w:tr w:rsidR="00853EEA" w:rsidRPr="00212085" w14:paraId="6E416D91" w14:textId="77777777" w:rsidTr="00E91C82">
        <w:trPr>
          <w:trHeight w:val="288"/>
        </w:trPr>
        <w:tc>
          <w:tcPr>
            <w:tcW w:w="2005" w:type="dxa"/>
            <w:tcBorders>
              <w:top w:val="nil"/>
              <w:left w:val="nil"/>
              <w:right w:val="nil"/>
            </w:tcBorders>
            <w:vAlign w:val="bottom"/>
          </w:tcPr>
          <w:p w14:paraId="5E22C598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vAlign w:val="bottom"/>
          </w:tcPr>
          <w:p w14:paraId="77034AC8" w14:textId="77777777" w:rsidR="00853EEA" w:rsidRPr="00212085" w:rsidRDefault="00853EEA" w:rsidP="00C9149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1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vAlign w:val="bottom"/>
          </w:tcPr>
          <w:p w14:paraId="5458D071" w14:textId="77777777" w:rsidR="00853EEA" w:rsidRPr="00212085" w:rsidRDefault="00853EEA" w:rsidP="00C9149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2</w:t>
            </w:r>
          </w:p>
        </w:tc>
      </w:tr>
      <w:tr w:rsidR="00853EEA" w:rsidRPr="00212085" w14:paraId="5EE6A276" w14:textId="77777777" w:rsidTr="00916CFB">
        <w:trPr>
          <w:trHeight w:val="360"/>
        </w:trPr>
        <w:tc>
          <w:tcPr>
            <w:tcW w:w="2005" w:type="dxa"/>
            <w:vAlign w:val="bottom"/>
          </w:tcPr>
          <w:p w14:paraId="5F1550CE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212085">
              <w:rPr>
                <w:rFonts w:ascii="Arial Narrow" w:hAnsi="Arial Narrow"/>
                <w:b/>
              </w:rPr>
              <w:t>Child’s Full Name</w:t>
            </w:r>
          </w:p>
        </w:tc>
        <w:tc>
          <w:tcPr>
            <w:tcW w:w="3780" w:type="dxa"/>
            <w:vAlign w:val="center"/>
          </w:tcPr>
          <w:p w14:paraId="4FC9D5DD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vAlign w:val="center"/>
          </w:tcPr>
          <w:p w14:paraId="0D1E4FC3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</w:tr>
      <w:tr w:rsidR="00853EEA" w:rsidRPr="00212085" w14:paraId="50B1E910" w14:textId="77777777" w:rsidTr="00E91C82">
        <w:trPr>
          <w:trHeight w:val="288"/>
        </w:trPr>
        <w:tc>
          <w:tcPr>
            <w:tcW w:w="2005" w:type="dxa"/>
            <w:vAlign w:val="bottom"/>
          </w:tcPr>
          <w:p w14:paraId="50F372AA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212085">
              <w:rPr>
                <w:rFonts w:ascii="Arial Narrow" w:hAnsi="Arial Narrow"/>
                <w:b/>
              </w:rPr>
              <w:t>Date of Birth</w:t>
            </w:r>
          </w:p>
          <w:p w14:paraId="2682CFE2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212085">
              <w:rPr>
                <w:rFonts w:ascii="Arial Narrow" w:hAnsi="Arial Narrow"/>
                <w:b/>
                <w:i/>
                <w:sz w:val="18"/>
                <w:szCs w:val="18"/>
              </w:rPr>
              <w:t>(month/day/year)</w:t>
            </w:r>
          </w:p>
        </w:tc>
        <w:tc>
          <w:tcPr>
            <w:tcW w:w="3780" w:type="dxa"/>
            <w:vAlign w:val="center"/>
          </w:tcPr>
          <w:p w14:paraId="036DC8B4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vAlign w:val="center"/>
          </w:tcPr>
          <w:p w14:paraId="25B94C54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</w:tr>
      <w:tr w:rsidR="00853EEA" w:rsidRPr="00212085" w14:paraId="339CC332" w14:textId="77777777" w:rsidTr="00E91C82">
        <w:trPr>
          <w:trHeight w:val="288"/>
        </w:trPr>
        <w:tc>
          <w:tcPr>
            <w:tcW w:w="2005" w:type="dxa"/>
            <w:vAlign w:val="bottom"/>
          </w:tcPr>
          <w:p w14:paraId="5446EDA4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212085">
              <w:rPr>
                <w:rFonts w:ascii="Arial Narrow" w:hAnsi="Arial Narrow"/>
                <w:b/>
              </w:rPr>
              <w:t>Child is Currently Living With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212085">
              <w:rPr>
                <w:rFonts w:ascii="Arial Narrow" w:hAnsi="Arial Narrow"/>
                <w:b/>
                <w:i/>
                <w:sz w:val="18"/>
                <w:szCs w:val="18"/>
              </w:rPr>
              <w:t>(Name)</w:t>
            </w:r>
          </w:p>
        </w:tc>
        <w:tc>
          <w:tcPr>
            <w:tcW w:w="3780" w:type="dxa"/>
            <w:vAlign w:val="center"/>
          </w:tcPr>
          <w:p w14:paraId="40179CD2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vAlign w:val="center"/>
          </w:tcPr>
          <w:p w14:paraId="64E801DF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</w:tr>
      <w:tr w:rsidR="00853EEA" w:rsidRPr="00212085" w14:paraId="662986E0" w14:textId="77777777" w:rsidTr="00E91C82">
        <w:trPr>
          <w:trHeight w:val="288"/>
        </w:trPr>
        <w:tc>
          <w:tcPr>
            <w:tcW w:w="2005" w:type="dxa"/>
            <w:vAlign w:val="bottom"/>
          </w:tcPr>
          <w:p w14:paraId="1FF92052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Disabilities and/or Special Needs</w:t>
            </w:r>
          </w:p>
        </w:tc>
        <w:tc>
          <w:tcPr>
            <w:tcW w:w="3780" w:type="dxa"/>
            <w:vAlign w:val="center"/>
          </w:tcPr>
          <w:p w14:paraId="3359A462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vAlign w:val="center"/>
          </w:tcPr>
          <w:p w14:paraId="11041F18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</w:tr>
      <w:tr w:rsidR="00853EEA" w:rsidRPr="00212085" w14:paraId="1061F290" w14:textId="77777777" w:rsidTr="00520DEC">
        <w:trPr>
          <w:trHeight w:val="413"/>
        </w:trPr>
        <w:tc>
          <w:tcPr>
            <w:tcW w:w="2005" w:type="dxa"/>
            <w:tcBorders>
              <w:top w:val="nil"/>
              <w:left w:val="nil"/>
              <w:right w:val="nil"/>
            </w:tcBorders>
            <w:vAlign w:val="bottom"/>
          </w:tcPr>
          <w:p w14:paraId="62283130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vAlign w:val="bottom"/>
          </w:tcPr>
          <w:p w14:paraId="3AF3FB45" w14:textId="77777777" w:rsidR="00853EEA" w:rsidRPr="00212085" w:rsidRDefault="00853EEA" w:rsidP="00C9149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3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vAlign w:val="bottom"/>
          </w:tcPr>
          <w:p w14:paraId="3CFB5112" w14:textId="77777777" w:rsidR="00853EEA" w:rsidRPr="00212085" w:rsidRDefault="00853EEA" w:rsidP="00C9149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4</w:t>
            </w:r>
          </w:p>
        </w:tc>
      </w:tr>
      <w:tr w:rsidR="00853EEA" w:rsidRPr="00212085" w14:paraId="051A5F51" w14:textId="77777777" w:rsidTr="00916CFB">
        <w:trPr>
          <w:trHeight w:val="360"/>
        </w:trPr>
        <w:tc>
          <w:tcPr>
            <w:tcW w:w="2005" w:type="dxa"/>
            <w:vAlign w:val="bottom"/>
          </w:tcPr>
          <w:p w14:paraId="18A33BAE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212085">
              <w:rPr>
                <w:rFonts w:ascii="Arial Narrow" w:hAnsi="Arial Narrow"/>
                <w:b/>
              </w:rPr>
              <w:t>Child’s Full Name</w:t>
            </w:r>
          </w:p>
        </w:tc>
        <w:tc>
          <w:tcPr>
            <w:tcW w:w="3780" w:type="dxa"/>
            <w:vAlign w:val="center"/>
          </w:tcPr>
          <w:p w14:paraId="493552FC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vAlign w:val="center"/>
          </w:tcPr>
          <w:p w14:paraId="1DBD600C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</w:tr>
      <w:tr w:rsidR="00853EEA" w:rsidRPr="00212085" w14:paraId="73D2E1B8" w14:textId="77777777" w:rsidTr="00E91C82">
        <w:trPr>
          <w:trHeight w:val="288"/>
        </w:trPr>
        <w:tc>
          <w:tcPr>
            <w:tcW w:w="2005" w:type="dxa"/>
            <w:vAlign w:val="bottom"/>
          </w:tcPr>
          <w:p w14:paraId="5FC74751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212085">
              <w:rPr>
                <w:rFonts w:ascii="Arial Narrow" w:hAnsi="Arial Narrow"/>
                <w:b/>
              </w:rPr>
              <w:t>Date of Birth</w:t>
            </w:r>
          </w:p>
          <w:p w14:paraId="7B07E4A9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212085">
              <w:rPr>
                <w:rFonts w:ascii="Arial Narrow" w:hAnsi="Arial Narrow"/>
                <w:b/>
                <w:i/>
                <w:sz w:val="18"/>
                <w:szCs w:val="18"/>
              </w:rPr>
              <w:t>(month/day/year)</w:t>
            </w:r>
          </w:p>
        </w:tc>
        <w:tc>
          <w:tcPr>
            <w:tcW w:w="3780" w:type="dxa"/>
            <w:vAlign w:val="center"/>
          </w:tcPr>
          <w:p w14:paraId="78DC195B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vAlign w:val="center"/>
          </w:tcPr>
          <w:p w14:paraId="2EC5C2E7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</w:tr>
      <w:tr w:rsidR="00853EEA" w:rsidRPr="00212085" w14:paraId="4D9F9310" w14:textId="77777777" w:rsidTr="00E91C82">
        <w:trPr>
          <w:trHeight w:val="288"/>
        </w:trPr>
        <w:tc>
          <w:tcPr>
            <w:tcW w:w="2005" w:type="dxa"/>
            <w:vAlign w:val="bottom"/>
          </w:tcPr>
          <w:p w14:paraId="7C2A4CD2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 w:rsidRPr="00212085">
              <w:rPr>
                <w:rFonts w:ascii="Arial Narrow" w:hAnsi="Arial Narrow"/>
                <w:b/>
              </w:rPr>
              <w:t>Child is Currently Living With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212085">
              <w:rPr>
                <w:rFonts w:ascii="Arial Narrow" w:hAnsi="Arial Narrow"/>
                <w:b/>
                <w:i/>
                <w:sz w:val="18"/>
                <w:szCs w:val="18"/>
              </w:rPr>
              <w:t>(Name)</w:t>
            </w:r>
          </w:p>
        </w:tc>
        <w:tc>
          <w:tcPr>
            <w:tcW w:w="3780" w:type="dxa"/>
            <w:vAlign w:val="center"/>
          </w:tcPr>
          <w:p w14:paraId="7DD21397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vAlign w:val="center"/>
          </w:tcPr>
          <w:p w14:paraId="7F467912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</w:tr>
      <w:tr w:rsidR="00853EEA" w:rsidRPr="00212085" w14:paraId="40D390EB" w14:textId="77777777" w:rsidTr="00E91C82">
        <w:trPr>
          <w:trHeight w:val="288"/>
        </w:trPr>
        <w:tc>
          <w:tcPr>
            <w:tcW w:w="2005" w:type="dxa"/>
            <w:vAlign w:val="bottom"/>
          </w:tcPr>
          <w:p w14:paraId="7DD99976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Disabilities and/or Special Needs</w:t>
            </w:r>
          </w:p>
        </w:tc>
        <w:tc>
          <w:tcPr>
            <w:tcW w:w="3780" w:type="dxa"/>
            <w:vAlign w:val="center"/>
          </w:tcPr>
          <w:p w14:paraId="1FE13D1A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780" w:type="dxa"/>
            <w:vAlign w:val="center"/>
          </w:tcPr>
          <w:p w14:paraId="1EF1E464" w14:textId="77777777" w:rsidR="00853EEA" w:rsidRPr="00212085" w:rsidRDefault="00853EEA" w:rsidP="00C9149C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0F6B50E1" w14:textId="77777777" w:rsidR="00853EEA" w:rsidRPr="00482434" w:rsidRDefault="00853EEA" w:rsidP="00853EEA">
      <w:pPr>
        <w:pStyle w:val="NoSpacing"/>
        <w:spacing w:line="276" w:lineRule="auto"/>
        <w:rPr>
          <w:rFonts w:ascii="Arial Narrow" w:hAnsi="Arial Narrow"/>
          <w:i/>
          <w:sz w:val="14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"/>
        <w:gridCol w:w="9108"/>
      </w:tblGrid>
      <w:tr w:rsidR="00853EEA" w:rsidRPr="00520DEC" w14:paraId="5FBE0573" w14:textId="77777777" w:rsidTr="00520DEC">
        <w:trPr>
          <w:trHeight w:val="20"/>
        </w:trPr>
        <w:tc>
          <w:tcPr>
            <w:tcW w:w="385" w:type="dxa"/>
          </w:tcPr>
          <w:p w14:paraId="230A827C" w14:textId="77777777" w:rsidR="00853EEA" w:rsidRPr="00520DEC" w:rsidRDefault="00853EEA" w:rsidP="00C9149C">
            <w:pPr>
              <w:pStyle w:val="NoSpacing"/>
              <w:jc w:val="right"/>
              <w:rPr>
                <w:rFonts w:ascii="Arial Narrow" w:hAnsi="Arial Narrow"/>
                <w:sz w:val="20"/>
              </w:rPr>
            </w:pPr>
            <w:r w:rsidRPr="00520DEC">
              <w:rPr>
                <w:rFonts w:ascii="Arial Narrow" w:hAnsi="Arial Narrow"/>
                <w:sz w:val="20"/>
              </w:rPr>
              <w:sym w:font="Wingdings" w:char="F0A8"/>
            </w:r>
          </w:p>
        </w:tc>
        <w:tc>
          <w:tcPr>
            <w:tcW w:w="9108" w:type="dxa"/>
          </w:tcPr>
          <w:p w14:paraId="653C921B" w14:textId="77777777" w:rsidR="00853EEA" w:rsidRPr="00520DEC" w:rsidRDefault="00853EEA" w:rsidP="00C9149C">
            <w:pPr>
              <w:pStyle w:val="NoSpacing"/>
              <w:jc w:val="both"/>
              <w:rPr>
                <w:rFonts w:ascii="Arial Narrow" w:hAnsi="Arial Narrow"/>
                <w:sz w:val="20"/>
              </w:rPr>
            </w:pPr>
            <w:r w:rsidRPr="00520DEC">
              <w:rPr>
                <w:rFonts w:ascii="Arial Narrow" w:hAnsi="Arial Narrow"/>
                <w:sz w:val="20"/>
              </w:rPr>
              <w:t>Check this box if there are no children.</w:t>
            </w:r>
          </w:p>
        </w:tc>
      </w:tr>
      <w:tr w:rsidR="00853EEA" w:rsidRPr="00520DEC" w14:paraId="25ADC4D9" w14:textId="77777777" w:rsidTr="00520DEC">
        <w:trPr>
          <w:trHeight w:val="20"/>
        </w:trPr>
        <w:tc>
          <w:tcPr>
            <w:tcW w:w="385" w:type="dxa"/>
          </w:tcPr>
          <w:p w14:paraId="17E3FF58" w14:textId="77777777" w:rsidR="00853EEA" w:rsidRPr="00520DEC" w:rsidRDefault="00853EEA" w:rsidP="00C9149C">
            <w:pPr>
              <w:pStyle w:val="NoSpacing"/>
              <w:jc w:val="right"/>
              <w:rPr>
                <w:rFonts w:ascii="Arial Narrow" w:hAnsi="Arial Narrow"/>
                <w:sz w:val="20"/>
              </w:rPr>
            </w:pPr>
            <w:r w:rsidRPr="00520DEC">
              <w:rPr>
                <w:rFonts w:ascii="Arial Narrow" w:hAnsi="Arial Narrow"/>
                <w:sz w:val="20"/>
              </w:rPr>
              <w:sym w:font="Wingdings" w:char="F0A8"/>
            </w:r>
          </w:p>
        </w:tc>
        <w:tc>
          <w:tcPr>
            <w:tcW w:w="9108" w:type="dxa"/>
          </w:tcPr>
          <w:p w14:paraId="20C7A265" w14:textId="77777777" w:rsidR="00853EEA" w:rsidRPr="00520DEC" w:rsidRDefault="00853EEA" w:rsidP="00C9149C">
            <w:pPr>
              <w:pStyle w:val="NoSpacing"/>
              <w:jc w:val="both"/>
              <w:rPr>
                <w:rFonts w:ascii="Arial Narrow" w:hAnsi="Arial Narrow"/>
                <w:sz w:val="20"/>
              </w:rPr>
            </w:pPr>
            <w:r w:rsidRPr="00520DEC">
              <w:rPr>
                <w:rFonts w:ascii="Arial Narrow" w:hAnsi="Arial Narrow"/>
                <w:sz w:val="20"/>
              </w:rPr>
              <w:t>Check this box if there are more than 4 children. Attach an extra page to provide the details of those children.</w:t>
            </w:r>
          </w:p>
        </w:tc>
      </w:tr>
    </w:tbl>
    <w:p w14:paraId="16658F9A" w14:textId="77777777" w:rsidR="00927CC4" w:rsidRDefault="00927CC4" w:rsidP="00943339">
      <w:pPr>
        <w:pStyle w:val="NoSpacing"/>
        <w:rPr>
          <w:rFonts w:ascii="Arial Narrow" w:hAnsi="Arial Narrow"/>
          <w:sz w:val="14"/>
        </w:rPr>
      </w:pPr>
    </w:p>
    <w:p w14:paraId="5142C775" w14:textId="77777777" w:rsidR="00024D99" w:rsidRPr="00024D99" w:rsidRDefault="00024D99" w:rsidP="00943339">
      <w:pPr>
        <w:pStyle w:val="NoSpacing"/>
        <w:rPr>
          <w:rFonts w:ascii="Arial Narrow" w:hAnsi="Arial Narrow"/>
          <w:sz w:val="14"/>
        </w:rPr>
      </w:pPr>
    </w:p>
    <w:p w14:paraId="09EABC68" w14:textId="77777777" w:rsidR="007A146E" w:rsidRPr="00E91C82" w:rsidRDefault="00E91C82" w:rsidP="00943339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Fill in the</w:t>
      </w:r>
      <w:r w:rsidR="006950DA" w:rsidRPr="00E91C82">
        <w:rPr>
          <w:rFonts w:ascii="Arial Narrow" w:hAnsi="Arial Narrow"/>
          <w:i/>
        </w:rPr>
        <w:t xml:space="preserve"> income information for both </w:t>
      </w:r>
      <w:r w:rsidR="00955108" w:rsidRPr="00E91C82">
        <w:rPr>
          <w:rFonts w:ascii="Arial Narrow" w:hAnsi="Arial Narrow"/>
          <w:i/>
        </w:rPr>
        <w:t>parties for</w:t>
      </w:r>
      <w:r w:rsidR="006950DA" w:rsidRPr="00E91C82">
        <w:rPr>
          <w:rFonts w:ascii="Arial Narrow" w:hAnsi="Arial Narrow"/>
          <w:i/>
        </w:rPr>
        <w:t xml:space="preserve"> the current year and th</w:t>
      </w:r>
      <w:r>
        <w:rPr>
          <w:rFonts w:ascii="Arial Narrow" w:hAnsi="Arial Narrow"/>
          <w:i/>
        </w:rPr>
        <w:t>e 3 most recent tax years below (to the best of your knowledge)</w:t>
      </w:r>
    </w:p>
    <w:p w14:paraId="0D4AA0A6" w14:textId="77777777" w:rsidR="006950DA" w:rsidRDefault="006950DA" w:rsidP="0094333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22"/>
        <w:gridCol w:w="3328"/>
      </w:tblGrid>
      <w:tr w:rsidR="00E91C82" w:rsidRPr="0000774C" w14:paraId="6FF354B6" w14:textId="77777777" w:rsidTr="00510865">
        <w:trPr>
          <w:trHeight w:val="360"/>
        </w:trPr>
        <w:tc>
          <w:tcPr>
            <w:tcW w:w="6145" w:type="dxa"/>
            <w:vAlign w:val="center"/>
          </w:tcPr>
          <w:p w14:paraId="0301C2FF" w14:textId="77777777" w:rsidR="00024D99" w:rsidRPr="00A41D23" w:rsidRDefault="00E91C82" w:rsidP="00520DE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Applicant’s Current Annual Income</w:t>
            </w:r>
            <w:r w:rsidR="00520DEC">
              <w:rPr>
                <w:rFonts w:ascii="Arial Narrow" w:hAnsi="Arial Narrow"/>
                <w:b/>
              </w:rPr>
              <w:t xml:space="preserve"> </w:t>
            </w:r>
            <w:r w:rsidR="00024D99">
              <w:rPr>
                <w:rFonts w:ascii="Arial Narrow" w:hAnsi="Arial Narrow"/>
                <w:b/>
              </w:rPr>
              <w:t>(net of union</w:t>
            </w:r>
            <w:r w:rsidR="00510865">
              <w:rPr>
                <w:rFonts w:ascii="Arial Narrow" w:hAnsi="Arial Narrow"/>
                <w:b/>
              </w:rPr>
              <w:t xml:space="preserve"> and other</w:t>
            </w:r>
            <w:r w:rsidR="00024D99">
              <w:rPr>
                <w:rFonts w:ascii="Arial Narrow" w:hAnsi="Arial Narrow"/>
                <w:b/>
              </w:rPr>
              <w:t xml:space="preserve"> dues)</w:t>
            </w:r>
          </w:p>
        </w:tc>
        <w:tc>
          <w:tcPr>
            <w:tcW w:w="3413" w:type="dxa"/>
            <w:vAlign w:val="center"/>
          </w:tcPr>
          <w:p w14:paraId="75A25712" w14:textId="77777777" w:rsidR="00E91C82" w:rsidRPr="0000774C" w:rsidRDefault="00E91C82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91C82" w:rsidRPr="006A1D60" w14:paraId="75B7995C" w14:textId="77777777" w:rsidTr="00510865">
        <w:trPr>
          <w:trHeight w:val="360"/>
        </w:trPr>
        <w:tc>
          <w:tcPr>
            <w:tcW w:w="6145" w:type="dxa"/>
            <w:vAlign w:val="center"/>
          </w:tcPr>
          <w:p w14:paraId="6505AEBE" w14:textId="77777777" w:rsidR="00E91C82" w:rsidRPr="006A1D60" w:rsidRDefault="00E91C82" w:rsidP="00520DEC">
            <w:pPr>
              <w:pStyle w:val="NoSpacing"/>
              <w:ind w:left="360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Applicant’s Income for Year 20_______</w:t>
            </w:r>
          </w:p>
        </w:tc>
        <w:tc>
          <w:tcPr>
            <w:tcW w:w="3413" w:type="dxa"/>
            <w:vAlign w:val="center"/>
          </w:tcPr>
          <w:p w14:paraId="260DAD21" w14:textId="77777777" w:rsidR="00E91C82" w:rsidRPr="006A1D60" w:rsidRDefault="00E91C82" w:rsidP="00C9149C">
            <w:pPr>
              <w:pStyle w:val="NoSpacing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$</w:t>
            </w:r>
          </w:p>
        </w:tc>
      </w:tr>
      <w:tr w:rsidR="00E91C82" w:rsidRPr="006A1D60" w14:paraId="6DAC0496" w14:textId="77777777" w:rsidTr="00510865">
        <w:trPr>
          <w:trHeight w:val="360"/>
        </w:trPr>
        <w:tc>
          <w:tcPr>
            <w:tcW w:w="6145" w:type="dxa"/>
            <w:vAlign w:val="center"/>
          </w:tcPr>
          <w:p w14:paraId="1F835E7A" w14:textId="77777777" w:rsidR="00E91C82" w:rsidRPr="006A1D60" w:rsidRDefault="00E91C82" w:rsidP="00520DEC">
            <w:pPr>
              <w:pStyle w:val="NoSpacing"/>
              <w:ind w:left="360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Applicant’s Income for Year 20_______</w:t>
            </w:r>
          </w:p>
        </w:tc>
        <w:tc>
          <w:tcPr>
            <w:tcW w:w="3413" w:type="dxa"/>
            <w:vAlign w:val="center"/>
          </w:tcPr>
          <w:p w14:paraId="0DCC3222" w14:textId="77777777" w:rsidR="00E91C82" w:rsidRPr="006A1D60" w:rsidRDefault="00E91C82" w:rsidP="00C9149C">
            <w:pPr>
              <w:pStyle w:val="NoSpacing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$</w:t>
            </w:r>
          </w:p>
        </w:tc>
      </w:tr>
      <w:tr w:rsidR="00E91C82" w:rsidRPr="006A1D60" w14:paraId="6A0F40A1" w14:textId="77777777" w:rsidTr="00510865">
        <w:trPr>
          <w:trHeight w:val="360"/>
        </w:trPr>
        <w:tc>
          <w:tcPr>
            <w:tcW w:w="6145" w:type="dxa"/>
            <w:vAlign w:val="center"/>
          </w:tcPr>
          <w:p w14:paraId="7B38DE35" w14:textId="77777777" w:rsidR="00E91C82" w:rsidRPr="006A1D60" w:rsidRDefault="00E91C82" w:rsidP="00520DEC">
            <w:pPr>
              <w:pStyle w:val="NoSpacing"/>
              <w:ind w:left="360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Applicant’s Income for Year 20_______</w:t>
            </w:r>
          </w:p>
        </w:tc>
        <w:tc>
          <w:tcPr>
            <w:tcW w:w="3413" w:type="dxa"/>
            <w:vAlign w:val="center"/>
          </w:tcPr>
          <w:p w14:paraId="4FB190DD" w14:textId="77777777" w:rsidR="00E91C82" w:rsidRPr="006A1D60" w:rsidRDefault="00E91C82" w:rsidP="00C9149C">
            <w:pPr>
              <w:pStyle w:val="NoSpacing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$</w:t>
            </w:r>
          </w:p>
        </w:tc>
      </w:tr>
      <w:tr w:rsidR="00E91C82" w:rsidRPr="0000774C" w14:paraId="01634FF4" w14:textId="77777777" w:rsidTr="00510865">
        <w:trPr>
          <w:trHeight w:val="360"/>
        </w:trPr>
        <w:tc>
          <w:tcPr>
            <w:tcW w:w="6145" w:type="dxa"/>
            <w:vAlign w:val="center"/>
          </w:tcPr>
          <w:p w14:paraId="662F523A" w14:textId="77777777" w:rsidR="00024D99" w:rsidRPr="00A41D23" w:rsidRDefault="00E91C82" w:rsidP="00520DE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Respondent’s Current Annual Income</w:t>
            </w:r>
            <w:r w:rsidR="00520DEC">
              <w:rPr>
                <w:rFonts w:ascii="Arial Narrow" w:hAnsi="Arial Narrow"/>
                <w:b/>
              </w:rPr>
              <w:t xml:space="preserve"> </w:t>
            </w:r>
            <w:r w:rsidR="00024D99">
              <w:rPr>
                <w:rFonts w:ascii="Arial Narrow" w:hAnsi="Arial Narrow"/>
                <w:b/>
              </w:rPr>
              <w:t xml:space="preserve">(net of union </w:t>
            </w:r>
            <w:r w:rsidR="00510865">
              <w:rPr>
                <w:rFonts w:ascii="Arial Narrow" w:hAnsi="Arial Narrow"/>
                <w:b/>
              </w:rPr>
              <w:t xml:space="preserve">and other </w:t>
            </w:r>
            <w:r w:rsidR="00024D99">
              <w:rPr>
                <w:rFonts w:ascii="Arial Narrow" w:hAnsi="Arial Narrow"/>
                <w:b/>
              </w:rPr>
              <w:t>dues)</w:t>
            </w:r>
          </w:p>
        </w:tc>
        <w:tc>
          <w:tcPr>
            <w:tcW w:w="3413" w:type="dxa"/>
            <w:vAlign w:val="center"/>
          </w:tcPr>
          <w:p w14:paraId="407270EF" w14:textId="77777777" w:rsidR="00E91C82" w:rsidRPr="0000774C" w:rsidRDefault="00E91C82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91C82" w:rsidRPr="006A1D60" w14:paraId="56700F63" w14:textId="77777777" w:rsidTr="00510865">
        <w:trPr>
          <w:trHeight w:val="360"/>
        </w:trPr>
        <w:tc>
          <w:tcPr>
            <w:tcW w:w="6145" w:type="dxa"/>
            <w:vAlign w:val="center"/>
          </w:tcPr>
          <w:p w14:paraId="59FEEFEC" w14:textId="77777777" w:rsidR="00E91C82" w:rsidRPr="006A1D60" w:rsidRDefault="00E91C82" w:rsidP="00520DEC">
            <w:pPr>
              <w:pStyle w:val="NoSpacing"/>
              <w:ind w:left="360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Respondent’s Income for Year 20_______</w:t>
            </w:r>
          </w:p>
        </w:tc>
        <w:tc>
          <w:tcPr>
            <w:tcW w:w="3413" w:type="dxa"/>
            <w:vAlign w:val="center"/>
          </w:tcPr>
          <w:p w14:paraId="244717FD" w14:textId="77777777" w:rsidR="00E91C82" w:rsidRPr="006A1D60" w:rsidRDefault="00E91C82" w:rsidP="00C9149C">
            <w:pPr>
              <w:pStyle w:val="NoSpacing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$</w:t>
            </w:r>
          </w:p>
        </w:tc>
      </w:tr>
      <w:tr w:rsidR="00E91C82" w:rsidRPr="006A1D60" w14:paraId="52879BC8" w14:textId="77777777" w:rsidTr="00510865">
        <w:trPr>
          <w:trHeight w:val="360"/>
        </w:trPr>
        <w:tc>
          <w:tcPr>
            <w:tcW w:w="6145" w:type="dxa"/>
            <w:vAlign w:val="center"/>
          </w:tcPr>
          <w:p w14:paraId="240B37F0" w14:textId="77777777" w:rsidR="00E91C82" w:rsidRPr="006A1D60" w:rsidRDefault="00E91C82" w:rsidP="00520DEC">
            <w:pPr>
              <w:pStyle w:val="NoSpacing"/>
              <w:ind w:left="360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Respondent’s Income for Year 20_______</w:t>
            </w:r>
          </w:p>
        </w:tc>
        <w:tc>
          <w:tcPr>
            <w:tcW w:w="3413" w:type="dxa"/>
            <w:vAlign w:val="center"/>
          </w:tcPr>
          <w:p w14:paraId="5D6DA609" w14:textId="77777777" w:rsidR="00E91C82" w:rsidRPr="006A1D60" w:rsidRDefault="00E91C82" w:rsidP="00C9149C">
            <w:pPr>
              <w:pStyle w:val="NoSpacing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$</w:t>
            </w:r>
          </w:p>
        </w:tc>
      </w:tr>
      <w:tr w:rsidR="00E91C82" w:rsidRPr="006A1D60" w14:paraId="1FE42956" w14:textId="77777777" w:rsidTr="00510865">
        <w:trPr>
          <w:trHeight w:val="360"/>
        </w:trPr>
        <w:tc>
          <w:tcPr>
            <w:tcW w:w="6145" w:type="dxa"/>
            <w:vAlign w:val="center"/>
          </w:tcPr>
          <w:p w14:paraId="377032CE" w14:textId="77777777" w:rsidR="00E91C82" w:rsidRPr="006A1D60" w:rsidRDefault="00E91C82" w:rsidP="00520DEC">
            <w:pPr>
              <w:pStyle w:val="NoSpacing"/>
              <w:ind w:left="360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Respondent’s Income for Year 20_______</w:t>
            </w:r>
          </w:p>
        </w:tc>
        <w:tc>
          <w:tcPr>
            <w:tcW w:w="3413" w:type="dxa"/>
            <w:vAlign w:val="center"/>
          </w:tcPr>
          <w:p w14:paraId="6659D8EF" w14:textId="77777777" w:rsidR="00E91C82" w:rsidRPr="006A1D60" w:rsidRDefault="00E91C82" w:rsidP="00C9149C">
            <w:pPr>
              <w:pStyle w:val="NoSpacing"/>
              <w:rPr>
                <w:rFonts w:ascii="Arial Narrow" w:hAnsi="Arial Narrow"/>
              </w:rPr>
            </w:pPr>
            <w:r w:rsidRPr="006A1D60">
              <w:rPr>
                <w:rFonts w:ascii="Arial Narrow" w:hAnsi="Arial Narrow"/>
              </w:rPr>
              <w:t>$</w:t>
            </w:r>
          </w:p>
        </w:tc>
      </w:tr>
    </w:tbl>
    <w:p w14:paraId="0F1279EC" w14:textId="77777777" w:rsidR="00E91C82" w:rsidRDefault="00E91C82" w:rsidP="00E91C82">
      <w:pPr>
        <w:pStyle w:val="NoSpacing"/>
        <w:rPr>
          <w:rFonts w:ascii="Arial Narrow" w:hAnsi="Arial Narrow"/>
          <w:sz w:val="14"/>
        </w:rPr>
      </w:pPr>
    </w:p>
    <w:p w14:paraId="52DC169E" w14:textId="77777777" w:rsidR="00520DEC" w:rsidRPr="00264A76" w:rsidRDefault="00520DEC" w:rsidP="00943339">
      <w:pPr>
        <w:pStyle w:val="NoSpacing"/>
        <w:rPr>
          <w:rFonts w:ascii="Arial Narrow" w:hAnsi="Arial Narrow"/>
          <w:sz w:val="16"/>
        </w:rPr>
      </w:pPr>
    </w:p>
    <w:p w14:paraId="605C9AF7" w14:textId="77777777" w:rsidR="006950DA" w:rsidRPr="00673441" w:rsidRDefault="00673441" w:rsidP="00943339">
      <w:pPr>
        <w:pStyle w:val="NoSpacing"/>
        <w:rPr>
          <w:rFonts w:ascii="Arial Narrow" w:hAnsi="Arial Narrow"/>
          <w:i/>
        </w:rPr>
      </w:pPr>
      <w:r w:rsidRPr="00673441">
        <w:rPr>
          <w:rFonts w:ascii="Arial Narrow" w:hAnsi="Arial Narrow"/>
          <w:i/>
        </w:rPr>
        <w:t xml:space="preserve">Fill in </w:t>
      </w:r>
      <w:r w:rsidR="006950DA" w:rsidRPr="00673441">
        <w:rPr>
          <w:rFonts w:ascii="Arial Narrow" w:hAnsi="Arial Narrow"/>
          <w:i/>
        </w:rPr>
        <w:t xml:space="preserve">the current and past </w:t>
      </w:r>
      <w:r w:rsidR="00CF678B" w:rsidRPr="00673441">
        <w:rPr>
          <w:rFonts w:ascii="Arial Narrow" w:hAnsi="Arial Narrow"/>
          <w:i/>
        </w:rPr>
        <w:t>employment information</w:t>
      </w:r>
      <w:r w:rsidRPr="00673441">
        <w:rPr>
          <w:rFonts w:ascii="Arial Narrow" w:hAnsi="Arial Narrow"/>
          <w:i/>
        </w:rPr>
        <w:t xml:space="preserve"> </w:t>
      </w:r>
      <w:r w:rsidR="006950DA" w:rsidRPr="00673441">
        <w:rPr>
          <w:rFonts w:ascii="Arial Narrow" w:hAnsi="Arial Narrow"/>
          <w:i/>
        </w:rPr>
        <w:t xml:space="preserve">for both parties below: </w:t>
      </w:r>
    </w:p>
    <w:p w14:paraId="5BB1E153" w14:textId="77777777" w:rsidR="006950DA" w:rsidRPr="00264A76" w:rsidRDefault="006950DA" w:rsidP="0094333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9"/>
        <w:gridCol w:w="7101"/>
      </w:tblGrid>
      <w:tr w:rsidR="00024D99" w:rsidRPr="0000774C" w14:paraId="05CC9983" w14:textId="77777777" w:rsidTr="00C9149C">
        <w:trPr>
          <w:trHeight w:val="360"/>
        </w:trPr>
        <w:tc>
          <w:tcPr>
            <w:tcW w:w="2275" w:type="dxa"/>
            <w:vMerge w:val="restart"/>
            <w:vAlign w:val="center"/>
          </w:tcPr>
          <w:p w14:paraId="521E270F" w14:textId="77777777" w:rsidR="00024D99" w:rsidRPr="00A41D23" w:rsidRDefault="00024D99" w:rsidP="00C9149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Applicant’s Current Employment</w:t>
            </w:r>
          </w:p>
        </w:tc>
        <w:tc>
          <w:tcPr>
            <w:tcW w:w="7283" w:type="dxa"/>
            <w:vAlign w:val="center"/>
          </w:tcPr>
          <w:p w14:paraId="69CD5897" w14:textId="77777777" w:rsidR="00024D99" w:rsidRPr="0000774C" w:rsidRDefault="00024D99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Job Title:</w:t>
            </w:r>
          </w:p>
        </w:tc>
      </w:tr>
      <w:tr w:rsidR="00024D99" w:rsidRPr="0000774C" w14:paraId="39E6D21C" w14:textId="77777777" w:rsidTr="00C9149C">
        <w:trPr>
          <w:trHeight w:val="360"/>
        </w:trPr>
        <w:tc>
          <w:tcPr>
            <w:tcW w:w="2275" w:type="dxa"/>
            <w:vMerge/>
            <w:vAlign w:val="center"/>
          </w:tcPr>
          <w:p w14:paraId="1529E559" w14:textId="77777777" w:rsidR="00024D99" w:rsidRDefault="00024D99" w:rsidP="00C9149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7283" w:type="dxa"/>
            <w:vAlign w:val="center"/>
          </w:tcPr>
          <w:p w14:paraId="03504800" w14:textId="77777777" w:rsidR="00024D99" w:rsidRDefault="00024D99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of Employer:</w:t>
            </w:r>
          </w:p>
        </w:tc>
      </w:tr>
      <w:tr w:rsidR="00024D99" w:rsidRPr="0000774C" w14:paraId="57E423EF" w14:textId="77777777" w:rsidTr="00C9149C">
        <w:trPr>
          <w:trHeight w:val="360"/>
        </w:trPr>
        <w:tc>
          <w:tcPr>
            <w:tcW w:w="2275" w:type="dxa"/>
            <w:vMerge/>
            <w:vAlign w:val="center"/>
          </w:tcPr>
          <w:p w14:paraId="67175928" w14:textId="77777777" w:rsidR="00024D99" w:rsidRDefault="00024D99" w:rsidP="00C9149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7283" w:type="dxa"/>
            <w:vAlign w:val="center"/>
          </w:tcPr>
          <w:p w14:paraId="05C45456" w14:textId="77777777" w:rsidR="00024D99" w:rsidRDefault="00024D99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Working for this employer since </w:t>
            </w:r>
            <w:r w:rsidRPr="00C9149C">
              <w:rPr>
                <w:rFonts w:ascii="Arial Narrow" w:hAnsi="Arial Narrow"/>
                <w:sz w:val="18"/>
              </w:rPr>
              <w:t>(month/day/year):</w:t>
            </w:r>
          </w:p>
        </w:tc>
      </w:tr>
      <w:tr w:rsidR="00024D99" w:rsidRPr="0000774C" w14:paraId="7DD40A21" w14:textId="77777777" w:rsidTr="00C9149C">
        <w:trPr>
          <w:trHeight w:val="360"/>
        </w:trPr>
        <w:tc>
          <w:tcPr>
            <w:tcW w:w="2275" w:type="dxa"/>
            <w:vMerge/>
            <w:vAlign w:val="center"/>
          </w:tcPr>
          <w:p w14:paraId="6643669B" w14:textId="77777777" w:rsidR="00024D99" w:rsidRDefault="00024D99" w:rsidP="00C9149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7283" w:type="dxa"/>
            <w:vAlign w:val="center"/>
          </w:tcPr>
          <w:p w14:paraId="42C43FE5" w14:textId="77777777" w:rsidR="00024D99" w:rsidRDefault="00024D99" w:rsidP="00C9149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Level of Education Achieved:</w:t>
            </w:r>
          </w:p>
        </w:tc>
      </w:tr>
      <w:tr w:rsidR="00024D99" w:rsidRPr="0000774C" w14:paraId="3B6536F4" w14:textId="77777777" w:rsidTr="00162773">
        <w:trPr>
          <w:trHeight w:val="360"/>
        </w:trPr>
        <w:tc>
          <w:tcPr>
            <w:tcW w:w="2275" w:type="dxa"/>
            <w:vMerge w:val="restart"/>
            <w:vAlign w:val="center"/>
          </w:tcPr>
          <w:p w14:paraId="4A95A14D" w14:textId="77777777" w:rsidR="00024D99" w:rsidRPr="00A41D23" w:rsidRDefault="00024D99" w:rsidP="0016277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Respondent’s Current Employment</w:t>
            </w:r>
          </w:p>
        </w:tc>
        <w:tc>
          <w:tcPr>
            <w:tcW w:w="7283" w:type="dxa"/>
            <w:vAlign w:val="center"/>
          </w:tcPr>
          <w:p w14:paraId="6959F6FD" w14:textId="77777777" w:rsidR="00024D99" w:rsidRPr="0000774C" w:rsidRDefault="00024D99" w:rsidP="001627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Job Title:</w:t>
            </w:r>
          </w:p>
        </w:tc>
      </w:tr>
      <w:tr w:rsidR="00024D99" w:rsidRPr="0000774C" w14:paraId="78218DBB" w14:textId="77777777" w:rsidTr="00162773">
        <w:trPr>
          <w:trHeight w:val="360"/>
        </w:trPr>
        <w:tc>
          <w:tcPr>
            <w:tcW w:w="2275" w:type="dxa"/>
            <w:vMerge/>
            <w:vAlign w:val="center"/>
          </w:tcPr>
          <w:p w14:paraId="34FA0FD3" w14:textId="77777777" w:rsidR="00024D99" w:rsidRDefault="00024D99" w:rsidP="00162773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7283" w:type="dxa"/>
            <w:vAlign w:val="center"/>
          </w:tcPr>
          <w:p w14:paraId="783DDBAE" w14:textId="77777777" w:rsidR="00024D99" w:rsidRDefault="00024D99" w:rsidP="001627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of Employer:</w:t>
            </w:r>
          </w:p>
        </w:tc>
      </w:tr>
      <w:tr w:rsidR="00024D99" w:rsidRPr="0000774C" w14:paraId="2B190978" w14:textId="77777777" w:rsidTr="00162773">
        <w:trPr>
          <w:trHeight w:val="360"/>
        </w:trPr>
        <w:tc>
          <w:tcPr>
            <w:tcW w:w="2275" w:type="dxa"/>
            <w:vMerge/>
            <w:vAlign w:val="center"/>
          </w:tcPr>
          <w:p w14:paraId="3A4731F3" w14:textId="77777777" w:rsidR="00024D99" w:rsidRDefault="00024D99" w:rsidP="00162773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7283" w:type="dxa"/>
            <w:vAlign w:val="center"/>
          </w:tcPr>
          <w:p w14:paraId="58540A39" w14:textId="77777777" w:rsidR="00024D99" w:rsidRDefault="00024D99" w:rsidP="001627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Working for this employer since </w:t>
            </w:r>
            <w:r w:rsidRPr="00C9149C">
              <w:rPr>
                <w:rFonts w:ascii="Arial Narrow" w:hAnsi="Arial Narrow"/>
                <w:sz w:val="18"/>
              </w:rPr>
              <w:t>(month/day/year):</w:t>
            </w:r>
          </w:p>
        </w:tc>
      </w:tr>
      <w:tr w:rsidR="00024D99" w:rsidRPr="0000774C" w14:paraId="30CBF43E" w14:textId="77777777" w:rsidTr="00162773">
        <w:trPr>
          <w:trHeight w:val="360"/>
        </w:trPr>
        <w:tc>
          <w:tcPr>
            <w:tcW w:w="2275" w:type="dxa"/>
            <w:vMerge/>
            <w:vAlign w:val="center"/>
          </w:tcPr>
          <w:p w14:paraId="7A8D157C" w14:textId="77777777" w:rsidR="00024D99" w:rsidRDefault="00024D99" w:rsidP="00162773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7283" w:type="dxa"/>
            <w:vAlign w:val="center"/>
          </w:tcPr>
          <w:p w14:paraId="117E2E89" w14:textId="77777777" w:rsidR="00024D99" w:rsidRDefault="00024D99" w:rsidP="001627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Level of Education Achieved:</w:t>
            </w:r>
          </w:p>
        </w:tc>
      </w:tr>
    </w:tbl>
    <w:p w14:paraId="1B65CA63" w14:textId="77777777" w:rsidR="00264A76" w:rsidRDefault="00264A76" w:rsidP="00C9149C">
      <w:pPr>
        <w:pStyle w:val="NoSpacing"/>
        <w:rPr>
          <w:rFonts w:ascii="Arial Narrow" w:hAnsi="Arial Narrow"/>
          <w:sz w:val="14"/>
        </w:rPr>
      </w:pPr>
    </w:p>
    <w:p w14:paraId="2B1205F8" w14:textId="77777777" w:rsidR="00024D99" w:rsidRDefault="00024D99" w:rsidP="00C9149C">
      <w:pPr>
        <w:pStyle w:val="NoSpacing"/>
        <w:rPr>
          <w:rFonts w:ascii="Arial Narrow" w:hAnsi="Arial Narrow"/>
          <w:sz w:val="14"/>
        </w:rPr>
      </w:pPr>
    </w:p>
    <w:p w14:paraId="6D7BB1F0" w14:textId="77777777" w:rsidR="00694D07" w:rsidRDefault="00694D07" w:rsidP="00C9149C">
      <w:pPr>
        <w:pStyle w:val="NoSpacing"/>
        <w:rPr>
          <w:rFonts w:ascii="Arial Narrow" w:hAnsi="Arial Narrow"/>
          <w:sz w:val="14"/>
        </w:rPr>
      </w:pPr>
    </w:p>
    <w:p w14:paraId="3D6642E4" w14:textId="77777777" w:rsidR="00510865" w:rsidRPr="00264A76" w:rsidRDefault="00510865" w:rsidP="00C9149C">
      <w:pPr>
        <w:pStyle w:val="NoSpacing"/>
        <w:rPr>
          <w:rFonts w:ascii="Arial Narrow" w:hAnsi="Arial Narrow"/>
          <w:sz w:val="14"/>
        </w:rPr>
      </w:pPr>
    </w:p>
    <w:p w14:paraId="172104AA" w14:textId="77777777" w:rsidR="00264A76" w:rsidRPr="00673441" w:rsidRDefault="00264A76" w:rsidP="00264A76">
      <w:pPr>
        <w:pStyle w:val="NoSpacing"/>
        <w:rPr>
          <w:rFonts w:ascii="Arial Narrow" w:hAnsi="Arial Narrow"/>
          <w:i/>
        </w:rPr>
      </w:pPr>
      <w:r w:rsidRPr="00673441">
        <w:rPr>
          <w:rFonts w:ascii="Arial Narrow" w:hAnsi="Arial Narrow"/>
          <w:i/>
        </w:rPr>
        <w:t xml:space="preserve">Fill in the </w:t>
      </w:r>
      <w:r>
        <w:rPr>
          <w:rFonts w:ascii="Arial Narrow" w:hAnsi="Arial Narrow"/>
          <w:i/>
        </w:rPr>
        <w:t>current support arrangements</w:t>
      </w:r>
      <w:r w:rsidRPr="00673441">
        <w:rPr>
          <w:rFonts w:ascii="Arial Narrow" w:hAnsi="Arial Narrow"/>
          <w:i/>
        </w:rPr>
        <w:t xml:space="preserve"> below: </w:t>
      </w:r>
    </w:p>
    <w:p w14:paraId="68BCAD72" w14:textId="77777777" w:rsidR="00E12087" w:rsidRDefault="00E12087" w:rsidP="00E12087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2880"/>
        <w:gridCol w:w="3870"/>
      </w:tblGrid>
      <w:tr w:rsidR="00927CC4" w:rsidRPr="0000774C" w14:paraId="251C35D5" w14:textId="77777777" w:rsidTr="00FA4597">
        <w:trPr>
          <w:trHeight w:val="720"/>
        </w:trPr>
        <w:tc>
          <w:tcPr>
            <w:tcW w:w="2815" w:type="dxa"/>
            <w:vAlign w:val="center"/>
          </w:tcPr>
          <w:p w14:paraId="2956D764" w14:textId="77777777" w:rsidR="00927CC4" w:rsidRPr="009B230F" w:rsidRDefault="00927CC4" w:rsidP="00264A7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Child Support currently paid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0391DD2A" w14:textId="77777777" w:rsidR="00927CC4" w:rsidRDefault="00927CC4" w:rsidP="00264A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Paid by: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vAlign w:val="center"/>
          </w:tcPr>
          <w:p w14:paraId="0DDE52D4" w14:textId="77777777" w:rsidR="00927CC4" w:rsidRDefault="00927CC4" w:rsidP="00264A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the amount of: $                           per month</w:t>
            </w:r>
          </w:p>
        </w:tc>
      </w:tr>
      <w:tr w:rsidR="00264A76" w:rsidRPr="0000774C" w14:paraId="49B91C34" w14:textId="77777777" w:rsidTr="00FA4597">
        <w:trPr>
          <w:trHeight w:val="720"/>
        </w:trPr>
        <w:tc>
          <w:tcPr>
            <w:tcW w:w="2815" w:type="dxa"/>
            <w:vAlign w:val="center"/>
          </w:tcPr>
          <w:p w14:paraId="4649E34D" w14:textId="77777777" w:rsidR="00264A76" w:rsidRPr="009B230F" w:rsidRDefault="00264A76" w:rsidP="00AC7F2A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Spousal </w:t>
            </w:r>
            <w:r w:rsidR="00510865">
              <w:rPr>
                <w:rFonts w:ascii="Arial Narrow" w:hAnsi="Arial Narrow"/>
                <w:b/>
              </w:rPr>
              <w:t xml:space="preserve">or Partner </w:t>
            </w:r>
            <w:r>
              <w:rPr>
                <w:rFonts w:ascii="Arial Narrow" w:hAnsi="Arial Narrow"/>
                <w:b/>
              </w:rPr>
              <w:t>Support currently paid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1BA1E049" w14:textId="77777777" w:rsidR="00264A76" w:rsidRDefault="00264A76" w:rsidP="00AC7F2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Paid by: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vAlign w:val="center"/>
          </w:tcPr>
          <w:p w14:paraId="2C2605CC" w14:textId="77777777" w:rsidR="00264A76" w:rsidRDefault="00264A76" w:rsidP="00AC7F2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the amount of: $</w:t>
            </w:r>
          </w:p>
        </w:tc>
      </w:tr>
      <w:tr w:rsidR="00927CC4" w:rsidRPr="0000774C" w14:paraId="676531E8" w14:textId="77777777" w:rsidTr="00FA4597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2815" w:type="dxa"/>
            <w:vAlign w:val="center"/>
          </w:tcPr>
          <w:p w14:paraId="5D7BE077" w14:textId="77777777" w:rsidR="00927CC4" w:rsidRPr="009B230F" w:rsidRDefault="00264A76" w:rsidP="00264A7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Other s</w:t>
            </w:r>
            <w:r w:rsidR="00927CC4">
              <w:rPr>
                <w:rFonts w:ascii="Arial Narrow" w:hAnsi="Arial Narrow"/>
                <w:b/>
              </w:rPr>
              <w:t>upport currently paid</w:t>
            </w:r>
          </w:p>
        </w:tc>
        <w:tc>
          <w:tcPr>
            <w:tcW w:w="2880" w:type="dxa"/>
            <w:vAlign w:val="center"/>
          </w:tcPr>
          <w:p w14:paraId="745F0C72" w14:textId="77777777" w:rsidR="00927CC4" w:rsidRDefault="00927CC4" w:rsidP="00264A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Paid by:</w:t>
            </w:r>
          </w:p>
        </w:tc>
        <w:tc>
          <w:tcPr>
            <w:tcW w:w="3870" w:type="dxa"/>
            <w:vAlign w:val="center"/>
          </w:tcPr>
          <w:p w14:paraId="7D6D5BBC" w14:textId="77777777" w:rsidR="00927CC4" w:rsidRDefault="00927CC4" w:rsidP="00264A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the amount of: $</w:t>
            </w:r>
          </w:p>
        </w:tc>
      </w:tr>
    </w:tbl>
    <w:p w14:paraId="30387FCD" w14:textId="77777777" w:rsidR="00264A76" w:rsidRDefault="00264A76" w:rsidP="00E12087">
      <w:pPr>
        <w:pStyle w:val="NoSpacing"/>
        <w:rPr>
          <w:rFonts w:ascii="Arial Narrow" w:hAnsi="Arial Narrow"/>
          <w:sz w:val="14"/>
        </w:rPr>
      </w:pPr>
    </w:p>
    <w:p w14:paraId="028BB23E" w14:textId="77777777" w:rsidR="00510865" w:rsidRDefault="00510865" w:rsidP="00E12087">
      <w:pPr>
        <w:pStyle w:val="NoSpacing"/>
        <w:rPr>
          <w:rFonts w:ascii="Arial Narrow" w:hAnsi="Arial Narrow"/>
          <w:sz w:val="14"/>
        </w:rPr>
      </w:pPr>
    </w:p>
    <w:p w14:paraId="4441B509" w14:textId="77777777" w:rsidR="00024D99" w:rsidRPr="00E12087" w:rsidRDefault="00024D99" w:rsidP="00E12087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7310"/>
      </w:tblGrid>
      <w:tr w:rsidR="00E12087" w:rsidRPr="009221FD" w14:paraId="30067F2E" w14:textId="77777777" w:rsidTr="00AC7F2A">
        <w:tc>
          <w:tcPr>
            <w:tcW w:w="2088" w:type="dxa"/>
            <w:shd w:val="clear" w:color="auto" w:fill="000000" w:themeFill="text1"/>
            <w:vAlign w:val="center"/>
          </w:tcPr>
          <w:p w14:paraId="27CB032C" w14:textId="77777777" w:rsidR="00E12087" w:rsidRPr="009221FD" w:rsidRDefault="00E12087" w:rsidP="00AC7F2A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 w:rsidR="00510865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B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14:paraId="324584DA" w14:textId="77777777" w:rsidR="00E12087" w:rsidRPr="009221FD" w:rsidRDefault="00E12087" w:rsidP="00AC7F2A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Issues that have been resolved</w:t>
            </w:r>
          </w:p>
        </w:tc>
      </w:tr>
    </w:tbl>
    <w:p w14:paraId="0449D557" w14:textId="77777777" w:rsidR="00E12087" w:rsidRDefault="00E12087" w:rsidP="00E12087">
      <w:pPr>
        <w:pStyle w:val="NoSpacing"/>
        <w:rPr>
          <w:rFonts w:ascii="Arial Narrow" w:hAnsi="Arial Narrow"/>
          <w:sz w:val="14"/>
        </w:rPr>
      </w:pPr>
    </w:p>
    <w:p w14:paraId="1F8A24FA" w14:textId="77777777" w:rsidR="00510865" w:rsidRDefault="00510865" w:rsidP="00E12087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72" w:type="dxa"/>
        <w:tblInd w:w="-7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2"/>
      </w:tblGrid>
      <w:tr w:rsidR="00E12087" w14:paraId="06CC6386" w14:textId="77777777" w:rsidTr="000C0253">
        <w:tc>
          <w:tcPr>
            <w:tcW w:w="9572" w:type="dxa"/>
          </w:tcPr>
          <w:p w14:paraId="11B95168" w14:textId="77777777" w:rsidR="00E12087" w:rsidRPr="00E12087" w:rsidRDefault="00E12087" w:rsidP="000C0253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 w:rsidRPr="00E12087">
              <w:rPr>
                <w:rFonts w:ascii="Arial Narrow" w:hAnsi="Arial Narrow"/>
                <w:i/>
              </w:rPr>
              <w:t>Check the issues that have been resolved</w:t>
            </w:r>
            <w:r>
              <w:rPr>
                <w:rFonts w:ascii="Arial Narrow" w:hAnsi="Arial Narrow"/>
                <w:i/>
              </w:rPr>
              <w:t xml:space="preserve"> or about which an order has be</w:t>
            </w:r>
            <w:r w:rsidRPr="00E12087">
              <w:rPr>
                <w:rFonts w:ascii="Arial Narrow" w:hAnsi="Arial Narrow"/>
                <w:i/>
              </w:rPr>
              <w:t>e</w:t>
            </w:r>
            <w:r>
              <w:rPr>
                <w:rFonts w:ascii="Arial Narrow" w:hAnsi="Arial Narrow"/>
                <w:i/>
              </w:rPr>
              <w:t>n made:</w:t>
            </w:r>
            <w:r w:rsidR="006C4768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(</w:t>
            </w:r>
            <w:r w:rsidR="0046383F">
              <w:rPr>
                <w:rFonts w:ascii="Arial Narrow" w:hAnsi="Arial Narrow"/>
                <w:i/>
              </w:rPr>
              <w:t>Provide brief details</w:t>
            </w:r>
            <w:r>
              <w:rPr>
                <w:rFonts w:ascii="Arial Narrow" w:hAnsi="Arial Narrow"/>
                <w:i/>
              </w:rPr>
              <w:t>)</w:t>
            </w:r>
          </w:p>
          <w:p w14:paraId="0D74BA4E" w14:textId="77777777" w:rsidR="00E12087" w:rsidRPr="0046383F" w:rsidRDefault="00E12087" w:rsidP="00AC7F2A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37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"/>
              <w:gridCol w:w="729"/>
              <w:gridCol w:w="630"/>
              <w:gridCol w:w="88"/>
              <w:gridCol w:w="1053"/>
              <w:gridCol w:w="298"/>
              <w:gridCol w:w="360"/>
              <w:gridCol w:w="1110"/>
              <w:gridCol w:w="3690"/>
            </w:tblGrid>
            <w:tr w:rsidR="0046383F" w:rsidRPr="00672A3F" w14:paraId="111F1682" w14:textId="77777777" w:rsidTr="00510865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521C0CAA" w14:textId="77777777" w:rsidR="0046383F" w:rsidRDefault="0046383F" w:rsidP="00987404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1447" w:type="dxa"/>
                  <w:gridSpan w:val="3"/>
                  <w:vAlign w:val="center"/>
                </w:tcPr>
                <w:p w14:paraId="191EB6CB" w14:textId="77777777" w:rsidR="0046383F" w:rsidRPr="00672A3F" w:rsidRDefault="0046383F" w:rsidP="00987404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Child Support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6511" w:type="dxa"/>
                  <w:gridSpan w:val="5"/>
                  <w:vAlign w:val="center"/>
                </w:tcPr>
                <w:p w14:paraId="4A5745D7" w14:textId="77777777" w:rsidR="0046383F" w:rsidRPr="00672A3F" w:rsidRDefault="0046383F" w:rsidP="0098740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6383F" w:rsidRPr="00672A3F" w14:paraId="5CC66CE2" w14:textId="77777777" w:rsidTr="00510865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70AF450D" w14:textId="77777777" w:rsidR="0046383F" w:rsidRDefault="0046383F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3158" w:type="dxa"/>
                  <w:gridSpan w:val="6"/>
                  <w:vAlign w:val="center"/>
                </w:tcPr>
                <w:p w14:paraId="0EF8FD09" w14:textId="77777777" w:rsidR="0046383F" w:rsidRPr="00672A3F" w:rsidRDefault="0046383F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Parenting (Custody and/or Access)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4800" w:type="dxa"/>
                  <w:gridSpan w:val="2"/>
                  <w:vAlign w:val="center"/>
                </w:tcPr>
                <w:p w14:paraId="010FF8BF" w14:textId="77777777" w:rsidR="0046383F" w:rsidRPr="00672A3F" w:rsidRDefault="0046383F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6383F" w:rsidRPr="00672A3F" w14:paraId="507C785B" w14:textId="77777777" w:rsidTr="00510865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434C0E77" w14:textId="77777777" w:rsidR="0046383F" w:rsidRDefault="0046383F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2500" w:type="dxa"/>
                  <w:gridSpan w:val="4"/>
                  <w:vAlign w:val="center"/>
                </w:tcPr>
                <w:p w14:paraId="57D3D3E7" w14:textId="77777777" w:rsidR="0046383F" w:rsidRPr="00672A3F" w:rsidRDefault="0046383F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Spousal</w:t>
                  </w:r>
                  <w:r>
                    <w:rPr>
                      <w:rFonts w:ascii="Arial Narrow" w:hAnsi="Arial Narrow"/>
                    </w:rPr>
                    <w:t xml:space="preserve"> or Partner </w:t>
                  </w:r>
                  <w:r w:rsidRPr="00672A3F">
                    <w:rPr>
                      <w:rFonts w:ascii="Arial Narrow" w:hAnsi="Arial Narrow"/>
                    </w:rPr>
                    <w:t>Support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5458" w:type="dxa"/>
                  <w:gridSpan w:val="4"/>
                  <w:vAlign w:val="center"/>
                </w:tcPr>
                <w:p w14:paraId="74753B9A" w14:textId="77777777" w:rsidR="0046383F" w:rsidRPr="00672A3F" w:rsidRDefault="0046383F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6383F" w:rsidRPr="00672A3F" w14:paraId="3F52D5CA" w14:textId="77777777" w:rsidTr="00510865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52222D2C" w14:textId="77777777" w:rsidR="0046383F" w:rsidRDefault="0046383F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2798" w:type="dxa"/>
                  <w:gridSpan w:val="5"/>
                  <w:vAlign w:val="center"/>
                </w:tcPr>
                <w:p w14:paraId="042BE354" w14:textId="77777777" w:rsidR="0046383F" w:rsidRPr="00672A3F" w:rsidRDefault="0046383F" w:rsidP="0046383F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Parental or </w:t>
                  </w:r>
                  <w:proofErr w:type="spellStart"/>
                  <w:r>
                    <w:rPr>
                      <w:rFonts w:ascii="Arial Narrow" w:hAnsi="Arial Narrow"/>
                    </w:rPr>
                    <w:t>Dependant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</w:t>
                  </w:r>
                  <w:r w:rsidRPr="00672A3F">
                    <w:rPr>
                      <w:rFonts w:ascii="Arial Narrow" w:hAnsi="Arial Narrow"/>
                    </w:rPr>
                    <w:t>Support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5160" w:type="dxa"/>
                  <w:gridSpan w:val="3"/>
                  <w:vAlign w:val="center"/>
                </w:tcPr>
                <w:p w14:paraId="22BCC809" w14:textId="77777777" w:rsidR="0046383F" w:rsidRPr="00672A3F" w:rsidRDefault="0046383F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6383F" w:rsidRPr="00672A3F" w14:paraId="6405B95B" w14:textId="77777777" w:rsidTr="00510865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67E07C06" w14:textId="77777777" w:rsidR="0046383F" w:rsidRDefault="0046383F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4268" w:type="dxa"/>
                  <w:gridSpan w:val="7"/>
                  <w:vAlign w:val="center"/>
                </w:tcPr>
                <w:p w14:paraId="2A02E39F" w14:textId="77777777" w:rsidR="0046383F" w:rsidRPr="00672A3F" w:rsidRDefault="0046383F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Division of Matrimonial</w:t>
                  </w:r>
                  <w:r>
                    <w:rPr>
                      <w:rFonts w:ascii="Arial Narrow" w:hAnsi="Arial Narrow"/>
                    </w:rPr>
                    <w:t xml:space="preserve"> or Common Law </w:t>
                  </w:r>
                  <w:r w:rsidRPr="00672A3F">
                    <w:rPr>
                      <w:rFonts w:ascii="Arial Narrow" w:hAnsi="Arial Narrow"/>
                    </w:rPr>
                    <w:t>Property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3690" w:type="dxa"/>
                  <w:vAlign w:val="center"/>
                </w:tcPr>
                <w:p w14:paraId="4BE324C0" w14:textId="77777777" w:rsidR="0046383F" w:rsidRPr="00672A3F" w:rsidRDefault="0046383F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10865" w:rsidRPr="00672A3F" w14:paraId="78FE7562" w14:textId="77777777" w:rsidTr="00510865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4AA4CF92" w14:textId="77777777" w:rsidR="00510865" w:rsidRPr="00933A8B" w:rsidRDefault="00510865" w:rsidP="00162773">
                  <w:pPr>
                    <w:rPr>
                      <w:rFonts w:ascii="Arial Narrow" w:hAnsi="Arial Narrow"/>
                    </w:rPr>
                  </w:pPr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2500" w:type="dxa"/>
                  <w:gridSpan w:val="4"/>
                  <w:vAlign w:val="center"/>
                </w:tcPr>
                <w:p w14:paraId="2FBBE304" w14:textId="77777777" w:rsidR="00510865" w:rsidRPr="00672A3F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Reimbursement Payments:</w:t>
                  </w:r>
                </w:p>
              </w:tc>
              <w:tc>
                <w:tcPr>
                  <w:tcW w:w="5458" w:type="dxa"/>
                  <w:gridSpan w:val="4"/>
                  <w:vAlign w:val="center"/>
                </w:tcPr>
                <w:p w14:paraId="5600D529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10865" w:rsidRPr="00672A3F" w14:paraId="1FDEA6B7" w14:textId="77777777" w:rsidTr="00510865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54EA3B98" w14:textId="77777777" w:rsidR="00510865" w:rsidRPr="00933A8B" w:rsidRDefault="00510865" w:rsidP="00162773">
                  <w:pPr>
                    <w:rPr>
                      <w:rFonts w:ascii="Arial Narrow" w:hAnsi="Arial Narrow"/>
                    </w:rPr>
                  </w:pPr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1359" w:type="dxa"/>
                  <w:gridSpan w:val="2"/>
                  <w:vAlign w:val="center"/>
                </w:tcPr>
                <w:p w14:paraId="38FD0DF6" w14:textId="77777777" w:rsidR="00510865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Adjustments:</w:t>
                  </w:r>
                </w:p>
              </w:tc>
              <w:tc>
                <w:tcPr>
                  <w:tcW w:w="6599" w:type="dxa"/>
                  <w:gridSpan w:val="6"/>
                  <w:vAlign w:val="center"/>
                </w:tcPr>
                <w:p w14:paraId="5F0D64BE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6383F" w:rsidRPr="00672A3F" w14:paraId="2F1BC563" w14:textId="77777777" w:rsidTr="00510865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3BAE7E37" w14:textId="77777777" w:rsidR="0046383F" w:rsidRDefault="0046383F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729" w:type="dxa"/>
                  <w:vAlign w:val="center"/>
                </w:tcPr>
                <w:p w14:paraId="302CE59D" w14:textId="77777777" w:rsidR="0046383F" w:rsidRPr="00672A3F" w:rsidRDefault="0046383F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Other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7229" w:type="dxa"/>
                  <w:gridSpan w:val="7"/>
                  <w:vAlign w:val="center"/>
                </w:tcPr>
                <w:p w14:paraId="45718583" w14:textId="77777777" w:rsidR="0046383F" w:rsidRPr="00672A3F" w:rsidRDefault="0046383F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577035CA" w14:textId="77777777" w:rsidR="0046383F" w:rsidRPr="009511F1" w:rsidRDefault="0046383F" w:rsidP="00AC7F2A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6A12B6B0" w14:textId="77777777" w:rsidR="00024D99" w:rsidRDefault="00024D99" w:rsidP="00024D99">
      <w:pPr>
        <w:pStyle w:val="NoSpacing"/>
        <w:rPr>
          <w:sz w:val="14"/>
        </w:rPr>
      </w:pPr>
    </w:p>
    <w:p w14:paraId="6AF761D1" w14:textId="77777777" w:rsidR="00510865" w:rsidRDefault="00510865" w:rsidP="00024D99">
      <w:pPr>
        <w:pStyle w:val="NoSpacing"/>
        <w:rPr>
          <w:sz w:val="14"/>
        </w:rPr>
      </w:pPr>
    </w:p>
    <w:p w14:paraId="2F706DA3" w14:textId="77777777" w:rsidR="00024D99" w:rsidRPr="00024D99" w:rsidRDefault="00024D99" w:rsidP="00024D99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7310"/>
      </w:tblGrid>
      <w:tr w:rsidR="00E12087" w:rsidRPr="009221FD" w14:paraId="7524C49B" w14:textId="77777777" w:rsidTr="00E12087">
        <w:tc>
          <w:tcPr>
            <w:tcW w:w="2088" w:type="dxa"/>
            <w:shd w:val="clear" w:color="auto" w:fill="000000" w:themeFill="text1"/>
            <w:vAlign w:val="center"/>
          </w:tcPr>
          <w:p w14:paraId="072AD079" w14:textId="77777777" w:rsidR="00E12087" w:rsidRPr="009221FD" w:rsidRDefault="00024D99" w:rsidP="00AC7F2A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sz w:val="14"/>
              </w:rPr>
              <w:br w:type="page"/>
            </w:r>
            <w:r w:rsidR="00E12087">
              <w:rPr>
                <w:rFonts w:ascii="Arial Narrow" w:hAnsi="Arial Narrow"/>
              </w:rPr>
              <w:br w:type="page"/>
            </w:r>
            <w:r w:rsidR="00510865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C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14:paraId="108C65A9" w14:textId="77777777" w:rsidR="00E12087" w:rsidRPr="009221FD" w:rsidRDefault="00E12087" w:rsidP="00AC7F2A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Issues that have not been resolved</w:t>
            </w:r>
          </w:p>
        </w:tc>
      </w:tr>
    </w:tbl>
    <w:p w14:paraId="1E9761B3" w14:textId="77777777" w:rsidR="009F08CC" w:rsidRDefault="009F08CC" w:rsidP="00943339">
      <w:pPr>
        <w:pStyle w:val="NoSpacing"/>
        <w:rPr>
          <w:rFonts w:ascii="Arial Narrow" w:hAnsi="Arial Narrow"/>
          <w:sz w:val="14"/>
        </w:rPr>
      </w:pPr>
    </w:p>
    <w:p w14:paraId="308BDF61" w14:textId="77777777" w:rsidR="00510865" w:rsidRDefault="00510865" w:rsidP="0094333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79" w:type="dxa"/>
        <w:tblInd w:w="-14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9"/>
      </w:tblGrid>
      <w:tr w:rsidR="00E12087" w14:paraId="54F06365" w14:textId="77777777" w:rsidTr="000C0253">
        <w:tc>
          <w:tcPr>
            <w:tcW w:w="9579" w:type="dxa"/>
          </w:tcPr>
          <w:p w14:paraId="01054D6E" w14:textId="77777777" w:rsidR="00E12087" w:rsidRPr="00E12087" w:rsidRDefault="00E12087" w:rsidP="00AC7F2A">
            <w:pPr>
              <w:pStyle w:val="NoSpacing"/>
              <w:rPr>
                <w:rFonts w:ascii="Arial Narrow" w:hAnsi="Arial Narrow"/>
                <w:i/>
              </w:rPr>
            </w:pPr>
            <w:r w:rsidRPr="00E12087">
              <w:rPr>
                <w:rFonts w:ascii="Arial Narrow" w:hAnsi="Arial Narrow"/>
                <w:i/>
              </w:rPr>
              <w:t>Check the issues that have not been resolved:</w:t>
            </w:r>
            <w:r w:rsidR="006C4768">
              <w:rPr>
                <w:rFonts w:ascii="Arial Narrow" w:hAnsi="Arial Narrow"/>
                <w:i/>
              </w:rPr>
              <w:t xml:space="preserve"> (Provide brief details)</w:t>
            </w:r>
          </w:p>
          <w:p w14:paraId="4378297C" w14:textId="77777777" w:rsidR="00E12087" w:rsidRPr="00E12087" w:rsidRDefault="00E12087" w:rsidP="00AC7F2A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37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"/>
              <w:gridCol w:w="729"/>
              <w:gridCol w:w="630"/>
              <w:gridCol w:w="88"/>
              <w:gridCol w:w="1053"/>
              <w:gridCol w:w="298"/>
              <w:gridCol w:w="360"/>
              <w:gridCol w:w="1110"/>
              <w:gridCol w:w="3690"/>
            </w:tblGrid>
            <w:tr w:rsidR="00510865" w:rsidRPr="00672A3F" w14:paraId="18937293" w14:textId="77777777" w:rsidTr="00162773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73DC608C" w14:textId="77777777" w:rsidR="00510865" w:rsidRDefault="00510865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1447" w:type="dxa"/>
                  <w:gridSpan w:val="3"/>
                  <w:vAlign w:val="center"/>
                </w:tcPr>
                <w:p w14:paraId="6870D2BE" w14:textId="77777777" w:rsidR="00510865" w:rsidRPr="00672A3F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Child Support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6511" w:type="dxa"/>
                  <w:gridSpan w:val="5"/>
                  <w:vAlign w:val="center"/>
                </w:tcPr>
                <w:p w14:paraId="4B51B4D7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10865" w:rsidRPr="00672A3F" w14:paraId="42261BAA" w14:textId="77777777" w:rsidTr="00162773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6B9F3C67" w14:textId="77777777" w:rsidR="00510865" w:rsidRDefault="00510865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3158" w:type="dxa"/>
                  <w:gridSpan w:val="6"/>
                  <w:vAlign w:val="center"/>
                </w:tcPr>
                <w:p w14:paraId="56DD34CD" w14:textId="77777777" w:rsidR="00510865" w:rsidRPr="00672A3F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Parenting (Custody and/or Access)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4800" w:type="dxa"/>
                  <w:gridSpan w:val="2"/>
                  <w:vAlign w:val="center"/>
                </w:tcPr>
                <w:p w14:paraId="7F3F8033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10865" w:rsidRPr="00672A3F" w14:paraId="5BB25D1F" w14:textId="77777777" w:rsidTr="00162773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4B001B67" w14:textId="77777777" w:rsidR="00510865" w:rsidRDefault="00510865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2500" w:type="dxa"/>
                  <w:gridSpan w:val="4"/>
                  <w:vAlign w:val="center"/>
                </w:tcPr>
                <w:p w14:paraId="5E2825AB" w14:textId="77777777" w:rsidR="00510865" w:rsidRPr="00672A3F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Spousal</w:t>
                  </w:r>
                  <w:r>
                    <w:rPr>
                      <w:rFonts w:ascii="Arial Narrow" w:hAnsi="Arial Narrow"/>
                    </w:rPr>
                    <w:t xml:space="preserve"> or Partner </w:t>
                  </w:r>
                  <w:r w:rsidRPr="00672A3F">
                    <w:rPr>
                      <w:rFonts w:ascii="Arial Narrow" w:hAnsi="Arial Narrow"/>
                    </w:rPr>
                    <w:t>Support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5458" w:type="dxa"/>
                  <w:gridSpan w:val="4"/>
                  <w:vAlign w:val="center"/>
                </w:tcPr>
                <w:p w14:paraId="4539F680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10865" w:rsidRPr="00672A3F" w14:paraId="333F6257" w14:textId="77777777" w:rsidTr="00162773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64AB592F" w14:textId="77777777" w:rsidR="00510865" w:rsidRDefault="00510865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2798" w:type="dxa"/>
                  <w:gridSpan w:val="5"/>
                  <w:vAlign w:val="center"/>
                </w:tcPr>
                <w:p w14:paraId="1C8941A2" w14:textId="77777777" w:rsidR="00510865" w:rsidRPr="00672A3F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Parental or </w:t>
                  </w:r>
                  <w:proofErr w:type="spellStart"/>
                  <w:r>
                    <w:rPr>
                      <w:rFonts w:ascii="Arial Narrow" w:hAnsi="Arial Narrow"/>
                    </w:rPr>
                    <w:t>Dependant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</w:t>
                  </w:r>
                  <w:r w:rsidRPr="00672A3F">
                    <w:rPr>
                      <w:rFonts w:ascii="Arial Narrow" w:hAnsi="Arial Narrow"/>
                    </w:rPr>
                    <w:t>Support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5160" w:type="dxa"/>
                  <w:gridSpan w:val="3"/>
                  <w:vAlign w:val="center"/>
                </w:tcPr>
                <w:p w14:paraId="58A7AA5C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10865" w:rsidRPr="00672A3F" w14:paraId="08332016" w14:textId="77777777" w:rsidTr="00162773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21AC720F" w14:textId="77777777" w:rsidR="00510865" w:rsidRDefault="00510865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4268" w:type="dxa"/>
                  <w:gridSpan w:val="7"/>
                  <w:vAlign w:val="center"/>
                </w:tcPr>
                <w:p w14:paraId="6FA063BE" w14:textId="77777777" w:rsidR="00510865" w:rsidRPr="00672A3F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Division of Matrimonial</w:t>
                  </w:r>
                  <w:r>
                    <w:rPr>
                      <w:rFonts w:ascii="Arial Narrow" w:hAnsi="Arial Narrow"/>
                    </w:rPr>
                    <w:t xml:space="preserve"> or Common Law </w:t>
                  </w:r>
                  <w:r w:rsidRPr="00672A3F">
                    <w:rPr>
                      <w:rFonts w:ascii="Arial Narrow" w:hAnsi="Arial Narrow"/>
                    </w:rPr>
                    <w:t>Property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3690" w:type="dxa"/>
                  <w:vAlign w:val="center"/>
                </w:tcPr>
                <w:p w14:paraId="771F55FF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10865" w:rsidRPr="00672A3F" w14:paraId="4B6B2104" w14:textId="77777777" w:rsidTr="00162773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2C6296A1" w14:textId="77777777" w:rsidR="00510865" w:rsidRPr="00933A8B" w:rsidRDefault="00510865" w:rsidP="00162773">
                  <w:pPr>
                    <w:rPr>
                      <w:rFonts w:ascii="Arial Narrow" w:hAnsi="Arial Narrow"/>
                    </w:rPr>
                  </w:pPr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2500" w:type="dxa"/>
                  <w:gridSpan w:val="4"/>
                  <w:vAlign w:val="center"/>
                </w:tcPr>
                <w:p w14:paraId="5D395F86" w14:textId="77777777" w:rsidR="00510865" w:rsidRPr="00672A3F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Reimbursement Payments:</w:t>
                  </w:r>
                </w:p>
              </w:tc>
              <w:tc>
                <w:tcPr>
                  <w:tcW w:w="5458" w:type="dxa"/>
                  <w:gridSpan w:val="4"/>
                  <w:vAlign w:val="center"/>
                </w:tcPr>
                <w:p w14:paraId="7D128AFE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10865" w:rsidRPr="00672A3F" w14:paraId="4E9C35BA" w14:textId="77777777" w:rsidTr="00162773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67DE8246" w14:textId="77777777" w:rsidR="00510865" w:rsidRPr="00933A8B" w:rsidRDefault="00510865" w:rsidP="00162773">
                  <w:pPr>
                    <w:rPr>
                      <w:rFonts w:ascii="Arial Narrow" w:hAnsi="Arial Narrow"/>
                    </w:rPr>
                  </w:pPr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1359" w:type="dxa"/>
                  <w:gridSpan w:val="2"/>
                  <w:vAlign w:val="center"/>
                </w:tcPr>
                <w:p w14:paraId="5E389FE1" w14:textId="77777777" w:rsidR="00510865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Adjustments:</w:t>
                  </w:r>
                </w:p>
              </w:tc>
              <w:tc>
                <w:tcPr>
                  <w:tcW w:w="6599" w:type="dxa"/>
                  <w:gridSpan w:val="6"/>
                  <w:vAlign w:val="center"/>
                </w:tcPr>
                <w:p w14:paraId="3D5A5C85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10865" w:rsidRPr="00672A3F" w14:paraId="0B08A61B" w14:textId="77777777" w:rsidTr="00162773">
              <w:trPr>
                <w:trHeight w:val="432"/>
                <w:jc w:val="center"/>
              </w:trPr>
              <w:tc>
                <w:tcPr>
                  <w:tcW w:w="413" w:type="dxa"/>
                  <w:vAlign w:val="center"/>
                </w:tcPr>
                <w:p w14:paraId="59C6117C" w14:textId="77777777" w:rsidR="00510865" w:rsidRDefault="00510865" w:rsidP="00162773">
                  <w:r w:rsidRPr="00933A8B">
                    <w:rPr>
                      <w:rFonts w:ascii="Arial Narrow" w:hAnsi="Arial Narrow"/>
                    </w:rPr>
                    <w:sym w:font="Wingdings" w:char="F06F"/>
                  </w:r>
                </w:p>
              </w:tc>
              <w:tc>
                <w:tcPr>
                  <w:tcW w:w="729" w:type="dxa"/>
                  <w:vAlign w:val="center"/>
                </w:tcPr>
                <w:p w14:paraId="1E99B7FD" w14:textId="77777777" w:rsidR="00510865" w:rsidRPr="00672A3F" w:rsidRDefault="00510865" w:rsidP="0016277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672A3F">
                    <w:rPr>
                      <w:rFonts w:ascii="Arial Narrow" w:hAnsi="Arial Narrow"/>
                    </w:rPr>
                    <w:t>Other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7229" w:type="dxa"/>
                  <w:gridSpan w:val="7"/>
                  <w:vAlign w:val="center"/>
                </w:tcPr>
                <w:p w14:paraId="0A3414A5" w14:textId="77777777" w:rsidR="00510865" w:rsidRPr="00672A3F" w:rsidRDefault="00510865" w:rsidP="00162773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65D91B12" w14:textId="77777777" w:rsidR="00264A76" w:rsidRPr="00E12087" w:rsidRDefault="00264A76" w:rsidP="00264A76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</w:tr>
    </w:tbl>
    <w:p w14:paraId="2521FC13" w14:textId="77777777" w:rsidR="00510865" w:rsidRDefault="00510865" w:rsidP="009F08CC">
      <w:pPr>
        <w:pStyle w:val="NoSpacing"/>
        <w:rPr>
          <w:rFonts w:ascii="Arial Narrow" w:hAnsi="Arial Narrow"/>
          <w:sz w:val="14"/>
        </w:rPr>
      </w:pPr>
    </w:p>
    <w:p w14:paraId="23D02B56" w14:textId="77777777" w:rsidR="00510865" w:rsidRDefault="00510865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14:paraId="041B5232" w14:textId="77777777" w:rsidR="00CF678B" w:rsidRDefault="00CF678B" w:rsidP="009F08CC">
      <w:pPr>
        <w:pStyle w:val="NoSpacing"/>
        <w:rPr>
          <w:rFonts w:ascii="Arial Narrow" w:hAnsi="Arial Narrow"/>
          <w:sz w:val="14"/>
        </w:rPr>
      </w:pPr>
    </w:p>
    <w:p w14:paraId="272CF460" w14:textId="77777777" w:rsidR="00510865" w:rsidRDefault="00510865" w:rsidP="009F08CC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79" w:type="dxa"/>
        <w:tblInd w:w="-14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9"/>
      </w:tblGrid>
      <w:tr w:rsidR="00510865" w14:paraId="137508B7" w14:textId="77777777" w:rsidTr="00162773">
        <w:tc>
          <w:tcPr>
            <w:tcW w:w="9579" w:type="dxa"/>
          </w:tcPr>
          <w:p w14:paraId="02A7C0CC" w14:textId="77777777" w:rsidR="00510865" w:rsidRPr="00610C89" w:rsidRDefault="00510865" w:rsidP="00162773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 w:rsidRPr="00610C89">
              <w:rPr>
                <w:rFonts w:ascii="Arial Narrow" w:hAnsi="Arial Narrow"/>
                <w:i/>
              </w:rPr>
              <w:t xml:space="preserve">Set out your position </w:t>
            </w:r>
            <w:r>
              <w:rPr>
                <w:rFonts w:ascii="Arial Narrow" w:hAnsi="Arial Narrow"/>
                <w:i/>
              </w:rPr>
              <w:t xml:space="preserve">for settlement </w:t>
            </w:r>
            <w:r w:rsidRPr="00610C89">
              <w:rPr>
                <w:rFonts w:ascii="Arial Narrow" w:hAnsi="Arial Narrow"/>
                <w:i/>
              </w:rPr>
              <w:t xml:space="preserve">and a proposal </w:t>
            </w:r>
            <w:r>
              <w:rPr>
                <w:rFonts w:ascii="Arial Narrow" w:hAnsi="Arial Narrow"/>
                <w:i/>
              </w:rPr>
              <w:t>for each</w:t>
            </w:r>
            <w:r w:rsidRPr="00610C89">
              <w:rPr>
                <w:rFonts w:ascii="Arial Narrow" w:hAnsi="Arial Narrow"/>
                <w:i/>
              </w:rPr>
              <w:t xml:space="preserve"> of the issues that have not been resolved. Provide information, details, and reasons.</w:t>
            </w:r>
          </w:p>
          <w:p w14:paraId="789C153E" w14:textId="77777777" w:rsidR="00510865" w:rsidRDefault="00510865" w:rsidP="00162773">
            <w:pPr>
              <w:pStyle w:val="NoSpacing"/>
              <w:jc w:val="both"/>
              <w:rPr>
                <w:rFonts w:ascii="Arial Narrow" w:hAnsi="Arial Narrow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34"/>
            </w:tblGrid>
            <w:tr w:rsidR="00BA153E" w:rsidRPr="00BA153E" w14:paraId="58DB37CC" w14:textId="77777777" w:rsidTr="00BA153E">
              <w:trPr>
                <w:trHeight w:val="9318"/>
              </w:trPr>
              <w:tc>
                <w:tcPr>
                  <w:tcW w:w="9334" w:type="dxa"/>
                </w:tcPr>
                <w:p w14:paraId="16E7E224" w14:textId="77777777" w:rsidR="00BA153E" w:rsidRPr="00BA153E" w:rsidRDefault="00BA153E" w:rsidP="00BA153E">
                  <w:pPr>
                    <w:pStyle w:val="NoSpacing"/>
                  </w:pPr>
                </w:p>
              </w:tc>
            </w:tr>
          </w:tbl>
          <w:p w14:paraId="6CF87A34" w14:textId="77777777" w:rsidR="00510865" w:rsidRPr="00E12087" w:rsidRDefault="006A1D60" w:rsidP="00162773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</w:tbl>
    <w:p w14:paraId="3E2ABFCF" w14:textId="77777777" w:rsidR="005C0465" w:rsidRPr="005C0465" w:rsidRDefault="005C0465" w:rsidP="005C0465">
      <w:pPr>
        <w:pStyle w:val="NoSpacing"/>
        <w:rPr>
          <w:sz w:val="14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228"/>
      </w:tblGrid>
      <w:tr w:rsidR="00E12087" w:rsidRPr="009221FD" w14:paraId="79B8787B" w14:textId="77777777" w:rsidTr="005C0465">
        <w:tc>
          <w:tcPr>
            <w:tcW w:w="3348" w:type="dxa"/>
            <w:shd w:val="clear" w:color="auto" w:fill="000000" w:themeFill="text1"/>
            <w:vAlign w:val="center"/>
          </w:tcPr>
          <w:p w14:paraId="090D3322" w14:textId="77777777" w:rsidR="00E12087" w:rsidRPr="009221FD" w:rsidRDefault="00E12087" w:rsidP="00AC7F2A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Signature and Date</w:t>
            </w:r>
          </w:p>
        </w:tc>
        <w:tc>
          <w:tcPr>
            <w:tcW w:w="6228" w:type="dxa"/>
            <w:shd w:val="clear" w:color="auto" w:fill="D9D9D9" w:themeFill="background1" w:themeFillShade="D9"/>
            <w:vAlign w:val="center"/>
          </w:tcPr>
          <w:p w14:paraId="5A6F450A" w14:textId="77777777" w:rsidR="00E12087" w:rsidRPr="009221FD" w:rsidRDefault="00E12087" w:rsidP="00AC7F2A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</w:tbl>
    <w:p w14:paraId="34F2FD72" w14:textId="77777777" w:rsidR="00E12087" w:rsidRDefault="00E12087" w:rsidP="009F08CC">
      <w:pPr>
        <w:pStyle w:val="NoSpacing"/>
        <w:rPr>
          <w:rFonts w:ascii="Arial Narrow" w:hAnsi="Arial Narrow"/>
          <w:sz w:val="14"/>
        </w:rPr>
      </w:pPr>
    </w:p>
    <w:p w14:paraId="68F1D481" w14:textId="77777777" w:rsidR="00E12087" w:rsidRDefault="00E12087" w:rsidP="009F08CC">
      <w:pPr>
        <w:pStyle w:val="NoSpacing"/>
        <w:rPr>
          <w:rFonts w:ascii="Arial Narrow" w:hAnsi="Arial Narrow"/>
          <w:sz w:val="14"/>
        </w:rPr>
      </w:pPr>
    </w:p>
    <w:tbl>
      <w:tblPr>
        <w:tblStyle w:val="TableGrid5"/>
        <w:tblW w:w="970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6"/>
        <w:gridCol w:w="456"/>
        <w:gridCol w:w="4661"/>
      </w:tblGrid>
      <w:tr w:rsidR="003B2385" w:rsidRPr="003B2385" w14:paraId="788492BA" w14:textId="77777777" w:rsidTr="00D832D6">
        <w:trPr>
          <w:trHeight w:val="63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724DC1" w14:textId="77777777" w:rsidR="003B2385" w:rsidRPr="003B2385" w:rsidRDefault="003B2385" w:rsidP="003B2385">
            <w:pPr>
              <w:spacing w:line="276" w:lineRule="auto"/>
              <w:rPr>
                <w:rFonts w:ascii="Arial Narrow" w:hAnsi="Arial Narrow"/>
                <w:sz w:val="10"/>
              </w:rPr>
            </w:pPr>
          </w:p>
          <w:p w14:paraId="5C1DA660" w14:textId="77777777" w:rsidR="003B2385" w:rsidRPr="003B2385" w:rsidRDefault="003B2385" w:rsidP="003B2385">
            <w:pPr>
              <w:spacing w:line="480" w:lineRule="auto"/>
              <w:rPr>
                <w:rFonts w:ascii="Arial Narrow" w:hAnsi="Arial Narrow"/>
              </w:rPr>
            </w:pPr>
            <w:r w:rsidRPr="003B2385">
              <w:rPr>
                <w:rFonts w:ascii="Arial Narrow" w:hAnsi="Arial Narrow"/>
              </w:rPr>
              <w:t xml:space="preserve">DATED at _________________________________, this __________ day </w:t>
            </w:r>
            <w:proofErr w:type="gramStart"/>
            <w:r w:rsidRPr="003B2385">
              <w:rPr>
                <w:rFonts w:ascii="Arial Narrow" w:hAnsi="Arial Narrow"/>
              </w:rPr>
              <w:t>of __</w:t>
            </w:r>
            <w:proofErr w:type="gramEnd"/>
            <w:r w:rsidRPr="003B2385">
              <w:rPr>
                <w:rFonts w:ascii="Arial Narrow" w:hAnsi="Arial Narrow"/>
              </w:rPr>
              <w:t>_________________</w:t>
            </w:r>
            <w:proofErr w:type="gramStart"/>
            <w:r w:rsidRPr="003B2385">
              <w:rPr>
                <w:rFonts w:ascii="Arial Narrow" w:hAnsi="Arial Narrow"/>
              </w:rPr>
              <w:t>_ ,</w:t>
            </w:r>
            <w:proofErr w:type="gramEnd"/>
            <w:r w:rsidRPr="003B2385">
              <w:rPr>
                <w:rFonts w:ascii="Arial Narrow" w:hAnsi="Arial Narrow"/>
              </w:rPr>
              <w:t xml:space="preserve"> 20_____</w:t>
            </w:r>
            <w:proofErr w:type="gramStart"/>
            <w:r w:rsidRPr="003B2385">
              <w:rPr>
                <w:rFonts w:ascii="Arial Narrow" w:hAnsi="Arial Narrow"/>
              </w:rPr>
              <w:t>_ .</w:t>
            </w:r>
            <w:proofErr w:type="gramEnd"/>
          </w:p>
        </w:tc>
      </w:tr>
      <w:tr w:rsidR="00D832D6" w:rsidRPr="003B2385" w14:paraId="616BF336" w14:textId="77777777" w:rsidTr="00D832D6">
        <w:trPr>
          <w:trHeight w:val="42"/>
        </w:trPr>
        <w:tc>
          <w:tcPr>
            <w:tcW w:w="97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A5634" w14:textId="77777777" w:rsidR="00D832D6" w:rsidRDefault="00D832D6" w:rsidP="00D832D6">
            <w:pPr>
              <w:rPr>
                <w:rFonts w:ascii="Arial Narrow" w:hAnsi="Arial Narrow"/>
              </w:rPr>
            </w:pPr>
          </w:p>
          <w:p w14:paraId="21CFACB9" w14:textId="38D80EBE" w:rsidR="00D832D6" w:rsidRDefault="00D832D6" w:rsidP="00D832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</w:t>
            </w:r>
          </w:p>
          <w:p w14:paraId="3721EBD5" w14:textId="61E06D15" w:rsidR="00D832D6" w:rsidRDefault="00D832D6" w:rsidP="00D832D6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                     Print Name of Filing Party</w:t>
            </w:r>
          </w:p>
          <w:p w14:paraId="193C4963" w14:textId="77777777" w:rsidR="00D832D6" w:rsidRDefault="00D832D6" w:rsidP="00D832D6">
            <w:pPr>
              <w:rPr>
                <w:rFonts w:ascii="Arial Narrow" w:hAnsi="Arial Narrow"/>
                <w:i/>
                <w:iCs/>
              </w:rPr>
            </w:pPr>
          </w:p>
          <w:p w14:paraId="311A84F8" w14:textId="77777777" w:rsidR="00D832D6" w:rsidRPr="003B2385" w:rsidRDefault="00D832D6" w:rsidP="003B2385">
            <w:pPr>
              <w:rPr>
                <w:rFonts w:ascii="Arial Narrow" w:hAnsi="Arial Narrow"/>
                <w:sz w:val="10"/>
              </w:rPr>
            </w:pPr>
          </w:p>
        </w:tc>
      </w:tr>
      <w:tr w:rsidR="003B2385" w:rsidRPr="003B2385" w14:paraId="66399D79" w14:textId="77777777" w:rsidTr="00D832D6">
        <w:trPr>
          <w:trHeight w:val="80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FDF251" w14:textId="16FB004F" w:rsidR="00D832D6" w:rsidRPr="00D832D6" w:rsidRDefault="00D832D6" w:rsidP="00D832D6">
            <w:pPr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945D3EE" w14:textId="77777777" w:rsidR="003B2385" w:rsidRPr="003B2385" w:rsidRDefault="003B2385" w:rsidP="003B2385">
            <w:pPr>
              <w:rPr>
                <w:rFonts w:ascii="Arial Narrow" w:hAnsi="Arial Narrow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04EBF" w14:textId="77777777" w:rsidR="003B2385" w:rsidRPr="003B2385" w:rsidRDefault="003B2385" w:rsidP="003B2385">
            <w:pPr>
              <w:rPr>
                <w:rFonts w:ascii="Arial Narrow" w:hAnsi="Arial Narrow"/>
              </w:rPr>
            </w:pPr>
          </w:p>
        </w:tc>
      </w:tr>
      <w:tr w:rsidR="003B2385" w:rsidRPr="003B2385" w14:paraId="1AF8360A" w14:textId="77777777" w:rsidTr="00D832D6">
        <w:trPr>
          <w:trHeight w:val="41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5B0B9D" w14:textId="77777777" w:rsidR="003B2385" w:rsidRPr="003B2385" w:rsidRDefault="00FA4597" w:rsidP="00FA459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ED96C02" w14:textId="77777777" w:rsidR="003B2385" w:rsidRPr="003B2385" w:rsidRDefault="003B2385" w:rsidP="003B2385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60" w:type="dxa"/>
            <w:tcBorders>
              <w:left w:val="nil"/>
              <w:bottom w:val="nil"/>
              <w:right w:val="single" w:sz="4" w:space="0" w:color="auto"/>
            </w:tcBorders>
          </w:tcPr>
          <w:p w14:paraId="76119118" w14:textId="77777777" w:rsidR="003B2385" w:rsidRPr="003B2385" w:rsidRDefault="003B2385" w:rsidP="006A1D60">
            <w:pPr>
              <w:jc w:val="center"/>
              <w:rPr>
                <w:rFonts w:ascii="Arial Narrow" w:hAnsi="Arial Narrow"/>
                <w:i/>
              </w:rPr>
            </w:pPr>
            <w:r w:rsidRPr="003B2385">
              <w:rPr>
                <w:rFonts w:ascii="Arial Narrow" w:hAnsi="Arial Narrow"/>
                <w:i/>
              </w:rPr>
              <w:t>Si</w:t>
            </w:r>
            <w:r w:rsidR="006A1D60">
              <w:rPr>
                <w:rFonts w:ascii="Arial Narrow" w:hAnsi="Arial Narrow"/>
                <w:i/>
              </w:rPr>
              <w:t>gnature of Lawyer (if any)</w:t>
            </w:r>
          </w:p>
        </w:tc>
      </w:tr>
      <w:tr w:rsidR="003B2385" w:rsidRPr="003B2385" w14:paraId="4329DE39" w14:textId="77777777" w:rsidTr="00D832D6">
        <w:trPr>
          <w:trHeight w:val="24"/>
        </w:trPr>
        <w:tc>
          <w:tcPr>
            <w:tcW w:w="9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DBE6" w14:textId="77777777" w:rsidR="003B2385" w:rsidRPr="003B2385" w:rsidRDefault="003B2385" w:rsidP="003B2385">
            <w:pPr>
              <w:rPr>
                <w:rFonts w:ascii="Arial Narrow" w:hAnsi="Arial Narrow"/>
                <w:i/>
                <w:sz w:val="8"/>
              </w:rPr>
            </w:pPr>
          </w:p>
        </w:tc>
      </w:tr>
    </w:tbl>
    <w:p w14:paraId="62C14E58" w14:textId="77777777" w:rsidR="001227A8" w:rsidRDefault="001227A8">
      <w:pPr>
        <w:rPr>
          <w:rFonts w:ascii="Arial Narrow" w:hAnsi="Arial Narrow"/>
          <w:sz w:val="14"/>
        </w:rPr>
      </w:pPr>
    </w:p>
    <w:sectPr w:rsidR="001227A8" w:rsidSect="00681F25">
      <w:headerReference w:type="default" r:id="rId15"/>
      <w:footerReference w:type="default" r:id="rId16"/>
      <w:pgSz w:w="12240" w:h="15840"/>
      <w:pgMar w:top="720" w:right="1440" w:bottom="720" w:left="1440" w:header="450" w:footer="5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B435" w14:textId="77777777" w:rsidR="00C9149C" w:rsidRDefault="00C9149C" w:rsidP="00E14788">
      <w:pPr>
        <w:spacing w:after="0" w:line="240" w:lineRule="auto"/>
      </w:pPr>
      <w:r>
        <w:separator/>
      </w:r>
    </w:p>
  </w:endnote>
  <w:endnote w:type="continuationSeparator" w:id="0">
    <w:p w14:paraId="714CDA9E" w14:textId="77777777" w:rsidR="00C9149C" w:rsidRDefault="00C9149C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8743" w14:textId="6C1C54AB" w:rsidR="00C9149C" w:rsidRPr="00D120F4" w:rsidRDefault="00C9149C" w:rsidP="00BB009E">
    <w:pPr>
      <w:pStyle w:val="Footer"/>
      <w:tabs>
        <w:tab w:val="clear" w:pos="9360"/>
        <w:tab w:val="right" w:pos="10080"/>
      </w:tabs>
      <w:ind w:left="-720" w:right="-720"/>
      <w:rPr>
        <w:sz w:val="24"/>
      </w:rPr>
    </w:pPr>
    <w:r w:rsidRPr="00D120F4">
      <w:rPr>
        <w:rFonts w:ascii="Arial Narrow" w:hAnsi="Arial Narrow"/>
        <w:b/>
        <w:i/>
        <w:sz w:val="20"/>
        <w:szCs w:val="20"/>
      </w:rPr>
      <w:t>Rules of the Supreme Court, 1986</w:t>
    </w:r>
    <w:r w:rsidRPr="00D120F4">
      <w:rPr>
        <w:rFonts w:ascii="Arial Narrow" w:hAnsi="Arial Narrow"/>
        <w:b/>
        <w:sz w:val="20"/>
        <w:szCs w:val="20"/>
      </w:rPr>
      <w:t xml:space="preserve"> </w:t>
    </w:r>
    <w:r w:rsidRPr="00D120F4">
      <w:rPr>
        <w:rFonts w:ascii="Arial Narrow" w:hAnsi="Arial Narrow"/>
        <w:b/>
        <w:sz w:val="20"/>
        <w:szCs w:val="20"/>
      </w:rPr>
      <w:tab/>
    </w:r>
    <w:r w:rsidR="0014267F">
      <w:rPr>
        <w:rFonts w:ascii="Arial Narrow" w:hAnsi="Arial Narrow"/>
        <w:b/>
        <w:sz w:val="20"/>
        <w:szCs w:val="20"/>
      </w:rPr>
      <w:t>(</w:t>
    </w:r>
    <w:r w:rsidR="00D92DE1">
      <w:rPr>
        <w:rFonts w:ascii="Arial Narrow" w:hAnsi="Arial Narrow"/>
        <w:b/>
        <w:sz w:val="20"/>
        <w:szCs w:val="20"/>
      </w:rPr>
      <w:t>December 2024</w:t>
    </w:r>
    <w:r w:rsidR="0014267F">
      <w:rPr>
        <w:rFonts w:ascii="Arial Narrow" w:hAnsi="Arial Narrow"/>
        <w:b/>
        <w:sz w:val="20"/>
        <w:szCs w:val="20"/>
      </w:rPr>
      <w:t>)</w:t>
    </w:r>
    <w:r w:rsidRPr="00D120F4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792582880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D120F4">
          <w:rPr>
            <w:rFonts w:ascii="Arial Narrow" w:hAnsi="Arial Narrow"/>
            <w:b/>
            <w:sz w:val="20"/>
            <w:szCs w:val="20"/>
          </w:rPr>
          <w:t>Page 1</w:t>
        </w:r>
        <w:r w:rsidRPr="00D120F4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D041" w14:textId="302C00B0" w:rsidR="00C9149C" w:rsidRPr="005F2957" w:rsidRDefault="00C9149C" w:rsidP="00BB009E">
    <w:pPr>
      <w:pStyle w:val="Footer"/>
      <w:tabs>
        <w:tab w:val="clear" w:pos="9360"/>
        <w:tab w:val="right" w:pos="10080"/>
      </w:tabs>
      <w:ind w:left="-720" w:right="-720"/>
      <w:rPr>
        <w:sz w:val="24"/>
      </w:rPr>
    </w:pPr>
    <w:r w:rsidRPr="005F2957">
      <w:rPr>
        <w:rFonts w:ascii="Arial Narrow" w:hAnsi="Arial Narrow"/>
        <w:b/>
        <w:i/>
        <w:sz w:val="20"/>
        <w:szCs w:val="20"/>
      </w:rPr>
      <w:t>Rules of the Supreme Court, 1986</w:t>
    </w:r>
    <w:r w:rsidRPr="005F2957">
      <w:rPr>
        <w:rFonts w:ascii="Arial Narrow" w:hAnsi="Arial Narrow"/>
        <w:b/>
        <w:sz w:val="20"/>
        <w:szCs w:val="20"/>
      </w:rPr>
      <w:t xml:space="preserve"> </w:t>
    </w:r>
    <w:r w:rsidRPr="005F2957">
      <w:rPr>
        <w:rFonts w:ascii="Arial Narrow" w:hAnsi="Arial Narrow"/>
        <w:b/>
        <w:sz w:val="20"/>
        <w:szCs w:val="20"/>
      </w:rPr>
      <w:tab/>
    </w:r>
    <w:r w:rsidR="0014267F">
      <w:rPr>
        <w:rFonts w:ascii="Arial Narrow" w:hAnsi="Arial Narrow"/>
        <w:b/>
        <w:sz w:val="20"/>
        <w:szCs w:val="20"/>
      </w:rPr>
      <w:t>(</w:t>
    </w:r>
    <w:r w:rsidR="00D92DE1">
      <w:rPr>
        <w:rFonts w:ascii="Arial Narrow" w:hAnsi="Arial Narrow"/>
        <w:b/>
        <w:sz w:val="20"/>
        <w:szCs w:val="20"/>
      </w:rPr>
      <w:t>December 2024</w:t>
    </w:r>
    <w:r w:rsidR="0014267F">
      <w:rPr>
        <w:rFonts w:ascii="Arial Narrow" w:hAnsi="Arial Narrow"/>
        <w:b/>
        <w:sz w:val="20"/>
        <w:szCs w:val="20"/>
      </w:rPr>
      <w:t>)</w:t>
    </w:r>
    <w:r w:rsidRPr="005F2957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952397632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5F2957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5F2957">
          <w:rPr>
            <w:rFonts w:ascii="Arial Narrow" w:hAnsi="Arial Narrow"/>
            <w:b/>
            <w:sz w:val="20"/>
            <w:szCs w:val="20"/>
          </w:rPr>
          <w:fldChar w:fldCharType="begin"/>
        </w:r>
        <w:r w:rsidRPr="005F2957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5F2957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70755B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5F2957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4A39" w14:textId="77777777" w:rsidR="00C9149C" w:rsidRDefault="00C9149C" w:rsidP="00E14788">
      <w:pPr>
        <w:spacing w:after="0" w:line="240" w:lineRule="auto"/>
      </w:pPr>
      <w:r>
        <w:separator/>
      </w:r>
    </w:p>
  </w:footnote>
  <w:footnote w:type="continuationSeparator" w:id="0">
    <w:p w14:paraId="275829EC" w14:textId="77777777" w:rsidR="00C9149C" w:rsidRDefault="00C9149C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1952" w14:textId="77777777" w:rsidR="00C9149C" w:rsidRPr="00BB009E" w:rsidRDefault="00C9149C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BB009E">
      <w:rPr>
        <w:rFonts w:ascii="Arial Narrow" w:hAnsi="Arial Narrow"/>
        <w:b/>
        <w:sz w:val="20"/>
        <w:szCs w:val="16"/>
      </w:rPr>
      <w:t>Settlement Conference Brief (Family Law)</w:t>
    </w:r>
    <w:r>
      <w:rPr>
        <w:rFonts w:ascii="Arial Narrow" w:hAnsi="Arial Narrow"/>
        <w:b/>
        <w:sz w:val="20"/>
        <w:szCs w:val="16"/>
      </w:rPr>
      <w:t xml:space="preserve"> - Instructions</w:t>
    </w:r>
    <w:r w:rsidRPr="00BB009E">
      <w:rPr>
        <w:rFonts w:ascii="Arial Narrow" w:hAnsi="Arial Narrow"/>
        <w:b/>
        <w:sz w:val="20"/>
        <w:szCs w:val="16"/>
      </w:rPr>
      <w:tab/>
    </w:r>
    <w:r w:rsidRPr="00BB009E">
      <w:rPr>
        <w:rFonts w:ascii="Arial Narrow" w:hAnsi="Arial Narrow"/>
        <w:b/>
        <w:sz w:val="20"/>
        <w:szCs w:val="16"/>
      </w:rPr>
      <w:tab/>
      <w:t>Supreme Cour</w:t>
    </w:r>
    <w:r w:rsidR="0014267F">
      <w:rPr>
        <w:rFonts w:ascii="Arial Narrow" w:hAnsi="Arial Narrow"/>
        <w:b/>
        <w:sz w:val="20"/>
        <w:szCs w:val="16"/>
      </w:rPr>
      <w:t>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11E" w14:textId="77777777" w:rsidR="00C9149C" w:rsidRPr="00BB009E" w:rsidRDefault="00C9149C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BB009E">
      <w:rPr>
        <w:rFonts w:ascii="Arial Narrow" w:hAnsi="Arial Narrow"/>
        <w:b/>
        <w:sz w:val="20"/>
        <w:szCs w:val="16"/>
      </w:rPr>
      <w:t>Settlement Conference Brief (Family Law)</w:t>
    </w:r>
    <w:r w:rsidRPr="00BB009E">
      <w:rPr>
        <w:rFonts w:ascii="Arial Narrow" w:hAnsi="Arial Narrow"/>
        <w:b/>
        <w:sz w:val="20"/>
        <w:szCs w:val="16"/>
      </w:rPr>
      <w:tab/>
    </w:r>
    <w:r w:rsidRPr="00BB009E">
      <w:rPr>
        <w:rFonts w:ascii="Arial Narrow" w:hAnsi="Arial Narrow"/>
        <w:b/>
        <w:sz w:val="20"/>
        <w:szCs w:val="16"/>
      </w:rPr>
      <w:tab/>
      <w:t>Supreme Cour</w:t>
    </w:r>
    <w:r w:rsidR="0014267F">
      <w:rPr>
        <w:rFonts w:ascii="Arial Narrow" w:hAnsi="Arial Narrow"/>
        <w:b/>
        <w:sz w:val="20"/>
        <w:szCs w:val="16"/>
      </w:rPr>
      <w:t>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DE0"/>
    <w:multiLevelType w:val="hybridMultilevel"/>
    <w:tmpl w:val="B3AC3CD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1CBA"/>
    <w:multiLevelType w:val="hybridMultilevel"/>
    <w:tmpl w:val="A74A3A9C"/>
    <w:lvl w:ilvl="0" w:tplc="A8DEFF66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E22C8"/>
    <w:multiLevelType w:val="hybridMultilevel"/>
    <w:tmpl w:val="3F46B1E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D4111"/>
    <w:multiLevelType w:val="hybridMultilevel"/>
    <w:tmpl w:val="8DB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6259C"/>
    <w:multiLevelType w:val="hybridMultilevel"/>
    <w:tmpl w:val="BF9AF90E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306D0"/>
    <w:multiLevelType w:val="hybridMultilevel"/>
    <w:tmpl w:val="2A78C2F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00063"/>
    <w:multiLevelType w:val="hybridMultilevel"/>
    <w:tmpl w:val="1ECA8328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506E4"/>
    <w:multiLevelType w:val="hybridMultilevel"/>
    <w:tmpl w:val="6324B300"/>
    <w:lvl w:ilvl="0" w:tplc="5450F8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44CF9"/>
    <w:multiLevelType w:val="hybridMultilevel"/>
    <w:tmpl w:val="4A9CB07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30B88"/>
    <w:multiLevelType w:val="hybridMultilevel"/>
    <w:tmpl w:val="4148F46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62F6E"/>
    <w:multiLevelType w:val="hybridMultilevel"/>
    <w:tmpl w:val="AE6E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94D47"/>
    <w:multiLevelType w:val="hybridMultilevel"/>
    <w:tmpl w:val="CAF24D7C"/>
    <w:lvl w:ilvl="0" w:tplc="A8DEFF66">
      <w:numFmt w:val="bullet"/>
      <w:lvlText w:val="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A40146"/>
    <w:multiLevelType w:val="hybridMultilevel"/>
    <w:tmpl w:val="106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B0382"/>
    <w:multiLevelType w:val="hybridMultilevel"/>
    <w:tmpl w:val="EF66D4A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B2E68"/>
    <w:multiLevelType w:val="hybridMultilevel"/>
    <w:tmpl w:val="B28064D6"/>
    <w:lvl w:ilvl="0" w:tplc="9D38062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81904"/>
    <w:multiLevelType w:val="hybridMultilevel"/>
    <w:tmpl w:val="9C3E90D0"/>
    <w:lvl w:ilvl="0" w:tplc="DF08E14C">
      <w:numFmt w:val="bullet"/>
      <w:lvlText w:val="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0D0BC5"/>
    <w:multiLevelType w:val="hybridMultilevel"/>
    <w:tmpl w:val="67104838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32808"/>
    <w:multiLevelType w:val="hybridMultilevel"/>
    <w:tmpl w:val="B414EADE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44CC1"/>
    <w:multiLevelType w:val="hybridMultilevel"/>
    <w:tmpl w:val="E10AF6D2"/>
    <w:lvl w:ilvl="0" w:tplc="A8DEFF66">
      <w:numFmt w:val="bullet"/>
      <w:lvlText w:val=""/>
      <w:lvlJc w:val="left"/>
      <w:pPr>
        <w:ind w:left="77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BDD269D"/>
    <w:multiLevelType w:val="hybridMultilevel"/>
    <w:tmpl w:val="2FFEA0F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6A0D90"/>
    <w:multiLevelType w:val="hybridMultilevel"/>
    <w:tmpl w:val="DA7C5CF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97BFD"/>
    <w:multiLevelType w:val="hybridMultilevel"/>
    <w:tmpl w:val="F0CA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B3CAB"/>
    <w:multiLevelType w:val="hybridMultilevel"/>
    <w:tmpl w:val="70CA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C252A"/>
    <w:multiLevelType w:val="hybridMultilevel"/>
    <w:tmpl w:val="038A386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7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84871"/>
    <w:multiLevelType w:val="hybridMultilevel"/>
    <w:tmpl w:val="8CD07ED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A5C5A"/>
    <w:multiLevelType w:val="hybridMultilevel"/>
    <w:tmpl w:val="5BAC70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62E45"/>
    <w:multiLevelType w:val="hybridMultilevel"/>
    <w:tmpl w:val="910606A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A7B9E"/>
    <w:multiLevelType w:val="hybridMultilevel"/>
    <w:tmpl w:val="012A0A5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422173"/>
    <w:multiLevelType w:val="hybridMultilevel"/>
    <w:tmpl w:val="8C16C8F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B5C26"/>
    <w:multiLevelType w:val="hybridMultilevel"/>
    <w:tmpl w:val="FE4C467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07307">
    <w:abstractNumId w:val="14"/>
  </w:num>
  <w:num w:numId="2" w16cid:durableId="766272439">
    <w:abstractNumId w:val="37"/>
  </w:num>
  <w:num w:numId="3" w16cid:durableId="185213375">
    <w:abstractNumId w:val="41"/>
  </w:num>
  <w:num w:numId="4" w16cid:durableId="143858762">
    <w:abstractNumId w:val="29"/>
  </w:num>
  <w:num w:numId="5" w16cid:durableId="763455487">
    <w:abstractNumId w:val="44"/>
  </w:num>
  <w:num w:numId="6" w16cid:durableId="1112167029">
    <w:abstractNumId w:val="38"/>
  </w:num>
  <w:num w:numId="7" w16cid:durableId="894042933">
    <w:abstractNumId w:val="33"/>
  </w:num>
  <w:num w:numId="8" w16cid:durableId="1177424733">
    <w:abstractNumId w:val="3"/>
  </w:num>
  <w:num w:numId="9" w16cid:durableId="1501970547">
    <w:abstractNumId w:val="39"/>
  </w:num>
  <w:num w:numId="10" w16cid:durableId="1302803020">
    <w:abstractNumId w:val="22"/>
  </w:num>
  <w:num w:numId="11" w16cid:durableId="1690059990">
    <w:abstractNumId w:val="24"/>
  </w:num>
  <w:num w:numId="12" w16cid:durableId="940526706">
    <w:abstractNumId w:val="16"/>
  </w:num>
  <w:num w:numId="13" w16cid:durableId="24840690">
    <w:abstractNumId w:val="21"/>
  </w:num>
  <w:num w:numId="14" w16cid:durableId="1649627424">
    <w:abstractNumId w:val="32"/>
  </w:num>
  <w:num w:numId="15" w16cid:durableId="1594633400">
    <w:abstractNumId w:val="5"/>
  </w:num>
  <w:num w:numId="16" w16cid:durableId="1280260011">
    <w:abstractNumId w:val="40"/>
  </w:num>
  <w:num w:numId="17" w16cid:durableId="718749782">
    <w:abstractNumId w:val="47"/>
  </w:num>
  <w:num w:numId="18" w16cid:durableId="1352415020">
    <w:abstractNumId w:val="9"/>
  </w:num>
  <w:num w:numId="19" w16cid:durableId="2128113743">
    <w:abstractNumId w:val="0"/>
  </w:num>
  <w:num w:numId="20" w16cid:durableId="1959024754">
    <w:abstractNumId w:val="36"/>
  </w:num>
  <w:num w:numId="21" w16cid:durableId="1942685829">
    <w:abstractNumId w:val="1"/>
  </w:num>
  <w:num w:numId="22" w16cid:durableId="1030494865">
    <w:abstractNumId w:val="27"/>
  </w:num>
  <w:num w:numId="23" w16cid:durableId="2059012676">
    <w:abstractNumId w:val="23"/>
  </w:num>
  <w:num w:numId="24" w16cid:durableId="79377514">
    <w:abstractNumId w:val="13"/>
  </w:num>
  <w:num w:numId="25" w16cid:durableId="1051419335">
    <w:abstractNumId w:val="15"/>
  </w:num>
  <w:num w:numId="26" w16cid:durableId="2060393582">
    <w:abstractNumId w:val="35"/>
  </w:num>
  <w:num w:numId="27" w16cid:durableId="1729498056">
    <w:abstractNumId w:val="49"/>
  </w:num>
  <w:num w:numId="28" w16cid:durableId="364647576">
    <w:abstractNumId w:val="18"/>
  </w:num>
  <w:num w:numId="29" w16cid:durableId="679545966">
    <w:abstractNumId w:val="12"/>
  </w:num>
  <w:num w:numId="30" w16cid:durableId="2077386744">
    <w:abstractNumId w:val="30"/>
  </w:num>
  <w:num w:numId="31" w16cid:durableId="1220241252">
    <w:abstractNumId w:val="46"/>
  </w:num>
  <w:num w:numId="32" w16cid:durableId="347027513">
    <w:abstractNumId w:val="7"/>
  </w:num>
  <w:num w:numId="33" w16cid:durableId="2128698765">
    <w:abstractNumId w:val="6"/>
  </w:num>
  <w:num w:numId="34" w16cid:durableId="1481996002">
    <w:abstractNumId w:val="31"/>
  </w:num>
  <w:num w:numId="35" w16cid:durableId="1311322745">
    <w:abstractNumId w:val="20"/>
  </w:num>
  <w:num w:numId="36" w16cid:durableId="1652714323">
    <w:abstractNumId w:val="28"/>
  </w:num>
  <w:num w:numId="37" w16cid:durableId="731343300">
    <w:abstractNumId w:val="19"/>
  </w:num>
  <w:num w:numId="38" w16cid:durableId="643777269">
    <w:abstractNumId w:val="10"/>
  </w:num>
  <w:num w:numId="39" w16cid:durableId="1339501896">
    <w:abstractNumId w:val="45"/>
  </w:num>
  <w:num w:numId="40" w16cid:durableId="159124937">
    <w:abstractNumId w:val="8"/>
  </w:num>
  <w:num w:numId="41" w16cid:durableId="1523396025">
    <w:abstractNumId w:val="26"/>
  </w:num>
  <w:num w:numId="42" w16cid:durableId="282806666">
    <w:abstractNumId w:val="11"/>
  </w:num>
  <w:num w:numId="43" w16cid:durableId="1988508096">
    <w:abstractNumId w:val="48"/>
  </w:num>
  <w:num w:numId="44" w16cid:durableId="187333101">
    <w:abstractNumId w:val="25"/>
  </w:num>
  <w:num w:numId="45" w16cid:durableId="324866386">
    <w:abstractNumId w:val="34"/>
  </w:num>
  <w:num w:numId="46" w16cid:durableId="2045248414">
    <w:abstractNumId w:val="2"/>
  </w:num>
  <w:num w:numId="47" w16cid:durableId="2076927097">
    <w:abstractNumId w:val="17"/>
  </w:num>
  <w:num w:numId="48" w16cid:durableId="2119642649">
    <w:abstractNumId w:val="43"/>
  </w:num>
  <w:num w:numId="49" w16cid:durableId="552817363">
    <w:abstractNumId w:val="42"/>
  </w:num>
  <w:num w:numId="50" w16cid:durableId="1365248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FB"/>
    <w:rsid w:val="00000469"/>
    <w:rsid w:val="00001E7B"/>
    <w:rsid w:val="00003203"/>
    <w:rsid w:val="000041A7"/>
    <w:rsid w:val="0000774C"/>
    <w:rsid w:val="00017D73"/>
    <w:rsid w:val="00022BD9"/>
    <w:rsid w:val="00024D99"/>
    <w:rsid w:val="00026E33"/>
    <w:rsid w:val="000309A0"/>
    <w:rsid w:val="00031447"/>
    <w:rsid w:val="00034662"/>
    <w:rsid w:val="000415D4"/>
    <w:rsid w:val="00042DED"/>
    <w:rsid w:val="00042F92"/>
    <w:rsid w:val="00045B64"/>
    <w:rsid w:val="0005606A"/>
    <w:rsid w:val="0005666E"/>
    <w:rsid w:val="00060344"/>
    <w:rsid w:val="00066ED3"/>
    <w:rsid w:val="00071BE2"/>
    <w:rsid w:val="00080973"/>
    <w:rsid w:val="00087C8C"/>
    <w:rsid w:val="00091842"/>
    <w:rsid w:val="00095600"/>
    <w:rsid w:val="0009585A"/>
    <w:rsid w:val="000A2618"/>
    <w:rsid w:val="000A2C90"/>
    <w:rsid w:val="000A38DA"/>
    <w:rsid w:val="000A3CCC"/>
    <w:rsid w:val="000B052D"/>
    <w:rsid w:val="000B25E1"/>
    <w:rsid w:val="000B2B8C"/>
    <w:rsid w:val="000B3446"/>
    <w:rsid w:val="000B5F4E"/>
    <w:rsid w:val="000B6ACB"/>
    <w:rsid w:val="000C0253"/>
    <w:rsid w:val="000C195C"/>
    <w:rsid w:val="000C3529"/>
    <w:rsid w:val="000D0DB5"/>
    <w:rsid w:val="000D24A4"/>
    <w:rsid w:val="000E21C7"/>
    <w:rsid w:val="000E3064"/>
    <w:rsid w:val="000E575A"/>
    <w:rsid w:val="000F46ED"/>
    <w:rsid w:val="000F7200"/>
    <w:rsid w:val="001002F9"/>
    <w:rsid w:val="00100F0C"/>
    <w:rsid w:val="00101F51"/>
    <w:rsid w:val="001048F2"/>
    <w:rsid w:val="001056C3"/>
    <w:rsid w:val="001206C9"/>
    <w:rsid w:val="00121E12"/>
    <w:rsid w:val="001227A8"/>
    <w:rsid w:val="001234BD"/>
    <w:rsid w:val="00124096"/>
    <w:rsid w:val="0012441D"/>
    <w:rsid w:val="00125991"/>
    <w:rsid w:val="00133DF4"/>
    <w:rsid w:val="00134829"/>
    <w:rsid w:val="00135E00"/>
    <w:rsid w:val="00140645"/>
    <w:rsid w:val="00140B34"/>
    <w:rsid w:val="001422B2"/>
    <w:rsid w:val="0014267F"/>
    <w:rsid w:val="00146279"/>
    <w:rsid w:val="00157902"/>
    <w:rsid w:val="001617BC"/>
    <w:rsid w:val="001646D9"/>
    <w:rsid w:val="001705AE"/>
    <w:rsid w:val="0017092F"/>
    <w:rsid w:val="001714F6"/>
    <w:rsid w:val="00181150"/>
    <w:rsid w:val="001856EF"/>
    <w:rsid w:val="00192981"/>
    <w:rsid w:val="0019328E"/>
    <w:rsid w:val="00194A45"/>
    <w:rsid w:val="001975BB"/>
    <w:rsid w:val="001A5591"/>
    <w:rsid w:val="001B2796"/>
    <w:rsid w:val="001C23B2"/>
    <w:rsid w:val="001C5F32"/>
    <w:rsid w:val="001D27CF"/>
    <w:rsid w:val="001E1A2A"/>
    <w:rsid w:val="001E1FB0"/>
    <w:rsid w:val="001E726B"/>
    <w:rsid w:val="001F7DD5"/>
    <w:rsid w:val="00200076"/>
    <w:rsid w:val="0020265B"/>
    <w:rsid w:val="00203014"/>
    <w:rsid w:val="002046EB"/>
    <w:rsid w:val="0020564C"/>
    <w:rsid w:val="00206E4A"/>
    <w:rsid w:val="00207F3F"/>
    <w:rsid w:val="002100AA"/>
    <w:rsid w:val="00213DED"/>
    <w:rsid w:val="00214D6C"/>
    <w:rsid w:val="00215A5B"/>
    <w:rsid w:val="00221025"/>
    <w:rsid w:val="002210D7"/>
    <w:rsid w:val="00223599"/>
    <w:rsid w:val="0022518B"/>
    <w:rsid w:val="002300D0"/>
    <w:rsid w:val="002324A2"/>
    <w:rsid w:val="00232A9C"/>
    <w:rsid w:val="00236405"/>
    <w:rsid w:val="002366DB"/>
    <w:rsid w:val="00241E67"/>
    <w:rsid w:val="00244B7B"/>
    <w:rsid w:val="002467C8"/>
    <w:rsid w:val="002521EB"/>
    <w:rsid w:val="002555DF"/>
    <w:rsid w:val="00255FA8"/>
    <w:rsid w:val="00257B2D"/>
    <w:rsid w:val="00260468"/>
    <w:rsid w:val="00260EC2"/>
    <w:rsid w:val="0026221E"/>
    <w:rsid w:val="00262A84"/>
    <w:rsid w:val="00264A76"/>
    <w:rsid w:val="002655A2"/>
    <w:rsid w:val="0026610B"/>
    <w:rsid w:val="00267030"/>
    <w:rsid w:val="00267E1F"/>
    <w:rsid w:val="002751DD"/>
    <w:rsid w:val="0028563C"/>
    <w:rsid w:val="00285BC2"/>
    <w:rsid w:val="00287747"/>
    <w:rsid w:val="00290B99"/>
    <w:rsid w:val="00290D93"/>
    <w:rsid w:val="0029718A"/>
    <w:rsid w:val="00297837"/>
    <w:rsid w:val="002A0DCC"/>
    <w:rsid w:val="002A4701"/>
    <w:rsid w:val="002A663C"/>
    <w:rsid w:val="002A6C0E"/>
    <w:rsid w:val="002C033A"/>
    <w:rsid w:val="002C7185"/>
    <w:rsid w:val="002D0084"/>
    <w:rsid w:val="002D1A37"/>
    <w:rsid w:val="002D1D90"/>
    <w:rsid w:val="002D69E8"/>
    <w:rsid w:val="002D6F25"/>
    <w:rsid w:val="002E0324"/>
    <w:rsid w:val="002E4853"/>
    <w:rsid w:val="002E4F7F"/>
    <w:rsid w:val="002E513D"/>
    <w:rsid w:val="002E59D7"/>
    <w:rsid w:val="002E6737"/>
    <w:rsid w:val="002F3DA3"/>
    <w:rsid w:val="003010E7"/>
    <w:rsid w:val="00304862"/>
    <w:rsid w:val="0030507A"/>
    <w:rsid w:val="0030656A"/>
    <w:rsid w:val="0032025B"/>
    <w:rsid w:val="00320E66"/>
    <w:rsid w:val="003229DD"/>
    <w:rsid w:val="00325130"/>
    <w:rsid w:val="0032552C"/>
    <w:rsid w:val="00326401"/>
    <w:rsid w:val="003339C2"/>
    <w:rsid w:val="00340B16"/>
    <w:rsid w:val="00340E27"/>
    <w:rsid w:val="00341316"/>
    <w:rsid w:val="00341408"/>
    <w:rsid w:val="00341571"/>
    <w:rsid w:val="0034236A"/>
    <w:rsid w:val="00343F02"/>
    <w:rsid w:val="00353AC7"/>
    <w:rsid w:val="00355797"/>
    <w:rsid w:val="00355912"/>
    <w:rsid w:val="00363F9B"/>
    <w:rsid w:val="00365FBF"/>
    <w:rsid w:val="003666AD"/>
    <w:rsid w:val="00372795"/>
    <w:rsid w:val="00374506"/>
    <w:rsid w:val="0037635A"/>
    <w:rsid w:val="00377278"/>
    <w:rsid w:val="0038140C"/>
    <w:rsid w:val="00381488"/>
    <w:rsid w:val="0038192F"/>
    <w:rsid w:val="00382729"/>
    <w:rsid w:val="00385DDE"/>
    <w:rsid w:val="00386539"/>
    <w:rsid w:val="0038739F"/>
    <w:rsid w:val="00392655"/>
    <w:rsid w:val="00394FA4"/>
    <w:rsid w:val="00397DD8"/>
    <w:rsid w:val="003A15F7"/>
    <w:rsid w:val="003A21FC"/>
    <w:rsid w:val="003A6CE2"/>
    <w:rsid w:val="003B0F76"/>
    <w:rsid w:val="003B1819"/>
    <w:rsid w:val="003B2385"/>
    <w:rsid w:val="003B4C0A"/>
    <w:rsid w:val="003B665C"/>
    <w:rsid w:val="003B6DE3"/>
    <w:rsid w:val="003C2EAD"/>
    <w:rsid w:val="003C4B7E"/>
    <w:rsid w:val="003C539B"/>
    <w:rsid w:val="003C54A0"/>
    <w:rsid w:val="003C61F8"/>
    <w:rsid w:val="003D164E"/>
    <w:rsid w:val="003D4C36"/>
    <w:rsid w:val="003E2ADA"/>
    <w:rsid w:val="003E37F9"/>
    <w:rsid w:val="003E5224"/>
    <w:rsid w:val="003E67CE"/>
    <w:rsid w:val="003F1247"/>
    <w:rsid w:val="003F6CEB"/>
    <w:rsid w:val="003F7DF5"/>
    <w:rsid w:val="00403D0C"/>
    <w:rsid w:val="00403E40"/>
    <w:rsid w:val="004067E1"/>
    <w:rsid w:val="00406A00"/>
    <w:rsid w:val="00413FD9"/>
    <w:rsid w:val="00416D68"/>
    <w:rsid w:val="004213ED"/>
    <w:rsid w:val="0042267A"/>
    <w:rsid w:val="00424AF6"/>
    <w:rsid w:val="00425222"/>
    <w:rsid w:val="00425D71"/>
    <w:rsid w:val="00430BF0"/>
    <w:rsid w:val="00432A23"/>
    <w:rsid w:val="00433FC8"/>
    <w:rsid w:val="00441C96"/>
    <w:rsid w:val="00441CD0"/>
    <w:rsid w:val="00445FEF"/>
    <w:rsid w:val="00447924"/>
    <w:rsid w:val="00447D3E"/>
    <w:rsid w:val="00450574"/>
    <w:rsid w:val="004546BC"/>
    <w:rsid w:val="004574F6"/>
    <w:rsid w:val="00461E92"/>
    <w:rsid w:val="00462080"/>
    <w:rsid w:val="0046383F"/>
    <w:rsid w:val="00464010"/>
    <w:rsid w:val="004640B3"/>
    <w:rsid w:val="00465AEB"/>
    <w:rsid w:val="004700E8"/>
    <w:rsid w:val="00471D7E"/>
    <w:rsid w:val="00473D44"/>
    <w:rsid w:val="0047692C"/>
    <w:rsid w:val="00482434"/>
    <w:rsid w:val="00486485"/>
    <w:rsid w:val="00487B8B"/>
    <w:rsid w:val="00487D28"/>
    <w:rsid w:val="00495119"/>
    <w:rsid w:val="00495BC4"/>
    <w:rsid w:val="0049734C"/>
    <w:rsid w:val="004A72B1"/>
    <w:rsid w:val="004B2371"/>
    <w:rsid w:val="004B25D2"/>
    <w:rsid w:val="004B276E"/>
    <w:rsid w:val="004B2B33"/>
    <w:rsid w:val="004B5441"/>
    <w:rsid w:val="004C1EEA"/>
    <w:rsid w:val="004C61F3"/>
    <w:rsid w:val="004C76A1"/>
    <w:rsid w:val="004D07A5"/>
    <w:rsid w:val="004D5F44"/>
    <w:rsid w:val="004D6C7D"/>
    <w:rsid w:val="004E23F1"/>
    <w:rsid w:val="004E5173"/>
    <w:rsid w:val="005007A4"/>
    <w:rsid w:val="0050133E"/>
    <w:rsid w:val="0050328A"/>
    <w:rsid w:val="00506197"/>
    <w:rsid w:val="005075F4"/>
    <w:rsid w:val="00510865"/>
    <w:rsid w:val="00511F07"/>
    <w:rsid w:val="00511F95"/>
    <w:rsid w:val="00513FAE"/>
    <w:rsid w:val="00514AE6"/>
    <w:rsid w:val="0051717D"/>
    <w:rsid w:val="00520DEC"/>
    <w:rsid w:val="00522AC2"/>
    <w:rsid w:val="00522FFC"/>
    <w:rsid w:val="00524A78"/>
    <w:rsid w:val="00532296"/>
    <w:rsid w:val="00534FA9"/>
    <w:rsid w:val="00536A44"/>
    <w:rsid w:val="005400AC"/>
    <w:rsid w:val="00541080"/>
    <w:rsid w:val="00541A01"/>
    <w:rsid w:val="00544D64"/>
    <w:rsid w:val="00547158"/>
    <w:rsid w:val="00547DF8"/>
    <w:rsid w:val="00556B66"/>
    <w:rsid w:val="00557274"/>
    <w:rsid w:val="00557CBB"/>
    <w:rsid w:val="00562372"/>
    <w:rsid w:val="00563437"/>
    <w:rsid w:val="0056447F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919D2"/>
    <w:rsid w:val="005A0B3D"/>
    <w:rsid w:val="005A1784"/>
    <w:rsid w:val="005A1E9B"/>
    <w:rsid w:val="005A22A2"/>
    <w:rsid w:val="005A7066"/>
    <w:rsid w:val="005A7296"/>
    <w:rsid w:val="005B1006"/>
    <w:rsid w:val="005B2953"/>
    <w:rsid w:val="005B2C37"/>
    <w:rsid w:val="005B5CF2"/>
    <w:rsid w:val="005C0465"/>
    <w:rsid w:val="005C16C2"/>
    <w:rsid w:val="005C6B3C"/>
    <w:rsid w:val="005C798A"/>
    <w:rsid w:val="005D08D8"/>
    <w:rsid w:val="005D323B"/>
    <w:rsid w:val="005D3FEC"/>
    <w:rsid w:val="005D4BA2"/>
    <w:rsid w:val="005D4C74"/>
    <w:rsid w:val="005E086A"/>
    <w:rsid w:val="005E2C08"/>
    <w:rsid w:val="005E60F5"/>
    <w:rsid w:val="005F2957"/>
    <w:rsid w:val="005F4148"/>
    <w:rsid w:val="005F51C9"/>
    <w:rsid w:val="005F5ADE"/>
    <w:rsid w:val="005F6D66"/>
    <w:rsid w:val="005F7090"/>
    <w:rsid w:val="0060041B"/>
    <w:rsid w:val="00602A9B"/>
    <w:rsid w:val="00603E8A"/>
    <w:rsid w:val="00607A26"/>
    <w:rsid w:val="00610C89"/>
    <w:rsid w:val="00611B37"/>
    <w:rsid w:val="00614086"/>
    <w:rsid w:val="0061639F"/>
    <w:rsid w:val="0061646B"/>
    <w:rsid w:val="006165B3"/>
    <w:rsid w:val="00616C74"/>
    <w:rsid w:val="00625EB6"/>
    <w:rsid w:val="00627DAD"/>
    <w:rsid w:val="00630DF7"/>
    <w:rsid w:val="006405BB"/>
    <w:rsid w:val="00644419"/>
    <w:rsid w:val="00651E7A"/>
    <w:rsid w:val="00661569"/>
    <w:rsid w:val="0066207E"/>
    <w:rsid w:val="00665096"/>
    <w:rsid w:val="00670C1D"/>
    <w:rsid w:val="006726E6"/>
    <w:rsid w:val="00673441"/>
    <w:rsid w:val="0067642A"/>
    <w:rsid w:val="00681F25"/>
    <w:rsid w:val="00683E02"/>
    <w:rsid w:val="00692730"/>
    <w:rsid w:val="00694D07"/>
    <w:rsid w:val="006950DA"/>
    <w:rsid w:val="006A1D60"/>
    <w:rsid w:val="006A25A5"/>
    <w:rsid w:val="006A3B0B"/>
    <w:rsid w:val="006A71ED"/>
    <w:rsid w:val="006A736E"/>
    <w:rsid w:val="006A7A8D"/>
    <w:rsid w:val="006B0545"/>
    <w:rsid w:val="006B123B"/>
    <w:rsid w:val="006B20B3"/>
    <w:rsid w:val="006B5A9E"/>
    <w:rsid w:val="006C4768"/>
    <w:rsid w:val="006C6F18"/>
    <w:rsid w:val="006C6F96"/>
    <w:rsid w:val="006C7A54"/>
    <w:rsid w:val="006D167D"/>
    <w:rsid w:val="006D440D"/>
    <w:rsid w:val="006D6E52"/>
    <w:rsid w:val="006D7DD9"/>
    <w:rsid w:val="006E2228"/>
    <w:rsid w:val="006E54CE"/>
    <w:rsid w:val="006E576A"/>
    <w:rsid w:val="006E77D5"/>
    <w:rsid w:val="006F4046"/>
    <w:rsid w:val="006F5444"/>
    <w:rsid w:val="007059D7"/>
    <w:rsid w:val="0070733F"/>
    <w:rsid w:val="0070755B"/>
    <w:rsid w:val="00711CE7"/>
    <w:rsid w:val="007176A2"/>
    <w:rsid w:val="00717EAF"/>
    <w:rsid w:val="007240CB"/>
    <w:rsid w:val="00724924"/>
    <w:rsid w:val="00730F9B"/>
    <w:rsid w:val="0073461B"/>
    <w:rsid w:val="00737441"/>
    <w:rsid w:val="007425B0"/>
    <w:rsid w:val="00744013"/>
    <w:rsid w:val="00744326"/>
    <w:rsid w:val="00744430"/>
    <w:rsid w:val="007500C3"/>
    <w:rsid w:val="0075390A"/>
    <w:rsid w:val="00754EA0"/>
    <w:rsid w:val="00756006"/>
    <w:rsid w:val="00760146"/>
    <w:rsid w:val="0076077B"/>
    <w:rsid w:val="00771C44"/>
    <w:rsid w:val="00772F5B"/>
    <w:rsid w:val="00772F61"/>
    <w:rsid w:val="007807B6"/>
    <w:rsid w:val="00781B97"/>
    <w:rsid w:val="00792A52"/>
    <w:rsid w:val="007A0CAF"/>
    <w:rsid w:val="007A1283"/>
    <w:rsid w:val="007A146E"/>
    <w:rsid w:val="007A2D03"/>
    <w:rsid w:val="007B1EAD"/>
    <w:rsid w:val="007B4429"/>
    <w:rsid w:val="007B560B"/>
    <w:rsid w:val="007B7F23"/>
    <w:rsid w:val="007C3088"/>
    <w:rsid w:val="007D013E"/>
    <w:rsid w:val="007F38CB"/>
    <w:rsid w:val="007F4079"/>
    <w:rsid w:val="007F5FA8"/>
    <w:rsid w:val="007F63D0"/>
    <w:rsid w:val="007F6A24"/>
    <w:rsid w:val="008005E5"/>
    <w:rsid w:val="00800FDD"/>
    <w:rsid w:val="008018B3"/>
    <w:rsid w:val="00804629"/>
    <w:rsid w:val="00806238"/>
    <w:rsid w:val="00806381"/>
    <w:rsid w:val="00807A22"/>
    <w:rsid w:val="00816F80"/>
    <w:rsid w:val="00821215"/>
    <w:rsid w:val="008258A6"/>
    <w:rsid w:val="00827ED6"/>
    <w:rsid w:val="00831DBD"/>
    <w:rsid w:val="00837310"/>
    <w:rsid w:val="00837FDE"/>
    <w:rsid w:val="00847937"/>
    <w:rsid w:val="00851EA0"/>
    <w:rsid w:val="00853408"/>
    <w:rsid w:val="00853EEA"/>
    <w:rsid w:val="0085698C"/>
    <w:rsid w:val="00857011"/>
    <w:rsid w:val="00861B7F"/>
    <w:rsid w:val="00873096"/>
    <w:rsid w:val="00873220"/>
    <w:rsid w:val="00875F35"/>
    <w:rsid w:val="00877E39"/>
    <w:rsid w:val="00881BFB"/>
    <w:rsid w:val="0089434E"/>
    <w:rsid w:val="0089512F"/>
    <w:rsid w:val="00895F98"/>
    <w:rsid w:val="008A0416"/>
    <w:rsid w:val="008A533A"/>
    <w:rsid w:val="008A5BB7"/>
    <w:rsid w:val="008B3F16"/>
    <w:rsid w:val="008B4E21"/>
    <w:rsid w:val="008C2FD3"/>
    <w:rsid w:val="008C48D8"/>
    <w:rsid w:val="008C6C3C"/>
    <w:rsid w:val="008C7656"/>
    <w:rsid w:val="008D5472"/>
    <w:rsid w:val="008E296F"/>
    <w:rsid w:val="008E2C91"/>
    <w:rsid w:val="008F3F6F"/>
    <w:rsid w:val="008F6117"/>
    <w:rsid w:val="009016F0"/>
    <w:rsid w:val="0090213D"/>
    <w:rsid w:val="00902DC3"/>
    <w:rsid w:val="009123B2"/>
    <w:rsid w:val="00914D7E"/>
    <w:rsid w:val="00916CFB"/>
    <w:rsid w:val="009204D4"/>
    <w:rsid w:val="009221FD"/>
    <w:rsid w:val="00924770"/>
    <w:rsid w:val="00924BE2"/>
    <w:rsid w:val="00927CC4"/>
    <w:rsid w:val="00931E68"/>
    <w:rsid w:val="00931F2F"/>
    <w:rsid w:val="009331AF"/>
    <w:rsid w:val="00936CC5"/>
    <w:rsid w:val="00940345"/>
    <w:rsid w:val="00943339"/>
    <w:rsid w:val="009511F1"/>
    <w:rsid w:val="00951348"/>
    <w:rsid w:val="00955108"/>
    <w:rsid w:val="0095620B"/>
    <w:rsid w:val="00956685"/>
    <w:rsid w:val="00956BB2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2A80"/>
    <w:rsid w:val="009A48E9"/>
    <w:rsid w:val="009A58C8"/>
    <w:rsid w:val="009A70E8"/>
    <w:rsid w:val="009B17D2"/>
    <w:rsid w:val="009B230F"/>
    <w:rsid w:val="009B54EF"/>
    <w:rsid w:val="009B6503"/>
    <w:rsid w:val="009C038D"/>
    <w:rsid w:val="009C2AAD"/>
    <w:rsid w:val="009C4305"/>
    <w:rsid w:val="009C5172"/>
    <w:rsid w:val="009C7ED6"/>
    <w:rsid w:val="009D51BF"/>
    <w:rsid w:val="009D76C6"/>
    <w:rsid w:val="009E0E43"/>
    <w:rsid w:val="009E2671"/>
    <w:rsid w:val="009E6828"/>
    <w:rsid w:val="009F0309"/>
    <w:rsid w:val="009F08CC"/>
    <w:rsid w:val="009F48D3"/>
    <w:rsid w:val="00A0167F"/>
    <w:rsid w:val="00A018EF"/>
    <w:rsid w:val="00A05710"/>
    <w:rsid w:val="00A05FB0"/>
    <w:rsid w:val="00A07D14"/>
    <w:rsid w:val="00A12C96"/>
    <w:rsid w:val="00A132A8"/>
    <w:rsid w:val="00A17922"/>
    <w:rsid w:val="00A2281B"/>
    <w:rsid w:val="00A2705A"/>
    <w:rsid w:val="00A308CD"/>
    <w:rsid w:val="00A30EFA"/>
    <w:rsid w:val="00A31C82"/>
    <w:rsid w:val="00A3372B"/>
    <w:rsid w:val="00A36CD6"/>
    <w:rsid w:val="00A41D23"/>
    <w:rsid w:val="00A42243"/>
    <w:rsid w:val="00A47E72"/>
    <w:rsid w:val="00A50B31"/>
    <w:rsid w:val="00A52119"/>
    <w:rsid w:val="00A55A10"/>
    <w:rsid w:val="00A562EC"/>
    <w:rsid w:val="00A57C01"/>
    <w:rsid w:val="00A57CCB"/>
    <w:rsid w:val="00A60666"/>
    <w:rsid w:val="00A642C9"/>
    <w:rsid w:val="00A67704"/>
    <w:rsid w:val="00A766A7"/>
    <w:rsid w:val="00A7714C"/>
    <w:rsid w:val="00A77696"/>
    <w:rsid w:val="00A84DA5"/>
    <w:rsid w:val="00A852ED"/>
    <w:rsid w:val="00A85AD4"/>
    <w:rsid w:val="00A87A96"/>
    <w:rsid w:val="00A93877"/>
    <w:rsid w:val="00A97F05"/>
    <w:rsid w:val="00AA0E3F"/>
    <w:rsid w:val="00AA1E2D"/>
    <w:rsid w:val="00AA2202"/>
    <w:rsid w:val="00AA2DE5"/>
    <w:rsid w:val="00AA3002"/>
    <w:rsid w:val="00AA7CB9"/>
    <w:rsid w:val="00AB1CC5"/>
    <w:rsid w:val="00AB2938"/>
    <w:rsid w:val="00AB40FA"/>
    <w:rsid w:val="00AB48ED"/>
    <w:rsid w:val="00AB59F7"/>
    <w:rsid w:val="00AC7443"/>
    <w:rsid w:val="00AD5E4C"/>
    <w:rsid w:val="00AE0D93"/>
    <w:rsid w:val="00AE21E1"/>
    <w:rsid w:val="00AE785A"/>
    <w:rsid w:val="00AF18F2"/>
    <w:rsid w:val="00AF2E2C"/>
    <w:rsid w:val="00AF3BCA"/>
    <w:rsid w:val="00B01268"/>
    <w:rsid w:val="00B123B0"/>
    <w:rsid w:val="00B1241D"/>
    <w:rsid w:val="00B146BE"/>
    <w:rsid w:val="00B15E43"/>
    <w:rsid w:val="00B21840"/>
    <w:rsid w:val="00B251E9"/>
    <w:rsid w:val="00B27E24"/>
    <w:rsid w:val="00B3095F"/>
    <w:rsid w:val="00B378A0"/>
    <w:rsid w:val="00B37D41"/>
    <w:rsid w:val="00B401D3"/>
    <w:rsid w:val="00B42BF5"/>
    <w:rsid w:val="00B4758C"/>
    <w:rsid w:val="00B66834"/>
    <w:rsid w:val="00B71523"/>
    <w:rsid w:val="00B86012"/>
    <w:rsid w:val="00B87AA7"/>
    <w:rsid w:val="00B9282F"/>
    <w:rsid w:val="00B942F6"/>
    <w:rsid w:val="00BA07C9"/>
    <w:rsid w:val="00BA153E"/>
    <w:rsid w:val="00BA20E9"/>
    <w:rsid w:val="00BA318F"/>
    <w:rsid w:val="00BA6357"/>
    <w:rsid w:val="00BA75C1"/>
    <w:rsid w:val="00BB009E"/>
    <w:rsid w:val="00BB538A"/>
    <w:rsid w:val="00BB73AA"/>
    <w:rsid w:val="00BC0BBC"/>
    <w:rsid w:val="00BC4C49"/>
    <w:rsid w:val="00BC60DC"/>
    <w:rsid w:val="00BD58FB"/>
    <w:rsid w:val="00BD5AB4"/>
    <w:rsid w:val="00BD5B48"/>
    <w:rsid w:val="00BD5F92"/>
    <w:rsid w:val="00BD60E3"/>
    <w:rsid w:val="00BE1D3B"/>
    <w:rsid w:val="00BE229A"/>
    <w:rsid w:val="00BE4883"/>
    <w:rsid w:val="00BE4AEF"/>
    <w:rsid w:val="00BE539A"/>
    <w:rsid w:val="00BF14A9"/>
    <w:rsid w:val="00BF2E8F"/>
    <w:rsid w:val="00BF50D6"/>
    <w:rsid w:val="00BF619E"/>
    <w:rsid w:val="00C00CFD"/>
    <w:rsid w:val="00C04D3A"/>
    <w:rsid w:val="00C05159"/>
    <w:rsid w:val="00C10939"/>
    <w:rsid w:val="00C12739"/>
    <w:rsid w:val="00C14CA9"/>
    <w:rsid w:val="00C1779F"/>
    <w:rsid w:val="00C17DB1"/>
    <w:rsid w:val="00C21826"/>
    <w:rsid w:val="00C251BF"/>
    <w:rsid w:val="00C27B4C"/>
    <w:rsid w:val="00C319F5"/>
    <w:rsid w:val="00C3661A"/>
    <w:rsid w:val="00C4162E"/>
    <w:rsid w:val="00C42015"/>
    <w:rsid w:val="00C42CB4"/>
    <w:rsid w:val="00C52F12"/>
    <w:rsid w:val="00C578DD"/>
    <w:rsid w:val="00C57DB8"/>
    <w:rsid w:val="00C61440"/>
    <w:rsid w:val="00C6175D"/>
    <w:rsid w:val="00C62241"/>
    <w:rsid w:val="00C63DC3"/>
    <w:rsid w:val="00C64F94"/>
    <w:rsid w:val="00C66F62"/>
    <w:rsid w:val="00C807F6"/>
    <w:rsid w:val="00C8354C"/>
    <w:rsid w:val="00C9149C"/>
    <w:rsid w:val="00C93A85"/>
    <w:rsid w:val="00C9512A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C2C35"/>
    <w:rsid w:val="00CD1043"/>
    <w:rsid w:val="00CD5B64"/>
    <w:rsid w:val="00CD6A90"/>
    <w:rsid w:val="00CE14DD"/>
    <w:rsid w:val="00CE1AF4"/>
    <w:rsid w:val="00CE24FB"/>
    <w:rsid w:val="00CE3F40"/>
    <w:rsid w:val="00CE4640"/>
    <w:rsid w:val="00CE724E"/>
    <w:rsid w:val="00CE7989"/>
    <w:rsid w:val="00CF3F84"/>
    <w:rsid w:val="00CF56F0"/>
    <w:rsid w:val="00CF63E9"/>
    <w:rsid w:val="00CF678B"/>
    <w:rsid w:val="00D002D0"/>
    <w:rsid w:val="00D00F03"/>
    <w:rsid w:val="00D01E4E"/>
    <w:rsid w:val="00D03294"/>
    <w:rsid w:val="00D07C4D"/>
    <w:rsid w:val="00D120F4"/>
    <w:rsid w:val="00D13601"/>
    <w:rsid w:val="00D20515"/>
    <w:rsid w:val="00D2174D"/>
    <w:rsid w:val="00D3578F"/>
    <w:rsid w:val="00D35A86"/>
    <w:rsid w:val="00D35FD6"/>
    <w:rsid w:val="00D40AC5"/>
    <w:rsid w:val="00D40B37"/>
    <w:rsid w:val="00D40C14"/>
    <w:rsid w:val="00D47B38"/>
    <w:rsid w:val="00D50F91"/>
    <w:rsid w:val="00D51274"/>
    <w:rsid w:val="00D54388"/>
    <w:rsid w:val="00D55F1D"/>
    <w:rsid w:val="00D60A00"/>
    <w:rsid w:val="00D6256A"/>
    <w:rsid w:val="00D63C5F"/>
    <w:rsid w:val="00D704CA"/>
    <w:rsid w:val="00D72B50"/>
    <w:rsid w:val="00D72EB6"/>
    <w:rsid w:val="00D8113D"/>
    <w:rsid w:val="00D812B9"/>
    <w:rsid w:val="00D81FD3"/>
    <w:rsid w:val="00D82B7F"/>
    <w:rsid w:val="00D832D6"/>
    <w:rsid w:val="00D84C68"/>
    <w:rsid w:val="00D87B47"/>
    <w:rsid w:val="00D90688"/>
    <w:rsid w:val="00D92DE1"/>
    <w:rsid w:val="00DA13B5"/>
    <w:rsid w:val="00DA4C8A"/>
    <w:rsid w:val="00DA5CD0"/>
    <w:rsid w:val="00DB0CBB"/>
    <w:rsid w:val="00DC25DD"/>
    <w:rsid w:val="00DC46A2"/>
    <w:rsid w:val="00DC4F75"/>
    <w:rsid w:val="00DC610F"/>
    <w:rsid w:val="00DD1945"/>
    <w:rsid w:val="00DD65D2"/>
    <w:rsid w:val="00DE0ABB"/>
    <w:rsid w:val="00DE32E1"/>
    <w:rsid w:val="00DE3F68"/>
    <w:rsid w:val="00DE525F"/>
    <w:rsid w:val="00DF315A"/>
    <w:rsid w:val="00DF6F18"/>
    <w:rsid w:val="00E01089"/>
    <w:rsid w:val="00E01806"/>
    <w:rsid w:val="00E033FD"/>
    <w:rsid w:val="00E035A0"/>
    <w:rsid w:val="00E04B6A"/>
    <w:rsid w:val="00E050ED"/>
    <w:rsid w:val="00E05903"/>
    <w:rsid w:val="00E0776F"/>
    <w:rsid w:val="00E10EA4"/>
    <w:rsid w:val="00E12087"/>
    <w:rsid w:val="00E14788"/>
    <w:rsid w:val="00E15B6B"/>
    <w:rsid w:val="00E165CB"/>
    <w:rsid w:val="00E16CAD"/>
    <w:rsid w:val="00E26129"/>
    <w:rsid w:val="00E2689A"/>
    <w:rsid w:val="00E3046C"/>
    <w:rsid w:val="00E4025D"/>
    <w:rsid w:val="00E4319C"/>
    <w:rsid w:val="00E50FBD"/>
    <w:rsid w:val="00E51EC9"/>
    <w:rsid w:val="00E5265B"/>
    <w:rsid w:val="00E55084"/>
    <w:rsid w:val="00E57D8D"/>
    <w:rsid w:val="00E743C5"/>
    <w:rsid w:val="00E81310"/>
    <w:rsid w:val="00E81FBD"/>
    <w:rsid w:val="00E845F4"/>
    <w:rsid w:val="00E91C82"/>
    <w:rsid w:val="00E955B1"/>
    <w:rsid w:val="00EA2C15"/>
    <w:rsid w:val="00EA3186"/>
    <w:rsid w:val="00EB0A51"/>
    <w:rsid w:val="00EB141B"/>
    <w:rsid w:val="00EB1633"/>
    <w:rsid w:val="00EB777F"/>
    <w:rsid w:val="00EC1F6A"/>
    <w:rsid w:val="00EC48EF"/>
    <w:rsid w:val="00EC4F50"/>
    <w:rsid w:val="00EC4FA3"/>
    <w:rsid w:val="00EC60A7"/>
    <w:rsid w:val="00ED04F3"/>
    <w:rsid w:val="00ED1F45"/>
    <w:rsid w:val="00ED25EE"/>
    <w:rsid w:val="00EE21D8"/>
    <w:rsid w:val="00EE602D"/>
    <w:rsid w:val="00EE7405"/>
    <w:rsid w:val="00EF2F35"/>
    <w:rsid w:val="00EF4CE1"/>
    <w:rsid w:val="00EF5056"/>
    <w:rsid w:val="00EF580F"/>
    <w:rsid w:val="00EF59DD"/>
    <w:rsid w:val="00F02A3D"/>
    <w:rsid w:val="00F03409"/>
    <w:rsid w:val="00F05BDF"/>
    <w:rsid w:val="00F07961"/>
    <w:rsid w:val="00F128FB"/>
    <w:rsid w:val="00F12E22"/>
    <w:rsid w:val="00F13534"/>
    <w:rsid w:val="00F17262"/>
    <w:rsid w:val="00F1728A"/>
    <w:rsid w:val="00F20E3C"/>
    <w:rsid w:val="00F23DB8"/>
    <w:rsid w:val="00F26A5B"/>
    <w:rsid w:val="00F32017"/>
    <w:rsid w:val="00F323C3"/>
    <w:rsid w:val="00F34E81"/>
    <w:rsid w:val="00F371D9"/>
    <w:rsid w:val="00F410DC"/>
    <w:rsid w:val="00F41882"/>
    <w:rsid w:val="00F47FF7"/>
    <w:rsid w:val="00F63AFA"/>
    <w:rsid w:val="00F65AA5"/>
    <w:rsid w:val="00F72529"/>
    <w:rsid w:val="00F73660"/>
    <w:rsid w:val="00F7650A"/>
    <w:rsid w:val="00F771A3"/>
    <w:rsid w:val="00F824BD"/>
    <w:rsid w:val="00F841BF"/>
    <w:rsid w:val="00F841C5"/>
    <w:rsid w:val="00F85288"/>
    <w:rsid w:val="00F86D5B"/>
    <w:rsid w:val="00F914B9"/>
    <w:rsid w:val="00F915F0"/>
    <w:rsid w:val="00F94051"/>
    <w:rsid w:val="00F96E51"/>
    <w:rsid w:val="00FA4597"/>
    <w:rsid w:val="00FA66A4"/>
    <w:rsid w:val="00FA79B0"/>
    <w:rsid w:val="00FB0497"/>
    <w:rsid w:val="00FB25BC"/>
    <w:rsid w:val="00FB4D37"/>
    <w:rsid w:val="00FB523B"/>
    <w:rsid w:val="00FB594E"/>
    <w:rsid w:val="00FB6822"/>
    <w:rsid w:val="00FC37D9"/>
    <w:rsid w:val="00FC48CA"/>
    <w:rsid w:val="00FC600A"/>
    <w:rsid w:val="00FC6A3D"/>
    <w:rsid w:val="00FD63AB"/>
    <w:rsid w:val="00FE1EA7"/>
    <w:rsid w:val="00FF0240"/>
    <w:rsid w:val="00FF12A3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F595ED8"/>
  <w15:docId w15:val="{BC9EFAFC-64FA-4284-A674-9764EB29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65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E0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68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47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7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0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B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B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B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bliclegalinf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E445-AB4B-4C54-A6A6-A27BE58A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1212</Words>
  <Characters>6574</Characters>
  <Application>Microsoft Office Word</Application>
  <DocSecurity>0</DocSecurity>
  <Lines>438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Ding, Adrienne</dc:creator>
  <cp:lastModifiedBy>Clarke, Jason</cp:lastModifiedBy>
  <cp:revision>4</cp:revision>
  <cp:lastPrinted>2016-06-07T18:53:00Z</cp:lastPrinted>
  <dcterms:created xsi:type="dcterms:W3CDTF">2024-12-23T14:30:00Z</dcterms:created>
  <dcterms:modified xsi:type="dcterms:W3CDTF">2026-02-03T16:12:00Z</dcterms:modified>
</cp:coreProperties>
</file>