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A9" w:rsidRPr="008A104D" w:rsidRDefault="00C14CA9" w:rsidP="00C14CA9">
      <w:pPr>
        <w:pStyle w:val="NoSpacing"/>
        <w:rPr>
          <w:rFonts w:ascii="Arial Narrow" w:hAnsi="Arial Narrow"/>
          <w:sz w:val="14"/>
        </w:rPr>
      </w:pPr>
      <w:r w:rsidRPr="008A104D">
        <w:rPr>
          <w:rFonts w:ascii="Arial Narrow" w:hAnsi="Arial Narrow"/>
          <w:sz w:val="14"/>
        </w:rPr>
        <w:t xml:space="preserve">   </w:t>
      </w:r>
    </w:p>
    <w:p w:rsidR="00672A3F" w:rsidRDefault="00672A3F" w:rsidP="00CE3FDC">
      <w:pPr>
        <w:pStyle w:val="NoSpacing"/>
        <w:rPr>
          <w:sz w:val="14"/>
        </w:rPr>
      </w:pPr>
    </w:p>
    <w:p w:rsidR="000003BF" w:rsidRDefault="000003BF" w:rsidP="00CE3FDC">
      <w:pPr>
        <w:pStyle w:val="NoSpacing"/>
        <w:rPr>
          <w:sz w:val="14"/>
        </w:rPr>
      </w:pPr>
    </w:p>
    <w:p w:rsidR="000003BF" w:rsidRPr="000003BF" w:rsidRDefault="000003BF" w:rsidP="00CE3FDC">
      <w:pPr>
        <w:pStyle w:val="NoSpacing"/>
        <w:rPr>
          <w:sz w:val="14"/>
        </w:rPr>
      </w:pPr>
    </w:p>
    <w:p w:rsidR="00B40ED2" w:rsidRDefault="00B2614D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Notice of </w:t>
      </w:r>
      <w:r w:rsidR="00B40ED2">
        <w:rPr>
          <w:rFonts w:ascii="Arial Narrow" w:hAnsi="Arial Narrow"/>
          <w:b/>
          <w:sz w:val="48"/>
          <w:szCs w:val="48"/>
        </w:rPr>
        <w:t>Representation by a</w:t>
      </w:r>
      <w:r w:rsidR="00991468">
        <w:rPr>
          <w:rFonts w:ascii="Arial Narrow" w:hAnsi="Arial Narrow"/>
          <w:b/>
          <w:sz w:val="48"/>
          <w:szCs w:val="48"/>
        </w:rPr>
        <w:t xml:space="preserve"> </w:t>
      </w:r>
      <w:r w:rsidR="00E7188C">
        <w:rPr>
          <w:rFonts w:ascii="Arial Narrow" w:hAnsi="Arial Narrow"/>
          <w:b/>
          <w:sz w:val="48"/>
          <w:szCs w:val="48"/>
        </w:rPr>
        <w:t xml:space="preserve">Lawyer </w:t>
      </w:r>
    </w:p>
    <w:p w:rsidR="00881BFB" w:rsidRDefault="00495119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:rsid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:rsidR="00E378C7" w:rsidRPr="00E47174" w:rsidRDefault="00E378C7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D60EC3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D60EC3" w:rsidRPr="00AA2202" w:rsidRDefault="00D60EC3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FA69E8F" wp14:editId="461DB4E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EC3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D60EC3" w:rsidRPr="00AA2202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Pr="00206E4A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Pr="003B0F76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3" w:rsidRPr="003B0F76" w:rsidRDefault="00D60EC3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D60EC3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EC3" w:rsidRPr="000E3064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0EC3" w:rsidRPr="00695239" w:rsidRDefault="00D60EC3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D60EC3" w:rsidRPr="000E3064" w:rsidRDefault="00D60EC3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E378C7" w:rsidRDefault="00E378C7" w:rsidP="00624ECA">
      <w:pPr>
        <w:pStyle w:val="NoSpacing"/>
        <w:rPr>
          <w:rFonts w:ascii="Arial Narrow" w:hAnsi="Arial Narrow"/>
          <w:sz w:val="14"/>
        </w:rPr>
      </w:pPr>
    </w:p>
    <w:p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APPLICANT</w:t>
            </w:r>
          </w:p>
          <w:p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rPr>
          <w:trHeight w:val="432"/>
        </w:trPr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rPr>
          <w:trHeight w:val="432"/>
        </w:trPr>
        <w:tc>
          <w:tcPr>
            <w:tcW w:w="1285" w:type="dxa"/>
          </w:tcPr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20C5C" w:rsidRPr="00386539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APPLICANT</w:t>
            </w:r>
          </w:p>
          <w:p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RESPONDENT</w:t>
            </w:r>
            <w:r w:rsidRPr="00386539">
              <w:rPr>
                <w:rFonts w:ascii="Arial Narrow" w:hAnsi="Arial Narrow"/>
              </w:rPr>
              <w:t xml:space="preserve"> </w:t>
            </w: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:rsidR="001D324E" w:rsidRPr="008D5472" w:rsidRDefault="001D324E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3780"/>
        <w:gridCol w:w="630"/>
        <w:gridCol w:w="1710"/>
        <w:gridCol w:w="1530"/>
        <w:gridCol w:w="295"/>
      </w:tblGrid>
      <w:tr w:rsidR="00A35C35" w:rsidRPr="00A3125F" w:rsidTr="00A35C35">
        <w:trPr>
          <w:trHeight w:val="293"/>
        </w:trPr>
        <w:tc>
          <w:tcPr>
            <w:tcW w:w="5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5C35" w:rsidRPr="00A3125F" w:rsidRDefault="00A35C35" w:rsidP="00CB5138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35" w:rsidRPr="00A3125F" w:rsidRDefault="00A35C35" w:rsidP="00CB51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35C35" w:rsidRPr="00A3125F" w:rsidRDefault="00A35C35" w:rsidP="00A35C3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35" w:rsidRPr="00A3125F" w:rsidRDefault="00A35C35" w:rsidP="00A35C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  <w:tr w:rsidR="00A35C35" w:rsidRPr="00A3125F" w:rsidTr="00A35C35">
        <w:trPr>
          <w:trHeight w:val="293"/>
        </w:trPr>
        <w:tc>
          <w:tcPr>
            <w:tcW w:w="5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C35" w:rsidRDefault="00A35C35" w:rsidP="007F0683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 w:rsidR="007F0683">
              <w:rPr>
                <w:rFonts w:ascii="Arial Narrow" w:hAnsi="Arial Narrow"/>
                <w:i/>
                <w:sz w:val="18"/>
              </w:rPr>
              <w:t>Print name of</w:t>
            </w:r>
            <w:r>
              <w:rPr>
                <w:rFonts w:ascii="Arial Narrow" w:hAnsi="Arial Narrow"/>
                <w:i/>
                <w:sz w:val="18"/>
              </w:rPr>
              <w:t xml:space="preserve"> Applicant, </w:t>
            </w:r>
            <w:r w:rsidR="00B614F9">
              <w:rPr>
                <w:rFonts w:ascii="Arial Narrow" w:hAnsi="Arial Narrow"/>
                <w:i/>
                <w:sz w:val="18"/>
              </w:rPr>
              <w:t xml:space="preserve">Co-Applicant, </w:t>
            </w:r>
            <w:r w:rsidR="007F0683">
              <w:rPr>
                <w:rFonts w:ascii="Arial Narrow" w:hAnsi="Arial Narrow"/>
                <w:i/>
                <w:sz w:val="18"/>
              </w:rPr>
              <w:t>Respondent</w:t>
            </w:r>
            <w:r w:rsidR="00B614F9">
              <w:rPr>
                <w:rFonts w:ascii="Arial Narrow" w:hAnsi="Arial Narrow"/>
                <w:i/>
                <w:sz w:val="18"/>
              </w:rPr>
              <w:t>, etc.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35C35" w:rsidRDefault="00A35C35" w:rsidP="00CB513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2"/>
            <w:tcBorders>
              <w:left w:val="nil"/>
              <w:bottom w:val="nil"/>
              <w:right w:val="nil"/>
            </w:tcBorders>
          </w:tcPr>
          <w:p w:rsidR="00A35C35" w:rsidRDefault="00A35C35" w:rsidP="00A35C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(Applicant, Co-Applicant, Respondent, etc.)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35C35" w:rsidRDefault="00A35C35" w:rsidP="00A35C35">
            <w:pPr>
              <w:jc w:val="center"/>
              <w:rPr>
                <w:rFonts w:ascii="Arial Narrow" w:hAnsi="Arial Narrow"/>
              </w:rPr>
            </w:pPr>
          </w:p>
        </w:tc>
      </w:tr>
      <w:tr w:rsidR="00E7188C" w:rsidRPr="00A3125F" w:rsidTr="00BC4113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188C" w:rsidRPr="00A3125F" w:rsidRDefault="00E7188C" w:rsidP="00CB5138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E7188C" w:rsidRPr="00A3125F" w:rsidTr="00404CF3">
        <w:trPr>
          <w:trHeight w:val="293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88C" w:rsidRPr="00A3125F" w:rsidRDefault="00404CF3" w:rsidP="00264A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 represented by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88C" w:rsidRPr="00A3125F" w:rsidRDefault="00E7188C" w:rsidP="00264A08">
            <w:pPr>
              <w:rPr>
                <w:rFonts w:ascii="Arial Narrow" w:hAnsi="Arial Narrow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88C" w:rsidRPr="00A3125F" w:rsidRDefault="007F0683" w:rsidP="00E7188C">
            <w:pPr>
              <w:spacing w:line="276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as</w:t>
            </w:r>
            <w:proofErr w:type="gramEnd"/>
            <w:r>
              <w:rPr>
                <w:rFonts w:ascii="Arial Narrow" w:hAnsi="Arial Narrow"/>
              </w:rPr>
              <w:t xml:space="preserve"> lawyer of record.</w:t>
            </w:r>
          </w:p>
        </w:tc>
      </w:tr>
      <w:tr w:rsidR="00E7188C" w:rsidRPr="00A3125F" w:rsidTr="00404CF3">
        <w:trPr>
          <w:trHeight w:val="293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E7188C" w:rsidRDefault="00E7188C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88C" w:rsidRDefault="00E7188C" w:rsidP="007F0683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</w:t>
            </w:r>
            <w:r w:rsidRPr="00A3125F">
              <w:rPr>
                <w:rFonts w:ascii="Arial Narrow" w:hAnsi="Arial Narrow"/>
                <w:i/>
                <w:sz w:val="18"/>
              </w:rPr>
              <w:t>ame</w:t>
            </w:r>
            <w:r>
              <w:rPr>
                <w:rFonts w:ascii="Arial Narrow" w:hAnsi="Arial Narrow"/>
                <w:i/>
                <w:sz w:val="18"/>
              </w:rPr>
              <w:t xml:space="preserve"> of lawyer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88C" w:rsidRDefault="00E7188C" w:rsidP="00A3125F">
            <w:pPr>
              <w:jc w:val="both"/>
              <w:rPr>
                <w:rFonts w:ascii="Arial Narrow" w:hAnsi="Arial Narrow"/>
              </w:rPr>
            </w:pPr>
          </w:p>
        </w:tc>
      </w:tr>
    </w:tbl>
    <w:p w:rsidR="00A77209" w:rsidRDefault="00A77209" w:rsidP="000855BB">
      <w:pPr>
        <w:pStyle w:val="NoSpacing"/>
        <w:rPr>
          <w:rFonts w:ascii="Arial Narrow" w:hAnsi="Arial Narrow"/>
          <w:sz w:val="14"/>
        </w:rPr>
      </w:pPr>
    </w:p>
    <w:p w:rsidR="00E378C7" w:rsidRDefault="00E378C7" w:rsidP="000855BB">
      <w:pPr>
        <w:pStyle w:val="NoSpacing"/>
        <w:rPr>
          <w:rFonts w:ascii="Arial Narrow" w:hAnsi="Arial Narrow"/>
          <w:sz w:val="14"/>
        </w:rPr>
      </w:pPr>
    </w:p>
    <w:p w:rsidR="00A813C9" w:rsidRDefault="00A813C9" w:rsidP="000855BB">
      <w:pPr>
        <w:pStyle w:val="NoSpacing"/>
        <w:rPr>
          <w:rFonts w:ascii="Arial Narrow" w:hAnsi="Arial Narrow"/>
          <w:sz w:val="14"/>
        </w:rPr>
      </w:pPr>
    </w:p>
    <w:tbl>
      <w:tblPr>
        <w:tblStyle w:val="TableGrid2"/>
        <w:tblW w:w="955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A813C9" w:rsidRPr="00A813C9" w:rsidTr="00A813C9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3C9" w:rsidRPr="00A813C9" w:rsidRDefault="00A813C9" w:rsidP="00A813C9">
            <w:pPr>
              <w:rPr>
                <w:rFonts w:ascii="Arial Narrow" w:hAnsi="Arial Narrow"/>
                <w:sz w:val="14"/>
              </w:rPr>
            </w:pPr>
          </w:p>
          <w:p w:rsidR="00A813C9" w:rsidRPr="00A813C9" w:rsidRDefault="00A813C9" w:rsidP="00A813C9">
            <w:pPr>
              <w:spacing w:line="480" w:lineRule="auto"/>
              <w:rPr>
                <w:rFonts w:ascii="Arial Narrow" w:hAnsi="Arial Narrow"/>
              </w:rPr>
            </w:pPr>
            <w:r w:rsidRPr="00A813C9">
              <w:rPr>
                <w:rFonts w:ascii="Arial Narrow" w:hAnsi="Arial Narrow"/>
              </w:rPr>
              <w:t>DATED at __________________________________, this _________ day of __________________</w:t>
            </w:r>
            <w:proofErr w:type="gramStart"/>
            <w:r w:rsidRPr="00A813C9">
              <w:rPr>
                <w:rFonts w:ascii="Arial Narrow" w:hAnsi="Arial Narrow"/>
              </w:rPr>
              <w:t>_ ,</w:t>
            </w:r>
            <w:proofErr w:type="gramEnd"/>
            <w:r w:rsidRPr="00A813C9">
              <w:rPr>
                <w:rFonts w:ascii="Arial Narrow" w:hAnsi="Arial Narrow"/>
              </w:rPr>
              <w:t xml:space="preserve"> 20_______ .</w:t>
            </w:r>
          </w:p>
        </w:tc>
      </w:tr>
      <w:tr w:rsidR="00A813C9" w:rsidRPr="00A813C9" w:rsidTr="00A813C9">
        <w:trPr>
          <w:trHeight w:val="44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13C9" w:rsidRPr="00A813C9" w:rsidRDefault="00A813C9" w:rsidP="00A813C9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813C9" w:rsidRPr="00A813C9" w:rsidRDefault="00A813C9" w:rsidP="00A813C9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3C9" w:rsidRPr="00A813C9" w:rsidRDefault="00A813C9" w:rsidP="00A813C9">
            <w:pPr>
              <w:rPr>
                <w:rFonts w:ascii="Arial Narrow" w:hAnsi="Arial Narrow"/>
              </w:rPr>
            </w:pPr>
          </w:p>
        </w:tc>
      </w:tr>
      <w:tr w:rsidR="00A813C9" w:rsidRPr="00A813C9" w:rsidTr="00A813C9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813C9" w:rsidRPr="00A813C9" w:rsidRDefault="00A813C9" w:rsidP="00A813C9">
            <w:pPr>
              <w:jc w:val="center"/>
              <w:rPr>
                <w:rFonts w:ascii="Arial Narrow" w:hAnsi="Arial Narrow"/>
                <w:i/>
              </w:rPr>
            </w:pPr>
            <w:r w:rsidRPr="00A813C9"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813C9" w:rsidRPr="00A813C9" w:rsidRDefault="00A813C9" w:rsidP="00A813C9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813C9" w:rsidRPr="00A813C9" w:rsidRDefault="00A813C9" w:rsidP="00A813C9">
            <w:pPr>
              <w:jc w:val="center"/>
              <w:rPr>
                <w:rFonts w:ascii="Arial Narrow" w:hAnsi="Arial Narrow"/>
                <w:i/>
              </w:rPr>
            </w:pPr>
            <w:r w:rsidRPr="00A813C9">
              <w:rPr>
                <w:rFonts w:ascii="Arial Narrow" w:hAnsi="Arial Narrow"/>
                <w:i/>
              </w:rPr>
              <w:t>Print name</w:t>
            </w:r>
          </w:p>
        </w:tc>
      </w:tr>
      <w:tr w:rsidR="00A813C9" w:rsidRPr="00A813C9" w:rsidTr="00A813C9">
        <w:trPr>
          <w:trHeight w:val="153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C9" w:rsidRPr="00A813C9" w:rsidRDefault="00A813C9" w:rsidP="00A813C9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0855BB" w:rsidRPr="00353CDD" w:rsidRDefault="000855BB" w:rsidP="005823DD">
      <w:pPr>
        <w:pStyle w:val="NoSpacing"/>
        <w:rPr>
          <w:rFonts w:ascii="Arial Narrow" w:hAnsi="Arial Narrow"/>
          <w:i/>
          <w:sz w:val="14"/>
        </w:rPr>
      </w:pPr>
    </w:p>
    <w:p w:rsidR="0009585A" w:rsidRPr="00AC7443" w:rsidRDefault="0009585A" w:rsidP="00A77209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121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08" w:rsidRDefault="00264A08" w:rsidP="00E14788">
      <w:pPr>
        <w:spacing w:after="0" w:line="240" w:lineRule="auto"/>
      </w:pPr>
      <w:r>
        <w:separator/>
      </w:r>
    </w:p>
  </w:endnote>
  <w:end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F" w:rsidRDefault="003C5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3C574F">
      <w:rPr>
        <w:rFonts w:ascii="Arial Narrow" w:hAnsi="Arial Narrow"/>
        <w:b/>
        <w:sz w:val="20"/>
        <w:szCs w:val="20"/>
      </w:rPr>
      <w:t xml:space="preserve">(January </w:t>
    </w:r>
    <w:r w:rsidR="003C574F">
      <w:rPr>
        <w:rFonts w:ascii="Arial Narrow" w:hAnsi="Arial Narrow"/>
        <w:b/>
        <w:sz w:val="20"/>
        <w:szCs w:val="20"/>
      </w:rPr>
      <w:t>2018)</w:t>
    </w:r>
    <w:bookmarkStart w:id="0" w:name="_GoBack"/>
    <w:bookmarkEnd w:id="0"/>
    <w:r w:rsidR="00E96E0F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3C574F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A77209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64A08" w:rsidRDefault="00264A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F" w:rsidRDefault="003C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08" w:rsidRDefault="00264A08" w:rsidP="00E14788">
      <w:pPr>
        <w:spacing w:after="0" w:line="240" w:lineRule="auto"/>
      </w:pPr>
      <w:r>
        <w:separator/>
      </w:r>
    </w:p>
  </w:footnote>
  <w:foot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F" w:rsidRDefault="003C5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20" w:rsidRPr="00D46220" w:rsidRDefault="00E378C7" w:rsidP="00D46220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Notice of </w:t>
    </w:r>
    <w:r w:rsidR="00B40ED2">
      <w:rPr>
        <w:rFonts w:ascii="Arial Narrow" w:hAnsi="Arial Narrow"/>
        <w:b/>
        <w:sz w:val="20"/>
        <w:szCs w:val="16"/>
      </w:rPr>
      <w:t>Representation by a</w:t>
    </w:r>
    <w:r w:rsidR="00E7188C">
      <w:rPr>
        <w:rFonts w:ascii="Arial Narrow" w:hAnsi="Arial Narrow"/>
        <w:b/>
        <w:sz w:val="20"/>
        <w:szCs w:val="16"/>
      </w:rPr>
      <w:t xml:space="preserve"> Lawyer</w:t>
    </w:r>
    <w:r w:rsidR="00D46220" w:rsidRPr="00C37371">
      <w:rPr>
        <w:rFonts w:ascii="Arial Narrow" w:hAnsi="Arial Narrow"/>
        <w:b/>
        <w:sz w:val="20"/>
        <w:szCs w:val="16"/>
      </w:rPr>
      <w:t xml:space="preserve"> (Family Law)</w:t>
    </w:r>
    <w:r w:rsidR="00D46220" w:rsidRPr="00C37371">
      <w:rPr>
        <w:rFonts w:ascii="Arial Narrow" w:hAnsi="Arial Narrow"/>
        <w:b/>
        <w:sz w:val="20"/>
        <w:szCs w:val="16"/>
      </w:rPr>
      <w:tab/>
    </w:r>
    <w:r>
      <w:rPr>
        <w:rFonts w:ascii="Arial Narrow" w:hAnsi="Arial Narrow"/>
        <w:b/>
        <w:sz w:val="20"/>
        <w:szCs w:val="16"/>
      </w:rPr>
      <w:tab/>
    </w:r>
    <w:r w:rsidR="00D46220" w:rsidRPr="00C37371">
      <w:rPr>
        <w:rFonts w:ascii="Arial Narrow" w:hAnsi="Arial Narrow"/>
        <w:b/>
        <w:sz w:val="20"/>
        <w:szCs w:val="16"/>
      </w:rPr>
      <w:t>Supreme Cour</w:t>
    </w:r>
    <w:r w:rsidR="003C574F">
      <w:rPr>
        <w:rFonts w:ascii="Arial Narrow" w:hAnsi="Arial Narrow"/>
        <w:b/>
        <w:sz w:val="20"/>
        <w:szCs w:val="16"/>
      </w:rPr>
      <w:t>t of Newfoundland and Labrador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F" w:rsidRDefault="003C5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4"/>
  </w:num>
  <w:num w:numId="5">
    <w:abstractNumId w:val="24"/>
  </w:num>
  <w:num w:numId="6">
    <w:abstractNumId w:val="19"/>
  </w:num>
  <w:num w:numId="7">
    <w:abstractNumId w:val="16"/>
  </w:num>
  <w:num w:numId="8">
    <w:abstractNumId w:val="2"/>
  </w:num>
  <w:num w:numId="9">
    <w:abstractNumId w:val="20"/>
  </w:num>
  <w:num w:numId="10">
    <w:abstractNumId w:val="11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3"/>
  </w:num>
  <w:num w:numId="16">
    <w:abstractNumId w:val="21"/>
  </w:num>
  <w:num w:numId="17">
    <w:abstractNumId w:val="25"/>
  </w:num>
  <w:num w:numId="18">
    <w:abstractNumId w:val="4"/>
  </w:num>
  <w:num w:numId="19">
    <w:abstractNumId w:val="0"/>
  </w:num>
  <w:num w:numId="20">
    <w:abstractNumId w:val="17"/>
  </w:num>
  <w:num w:numId="21">
    <w:abstractNumId w:val="1"/>
  </w:num>
  <w:num w:numId="22">
    <w:abstractNumId w:val="5"/>
  </w:num>
  <w:num w:numId="23">
    <w:abstractNumId w:val="12"/>
  </w:num>
  <w:num w:numId="24">
    <w:abstractNumId w:val="10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3BF"/>
    <w:rsid w:val="00000469"/>
    <w:rsid w:val="00001E7B"/>
    <w:rsid w:val="00003203"/>
    <w:rsid w:val="000041A7"/>
    <w:rsid w:val="0000774C"/>
    <w:rsid w:val="00013CBB"/>
    <w:rsid w:val="00017D73"/>
    <w:rsid w:val="0002273A"/>
    <w:rsid w:val="00022BD9"/>
    <w:rsid w:val="00026E33"/>
    <w:rsid w:val="00027616"/>
    <w:rsid w:val="000415D4"/>
    <w:rsid w:val="00042F92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E726F"/>
    <w:rsid w:val="000F1300"/>
    <w:rsid w:val="000F213E"/>
    <w:rsid w:val="001000D0"/>
    <w:rsid w:val="001002F9"/>
    <w:rsid w:val="001056C3"/>
    <w:rsid w:val="001214F4"/>
    <w:rsid w:val="001234BD"/>
    <w:rsid w:val="00124096"/>
    <w:rsid w:val="0012441D"/>
    <w:rsid w:val="00125991"/>
    <w:rsid w:val="00134829"/>
    <w:rsid w:val="00135E00"/>
    <w:rsid w:val="001422B2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4B7B"/>
    <w:rsid w:val="002467C8"/>
    <w:rsid w:val="002521EB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200D"/>
    <w:rsid w:val="002A6AB6"/>
    <w:rsid w:val="002B782B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76479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C574F"/>
    <w:rsid w:val="003D164E"/>
    <w:rsid w:val="003E2ADA"/>
    <w:rsid w:val="003E67CE"/>
    <w:rsid w:val="003F199F"/>
    <w:rsid w:val="003F6CEB"/>
    <w:rsid w:val="003F7DF5"/>
    <w:rsid w:val="00404CF3"/>
    <w:rsid w:val="004067E1"/>
    <w:rsid w:val="00413FD9"/>
    <w:rsid w:val="004145A5"/>
    <w:rsid w:val="00416D68"/>
    <w:rsid w:val="00420657"/>
    <w:rsid w:val="004213ED"/>
    <w:rsid w:val="00425D71"/>
    <w:rsid w:val="00430AC6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333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0C5C"/>
    <w:rsid w:val="00624ECA"/>
    <w:rsid w:val="00627A1E"/>
    <w:rsid w:val="00627DAD"/>
    <w:rsid w:val="00630DF7"/>
    <w:rsid w:val="00644419"/>
    <w:rsid w:val="00661569"/>
    <w:rsid w:val="0066207E"/>
    <w:rsid w:val="00665096"/>
    <w:rsid w:val="00670C1D"/>
    <w:rsid w:val="006726E6"/>
    <w:rsid w:val="00672A3F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63669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F0683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5F35"/>
    <w:rsid w:val="00877E39"/>
    <w:rsid w:val="00881BFB"/>
    <w:rsid w:val="00895F98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423C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1468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25F"/>
    <w:rsid w:val="00A31C82"/>
    <w:rsid w:val="00A3372B"/>
    <w:rsid w:val="00A35C35"/>
    <w:rsid w:val="00A36CD6"/>
    <w:rsid w:val="00A41CA2"/>
    <w:rsid w:val="00A41D23"/>
    <w:rsid w:val="00A42243"/>
    <w:rsid w:val="00A50B31"/>
    <w:rsid w:val="00A52119"/>
    <w:rsid w:val="00A53AC2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13C9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7443"/>
    <w:rsid w:val="00AD1995"/>
    <w:rsid w:val="00AD5E4C"/>
    <w:rsid w:val="00AE0D93"/>
    <w:rsid w:val="00AE21E1"/>
    <w:rsid w:val="00AF22BD"/>
    <w:rsid w:val="00AF2E2C"/>
    <w:rsid w:val="00AF365F"/>
    <w:rsid w:val="00AF3BCA"/>
    <w:rsid w:val="00B123B0"/>
    <w:rsid w:val="00B21840"/>
    <w:rsid w:val="00B2614D"/>
    <w:rsid w:val="00B3095F"/>
    <w:rsid w:val="00B32AEC"/>
    <w:rsid w:val="00B36609"/>
    <w:rsid w:val="00B40ED2"/>
    <w:rsid w:val="00B4758C"/>
    <w:rsid w:val="00B614F9"/>
    <w:rsid w:val="00B63447"/>
    <w:rsid w:val="00B71523"/>
    <w:rsid w:val="00B86012"/>
    <w:rsid w:val="00B869D6"/>
    <w:rsid w:val="00B942F6"/>
    <w:rsid w:val="00BA07C9"/>
    <w:rsid w:val="00BA318F"/>
    <w:rsid w:val="00BB538A"/>
    <w:rsid w:val="00BB73AA"/>
    <w:rsid w:val="00BC4113"/>
    <w:rsid w:val="00BC4C49"/>
    <w:rsid w:val="00BD39BE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83AC1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4E17"/>
    <w:rsid w:val="00D3578F"/>
    <w:rsid w:val="00D35A86"/>
    <w:rsid w:val="00D46220"/>
    <w:rsid w:val="00D47B38"/>
    <w:rsid w:val="00D50F91"/>
    <w:rsid w:val="00D51274"/>
    <w:rsid w:val="00D55F1D"/>
    <w:rsid w:val="00D60A00"/>
    <w:rsid w:val="00D60C79"/>
    <w:rsid w:val="00D60EC3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378C7"/>
    <w:rsid w:val="00E4025D"/>
    <w:rsid w:val="00E4319C"/>
    <w:rsid w:val="00E47174"/>
    <w:rsid w:val="00E50FBD"/>
    <w:rsid w:val="00E57D8D"/>
    <w:rsid w:val="00E7188C"/>
    <w:rsid w:val="00E743C5"/>
    <w:rsid w:val="00E81310"/>
    <w:rsid w:val="00E81FBD"/>
    <w:rsid w:val="00E845F4"/>
    <w:rsid w:val="00E851AC"/>
    <w:rsid w:val="00E96E0F"/>
    <w:rsid w:val="00EA2C15"/>
    <w:rsid w:val="00EA3186"/>
    <w:rsid w:val="00EB141B"/>
    <w:rsid w:val="00EB421D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13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13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8D2A-1391-4645-AD6A-DA0CA3D7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10</cp:revision>
  <cp:lastPrinted>2017-03-29T15:18:00Z</cp:lastPrinted>
  <dcterms:created xsi:type="dcterms:W3CDTF">2017-03-16T12:38:00Z</dcterms:created>
  <dcterms:modified xsi:type="dcterms:W3CDTF">2017-12-01T18:51:00Z</dcterms:modified>
</cp:coreProperties>
</file>