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E7F6" w14:textId="77777777" w:rsidR="00C14CA9" w:rsidRPr="008A104D" w:rsidRDefault="00C14CA9" w:rsidP="00C14CA9">
      <w:pPr>
        <w:pStyle w:val="NoSpacing"/>
        <w:rPr>
          <w:rFonts w:ascii="Arial Narrow" w:hAnsi="Arial Narrow"/>
          <w:sz w:val="14"/>
        </w:rPr>
      </w:pPr>
      <w:r w:rsidRPr="008A104D">
        <w:rPr>
          <w:rFonts w:ascii="Arial Narrow" w:hAnsi="Arial Narrow"/>
          <w:sz w:val="14"/>
        </w:rPr>
        <w:t xml:space="preserve">   </w:t>
      </w:r>
    </w:p>
    <w:p w14:paraId="00D37601" w14:textId="77777777" w:rsidR="00672A3F" w:rsidRDefault="00672A3F" w:rsidP="00CE3FDC">
      <w:pPr>
        <w:pStyle w:val="NoSpacing"/>
        <w:rPr>
          <w:sz w:val="14"/>
        </w:rPr>
      </w:pPr>
    </w:p>
    <w:p w14:paraId="4B62A93A" w14:textId="77777777" w:rsidR="00484442" w:rsidRDefault="00484442" w:rsidP="00CE3FDC">
      <w:pPr>
        <w:pStyle w:val="NoSpacing"/>
        <w:rPr>
          <w:sz w:val="14"/>
        </w:rPr>
      </w:pPr>
    </w:p>
    <w:p w14:paraId="2302FE00" w14:textId="77777777" w:rsidR="00484442" w:rsidRDefault="00484442" w:rsidP="00CE3FDC">
      <w:pPr>
        <w:pStyle w:val="NoSpacing"/>
        <w:rPr>
          <w:sz w:val="14"/>
        </w:rPr>
      </w:pPr>
    </w:p>
    <w:p w14:paraId="44D70278" w14:textId="77777777" w:rsidR="00881BFB" w:rsidRDefault="00B2614D" w:rsidP="00C539DF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Notice of </w:t>
      </w:r>
      <w:r w:rsidR="00763669">
        <w:rPr>
          <w:rFonts w:ascii="Arial Narrow" w:hAnsi="Arial Narrow"/>
          <w:b/>
          <w:sz w:val="48"/>
          <w:szCs w:val="48"/>
        </w:rPr>
        <w:t>Intention to</w:t>
      </w:r>
      <w:r w:rsidR="00BD39BE">
        <w:rPr>
          <w:rFonts w:ascii="Arial Narrow" w:hAnsi="Arial Narrow"/>
          <w:b/>
          <w:sz w:val="48"/>
          <w:szCs w:val="48"/>
        </w:rPr>
        <w:t xml:space="preserve"> Act in Person</w:t>
      </w:r>
      <w:r w:rsidR="00C539DF">
        <w:rPr>
          <w:rFonts w:ascii="Arial Narrow" w:hAnsi="Arial Narrow"/>
          <w:b/>
          <w:sz w:val="48"/>
          <w:szCs w:val="48"/>
        </w:rPr>
        <w:t xml:space="preserve"> </w:t>
      </w:r>
      <w:r w:rsidR="00495119" w:rsidRPr="00E47174">
        <w:rPr>
          <w:rFonts w:ascii="Arial Narrow" w:hAnsi="Arial Narrow"/>
          <w:b/>
          <w:sz w:val="48"/>
          <w:szCs w:val="48"/>
        </w:rPr>
        <w:t>(Family Law</w:t>
      </w:r>
      <w:r w:rsidR="00881BFB" w:rsidRPr="00E47174">
        <w:rPr>
          <w:rFonts w:ascii="Arial Narrow" w:hAnsi="Arial Narrow"/>
          <w:b/>
          <w:sz w:val="48"/>
          <w:szCs w:val="48"/>
        </w:rPr>
        <w:t>)</w:t>
      </w:r>
    </w:p>
    <w:p w14:paraId="07867F7A" w14:textId="77777777" w:rsidR="00E47174" w:rsidRDefault="00E47174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14:paraId="4DD5228B" w14:textId="77777777" w:rsidR="00484442" w:rsidRDefault="00484442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14:paraId="049B0352" w14:textId="77777777" w:rsidR="00484442" w:rsidRDefault="00484442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D60EC3" w14:paraId="18CA456D" w14:textId="7777777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49DB0594" w14:textId="77777777" w:rsidR="00D60EC3" w:rsidRPr="00AA2202" w:rsidRDefault="00D60EC3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700D374" wp14:editId="05BCE216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71DFB8" w14:textId="77777777" w:rsidR="00D60EC3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15A097B3" w14:textId="77777777" w:rsidR="00D60EC3" w:rsidRPr="0061639F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4CE85943" w14:textId="67E02AD7" w:rsidR="00D60EC3" w:rsidRPr="0061639F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(Family)</w:t>
            </w:r>
          </w:p>
          <w:p w14:paraId="08B531C4" w14:textId="77777777" w:rsidR="00D60EC3" w:rsidRPr="00AA2202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D830" w14:textId="77777777" w:rsidR="00D60EC3" w:rsidRPr="00340B16" w:rsidRDefault="00D60EC3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616C74D0" w14:textId="77777777" w:rsidR="00D60EC3" w:rsidRPr="000E3064" w:rsidRDefault="00D60EC3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D60EC3" w14:paraId="6B6330CA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2D635B9" w14:textId="77777777"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0ED7CCDB" w14:textId="77777777"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7DAAE73" w14:textId="77777777"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14:paraId="78336DC5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753AC5E" w14:textId="77777777" w:rsidR="00D60EC3" w:rsidRPr="00206E4A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40087D12" w14:textId="77777777"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20B2FD19" w14:textId="77777777"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A46E98" w14:textId="77777777"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D60EC3" w14:paraId="7FB088AA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8071361" w14:textId="77777777"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727F50F8" w14:textId="77777777"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2270B" w14:textId="77777777"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14:paraId="5090A50F" w14:textId="7777777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277E063" w14:textId="77777777" w:rsidR="00D60EC3" w:rsidRPr="003B0F76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EE8" w14:textId="77777777" w:rsidR="00D60EC3" w:rsidRPr="003B0F76" w:rsidRDefault="00D60EC3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D60EC3" w14:paraId="411DF03A" w14:textId="7777777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81914ED" w14:textId="77777777"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4B830" w14:textId="77777777" w:rsidR="00D60EC3" w:rsidRPr="000E3064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485AFF73" w14:textId="77777777" w:rsidR="00D60EC3" w:rsidRPr="000E3064" w:rsidRDefault="00D60EC3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14:paraId="6606BBD6" w14:textId="77777777"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2B60F183" w14:textId="77777777"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14:paraId="1AD932FE" w14:textId="7777777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495BF68" w14:textId="77777777" w:rsidR="00D60EC3" w:rsidRDefault="00D60EC3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FDCC68E" w14:textId="77777777"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BA2442" w14:textId="77777777" w:rsidR="00D60EC3" w:rsidRPr="00695239" w:rsidRDefault="00D60EC3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170DB665" w14:textId="77777777" w:rsidR="00D60EC3" w:rsidRPr="000E3064" w:rsidRDefault="00D60EC3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041AFFEF" w14:textId="77777777" w:rsidR="00D60EC3" w:rsidRDefault="00D60EC3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1985F279" w14:textId="77777777"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14:paraId="42B3C846" w14:textId="77777777"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14:paraId="061707BD" w14:textId="77777777" w:rsidR="00484442" w:rsidRDefault="00484442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624ECA" w14:paraId="5F267C50" w14:textId="77777777" w:rsidTr="00620C5C">
        <w:tc>
          <w:tcPr>
            <w:tcW w:w="1285" w:type="dxa"/>
          </w:tcPr>
          <w:p w14:paraId="3C909D20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2E8A8B3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029C86DD" w14:textId="77777777"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APPLICANT</w:t>
            </w:r>
          </w:p>
          <w:p w14:paraId="49EE89BA" w14:textId="77777777"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14:paraId="54E50D1D" w14:textId="77777777" w:rsidTr="00620C5C">
        <w:trPr>
          <w:trHeight w:val="432"/>
        </w:trPr>
        <w:tc>
          <w:tcPr>
            <w:tcW w:w="1285" w:type="dxa"/>
          </w:tcPr>
          <w:p w14:paraId="627BEE70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  <w:p w14:paraId="477735AC" w14:textId="77777777"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352F268" w14:textId="77777777"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602A6156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14:paraId="30049272" w14:textId="77777777" w:rsidTr="00620C5C">
        <w:tc>
          <w:tcPr>
            <w:tcW w:w="1285" w:type="dxa"/>
          </w:tcPr>
          <w:p w14:paraId="7234E873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2C67896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30D1997" w14:textId="77777777"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14:paraId="689B7C83" w14:textId="77777777"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14:paraId="327E893D" w14:textId="77777777" w:rsidTr="00620C5C">
        <w:trPr>
          <w:trHeight w:val="432"/>
        </w:trPr>
        <w:tc>
          <w:tcPr>
            <w:tcW w:w="1285" w:type="dxa"/>
          </w:tcPr>
          <w:p w14:paraId="3A72E59F" w14:textId="77777777"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64DFE62B" w14:textId="77777777"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C8DDE8D" w14:textId="77777777"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699FCCBE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14:paraId="4598A232" w14:textId="77777777" w:rsidTr="00620C5C">
        <w:tc>
          <w:tcPr>
            <w:tcW w:w="1285" w:type="dxa"/>
          </w:tcPr>
          <w:p w14:paraId="3B63B86F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BA75AE7" w14:textId="77777777" w:rsidR="00624ECA" w:rsidRPr="005223AC" w:rsidRDefault="00624ECA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5E57554A" w14:textId="77777777" w:rsidR="00620C5C" w:rsidRPr="00386539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14:paraId="576FDE02" w14:textId="77777777" w:rsidR="00620C5C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APPLICANT</w:t>
            </w:r>
          </w:p>
          <w:p w14:paraId="79A4E2AB" w14:textId="77777777" w:rsidR="00620C5C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RESPONDENT</w:t>
            </w:r>
            <w:r w:rsidRPr="00386539">
              <w:rPr>
                <w:rFonts w:ascii="Arial Narrow" w:hAnsi="Arial Narrow"/>
              </w:rPr>
              <w:t xml:space="preserve"> </w:t>
            </w: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14:paraId="4DD93CD8" w14:textId="77777777" w:rsidTr="00620C5C">
        <w:tc>
          <w:tcPr>
            <w:tcW w:w="1285" w:type="dxa"/>
          </w:tcPr>
          <w:p w14:paraId="0B933D8C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2AACCE1F" w14:textId="77777777"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14:paraId="426C3FD2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22001757" w14:textId="77777777" w:rsidR="00027616" w:rsidRDefault="00027616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788C3B85" w14:textId="77777777" w:rsidR="00484442" w:rsidRDefault="00484442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36D45221" w14:textId="77777777" w:rsidR="00484442" w:rsidRDefault="00484442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0A5F9CB9" w14:textId="77777777"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14:paraId="110C2BCB" w14:textId="77777777" w:rsidR="00484442" w:rsidRDefault="00484442" w:rsidP="00027616">
      <w:pPr>
        <w:pStyle w:val="NoSpacing"/>
        <w:rPr>
          <w:rFonts w:ascii="Arial Narrow" w:hAnsi="Arial Narrow"/>
          <w:sz w:val="14"/>
        </w:rPr>
      </w:pPr>
    </w:p>
    <w:p w14:paraId="1AF8C245" w14:textId="77777777" w:rsidR="00484442" w:rsidRDefault="00484442" w:rsidP="00027616">
      <w:pPr>
        <w:pStyle w:val="NoSpacing"/>
        <w:rPr>
          <w:rFonts w:ascii="Arial Narrow" w:hAnsi="Arial Narrow"/>
          <w:sz w:val="14"/>
        </w:rPr>
      </w:pPr>
    </w:p>
    <w:p w14:paraId="54419B65" w14:textId="77777777" w:rsidR="00484442" w:rsidRDefault="00484442" w:rsidP="00027616">
      <w:pPr>
        <w:pStyle w:val="NoSpacing"/>
        <w:rPr>
          <w:rFonts w:ascii="Arial Narrow" w:hAnsi="Arial Narrow"/>
          <w:sz w:val="14"/>
        </w:rPr>
      </w:pPr>
    </w:p>
    <w:p w14:paraId="73F352B8" w14:textId="77777777" w:rsidR="00484442" w:rsidRDefault="00484442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65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3240"/>
        <w:gridCol w:w="450"/>
        <w:gridCol w:w="180"/>
        <w:gridCol w:w="3240"/>
        <w:gridCol w:w="360"/>
      </w:tblGrid>
      <w:tr w:rsidR="00C539DF" w:rsidRPr="00A3125F" w14:paraId="6C727955" w14:textId="77777777" w:rsidTr="00362CA2">
        <w:trPr>
          <w:trHeight w:val="293"/>
        </w:trPr>
        <w:tc>
          <w:tcPr>
            <w:tcW w:w="5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B965A9" w14:textId="77777777" w:rsidR="00C539DF" w:rsidRPr="00A3125F" w:rsidRDefault="00C539DF" w:rsidP="00CB5138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DF84F" w14:textId="77777777" w:rsidR="00C539DF" w:rsidRPr="00A3125F" w:rsidRDefault="00C539DF" w:rsidP="00CB51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the     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vAlign w:val="bottom"/>
          </w:tcPr>
          <w:p w14:paraId="0AABC878" w14:textId="77777777" w:rsidR="00C539DF" w:rsidRPr="00A3125F" w:rsidRDefault="00C539DF" w:rsidP="00CB51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647EE" w14:textId="77777777" w:rsidR="00C539DF" w:rsidRPr="00A3125F" w:rsidRDefault="00C539DF" w:rsidP="00CB51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</w:t>
            </w:r>
          </w:p>
        </w:tc>
      </w:tr>
      <w:tr w:rsidR="00C539DF" w:rsidRPr="00A3125F" w14:paraId="426D440C" w14:textId="77777777" w:rsidTr="00362CA2">
        <w:trPr>
          <w:trHeight w:val="293"/>
        </w:trPr>
        <w:tc>
          <w:tcPr>
            <w:tcW w:w="5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5A617" w14:textId="77777777" w:rsidR="00C539DF" w:rsidRDefault="00C539DF" w:rsidP="006940C5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Print name of Applicant, Respondent, etc.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1B612" w14:textId="77777777" w:rsidR="00C539DF" w:rsidRDefault="00C539DF" w:rsidP="00CB513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14:paraId="751291CC" w14:textId="77777777" w:rsidR="00C539DF" w:rsidRDefault="00C539DF" w:rsidP="0069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(Applicant, Respondent, etc.)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704754" w14:textId="77777777" w:rsidR="00C539DF" w:rsidRDefault="00C539DF" w:rsidP="00CB5138">
            <w:pPr>
              <w:jc w:val="center"/>
              <w:rPr>
                <w:rFonts w:ascii="Arial Narrow" w:hAnsi="Arial Narrow"/>
              </w:rPr>
            </w:pPr>
          </w:p>
        </w:tc>
      </w:tr>
      <w:tr w:rsidR="00C539DF" w:rsidRPr="00484442" w14:paraId="2A3751A4" w14:textId="77777777" w:rsidTr="00362CA2"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D854BA" w14:textId="77777777" w:rsidR="00C539DF" w:rsidRPr="00484442" w:rsidRDefault="00C539DF" w:rsidP="00CB513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539DF" w:rsidRPr="00A3125F" w14:paraId="0BB22655" w14:textId="77777777" w:rsidTr="00362CA2">
        <w:trPr>
          <w:trHeight w:val="293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3D3FA" w14:textId="77777777" w:rsidR="00C539DF" w:rsidRPr="00A3125F" w:rsidRDefault="00C539DF" w:rsidP="00CB5138">
            <w:pPr>
              <w:rPr>
                <w:rFonts w:ascii="Arial Narrow" w:hAnsi="Arial Narrow"/>
              </w:rPr>
            </w:pPr>
            <w:r w:rsidRPr="00E7188C">
              <w:rPr>
                <w:rFonts w:ascii="Arial Narrow" w:hAnsi="Arial Narrow"/>
              </w:rPr>
              <w:t>formerly represented by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7D7AA" w14:textId="77777777" w:rsidR="00C539DF" w:rsidRPr="00A3125F" w:rsidRDefault="00C539DF" w:rsidP="00CB5138">
            <w:pPr>
              <w:rPr>
                <w:rFonts w:ascii="Arial Narrow" w:hAnsi="Arial Narrow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9774A" w14:textId="77777777" w:rsidR="00C539DF" w:rsidRPr="00A3125F" w:rsidRDefault="00C539DF" w:rsidP="00CB513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lawyer of record,</w:t>
            </w:r>
            <w:r w:rsidR="00362CA2">
              <w:rPr>
                <w:rFonts w:ascii="Arial Narrow" w:hAnsi="Arial Narrow"/>
              </w:rPr>
              <w:t xml:space="preserve"> intends to act in person</w:t>
            </w:r>
            <w:r w:rsidR="00362CA2" w:rsidRPr="00763669">
              <w:rPr>
                <w:rFonts w:ascii="Arial Narrow" w:hAnsi="Arial Narrow"/>
              </w:rPr>
              <w:t>.</w:t>
            </w:r>
          </w:p>
        </w:tc>
      </w:tr>
      <w:tr w:rsidR="00C539DF" w:rsidRPr="00A3125F" w14:paraId="2AC4DD2B" w14:textId="77777777" w:rsidTr="00362CA2">
        <w:trPr>
          <w:trHeight w:val="293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14:paraId="4C753331" w14:textId="77777777" w:rsidR="00C539DF" w:rsidRDefault="00C539DF" w:rsidP="00CB513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9AE00" w14:textId="77777777" w:rsidR="00C539DF" w:rsidRDefault="00C539DF" w:rsidP="00CB5138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Print n</w:t>
            </w:r>
            <w:r w:rsidRPr="00A3125F">
              <w:rPr>
                <w:rFonts w:ascii="Arial Narrow" w:hAnsi="Arial Narrow"/>
                <w:i/>
                <w:sz w:val="18"/>
              </w:rPr>
              <w:t>ame</w:t>
            </w:r>
            <w:r>
              <w:rPr>
                <w:rFonts w:ascii="Arial Narrow" w:hAnsi="Arial Narrow"/>
                <w:i/>
                <w:sz w:val="18"/>
              </w:rPr>
              <w:t xml:space="preserve"> of former lawyer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50F9E" w14:textId="77777777" w:rsidR="00C539DF" w:rsidRDefault="00C539DF" w:rsidP="00CB513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D657A02" w14:textId="77777777" w:rsidR="00362CA2" w:rsidRDefault="00362CA2" w:rsidP="000855BB">
      <w:pPr>
        <w:pStyle w:val="NoSpacing"/>
        <w:rPr>
          <w:rFonts w:ascii="Arial Narrow" w:hAnsi="Arial Narrow"/>
          <w:sz w:val="10"/>
        </w:rPr>
      </w:pPr>
    </w:p>
    <w:p w14:paraId="19069232" w14:textId="77777777" w:rsidR="00297D50" w:rsidRDefault="00297D50" w:rsidP="000855BB">
      <w:pPr>
        <w:pStyle w:val="NoSpacing"/>
        <w:rPr>
          <w:rFonts w:ascii="Arial Narrow" w:hAnsi="Arial Narrow"/>
          <w:sz w:val="10"/>
        </w:rPr>
      </w:pPr>
    </w:p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297D50" w14:paraId="74F503C6" w14:textId="77777777" w:rsidTr="00DE578A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3381F" w14:textId="77777777" w:rsidR="00297D50" w:rsidRPr="00E851AC" w:rsidRDefault="00297D50" w:rsidP="00DE578A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14:paraId="5E2CBA54" w14:textId="77777777" w:rsidR="00297D50" w:rsidRPr="00661569" w:rsidRDefault="00297D50" w:rsidP="00DE578A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 at __________________________________, this _________ day of ___________________ , 20_______ .</w:t>
            </w:r>
          </w:p>
        </w:tc>
      </w:tr>
      <w:tr w:rsidR="00297D50" w:rsidRPr="00D47B38" w14:paraId="1D671DC4" w14:textId="77777777" w:rsidTr="00DE578A">
        <w:trPr>
          <w:trHeight w:val="44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9ECC45" w14:textId="77777777" w:rsidR="00297D50" w:rsidRDefault="00297D50" w:rsidP="00DE578A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50F7152" w14:textId="77777777" w:rsidR="00297D50" w:rsidRDefault="00297D50" w:rsidP="00DE578A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B332C" w14:textId="77777777" w:rsidR="00297D50" w:rsidRPr="00D47B38" w:rsidRDefault="00297D50" w:rsidP="00DE578A">
            <w:pPr>
              <w:rPr>
                <w:rFonts w:ascii="Arial Narrow" w:hAnsi="Arial Narrow"/>
              </w:rPr>
            </w:pPr>
          </w:p>
        </w:tc>
      </w:tr>
      <w:tr w:rsidR="00297D50" w14:paraId="1F2118E0" w14:textId="77777777" w:rsidTr="00DE578A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EDA892" w14:textId="4B171676" w:rsidR="00297D50" w:rsidRDefault="00297D50" w:rsidP="00DE578A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  <w:r w:rsidR="00D16BEC">
              <w:rPr>
                <w:rFonts w:ascii="Arial Narrow" w:hAnsi="Arial Narrow"/>
                <w:i/>
              </w:rPr>
              <w:t xml:space="preserve"> of Party or Solicitor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3689DA4" w14:textId="77777777" w:rsidR="00297D50" w:rsidRDefault="00297D50" w:rsidP="00DE578A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14:paraId="2F7463B0" w14:textId="584966CD" w:rsidR="00297D50" w:rsidRDefault="00297D50" w:rsidP="00DE578A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</w:t>
            </w:r>
            <w:r w:rsidR="00D16BEC">
              <w:rPr>
                <w:rFonts w:ascii="Arial Narrow" w:hAnsi="Arial Narrow"/>
                <w:i/>
              </w:rPr>
              <w:t xml:space="preserve"> of Party or Solicitor</w:t>
            </w:r>
          </w:p>
        </w:tc>
      </w:tr>
      <w:tr w:rsidR="00297D50" w14:paraId="25A1D100" w14:textId="77777777" w:rsidTr="00DE578A">
        <w:trPr>
          <w:trHeight w:val="153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D38" w14:textId="77777777" w:rsidR="00297D50" w:rsidRPr="000855BB" w:rsidRDefault="00297D50" w:rsidP="00DE578A">
            <w:pPr>
              <w:rPr>
                <w:rFonts w:ascii="Arial Narrow" w:hAnsi="Arial Narrow"/>
                <w:i/>
                <w:sz w:val="8"/>
              </w:rPr>
            </w:pPr>
          </w:p>
        </w:tc>
      </w:tr>
    </w:tbl>
    <w:p w14:paraId="4BDBB6CE" w14:textId="77777777" w:rsidR="00297D50" w:rsidRPr="00362CA2" w:rsidRDefault="00297D50" w:rsidP="000855BB">
      <w:pPr>
        <w:pStyle w:val="NoSpacing"/>
        <w:rPr>
          <w:rFonts w:ascii="Arial Narrow" w:hAnsi="Arial Narrow"/>
          <w:sz w:val="10"/>
        </w:rPr>
      </w:pPr>
    </w:p>
    <w:sectPr w:rsidR="00297D50" w:rsidRPr="00362CA2" w:rsidSect="00121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4881" w14:textId="77777777" w:rsidR="00264A08" w:rsidRDefault="00264A08" w:rsidP="00E14788">
      <w:pPr>
        <w:spacing w:after="0" w:line="240" w:lineRule="auto"/>
      </w:pPr>
      <w:r>
        <w:separator/>
      </w:r>
    </w:p>
  </w:endnote>
  <w:endnote w:type="continuationSeparator" w:id="0">
    <w:p w14:paraId="483E25EB" w14:textId="77777777" w:rsidR="00264A08" w:rsidRDefault="00264A08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BD58" w14:textId="77777777" w:rsidR="004751E2" w:rsidRDefault="00475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6675" w14:textId="03E18FC6" w:rsidR="00264A08" w:rsidRPr="004751E2" w:rsidRDefault="00264A08" w:rsidP="00027616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18"/>
        <w:szCs w:val="18"/>
      </w:rPr>
    </w:pPr>
    <w:r w:rsidRPr="004751E2">
      <w:rPr>
        <w:rFonts w:ascii="Arial Narrow" w:hAnsi="Arial Narrow"/>
        <w:b/>
        <w:i/>
        <w:sz w:val="18"/>
        <w:szCs w:val="18"/>
      </w:rPr>
      <w:t>Rules of the Supreme Court, 1986</w:t>
    </w:r>
    <w:r w:rsidRPr="004751E2">
      <w:rPr>
        <w:rFonts w:ascii="Arial Narrow" w:hAnsi="Arial Narrow"/>
        <w:b/>
        <w:sz w:val="18"/>
        <w:szCs w:val="18"/>
      </w:rPr>
      <w:t xml:space="preserve"> </w:t>
    </w:r>
    <w:r w:rsidRPr="004751E2">
      <w:rPr>
        <w:rFonts w:ascii="Arial Narrow" w:hAnsi="Arial Narrow"/>
        <w:b/>
        <w:sz w:val="18"/>
        <w:szCs w:val="18"/>
      </w:rPr>
      <w:tab/>
    </w:r>
    <w:r w:rsidRPr="004751E2">
      <w:rPr>
        <w:rFonts w:ascii="Arial Narrow" w:hAnsi="Arial Narrow"/>
        <w:b/>
        <w:sz w:val="18"/>
        <w:szCs w:val="18"/>
      </w:rPr>
      <w:tab/>
    </w:r>
    <w:r w:rsidR="00DC7599" w:rsidRPr="004751E2">
      <w:rPr>
        <w:rFonts w:ascii="Arial Narrow" w:hAnsi="Arial Narrow"/>
        <w:b/>
        <w:sz w:val="18"/>
        <w:szCs w:val="18"/>
      </w:rPr>
      <w:t>(</w:t>
    </w:r>
    <w:r w:rsidR="004751E2" w:rsidRPr="004751E2">
      <w:rPr>
        <w:rFonts w:ascii="Arial Narrow" w:hAnsi="Arial Narrow"/>
        <w:b/>
        <w:sz w:val="18"/>
        <w:szCs w:val="18"/>
      </w:rPr>
      <w:t>Septemb</w:t>
    </w:r>
    <w:r w:rsidR="004751E2">
      <w:rPr>
        <w:rFonts w:ascii="Arial Narrow" w:hAnsi="Arial Narrow"/>
        <w:b/>
        <w:sz w:val="18"/>
        <w:szCs w:val="18"/>
      </w:rPr>
      <w:t>er</w:t>
    </w:r>
    <w:r w:rsidR="00874B7C" w:rsidRPr="004751E2">
      <w:rPr>
        <w:rFonts w:ascii="Arial Narrow" w:hAnsi="Arial Narrow"/>
        <w:b/>
        <w:sz w:val="18"/>
        <w:szCs w:val="18"/>
      </w:rPr>
      <w:t xml:space="preserve"> 2024</w:t>
    </w:r>
    <w:r w:rsidR="00DC7599" w:rsidRPr="004751E2">
      <w:rPr>
        <w:rFonts w:ascii="Arial Narrow" w:hAnsi="Arial Narrow"/>
        <w:b/>
        <w:sz w:val="18"/>
        <w:szCs w:val="18"/>
      </w:rPr>
      <w:t>)</w:t>
    </w:r>
    <w:r w:rsidR="00E96E0F" w:rsidRPr="004751E2">
      <w:rPr>
        <w:rFonts w:ascii="Arial Narrow" w:hAnsi="Arial Narrow"/>
        <w:b/>
        <w:sz w:val="18"/>
        <w:szCs w:val="18"/>
      </w:rPr>
      <w:tab/>
    </w:r>
    <w:r w:rsidRPr="004751E2">
      <w:rPr>
        <w:rFonts w:ascii="Arial Narrow" w:hAnsi="Arial Narrow"/>
        <w:sz w:val="18"/>
        <w:szCs w:val="18"/>
      </w:rPr>
      <w:tab/>
    </w:r>
    <w:sdt>
      <w:sdtPr>
        <w:rPr>
          <w:rFonts w:ascii="Arial Narrow" w:hAnsi="Arial Narrow"/>
          <w:sz w:val="18"/>
          <w:szCs w:val="18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4751E2">
          <w:rPr>
            <w:rFonts w:ascii="Arial Narrow" w:hAnsi="Arial Narrow"/>
            <w:b/>
            <w:sz w:val="18"/>
            <w:szCs w:val="18"/>
          </w:rPr>
          <w:t xml:space="preserve">Page </w:t>
        </w:r>
        <w:r w:rsidRPr="004751E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4751E2">
          <w:rPr>
            <w:rFonts w:ascii="Arial Narrow" w:hAnsi="Arial Narrow"/>
            <w:b/>
            <w:sz w:val="18"/>
            <w:szCs w:val="18"/>
          </w:rPr>
          <w:instrText xml:space="preserve"> PAGE   \* MERGEFORMAT </w:instrText>
        </w:r>
        <w:r w:rsidRPr="004751E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DC7599" w:rsidRPr="004751E2">
          <w:rPr>
            <w:rFonts w:ascii="Arial Narrow" w:hAnsi="Arial Narrow"/>
            <w:b/>
            <w:noProof/>
            <w:sz w:val="18"/>
            <w:szCs w:val="18"/>
          </w:rPr>
          <w:t>1</w:t>
        </w:r>
        <w:r w:rsidRPr="004751E2">
          <w:rPr>
            <w:rFonts w:ascii="Arial Narrow" w:hAnsi="Arial Narrow"/>
            <w:b/>
            <w:noProof/>
            <w:sz w:val="18"/>
            <w:szCs w:val="18"/>
          </w:rPr>
          <w:fldChar w:fldCharType="end"/>
        </w:r>
        <w:r w:rsidR="00A77209" w:rsidRPr="004751E2">
          <w:rPr>
            <w:rFonts w:ascii="Arial Narrow" w:hAnsi="Arial Narrow"/>
            <w:b/>
            <w:noProof/>
            <w:sz w:val="18"/>
            <w:szCs w:val="18"/>
          </w:rPr>
          <w:t xml:space="preserve"> of 1</w:t>
        </w:r>
      </w:sdtContent>
    </w:sdt>
  </w:p>
  <w:p w14:paraId="642C6B52" w14:textId="77777777" w:rsidR="00264A08" w:rsidRDefault="00264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D3BA" w14:textId="77777777" w:rsidR="004751E2" w:rsidRDefault="00475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0A68" w14:textId="77777777" w:rsidR="00264A08" w:rsidRDefault="00264A08" w:rsidP="00E14788">
      <w:pPr>
        <w:spacing w:after="0" w:line="240" w:lineRule="auto"/>
      </w:pPr>
      <w:r>
        <w:separator/>
      </w:r>
    </w:p>
  </w:footnote>
  <w:footnote w:type="continuationSeparator" w:id="0">
    <w:p w14:paraId="357F0012" w14:textId="77777777" w:rsidR="00264A08" w:rsidRDefault="00264A08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BB73" w14:textId="77777777" w:rsidR="004751E2" w:rsidRDefault="00475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B1D7" w14:textId="77777777" w:rsidR="00D46220" w:rsidRPr="00D46220" w:rsidRDefault="00E378C7" w:rsidP="00D46220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Notice of </w:t>
    </w:r>
    <w:r w:rsidR="00BD39BE">
      <w:rPr>
        <w:rFonts w:ascii="Arial Narrow" w:hAnsi="Arial Narrow"/>
        <w:b/>
        <w:sz w:val="20"/>
        <w:szCs w:val="16"/>
      </w:rPr>
      <w:t>Intention to Act in Person</w:t>
    </w:r>
    <w:r w:rsidR="00D46220" w:rsidRPr="00C37371">
      <w:rPr>
        <w:rFonts w:ascii="Arial Narrow" w:hAnsi="Arial Narrow"/>
        <w:b/>
        <w:sz w:val="20"/>
        <w:szCs w:val="16"/>
      </w:rPr>
      <w:t xml:space="preserve"> (Family Law)</w:t>
    </w:r>
    <w:r w:rsidR="00D46220" w:rsidRPr="00C37371">
      <w:rPr>
        <w:rFonts w:ascii="Arial Narrow" w:hAnsi="Arial Narrow"/>
        <w:b/>
        <w:sz w:val="20"/>
        <w:szCs w:val="16"/>
      </w:rPr>
      <w:tab/>
    </w:r>
    <w:r>
      <w:rPr>
        <w:rFonts w:ascii="Arial Narrow" w:hAnsi="Arial Narrow"/>
        <w:b/>
        <w:sz w:val="20"/>
        <w:szCs w:val="16"/>
      </w:rPr>
      <w:tab/>
    </w:r>
    <w:r w:rsidR="00D46220" w:rsidRPr="00C37371">
      <w:rPr>
        <w:rFonts w:ascii="Arial Narrow" w:hAnsi="Arial Narrow"/>
        <w:b/>
        <w:sz w:val="20"/>
        <w:szCs w:val="16"/>
      </w:rPr>
      <w:t>Supreme Cou</w:t>
    </w:r>
    <w:r w:rsidR="00DC7599">
      <w:rPr>
        <w:rFonts w:ascii="Arial Narrow" w:hAnsi="Arial Narrow"/>
        <w:b/>
        <w:sz w:val="20"/>
        <w:szCs w:val="16"/>
      </w:rPr>
      <w:t>rt of Newfoundland and Labrador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80ED" w14:textId="77777777" w:rsidR="004751E2" w:rsidRDefault="00475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2ED2"/>
    <w:multiLevelType w:val="hybridMultilevel"/>
    <w:tmpl w:val="E666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D1A"/>
    <w:multiLevelType w:val="hybridMultilevel"/>
    <w:tmpl w:val="ACC8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0605D"/>
    <w:multiLevelType w:val="hybridMultilevel"/>
    <w:tmpl w:val="54DAC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31486">
    <w:abstractNumId w:val="6"/>
  </w:num>
  <w:num w:numId="2" w16cid:durableId="204299432">
    <w:abstractNumId w:val="18"/>
  </w:num>
  <w:num w:numId="3" w16cid:durableId="277613271">
    <w:abstractNumId w:val="22"/>
  </w:num>
  <w:num w:numId="4" w16cid:durableId="2137332154">
    <w:abstractNumId w:val="14"/>
  </w:num>
  <w:num w:numId="5" w16cid:durableId="1643657842">
    <w:abstractNumId w:val="24"/>
  </w:num>
  <w:num w:numId="6" w16cid:durableId="138042062">
    <w:abstractNumId w:val="19"/>
  </w:num>
  <w:num w:numId="7" w16cid:durableId="495732482">
    <w:abstractNumId w:val="16"/>
  </w:num>
  <w:num w:numId="8" w16cid:durableId="615603443">
    <w:abstractNumId w:val="2"/>
  </w:num>
  <w:num w:numId="9" w16cid:durableId="279385483">
    <w:abstractNumId w:val="20"/>
  </w:num>
  <w:num w:numId="10" w16cid:durableId="1633898294">
    <w:abstractNumId w:val="11"/>
  </w:num>
  <w:num w:numId="11" w16cid:durableId="1186480068">
    <w:abstractNumId w:val="13"/>
  </w:num>
  <w:num w:numId="12" w16cid:durableId="1850945041">
    <w:abstractNumId w:val="7"/>
  </w:num>
  <w:num w:numId="13" w16cid:durableId="638221205">
    <w:abstractNumId w:val="8"/>
  </w:num>
  <w:num w:numId="14" w16cid:durableId="418671778">
    <w:abstractNumId w:val="15"/>
  </w:num>
  <w:num w:numId="15" w16cid:durableId="344288278">
    <w:abstractNumId w:val="3"/>
  </w:num>
  <w:num w:numId="16" w16cid:durableId="1141574015">
    <w:abstractNumId w:val="21"/>
  </w:num>
  <w:num w:numId="17" w16cid:durableId="1440030851">
    <w:abstractNumId w:val="25"/>
  </w:num>
  <w:num w:numId="18" w16cid:durableId="930237888">
    <w:abstractNumId w:val="4"/>
  </w:num>
  <w:num w:numId="19" w16cid:durableId="660157765">
    <w:abstractNumId w:val="0"/>
  </w:num>
  <w:num w:numId="20" w16cid:durableId="1113356039">
    <w:abstractNumId w:val="17"/>
  </w:num>
  <w:num w:numId="21" w16cid:durableId="1820222205">
    <w:abstractNumId w:val="1"/>
  </w:num>
  <w:num w:numId="22" w16cid:durableId="598366815">
    <w:abstractNumId w:val="5"/>
  </w:num>
  <w:num w:numId="23" w16cid:durableId="1187645230">
    <w:abstractNumId w:val="12"/>
  </w:num>
  <w:num w:numId="24" w16cid:durableId="1341854953">
    <w:abstractNumId w:val="10"/>
  </w:num>
  <w:num w:numId="25" w16cid:durableId="926185789">
    <w:abstractNumId w:val="9"/>
  </w:num>
  <w:num w:numId="26" w16cid:durableId="18160205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3BF"/>
    <w:rsid w:val="00000469"/>
    <w:rsid w:val="00001E7B"/>
    <w:rsid w:val="00003203"/>
    <w:rsid w:val="000041A7"/>
    <w:rsid w:val="0000774C"/>
    <w:rsid w:val="00017D73"/>
    <w:rsid w:val="0002273A"/>
    <w:rsid w:val="00022BD9"/>
    <w:rsid w:val="00026E33"/>
    <w:rsid w:val="00027616"/>
    <w:rsid w:val="000415D4"/>
    <w:rsid w:val="00042F92"/>
    <w:rsid w:val="0005606A"/>
    <w:rsid w:val="00061059"/>
    <w:rsid w:val="00066ED3"/>
    <w:rsid w:val="00080973"/>
    <w:rsid w:val="000855BB"/>
    <w:rsid w:val="00087B50"/>
    <w:rsid w:val="0009585A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D2D23"/>
    <w:rsid w:val="000E21C7"/>
    <w:rsid w:val="000E575A"/>
    <w:rsid w:val="000F1300"/>
    <w:rsid w:val="000F213E"/>
    <w:rsid w:val="001000D0"/>
    <w:rsid w:val="001002F9"/>
    <w:rsid w:val="00104C85"/>
    <w:rsid w:val="001056C3"/>
    <w:rsid w:val="001214F4"/>
    <w:rsid w:val="001234BD"/>
    <w:rsid w:val="00124096"/>
    <w:rsid w:val="0012441D"/>
    <w:rsid w:val="00125991"/>
    <w:rsid w:val="00134829"/>
    <w:rsid w:val="00135E00"/>
    <w:rsid w:val="001422B2"/>
    <w:rsid w:val="001630AE"/>
    <w:rsid w:val="001705AE"/>
    <w:rsid w:val="0017092F"/>
    <w:rsid w:val="001714F6"/>
    <w:rsid w:val="001723C3"/>
    <w:rsid w:val="0018578D"/>
    <w:rsid w:val="00192981"/>
    <w:rsid w:val="0019328E"/>
    <w:rsid w:val="00194A45"/>
    <w:rsid w:val="001975BB"/>
    <w:rsid w:val="001B2796"/>
    <w:rsid w:val="001C23B2"/>
    <w:rsid w:val="001D324E"/>
    <w:rsid w:val="001E1A2A"/>
    <w:rsid w:val="001E726B"/>
    <w:rsid w:val="001F654F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37849"/>
    <w:rsid w:val="002416E9"/>
    <w:rsid w:val="00241E67"/>
    <w:rsid w:val="00244B7B"/>
    <w:rsid w:val="002467C8"/>
    <w:rsid w:val="002521EB"/>
    <w:rsid w:val="002555DF"/>
    <w:rsid w:val="00257B2D"/>
    <w:rsid w:val="00260468"/>
    <w:rsid w:val="0026221E"/>
    <w:rsid w:val="00262A84"/>
    <w:rsid w:val="00264A08"/>
    <w:rsid w:val="0026610B"/>
    <w:rsid w:val="00267030"/>
    <w:rsid w:val="00267E1F"/>
    <w:rsid w:val="002751DD"/>
    <w:rsid w:val="0028485E"/>
    <w:rsid w:val="0028563C"/>
    <w:rsid w:val="00285BC2"/>
    <w:rsid w:val="00290B99"/>
    <w:rsid w:val="00297837"/>
    <w:rsid w:val="00297D50"/>
    <w:rsid w:val="002A0DCC"/>
    <w:rsid w:val="002A200D"/>
    <w:rsid w:val="002A6AB6"/>
    <w:rsid w:val="002B782B"/>
    <w:rsid w:val="002C033A"/>
    <w:rsid w:val="002C7185"/>
    <w:rsid w:val="002D0084"/>
    <w:rsid w:val="002D1A37"/>
    <w:rsid w:val="002D1D90"/>
    <w:rsid w:val="002D6F25"/>
    <w:rsid w:val="002E0324"/>
    <w:rsid w:val="002E59D7"/>
    <w:rsid w:val="002E6737"/>
    <w:rsid w:val="002E6825"/>
    <w:rsid w:val="002F3DA3"/>
    <w:rsid w:val="003010E7"/>
    <w:rsid w:val="0030507A"/>
    <w:rsid w:val="0030656A"/>
    <w:rsid w:val="003144E4"/>
    <w:rsid w:val="003339C2"/>
    <w:rsid w:val="00341408"/>
    <w:rsid w:val="00341571"/>
    <w:rsid w:val="0034236A"/>
    <w:rsid w:val="00353CDD"/>
    <w:rsid w:val="00355797"/>
    <w:rsid w:val="00362CA2"/>
    <w:rsid w:val="00363F9B"/>
    <w:rsid w:val="00365FBF"/>
    <w:rsid w:val="003666AD"/>
    <w:rsid w:val="00372795"/>
    <w:rsid w:val="00374506"/>
    <w:rsid w:val="0037635A"/>
    <w:rsid w:val="00382729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3F86"/>
    <w:rsid w:val="003C4B7E"/>
    <w:rsid w:val="003C54A0"/>
    <w:rsid w:val="003D164E"/>
    <w:rsid w:val="003E2ADA"/>
    <w:rsid w:val="003E67CE"/>
    <w:rsid w:val="003F199F"/>
    <w:rsid w:val="003F6CEB"/>
    <w:rsid w:val="003F7DF5"/>
    <w:rsid w:val="004067E1"/>
    <w:rsid w:val="00413FD9"/>
    <w:rsid w:val="004145A5"/>
    <w:rsid w:val="00416D68"/>
    <w:rsid w:val="00420657"/>
    <w:rsid w:val="004213ED"/>
    <w:rsid w:val="00425D71"/>
    <w:rsid w:val="00430AC6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0D72"/>
    <w:rsid w:val="00471D7E"/>
    <w:rsid w:val="004751E2"/>
    <w:rsid w:val="00482434"/>
    <w:rsid w:val="00484442"/>
    <w:rsid w:val="00486485"/>
    <w:rsid w:val="00487D28"/>
    <w:rsid w:val="00495119"/>
    <w:rsid w:val="00495BC4"/>
    <w:rsid w:val="0049734C"/>
    <w:rsid w:val="004A72B1"/>
    <w:rsid w:val="004B2371"/>
    <w:rsid w:val="004B25D2"/>
    <w:rsid w:val="004B2B33"/>
    <w:rsid w:val="004C1EEA"/>
    <w:rsid w:val="004D5F44"/>
    <w:rsid w:val="004E23F1"/>
    <w:rsid w:val="004E4843"/>
    <w:rsid w:val="004E5173"/>
    <w:rsid w:val="005003FF"/>
    <w:rsid w:val="0050133E"/>
    <w:rsid w:val="0050328A"/>
    <w:rsid w:val="00513FAE"/>
    <w:rsid w:val="00514AE6"/>
    <w:rsid w:val="00522AC2"/>
    <w:rsid w:val="00522FFC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6A0E"/>
    <w:rsid w:val="0057008E"/>
    <w:rsid w:val="00571AD7"/>
    <w:rsid w:val="005737FA"/>
    <w:rsid w:val="00574743"/>
    <w:rsid w:val="005748DD"/>
    <w:rsid w:val="00577A22"/>
    <w:rsid w:val="005823DD"/>
    <w:rsid w:val="005848FF"/>
    <w:rsid w:val="00585614"/>
    <w:rsid w:val="005A0B3D"/>
    <w:rsid w:val="005A1E9B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333"/>
    <w:rsid w:val="005E086A"/>
    <w:rsid w:val="005E2C08"/>
    <w:rsid w:val="005F4148"/>
    <w:rsid w:val="005F51C9"/>
    <w:rsid w:val="005F5ADE"/>
    <w:rsid w:val="005F6D66"/>
    <w:rsid w:val="005F7090"/>
    <w:rsid w:val="00602A9B"/>
    <w:rsid w:val="00607A26"/>
    <w:rsid w:val="00614086"/>
    <w:rsid w:val="0061639F"/>
    <w:rsid w:val="0061646B"/>
    <w:rsid w:val="006165B3"/>
    <w:rsid w:val="00616C74"/>
    <w:rsid w:val="00620C5C"/>
    <w:rsid w:val="00624ECA"/>
    <w:rsid w:val="00627A1E"/>
    <w:rsid w:val="00627DAD"/>
    <w:rsid w:val="00630DF7"/>
    <w:rsid w:val="00644419"/>
    <w:rsid w:val="00661569"/>
    <w:rsid w:val="0066207E"/>
    <w:rsid w:val="00665096"/>
    <w:rsid w:val="00670C1D"/>
    <w:rsid w:val="006726E6"/>
    <w:rsid w:val="00672A3F"/>
    <w:rsid w:val="0067642A"/>
    <w:rsid w:val="00683E02"/>
    <w:rsid w:val="00692730"/>
    <w:rsid w:val="006940C5"/>
    <w:rsid w:val="006973B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DD9"/>
    <w:rsid w:val="006E54CE"/>
    <w:rsid w:val="006E576A"/>
    <w:rsid w:val="006F24ED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63669"/>
    <w:rsid w:val="00771C44"/>
    <w:rsid w:val="00772F61"/>
    <w:rsid w:val="00781B97"/>
    <w:rsid w:val="007835E9"/>
    <w:rsid w:val="00792A52"/>
    <w:rsid w:val="007A0CAF"/>
    <w:rsid w:val="007A2D03"/>
    <w:rsid w:val="007B1EAD"/>
    <w:rsid w:val="007D013E"/>
    <w:rsid w:val="007E00A1"/>
    <w:rsid w:val="007F4079"/>
    <w:rsid w:val="007F63D0"/>
    <w:rsid w:val="007F6A24"/>
    <w:rsid w:val="00800FDD"/>
    <w:rsid w:val="00804629"/>
    <w:rsid w:val="00806072"/>
    <w:rsid w:val="00806238"/>
    <w:rsid w:val="00806381"/>
    <w:rsid w:val="00816F80"/>
    <w:rsid w:val="00821215"/>
    <w:rsid w:val="00827032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2F79"/>
    <w:rsid w:val="00874B7C"/>
    <w:rsid w:val="00875F35"/>
    <w:rsid w:val="00877E39"/>
    <w:rsid w:val="00881BFB"/>
    <w:rsid w:val="00895F98"/>
    <w:rsid w:val="008A104D"/>
    <w:rsid w:val="008A533A"/>
    <w:rsid w:val="008A706B"/>
    <w:rsid w:val="008A7839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3755A"/>
    <w:rsid w:val="00940345"/>
    <w:rsid w:val="009423C5"/>
    <w:rsid w:val="00951348"/>
    <w:rsid w:val="00956685"/>
    <w:rsid w:val="00956BB2"/>
    <w:rsid w:val="00956EE9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48E9"/>
    <w:rsid w:val="009A70E8"/>
    <w:rsid w:val="009B17D2"/>
    <w:rsid w:val="009B230F"/>
    <w:rsid w:val="009B54EF"/>
    <w:rsid w:val="009C038D"/>
    <w:rsid w:val="009C2AAD"/>
    <w:rsid w:val="009C4305"/>
    <w:rsid w:val="009C7ED6"/>
    <w:rsid w:val="009D2D38"/>
    <w:rsid w:val="009D51BF"/>
    <w:rsid w:val="009D76C6"/>
    <w:rsid w:val="009F0309"/>
    <w:rsid w:val="009F48D3"/>
    <w:rsid w:val="00A0167F"/>
    <w:rsid w:val="00A018EF"/>
    <w:rsid w:val="00A05710"/>
    <w:rsid w:val="00A05FB0"/>
    <w:rsid w:val="00A27E71"/>
    <w:rsid w:val="00A30EFA"/>
    <w:rsid w:val="00A3125F"/>
    <w:rsid w:val="00A31C82"/>
    <w:rsid w:val="00A3372B"/>
    <w:rsid w:val="00A36CD6"/>
    <w:rsid w:val="00A41CA2"/>
    <w:rsid w:val="00A41D23"/>
    <w:rsid w:val="00A42243"/>
    <w:rsid w:val="00A50B31"/>
    <w:rsid w:val="00A52119"/>
    <w:rsid w:val="00A53AC2"/>
    <w:rsid w:val="00A55A10"/>
    <w:rsid w:val="00A572C7"/>
    <w:rsid w:val="00A57C01"/>
    <w:rsid w:val="00A60666"/>
    <w:rsid w:val="00A630FE"/>
    <w:rsid w:val="00A67704"/>
    <w:rsid w:val="00A766A7"/>
    <w:rsid w:val="00A7714C"/>
    <w:rsid w:val="00A77209"/>
    <w:rsid w:val="00A77696"/>
    <w:rsid w:val="00A84DA5"/>
    <w:rsid w:val="00A85AD4"/>
    <w:rsid w:val="00A87A96"/>
    <w:rsid w:val="00A97F05"/>
    <w:rsid w:val="00AA0E3F"/>
    <w:rsid w:val="00AA1E2D"/>
    <w:rsid w:val="00AA2202"/>
    <w:rsid w:val="00AA2DE5"/>
    <w:rsid w:val="00AA3002"/>
    <w:rsid w:val="00AB1CC5"/>
    <w:rsid w:val="00AB2938"/>
    <w:rsid w:val="00AB40FA"/>
    <w:rsid w:val="00AB48ED"/>
    <w:rsid w:val="00AB59F7"/>
    <w:rsid w:val="00AC7443"/>
    <w:rsid w:val="00AD1995"/>
    <w:rsid w:val="00AD5E4C"/>
    <w:rsid w:val="00AE0D93"/>
    <w:rsid w:val="00AE21E1"/>
    <w:rsid w:val="00AF22BD"/>
    <w:rsid w:val="00AF2E2C"/>
    <w:rsid w:val="00AF365F"/>
    <w:rsid w:val="00AF3BCA"/>
    <w:rsid w:val="00B123B0"/>
    <w:rsid w:val="00B21840"/>
    <w:rsid w:val="00B2614D"/>
    <w:rsid w:val="00B3095F"/>
    <w:rsid w:val="00B32AEC"/>
    <w:rsid w:val="00B36609"/>
    <w:rsid w:val="00B4758C"/>
    <w:rsid w:val="00B63447"/>
    <w:rsid w:val="00B71523"/>
    <w:rsid w:val="00B86012"/>
    <w:rsid w:val="00B869D6"/>
    <w:rsid w:val="00B942F6"/>
    <w:rsid w:val="00BA07C9"/>
    <w:rsid w:val="00BA318F"/>
    <w:rsid w:val="00BB538A"/>
    <w:rsid w:val="00BB73AA"/>
    <w:rsid w:val="00BC4C49"/>
    <w:rsid w:val="00BD39BE"/>
    <w:rsid w:val="00BD60E3"/>
    <w:rsid w:val="00BD7040"/>
    <w:rsid w:val="00BE1D3B"/>
    <w:rsid w:val="00BE1E81"/>
    <w:rsid w:val="00BE229A"/>
    <w:rsid w:val="00BE3F56"/>
    <w:rsid w:val="00BE4883"/>
    <w:rsid w:val="00BE4AEF"/>
    <w:rsid w:val="00BE539A"/>
    <w:rsid w:val="00BF2E8F"/>
    <w:rsid w:val="00BF50D6"/>
    <w:rsid w:val="00C12D92"/>
    <w:rsid w:val="00C14CA9"/>
    <w:rsid w:val="00C17DB1"/>
    <w:rsid w:val="00C251BF"/>
    <w:rsid w:val="00C27B4C"/>
    <w:rsid w:val="00C319F5"/>
    <w:rsid w:val="00C37371"/>
    <w:rsid w:val="00C4162E"/>
    <w:rsid w:val="00C42015"/>
    <w:rsid w:val="00C42CB4"/>
    <w:rsid w:val="00C539DF"/>
    <w:rsid w:val="00C5744C"/>
    <w:rsid w:val="00C578DD"/>
    <w:rsid w:val="00C57DB8"/>
    <w:rsid w:val="00C61440"/>
    <w:rsid w:val="00C62241"/>
    <w:rsid w:val="00C63DC3"/>
    <w:rsid w:val="00C66F62"/>
    <w:rsid w:val="00C77C34"/>
    <w:rsid w:val="00C807F6"/>
    <w:rsid w:val="00C82D38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D06F6"/>
    <w:rsid w:val="00CD5B64"/>
    <w:rsid w:val="00CD6A90"/>
    <w:rsid w:val="00CE09A7"/>
    <w:rsid w:val="00CE14DD"/>
    <w:rsid w:val="00CE1AF4"/>
    <w:rsid w:val="00CE24FB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13601"/>
    <w:rsid w:val="00D16BEC"/>
    <w:rsid w:val="00D34E17"/>
    <w:rsid w:val="00D3578F"/>
    <w:rsid w:val="00D35A86"/>
    <w:rsid w:val="00D46220"/>
    <w:rsid w:val="00D47B38"/>
    <w:rsid w:val="00D50F91"/>
    <w:rsid w:val="00D51274"/>
    <w:rsid w:val="00D55F1D"/>
    <w:rsid w:val="00D60A00"/>
    <w:rsid w:val="00D60C79"/>
    <w:rsid w:val="00D60EC3"/>
    <w:rsid w:val="00D6256A"/>
    <w:rsid w:val="00D812B9"/>
    <w:rsid w:val="00D81FD3"/>
    <w:rsid w:val="00D82B7F"/>
    <w:rsid w:val="00DA13B5"/>
    <w:rsid w:val="00DA4C8A"/>
    <w:rsid w:val="00DC25DD"/>
    <w:rsid w:val="00DC46A2"/>
    <w:rsid w:val="00DC4F75"/>
    <w:rsid w:val="00DC7599"/>
    <w:rsid w:val="00DD1945"/>
    <w:rsid w:val="00DD65D2"/>
    <w:rsid w:val="00DE32E1"/>
    <w:rsid w:val="00DE3F6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71B"/>
    <w:rsid w:val="00E2689A"/>
    <w:rsid w:val="00E378C7"/>
    <w:rsid w:val="00E4025D"/>
    <w:rsid w:val="00E4319C"/>
    <w:rsid w:val="00E47174"/>
    <w:rsid w:val="00E50FBD"/>
    <w:rsid w:val="00E57D8D"/>
    <w:rsid w:val="00E743C5"/>
    <w:rsid w:val="00E81310"/>
    <w:rsid w:val="00E81FBD"/>
    <w:rsid w:val="00E845F4"/>
    <w:rsid w:val="00E851AC"/>
    <w:rsid w:val="00E96E0F"/>
    <w:rsid w:val="00EA2C15"/>
    <w:rsid w:val="00EA3186"/>
    <w:rsid w:val="00EB141B"/>
    <w:rsid w:val="00EB421D"/>
    <w:rsid w:val="00EC1F6A"/>
    <w:rsid w:val="00EC48EF"/>
    <w:rsid w:val="00EC4FA3"/>
    <w:rsid w:val="00EC761D"/>
    <w:rsid w:val="00ED04F3"/>
    <w:rsid w:val="00ED1F45"/>
    <w:rsid w:val="00EE21D8"/>
    <w:rsid w:val="00EE602D"/>
    <w:rsid w:val="00EE6061"/>
    <w:rsid w:val="00EE7405"/>
    <w:rsid w:val="00EF4CE1"/>
    <w:rsid w:val="00F03409"/>
    <w:rsid w:val="00F05BDF"/>
    <w:rsid w:val="00F07961"/>
    <w:rsid w:val="00F128FB"/>
    <w:rsid w:val="00F12E22"/>
    <w:rsid w:val="00F15A11"/>
    <w:rsid w:val="00F1643D"/>
    <w:rsid w:val="00F16E56"/>
    <w:rsid w:val="00F1728A"/>
    <w:rsid w:val="00F20E3C"/>
    <w:rsid w:val="00F32017"/>
    <w:rsid w:val="00F323C3"/>
    <w:rsid w:val="00F34E81"/>
    <w:rsid w:val="00F36D84"/>
    <w:rsid w:val="00F371D9"/>
    <w:rsid w:val="00F47FF7"/>
    <w:rsid w:val="00F63AFA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E0898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49B33E8E"/>
  <w15:docId w15:val="{562D18CB-08EF-4A5A-AF60-D037403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A2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e">
    <w:name w:val="table-e"/>
    <w:rsid w:val="00C539DF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zparanoindt-e">
    <w:name w:val="zparanoindt-e"/>
    <w:rsid w:val="00C539DF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eastAsia="Times New Roman" w:hAnsi="Times" w:cs="Times New Roman"/>
      <w:snapToGrid w:val="0"/>
      <w:sz w:val="17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D3D4-1109-4230-B704-A9AC61A5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Colleen Roach</cp:lastModifiedBy>
  <cp:revision>2</cp:revision>
  <cp:lastPrinted>2016-05-30T19:07:00Z</cp:lastPrinted>
  <dcterms:created xsi:type="dcterms:W3CDTF">2024-09-26T13:22:00Z</dcterms:created>
  <dcterms:modified xsi:type="dcterms:W3CDTF">2024-09-26T13:22:00Z</dcterms:modified>
</cp:coreProperties>
</file>