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9267" w14:textId="77777777" w:rsidR="00BE58FD" w:rsidRPr="007A7D75" w:rsidRDefault="00BE58FD" w:rsidP="007A7D75">
      <w:pPr>
        <w:pStyle w:val="NoSpacing"/>
        <w:jc w:val="center"/>
        <w:rPr>
          <w:rFonts w:ascii="Arial Narrow" w:hAnsi="Arial Narrow"/>
          <w:sz w:val="1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2168"/>
      </w:tblGrid>
      <w:tr w:rsidR="00E050ED" w:rsidRPr="00B1565C" w14:paraId="4978E58C" w14:textId="77777777" w:rsidTr="00F44091">
        <w:tc>
          <w:tcPr>
            <w:tcW w:w="7398" w:type="dxa"/>
            <w:shd w:val="clear" w:color="auto" w:fill="000000" w:themeFill="text1"/>
            <w:vAlign w:val="center"/>
          </w:tcPr>
          <w:p w14:paraId="659D8096" w14:textId="77777777" w:rsidR="00E050ED" w:rsidRPr="00B1565C" w:rsidRDefault="00E050ED" w:rsidP="00F44091">
            <w:pPr>
              <w:rPr>
                <w:rFonts w:ascii="Arial Narrow" w:eastAsia="Calibri" w:hAnsi="Arial Narrow" w:cs="Times New Roman"/>
                <w:b/>
                <w:sz w:val="36"/>
              </w:rPr>
            </w:pPr>
            <w:r w:rsidRPr="00B1565C">
              <w:rPr>
                <w:rFonts w:ascii="Arial Narrow" w:eastAsia="Calibri" w:hAnsi="Arial Narrow" w:cs="Times New Roman"/>
                <w:b/>
                <w:color w:val="FFFFFF"/>
                <w:sz w:val="36"/>
                <w:szCs w:val="36"/>
              </w:rPr>
              <w:t xml:space="preserve">How to </w:t>
            </w:r>
            <w:r w:rsidR="00F343B1" w:rsidRPr="00B1565C">
              <w:rPr>
                <w:rFonts w:ascii="Arial Narrow" w:eastAsia="Calibri" w:hAnsi="Arial Narrow" w:cs="Times New Roman"/>
                <w:b/>
                <w:color w:val="FFFFFF"/>
                <w:sz w:val="36"/>
                <w:szCs w:val="36"/>
              </w:rPr>
              <w:t>M</w:t>
            </w:r>
            <w:r w:rsidR="00A52650" w:rsidRPr="00B1565C">
              <w:rPr>
                <w:rFonts w:ascii="Arial Narrow" w:eastAsia="Calibri" w:hAnsi="Arial Narrow" w:cs="Times New Roman"/>
                <w:b/>
                <w:color w:val="FFFFFF"/>
                <w:sz w:val="36"/>
                <w:szCs w:val="36"/>
              </w:rPr>
              <w:t xml:space="preserve">ake </w:t>
            </w:r>
            <w:r w:rsidR="00BE58FD" w:rsidRPr="00B1565C">
              <w:rPr>
                <w:rFonts w:ascii="Arial Narrow" w:eastAsia="Calibri" w:hAnsi="Arial Narrow" w:cs="Times New Roman"/>
                <w:b/>
                <w:color w:val="FFFFFF"/>
                <w:sz w:val="36"/>
                <w:szCs w:val="36"/>
              </w:rPr>
              <w:t xml:space="preserve">an Emergency </w:t>
            </w:r>
            <w:r w:rsidR="00F44091" w:rsidRPr="00B1565C">
              <w:rPr>
                <w:rFonts w:ascii="Arial Narrow" w:eastAsia="Calibri" w:hAnsi="Arial Narrow" w:cs="Times New Roman"/>
                <w:b/>
                <w:color w:val="FFFFFF"/>
                <w:sz w:val="36"/>
                <w:szCs w:val="36"/>
              </w:rPr>
              <w:t>Interim</w:t>
            </w:r>
            <w:r w:rsidR="00BE58FD" w:rsidRPr="00B1565C">
              <w:rPr>
                <w:rFonts w:ascii="Arial Narrow" w:eastAsia="Calibri" w:hAnsi="Arial Narrow" w:cs="Times New Roman"/>
                <w:b/>
                <w:color w:val="FFFFFF"/>
                <w:sz w:val="36"/>
                <w:szCs w:val="36"/>
              </w:rPr>
              <w:t xml:space="preserve"> Application</w:t>
            </w:r>
            <w:r w:rsidR="00861DB7" w:rsidRPr="00B1565C">
              <w:rPr>
                <w:rFonts w:ascii="Arial Narrow" w:eastAsia="Calibri" w:hAnsi="Arial Narrow" w:cs="Times New Roman"/>
                <w:b/>
                <w:color w:val="FFFFFF"/>
                <w:sz w:val="36"/>
                <w:szCs w:val="36"/>
              </w:rPr>
              <w:t xml:space="preserve"> </w:t>
            </w:r>
          </w:p>
        </w:tc>
        <w:tc>
          <w:tcPr>
            <w:tcW w:w="2178" w:type="dxa"/>
            <w:shd w:val="clear" w:color="auto" w:fill="D9D9D9" w:themeFill="background1" w:themeFillShade="D9"/>
            <w:vAlign w:val="center"/>
          </w:tcPr>
          <w:p w14:paraId="665AEE67" w14:textId="77777777" w:rsidR="00E050ED" w:rsidRPr="00B1565C" w:rsidRDefault="00E050ED" w:rsidP="00E050ED">
            <w:pPr>
              <w:jc w:val="right"/>
              <w:rPr>
                <w:rFonts w:ascii="Arial Narrow" w:eastAsia="Calibri" w:hAnsi="Arial Narrow" w:cs="Times New Roman"/>
                <w:b/>
                <w:sz w:val="36"/>
              </w:rPr>
            </w:pPr>
            <w:r w:rsidRPr="00B1565C">
              <w:rPr>
                <w:rFonts w:ascii="Arial Narrow" w:eastAsia="Calibri" w:hAnsi="Arial Narrow" w:cs="Times New Roman"/>
                <w:b/>
                <w:sz w:val="36"/>
                <w:szCs w:val="36"/>
              </w:rPr>
              <w:t xml:space="preserve">Instructions </w:t>
            </w:r>
          </w:p>
        </w:tc>
      </w:tr>
    </w:tbl>
    <w:p w14:paraId="3E0AF690" w14:textId="77777777" w:rsidR="00E050ED" w:rsidRDefault="00E050ED" w:rsidP="00E050ED">
      <w:pPr>
        <w:spacing w:after="0" w:line="240" w:lineRule="auto"/>
        <w:rPr>
          <w:rFonts w:ascii="Arial Narrow" w:eastAsia="Calibri" w:hAnsi="Arial Narrow" w:cs="Times New Roman"/>
          <w:sz w:val="14"/>
        </w:rPr>
      </w:pPr>
    </w:p>
    <w:tbl>
      <w:tblPr>
        <w:tblStyle w:val="TableGrid1"/>
        <w:tblW w:w="9555"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9555"/>
      </w:tblGrid>
      <w:tr w:rsidR="00E050ED" w:rsidRPr="00E050ED" w14:paraId="7E395E4F" w14:textId="77777777" w:rsidTr="009201CC">
        <w:trPr>
          <w:trHeight w:val="11069"/>
          <w:jc w:val="center"/>
        </w:trPr>
        <w:tc>
          <w:tcPr>
            <w:tcW w:w="9555" w:type="dxa"/>
            <w:tcBorders>
              <w:top w:val="single" w:sz="4" w:space="0" w:color="auto"/>
              <w:left w:val="single" w:sz="4" w:space="0" w:color="auto"/>
              <w:bottom w:val="single" w:sz="4" w:space="0" w:color="auto"/>
              <w:right w:val="single" w:sz="4" w:space="0" w:color="auto"/>
            </w:tcBorders>
            <w:tcMar>
              <w:top w:w="216" w:type="dxa"/>
              <w:left w:w="216" w:type="dxa"/>
              <w:bottom w:w="216" w:type="dxa"/>
              <w:right w:w="216" w:type="dxa"/>
            </w:tcMar>
          </w:tcPr>
          <w:p w14:paraId="784D1EAB" w14:textId="3FE881D6" w:rsidR="001E5CBD" w:rsidRPr="0063698C" w:rsidRDefault="001E5CBD" w:rsidP="001E5CBD">
            <w:pPr>
              <w:keepLines/>
              <w:spacing w:line="276" w:lineRule="auto"/>
              <w:jc w:val="both"/>
              <w:rPr>
                <w:rFonts w:ascii="Arial Narrow" w:eastAsia="Calibri" w:hAnsi="Arial Narrow" w:cs="Times New Roman"/>
                <w:sz w:val="20"/>
                <w:szCs w:val="20"/>
              </w:rPr>
            </w:pPr>
            <w:r w:rsidRPr="006929FE">
              <w:rPr>
                <w:rFonts w:ascii="Arial Narrow" w:eastAsia="Calibri" w:hAnsi="Arial Narrow" w:cs="Times New Roman"/>
                <w:sz w:val="20"/>
                <w:szCs w:val="20"/>
              </w:rPr>
              <w:t xml:space="preserve">You can make an </w:t>
            </w:r>
            <w:r w:rsidRPr="006929FE">
              <w:rPr>
                <w:rFonts w:ascii="Arial Narrow" w:eastAsia="Calibri" w:hAnsi="Arial Narrow" w:cs="Times New Roman"/>
                <w:b/>
                <w:sz w:val="20"/>
                <w:szCs w:val="20"/>
              </w:rPr>
              <w:t>Emergency Interim Application (Form F17.03A)</w:t>
            </w:r>
            <w:r w:rsidRPr="006929FE">
              <w:rPr>
                <w:rFonts w:ascii="Arial Narrow" w:eastAsia="Calibri" w:hAnsi="Arial Narrow" w:cs="Times New Roman"/>
                <w:sz w:val="20"/>
                <w:szCs w:val="20"/>
              </w:rPr>
              <w:t xml:space="preserve"> if your family law issue requires </w:t>
            </w:r>
            <w:r w:rsidRPr="005B2CC2">
              <w:rPr>
                <w:rFonts w:ascii="Arial Narrow" w:eastAsia="Calibri" w:hAnsi="Arial Narrow" w:cs="Times New Roman"/>
                <w:b/>
                <w:bCs/>
                <w:sz w:val="20"/>
                <w:szCs w:val="20"/>
                <w:u w:val="single"/>
              </w:rPr>
              <w:t>urgent</w:t>
            </w:r>
            <w:r w:rsidRPr="006929FE">
              <w:rPr>
                <w:rFonts w:ascii="Arial Narrow" w:eastAsia="Calibri" w:hAnsi="Arial Narrow" w:cs="Times New Roman"/>
                <w:sz w:val="20"/>
                <w:szCs w:val="20"/>
              </w:rPr>
              <w:t xml:space="preserve"> attention. This application can be made at any time, but you can ONLY make this</w:t>
            </w:r>
            <w:r w:rsidRPr="00AA3151">
              <w:rPr>
                <w:rFonts w:ascii="Arial Narrow" w:eastAsia="Calibri" w:hAnsi="Arial Narrow" w:cs="Times New Roman"/>
                <w:sz w:val="20"/>
                <w:szCs w:val="20"/>
              </w:rPr>
              <w:t xml:space="preserve"> application </w:t>
            </w:r>
            <w:r w:rsidRPr="006929FE">
              <w:rPr>
                <w:rFonts w:ascii="Arial Narrow" w:eastAsia="Calibri" w:hAnsi="Arial Narrow" w:cs="Times New Roman"/>
                <w:sz w:val="20"/>
                <w:szCs w:val="20"/>
              </w:rPr>
              <w:t>in a true emergency</w:t>
            </w:r>
            <w:r>
              <w:rPr>
                <w:rFonts w:ascii="Arial Narrow" w:eastAsia="Calibri" w:hAnsi="Arial Narrow" w:cs="Times New Roman"/>
                <w:sz w:val="20"/>
                <w:szCs w:val="20"/>
              </w:rPr>
              <w:t xml:space="preserve"> </w:t>
            </w:r>
            <w:r w:rsidR="0014747E">
              <w:rPr>
                <w:rFonts w:ascii="Arial Narrow" w:eastAsia="Calibri" w:hAnsi="Arial Narrow" w:cs="Times New Roman"/>
                <w:sz w:val="20"/>
                <w:szCs w:val="20"/>
              </w:rPr>
              <w:t xml:space="preserve">and if there is an </w:t>
            </w:r>
            <w:r w:rsidR="0014747E" w:rsidRPr="00AA3151">
              <w:rPr>
                <w:rFonts w:ascii="Arial Narrow" w:eastAsia="Calibri" w:hAnsi="Arial Narrow" w:cs="Times New Roman"/>
                <w:b/>
                <w:bCs/>
                <w:sz w:val="20"/>
                <w:szCs w:val="20"/>
              </w:rPr>
              <w:t>Originating Application (Form 4.03A)</w:t>
            </w:r>
            <w:r w:rsidR="0014747E">
              <w:rPr>
                <w:rFonts w:ascii="Arial Narrow" w:eastAsia="Calibri" w:hAnsi="Arial Narrow" w:cs="Times New Roman"/>
                <w:sz w:val="20"/>
                <w:szCs w:val="20"/>
              </w:rPr>
              <w:t xml:space="preserve"> or an </w:t>
            </w:r>
            <w:r w:rsidR="0014747E" w:rsidRPr="00AA3151">
              <w:rPr>
                <w:rFonts w:ascii="Arial Narrow" w:eastAsia="Calibri" w:hAnsi="Arial Narrow" w:cs="Times New Roman"/>
                <w:b/>
                <w:bCs/>
                <w:sz w:val="20"/>
                <w:szCs w:val="20"/>
              </w:rPr>
              <w:t>Originating Application for Variation (Form F5.05A)</w:t>
            </w:r>
            <w:r w:rsidR="0014747E">
              <w:rPr>
                <w:rFonts w:ascii="Arial Narrow" w:eastAsia="Calibri" w:hAnsi="Arial Narrow" w:cs="Times New Roman"/>
                <w:sz w:val="20"/>
                <w:szCs w:val="20"/>
              </w:rPr>
              <w:t xml:space="preserve"> before the Court.</w:t>
            </w:r>
          </w:p>
          <w:p w14:paraId="419E7132" w14:textId="77777777" w:rsidR="001E5CBD" w:rsidRPr="0063698C" w:rsidRDefault="001E5CBD" w:rsidP="001E5CBD">
            <w:pPr>
              <w:keepLines/>
              <w:spacing w:line="276" w:lineRule="auto"/>
              <w:jc w:val="both"/>
              <w:rPr>
                <w:rFonts w:ascii="Arial Narrow" w:hAnsi="Arial Narrow"/>
                <w:sz w:val="10"/>
              </w:rPr>
            </w:pPr>
          </w:p>
          <w:p w14:paraId="7669545E" w14:textId="77777777" w:rsidR="001E5CBD" w:rsidRPr="00554D95" w:rsidRDefault="001E5CBD" w:rsidP="001E5CBD">
            <w:pPr>
              <w:pStyle w:val="NoSpacing"/>
              <w:keepLines/>
              <w:spacing w:line="276" w:lineRule="auto"/>
              <w:jc w:val="both"/>
              <w:rPr>
                <w:rFonts w:ascii="Arial Narrow" w:hAnsi="Arial Narrow"/>
                <w:u w:val="single"/>
              </w:rPr>
            </w:pPr>
            <w:r w:rsidRPr="006929FE">
              <w:rPr>
                <w:rFonts w:ascii="Arial Narrow" w:eastAsia="Calibri" w:hAnsi="Arial Narrow" w:cs="Times New Roman"/>
                <w:b/>
                <w:sz w:val="20"/>
                <w:szCs w:val="20"/>
                <w:u w:val="single"/>
              </w:rPr>
              <w:t>When You Can Make an Emergency Interim Application</w:t>
            </w:r>
          </w:p>
          <w:p w14:paraId="41D685BF" w14:textId="77777777" w:rsidR="001E5CBD" w:rsidRPr="006929FE" w:rsidRDefault="001E5CBD" w:rsidP="001E5CBD">
            <w:pPr>
              <w:spacing w:line="276" w:lineRule="auto"/>
              <w:ind w:left="692"/>
              <w:jc w:val="both"/>
              <w:rPr>
                <w:rFonts w:ascii="Arial Narrow" w:eastAsia="Calibri" w:hAnsi="Arial Narrow" w:cs="Times New Roman"/>
                <w:sz w:val="20"/>
                <w:szCs w:val="20"/>
              </w:rPr>
            </w:pPr>
            <w:r w:rsidRPr="00554D95">
              <w:rPr>
                <w:rFonts w:ascii="Arial Narrow" w:hAnsi="Arial Narrow"/>
                <w:sz w:val="20"/>
                <w:szCs w:val="20"/>
              </w:rPr>
              <w:t xml:space="preserve">You </w:t>
            </w:r>
            <w:r w:rsidRPr="00554D95">
              <w:rPr>
                <w:rFonts w:ascii="Arial Narrow" w:eastAsia="Calibri" w:hAnsi="Arial Narrow" w:cs="Times New Roman"/>
                <w:sz w:val="20"/>
                <w:szCs w:val="20"/>
              </w:rPr>
              <w:t>can ONLY</w:t>
            </w:r>
            <w:r w:rsidRPr="006929FE">
              <w:rPr>
                <w:rFonts w:ascii="Arial Narrow" w:eastAsia="Calibri" w:hAnsi="Arial Narrow" w:cs="Times New Roman"/>
                <w:sz w:val="20"/>
                <w:szCs w:val="20"/>
              </w:rPr>
              <w:t xml:space="preserve"> make an Emergency Interim Application if at least one of these situations applies to you:</w:t>
            </w:r>
          </w:p>
          <w:p w14:paraId="5DD5C3EE" w14:textId="77777777" w:rsidR="001E5CBD" w:rsidRPr="006929FE" w:rsidRDefault="001E5CBD" w:rsidP="001E5CBD">
            <w:pPr>
              <w:pStyle w:val="ListParagraph"/>
              <w:numPr>
                <w:ilvl w:val="0"/>
                <w:numId w:val="38"/>
              </w:numPr>
              <w:spacing w:after="200" w:line="276" w:lineRule="auto"/>
              <w:jc w:val="both"/>
              <w:rPr>
                <w:rFonts w:ascii="Arial Narrow" w:eastAsia="Calibri" w:hAnsi="Arial Narrow" w:cs="Times New Roman"/>
                <w:sz w:val="20"/>
                <w:szCs w:val="20"/>
              </w:rPr>
            </w:pPr>
            <w:r w:rsidRPr="006929FE">
              <w:rPr>
                <w:rFonts w:ascii="Arial Narrow" w:eastAsia="Calibri" w:hAnsi="Arial Narrow" w:cs="Times New Roman"/>
                <w:sz w:val="20"/>
                <w:szCs w:val="20"/>
              </w:rPr>
              <w:t>There is an immediate danger of a child’s removal from the jurisdiction;</w:t>
            </w:r>
          </w:p>
          <w:p w14:paraId="6CCA6F9A" w14:textId="77777777" w:rsidR="001E5CBD" w:rsidRPr="006929FE" w:rsidRDefault="001E5CBD" w:rsidP="001E5CBD">
            <w:pPr>
              <w:pStyle w:val="ListParagraph"/>
              <w:numPr>
                <w:ilvl w:val="0"/>
                <w:numId w:val="38"/>
              </w:numPr>
              <w:spacing w:after="200" w:line="276" w:lineRule="auto"/>
              <w:jc w:val="both"/>
              <w:rPr>
                <w:rFonts w:ascii="Arial Narrow" w:eastAsia="Calibri" w:hAnsi="Arial Narrow" w:cs="Times New Roman"/>
                <w:sz w:val="20"/>
                <w:szCs w:val="20"/>
              </w:rPr>
            </w:pPr>
            <w:r w:rsidRPr="006929FE">
              <w:rPr>
                <w:rFonts w:ascii="Arial Narrow" w:eastAsia="Calibri" w:hAnsi="Arial Narrow" w:cs="Times New Roman"/>
                <w:sz w:val="20"/>
                <w:szCs w:val="20"/>
              </w:rPr>
              <w:t>There is an immediate danger to the physical, emotional or psychological safety and security of a child or another person; or</w:t>
            </w:r>
          </w:p>
          <w:p w14:paraId="2D286799" w14:textId="77777777" w:rsidR="001E5CBD" w:rsidRDefault="001E5CBD" w:rsidP="001E5CBD">
            <w:pPr>
              <w:pStyle w:val="ListParagraph"/>
              <w:numPr>
                <w:ilvl w:val="0"/>
                <w:numId w:val="38"/>
              </w:numPr>
              <w:rPr>
                <w:rFonts w:ascii="Arial Narrow" w:eastAsia="Calibri" w:hAnsi="Arial Narrow" w:cs="Times New Roman"/>
                <w:sz w:val="20"/>
                <w:szCs w:val="20"/>
              </w:rPr>
            </w:pPr>
            <w:r w:rsidRPr="006929FE">
              <w:rPr>
                <w:rFonts w:ascii="Arial Narrow" w:eastAsia="Calibri" w:hAnsi="Arial Narrow" w:cs="Times New Roman"/>
                <w:sz w:val="20"/>
                <w:szCs w:val="20"/>
              </w:rPr>
              <w:t>Not granting an order would have immediate and irreversible consequences;</w:t>
            </w:r>
          </w:p>
          <w:p w14:paraId="72ED507A" w14:textId="77777777" w:rsidR="00DA2D7D" w:rsidRPr="00331790" w:rsidRDefault="00DA2D7D" w:rsidP="00DA2D7D">
            <w:pPr>
              <w:pStyle w:val="ListParagraph"/>
              <w:ind w:left="1412"/>
              <w:rPr>
                <w:rFonts w:ascii="Arial Narrow" w:eastAsia="Calibri" w:hAnsi="Arial Narrow" w:cs="Times New Roman"/>
                <w:sz w:val="20"/>
                <w:szCs w:val="20"/>
              </w:rPr>
            </w:pPr>
          </w:p>
          <w:p w14:paraId="021B2DC8" w14:textId="77777777" w:rsidR="001E5CBD" w:rsidRPr="006929FE" w:rsidRDefault="001E5CBD" w:rsidP="001E5CBD">
            <w:pPr>
              <w:spacing w:line="276" w:lineRule="auto"/>
              <w:ind w:left="692"/>
              <w:jc w:val="both"/>
              <w:rPr>
                <w:rFonts w:ascii="Arial Narrow" w:eastAsia="Calibri" w:hAnsi="Arial Narrow" w:cs="Times New Roman"/>
                <w:sz w:val="20"/>
                <w:szCs w:val="20"/>
              </w:rPr>
            </w:pPr>
            <w:r w:rsidRPr="00554D95">
              <w:rPr>
                <w:rFonts w:ascii="Arial Narrow" w:eastAsia="Calibri" w:hAnsi="Arial Narrow" w:cs="Times New Roman"/>
                <w:bCs/>
                <w:sz w:val="20"/>
                <w:szCs w:val="20"/>
              </w:rPr>
              <w:t xml:space="preserve">AND </w:t>
            </w:r>
            <w:r w:rsidRPr="006929FE">
              <w:rPr>
                <w:rFonts w:ascii="Arial Narrow" w:eastAsia="Calibri" w:hAnsi="Arial Narrow" w:cs="Times New Roman"/>
                <w:sz w:val="20"/>
                <w:szCs w:val="20"/>
              </w:rPr>
              <w:t>a judge is satisfied that notice to the other person is NOT required for one of the following reasons:</w:t>
            </w:r>
          </w:p>
          <w:p w14:paraId="67B7F2EC" w14:textId="77777777" w:rsidR="001E5CBD" w:rsidRPr="006929FE" w:rsidRDefault="001E5CBD" w:rsidP="001E5CBD">
            <w:pPr>
              <w:numPr>
                <w:ilvl w:val="0"/>
                <w:numId w:val="33"/>
              </w:numPr>
              <w:spacing w:after="200" w:line="276" w:lineRule="auto"/>
              <w:ind w:left="1412"/>
              <w:contextualSpacing/>
              <w:jc w:val="both"/>
              <w:rPr>
                <w:rFonts w:ascii="Arial Narrow" w:eastAsia="Calibri" w:hAnsi="Arial Narrow" w:cs="Times New Roman"/>
                <w:sz w:val="20"/>
                <w:szCs w:val="20"/>
              </w:rPr>
            </w:pPr>
            <w:r w:rsidRPr="006929FE">
              <w:rPr>
                <w:rFonts w:ascii="Arial Narrow" w:eastAsia="Calibri" w:hAnsi="Arial Narrow" w:cs="Times New Roman"/>
                <w:sz w:val="20"/>
                <w:szCs w:val="20"/>
              </w:rPr>
              <w:t>The delay caused by providing notice would (or might) cause serious harm to you or your child(ren);</w:t>
            </w:r>
          </w:p>
          <w:p w14:paraId="16EF3A74" w14:textId="77777777" w:rsidR="001E5CBD" w:rsidRPr="006929FE" w:rsidRDefault="001E5CBD" w:rsidP="001E5CBD">
            <w:pPr>
              <w:numPr>
                <w:ilvl w:val="0"/>
                <w:numId w:val="33"/>
              </w:numPr>
              <w:spacing w:after="200" w:line="276" w:lineRule="auto"/>
              <w:ind w:left="1412"/>
              <w:contextualSpacing/>
              <w:jc w:val="both"/>
              <w:rPr>
                <w:rFonts w:ascii="Arial Narrow" w:eastAsia="Calibri" w:hAnsi="Arial Narrow" w:cs="Times New Roman"/>
                <w:sz w:val="20"/>
                <w:szCs w:val="20"/>
              </w:rPr>
            </w:pPr>
            <w:r w:rsidRPr="006929FE">
              <w:rPr>
                <w:rFonts w:ascii="Arial Narrow" w:eastAsia="Calibri" w:hAnsi="Arial Narrow" w:cs="Times New Roman"/>
                <w:sz w:val="20"/>
                <w:szCs w:val="20"/>
              </w:rPr>
              <w:t>There is urgency for another reason; or</w:t>
            </w:r>
          </w:p>
          <w:p w14:paraId="72A24223" w14:textId="77777777" w:rsidR="001E5CBD" w:rsidRPr="004D5ACC" w:rsidRDefault="001E5CBD" w:rsidP="001E5CBD">
            <w:pPr>
              <w:numPr>
                <w:ilvl w:val="0"/>
                <w:numId w:val="33"/>
              </w:numPr>
              <w:spacing w:after="200" w:line="276" w:lineRule="auto"/>
              <w:ind w:left="1412"/>
              <w:contextualSpacing/>
              <w:rPr>
                <w:rFonts w:ascii="Arial Narrow" w:eastAsia="Calibri" w:hAnsi="Arial Narrow" w:cs="Times New Roman"/>
                <w:b/>
                <w:sz w:val="20"/>
                <w:szCs w:val="20"/>
              </w:rPr>
            </w:pPr>
            <w:r w:rsidRPr="006929FE">
              <w:rPr>
                <w:rFonts w:ascii="Arial Narrow" w:eastAsia="Calibri" w:hAnsi="Arial Narrow" w:cs="Times New Roman"/>
                <w:sz w:val="20"/>
                <w:szCs w:val="20"/>
              </w:rPr>
              <w:t>The circumstances make notice unnecessary.</w:t>
            </w:r>
          </w:p>
          <w:p w14:paraId="55D03C4A" w14:textId="77777777" w:rsidR="001E5CBD" w:rsidRPr="00554D95" w:rsidRDefault="001E5CBD" w:rsidP="001E5CBD">
            <w:pPr>
              <w:ind w:left="1412"/>
              <w:contextualSpacing/>
              <w:rPr>
                <w:rFonts w:ascii="Arial Narrow" w:eastAsia="Calibri" w:hAnsi="Arial Narrow" w:cs="Times New Roman"/>
                <w:b/>
                <w:sz w:val="20"/>
                <w:szCs w:val="20"/>
              </w:rPr>
            </w:pPr>
          </w:p>
          <w:p w14:paraId="30A5BB39" w14:textId="77777777" w:rsidR="001E5CBD" w:rsidRPr="0063698C" w:rsidRDefault="001E5CBD" w:rsidP="001E5CBD">
            <w:pPr>
              <w:pStyle w:val="NoSpacing"/>
              <w:keepLines/>
              <w:spacing w:line="276" w:lineRule="auto"/>
              <w:jc w:val="both"/>
              <w:rPr>
                <w:rFonts w:ascii="Arial Narrow" w:hAnsi="Arial Narrow"/>
                <w:b/>
                <w:u w:val="single"/>
              </w:rPr>
            </w:pPr>
            <w:r w:rsidRPr="00554D95">
              <w:rPr>
                <w:rFonts w:ascii="Arial Narrow" w:eastAsia="Calibri" w:hAnsi="Arial Narrow" w:cs="Times New Roman"/>
                <w:b/>
                <w:sz w:val="20"/>
                <w:szCs w:val="20"/>
                <w:u w:val="single"/>
              </w:rPr>
              <w:t xml:space="preserve">Completing </w:t>
            </w:r>
            <w:r w:rsidRPr="0063698C">
              <w:rPr>
                <w:rFonts w:ascii="Arial Narrow" w:eastAsia="Calibri" w:hAnsi="Arial Narrow" w:cs="Times New Roman"/>
                <w:b/>
                <w:sz w:val="20"/>
                <w:szCs w:val="20"/>
                <w:u w:val="single"/>
              </w:rPr>
              <w:t>Your Application</w:t>
            </w:r>
          </w:p>
          <w:p w14:paraId="610C5977" w14:textId="77777777" w:rsidR="001E5CBD" w:rsidRPr="0063698C" w:rsidRDefault="001E5CBD" w:rsidP="001E5CBD">
            <w:pPr>
              <w:pStyle w:val="NoSpacing"/>
              <w:ind w:left="715"/>
              <w:jc w:val="both"/>
              <w:rPr>
                <w:rFonts w:ascii="Arial Narrow" w:hAnsi="Arial Narrow"/>
                <w:sz w:val="20"/>
                <w:szCs w:val="20"/>
              </w:rPr>
            </w:pPr>
            <w:r w:rsidRPr="0063698C">
              <w:rPr>
                <w:rFonts w:ascii="Arial Narrow" w:hAnsi="Arial Narrow"/>
                <w:sz w:val="20"/>
                <w:szCs w:val="20"/>
              </w:rPr>
              <w:t>You can fill out this form by hand or you can download and fill out this form electronically at</w:t>
            </w:r>
          </w:p>
          <w:p w14:paraId="31D10951" w14:textId="77777777" w:rsidR="001E5CBD" w:rsidRPr="00554D95" w:rsidRDefault="001145E9" w:rsidP="001E5CBD">
            <w:pPr>
              <w:ind w:left="692"/>
              <w:rPr>
                <w:rFonts w:ascii="Arial Narrow" w:eastAsia="Calibri" w:hAnsi="Arial Narrow" w:cs="Times New Roman"/>
                <w:sz w:val="20"/>
                <w:szCs w:val="20"/>
              </w:rPr>
            </w:pPr>
            <w:hyperlink r:id="rId8" w:history="1">
              <w:r w:rsidR="001E5CBD" w:rsidRPr="0063698C">
                <w:rPr>
                  <w:rStyle w:val="Hyperlink"/>
                  <w:rFonts w:ascii="Arial Narrow" w:hAnsi="Arial Narrow"/>
                  <w:sz w:val="20"/>
                  <w:szCs w:val="20"/>
                </w:rPr>
                <w:t>https://www.court.nl.ca/supreme/rules-practice-notes-and-forms/family/general/</w:t>
              </w:r>
            </w:hyperlink>
            <w:r w:rsidR="001E5CBD" w:rsidRPr="0063698C">
              <w:rPr>
                <w:rFonts w:ascii="Arial Narrow" w:hAnsi="Arial Narrow"/>
                <w:sz w:val="20"/>
                <w:szCs w:val="20"/>
              </w:rPr>
              <w:t xml:space="preserve"> (If you fill out the form electronically, you must still print the form and file it with the Court). </w:t>
            </w:r>
            <w:r w:rsidR="001E5CBD" w:rsidRPr="0063698C">
              <w:rPr>
                <w:rFonts w:ascii="Arial Narrow" w:eastAsia="Calibri" w:hAnsi="Arial Narrow" w:cs="Times New Roman"/>
                <w:sz w:val="20"/>
                <w:szCs w:val="20"/>
              </w:rPr>
              <w:t>You must fill out the entire form. If you need more space to fill out any section of this form, attach an extra page and indicate which section is continued on the extra page.</w:t>
            </w:r>
          </w:p>
          <w:p w14:paraId="3B5F2F29" w14:textId="77777777" w:rsidR="001E5CBD" w:rsidRPr="00554D95" w:rsidRDefault="001E5CBD" w:rsidP="001E5CBD">
            <w:pPr>
              <w:jc w:val="both"/>
              <w:rPr>
                <w:rFonts w:ascii="Arial Narrow" w:eastAsia="Calibri" w:hAnsi="Arial Narrow" w:cs="Times New Roman"/>
                <w:sz w:val="20"/>
                <w:szCs w:val="20"/>
              </w:rPr>
            </w:pPr>
          </w:p>
          <w:p w14:paraId="1576DEA5" w14:textId="0C48276E" w:rsidR="00DA2D7D" w:rsidRPr="0063698C" w:rsidRDefault="001E5CBD" w:rsidP="001E5CBD">
            <w:pPr>
              <w:pStyle w:val="NoSpacing"/>
              <w:keepLines/>
              <w:spacing w:line="276" w:lineRule="auto"/>
              <w:jc w:val="both"/>
              <w:rPr>
                <w:rFonts w:ascii="Arial Narrow" w:eastAsia="Calibri" w:hAnsi="Arial Narrow" w:cs="Times New Roman"/>
                <w:b/>
                <w:sz w:val="20"/>
                <w:szCs w:val="20"/>
                <w:u w:val="single"/>
              </w:rPr>
            </w:pPr>
            <w:r w:rsidRPr="00554D95">
              <w:rPr>
                <w:rFonts w:ascii="Arial Narrow" w:eastAsia="Calibri" w:hAnsi="Arial Narrow" w:cs="Times New Roman"/>
                <w:b/>
                <w:sz w:val="20"/>
                <w:szCs w:val="20"/>
                <w:u w:val="single"/>
              </w:rPr>
              <w:t xml:space="preserve">Filing </w:t>
            </w:r>
            <w:r w:rsidRPr="0063698C">
              <w:rPr>
                <w:rFonts w:ascii="Arial Narrow" w:eastAsia="Calibri" w:hAnsi="Arial Narrow" w:cs="Times New Roman"/>
                <w:b/>
                <w:sz w:val="20"/>
                <w:szCs w:val="20"/>
                <w:u w:val="single"/>
              </w:rPr>
              <w:t>Your Application</w:t>
            </w:r>
          </w:p>
          <w:p w14:paraId="4FE5BF91" w14:textId="77777777" w:rsidR="00DA2D7D" w:rsidRDefault="001E5CBD" w:rsidP="001E5CBD">
            <w:pPr>
              <w:pStyle w:val="NoSpacing"/>
              <w:ind w:left="715"/>
              <w:jc w:val="both"/>
              <w:rPr>
                <w:rFonts w:ascii="Arial Narrow" w:hAnsi="Arial Narrow"/>
                <w:sz w:val="20"/>
                <w:szCs w:val="20"/>
              </w:rPr>
            </w:pPr>
            <w:r w:rsidRPr="0063698C">
              <w:rPr>
                <w:rFonts w:ascii="Arial Narrow" w:hAnsi="Arial Narrow"/>
                <w:sz w:val="20"/>
                <w:szCs w:val="20"/>
              </w:rPr>
              <w:t>You must</w:t>
            </w:r>
            <w:r w:rsidRPr="0063698C">
              <w:t xml:space="preserve"> </w:t>
            </w:r>
            <w:r w:rsidRPr="006929FE">
              <w:rPr>
                <w:rFonts w:ascii="Arial Narrow" w:eastAsia="Calibri" w:hAnsi="Arial Narrow" w:cs="Times New Roman"/>
                <w:sz w:val="20"/>
                <w:szCs w:val="20"/>
              </w:rPr>
              <w:t xml:space="preserve">file your completed and signed Emergency Interim Application with the Court (including any additional documents). </w:t>
            </w:r>
            <w:r w:rsidRPr="006929FE">
              <w:rPr>
                <w:rFonts w:ascii="Arial Narrow" w:hAnsi="Arial Narrow"/>
                <w:sz w:val="20"/>
                <w:szCs w:val="20"/>
              </w:rPr>
              <w:t xml:space="preserve">To file the Emergency Interim Application, you must bring it to the Supreme Court location where your file is or you can mail it to that location (with the filing fee attached). You can look up the fees online: </w:t>
            </w:r>
            <w:hyperlink r:id="rId9" w:history="1">
              <w:r w:rsidRPr="006929FE">
                <w:rPr>
                  <w:rStyle w:val="Hyperlink"/>
                  <w:rFonts w:ascii="Arial Narrow" w:hAnsi="Arial Narrow"/>
                  <w:sz w:val="20"/>
                  <w:szCs w:val="20"/>
                </w:rPr>
                <w:t>https://www.court.nl.ca/supreme/schedule-of-fees/</w:t>
              </w:r>
            </w:hyperlink>
            <w:r>
              <w:rPr>
                <w:rFonts w:ascii="Arial Narrow" w:hAnsi="Arial Narrow"/>
                <w:sz w:val="20"/>
                <w:szCs w:val="20"/>
              </w:rPr>
              <w:t xml:space="preserve"> . </w:t>
            </w:r>
          </w:p>
          <w:p w14:paraId="6E69AD02" w14:textId="77777777" w:rsidR="001145E9" w:rsidRDefault="001145E9" w:rsidP="001E5CBD">
            <w:pPr>
              <w:pStyle w:val="NoSpacing"/>
              <w:ind w:left="715"/>
              <w:jc w:val="both"/>
              <w:rPr>
                <w:rFonts w:ascii="Arial Narrow" w:hAnsi="Arial Narrow"/>
                <w:sz w:val="20"/>
                <w:szCs w:val="20"/>
              </w:rPr>
            </w:pPr>
          </w:p>
          <w:p w14:paraId="76CC5CC0" w14:textId="02AC9158" w:rsidR="001145E9" w:rsidRPr="009063DC" w:rsidRDefault="001145E9" w:rsidP="001145E9">
            <w:pPr>
              <w:spacing w:line="276" w:lineRule="auto"/>
              <w:ind w:left="699"/>
              <w:jc w:val="both"/>
              <w:rPr>
                <w:rFonts w:ascii="Arial Narrow" w:hAnsi="Arial Narrow"/>
                <w:color w:val="0000FF" w:themeColor="hyperlink"/>
                <w:sz w:val="20"/>
                <w:szCs w:val="20"/>
                <w:u w:val="single"/>
              </w:rPr>
            </w:pPr>
            <w:r w:rsidRPr="009063DC">
              <w:rPr>
                <w:rFonts w:ascii="Arial Narrow" w:hAnsi="Arial Narrow"/>
                <w:sz w:val="20"/>
                <w:szCs w:val="20"/>
              </w:rPr>
              <w:t xml:space="preserve">You must also file: 1) a draft </w:t>
            </w:r>
            <w:r w:rsidRPr="009063DC">
              <w:rPr>
                <w:rFonts w:ascii="Arial Narrow" w:hAnsi="Arial Narrow"/>
                <w:b/>
                <w:bCs/>
                <w:sz w:val="20"/>
                <w:szCs w:val="20"/>
              </w:rPr>
              <w:t xml:space="preserve">Order </w:t>
            </w:r>
            <w:r w:rsidRPr="009063DC">
              <w:rPr>
                <w:rFonts w:ascii="Arial Narrow" w:hAnsi="Arial Narrow"/>
                <w:sz w:val="20"/>
                <w:szCs w:val="20"/>
              </w:rPr>
              <w:t xml:space="preserve">along with 1 extra copy of that Order. You can get an Order form </w:t>
            </w:r>
            <w:r>
              <w:rPr>
                <w:rFonts w:ascii="Arial Narrow" w:hAnsi="Arial Narrow"/>
                <w:sz w:val="20"/>
                <w:szCs w:val="20"/>
              </w:rPr>
              <w:t xml:space="preserve">from </w:t>
            </w:r>
            <w:r w:rsidRPr="009063DC">
              <w:rPr>
                <w:rFonts w:ascii="Arial Narrow" w:hAnsi="Arial Narrow"/>
                <w:sz w:val="20"/>
                <w:szCs w:val="20"/>
              </w:rPr>
              <w:t xml:space="preserve">any Supreme Court location or online: </w:t>
            </w:r>
            <w:hyperlink r:id="rId10" w:history="1">
              <w:r w:rsidRPr="009063DC">
                <w:rPr>
                  <w:rStyle w:val="Hyperlink"/>
                  <w:rFonts w:ascii="Arial Narrow" w:hAnsi="Arial Narrow"/>
                  <w:sz w:val="20"/>
                  <w:szCs w:val="20"/>
                </w:rPr>
                <w:t>https://www.court.nl.ca/supreme/rules-practice-notes-and-forms/family/general/</w:t>
              </w:r>
            </w:hyperlink>
            <w:r>
              <w:rPr>
                <w:rStyle w:val="Hyperlink"/>
                <w:rFonts w:ascii="Arial Narrow" w:hAnsi="Arial Narrow"/>
                <w:sz w:val="20"/>
                <w:szCs w:val="20"/>
              </w:rPr>
              <w:t xml:space="preserve"> </w:t>
            </w:r>
          </w:p>
          <w:p w14:paraId="2C41E3C9" w14:textId="45ACE928" w:rsidR="001145E9" w:rsidRDefault="001145E9" w:rsidP="001145E9">
            <w:pPr>
              <w:pStyle w:val="NoSpacing"/>
              <w:ind w:left="715"/>
              <w:jc w:val="both"/>
              <w:rPr>
                <w:rFonts w:ascii="Arial Narrow" w:hAnsi="Arial Narrow"/>
                <w:sz w:val="20"/>
                <w:szCs w:val="20"/>
              </w:rPr>
            </w:pPr>
            <w:r>
              <w:rPr>
                <w:rFonts w:ascii="Arial Narrow" w:hAnsi="Arial Narrow"/>
                <w:sz w:val="20"/>
                <w:szCs w:val="20"/>
              </w:rPr>
              <w:t xml:space="preserve">The Order form for this application is titled </w:t>
            </w:r>
            <w:r w:rsidRPr="009063DC">
              <w:rPr>
                <w:rFonts w:ascii="Arial Narrow" w:hAnsi="Arial Narrow"/>
                <w:b/>
                <w:bCs/>
                <w:sz w:val="20"/>
                <w:szCs w:val="20"/>
              </w:rPr>
              <w:t>Order (Family Law</w:t>
            </w:r>
            <w:r>
              <w:rPr>
                <w:rFonts w:ascii="Arial Narrow" w:hAnsi="Arial Narrow"/>
                <w:sz w:val="20"/>
                <w:szCs w:val="20"/>
              </w:rPr>
              <w:t xml:space="preserve">), and on Page 1, you can select </w:t>
            </w:r>
            <w:r>
              <w:rPr>
                <w:rFonts w:ascii="Arial Narrow" w:hAnsi="Arial Narrow"/>
                <w:b/>
                <w:bCs/>
                <w:sz w:val="20"/>
                <w:szCs w:val="20"/>
              </w:rPr>
              <w:t>Emergency Temporary</w:t>
            </w:r>
            <w:r>
              <w:rPr>
                <w:rFonts w:ascii="Arial Narrow" w:hAnsi="Arial Narrow"/>
                <w:b/>
                <w:bCs/>
                <w:sz w:val="20"/>
                <w:szCs w:val="20"/>
              </w:rPr>
              <w:t xml:space="preserve"> Order</w:t>
            </w:r>
            <w:r>
              <w:rPr>
                <w:rFonts w:ascii="Arial Narrow" w:hAnsi="Arial Narrow"/>
                <w:sz w:val="20"/>
                <w:szCs w:val="20"/>
              </w:rPr>
              <w:t>.</w:t>
            </w:r>
          </w:p>
          <w:p w14:paraId="1D0C3D1F" w14:textId="77777777" w:rsidR="001E5CBD" w:rsidRPr="00331790" w:rsidRDefault="001E5CBD" w:rsidP="001E5CBD">
            <w:pPr>
              <w:pStyle w:val="NoSpacing"/>
              <w:contextualSpacing/>
              <w:rPr>
                <w:rFonts w:ascii="Arial Narrow" w:hAnsi="Arial Narrow"/>
                <w:sz w:val="20"/>
                <w:szCs w:val="20"/>
              </w:rPr>
            </w:pPr>
          </w:p>
          <w:p w14:paraId="799198D0" w14:textId="0ECAA3B3" w:rsidR="001E5CBD" w:rsidRPr="00554D95" w:rsidRDefault="001E5CBD" w:rsidP="001E5CBD">
            <w:pPr>
              <w:pStyle w:val="NoSpacing"/>
              <w:keepLines/>
              <w:spacing w:line="276" w:lineRule="auto"/>
              <w:jc w:val="both"/>
              <w:rPr>
                <w:rFonts w:ascii="Arial Narrow" w:hAnsi="Arial Narrow"/>
                <w:u w:val="single"/>
              </w:rPr>
            </w:pPr>
            <w:r w:rsidRPr="006929FE">
              <w:rPr>
                <w:rFonts w:ascii="Arial Narrow" w:eastAsia="Calibri" w:hAnsi="Arial Narrow" w:cs="Times New Roman"/>
                <w:b/>
                <w:sz w:val="20"/>
                <w:szCs w:val="20"/>
                <w:u w:val="single"/>
              </w:rPr>
              <w:t xml:space="preserve">Serving Your </w:t>
            </w:r>
            <w:proofErr w:type="gramStart"/>
            <w:r w:rsidRPr="006929FE">
              <w:rPr>
                <w:rFonts w:ascii="Arial Narrow" w:eastAsia="Calibri" w:hAnsi="Arial Narrow" w:cs="Times New Roman"/>
                <w:b/>
                <w:sz w:val="20"/>
                <w:szCs w:val="20"/>
                <w:u w:val="single"/>
              </w:rPr>
              <w:t xml:space="preserve">Application </w:t>
            </w:r>
            <w:r w:rsidR="0014747E">
              <w:rPr>
                <w:rFonts w:ascii="Arial Narrow" w:eastAsia="Calibri" w:hAnsi="Arial Narrow" w:cs="Times New Roman"/>
                <w:b/>
                <w:sz w:val="20"/>
                <w:szCs w:val="20"/>
                <w:u w:val="single"/>
              </w:rPr>
              <w:t xml:space="preserve"> and</w:t>
            </w:r>
            <w:proofErr w:type="gramEnd"/>
            <w:r w:rsidR="0014747E">
              <w:rPr>
                <w:rFonts w:ascii="Arial Narrow" w:eastAsia="Calibri" w:hAnsi="Arial Narrow" w:cs="Times New Roman"/>
                <w:b/>
                <w:sz w:val="20"/>
                <w:szCs w:val="20"/>
                <w:u w:val="single"/>
              </w:rPr>
              <w:t xml:space="preserve"> Directions on the Proceeding</w:t>
            </w:r>
          </w:p>
          <w:p w14:paraId="1DEA3B14" w14:textId="253273F1" w:rsidR="0014747E" w:rsidRPr="00554D95" w:rsidRDefault="001E5CBD" w:rsidP="0014747E">
            <w:pPr>
              <w:ind w:left="692"/>
              <w:rPr>
                <w:rFonts w:ascii="Arial Narrow" w:hAnsi="Arial Narrow"/>
                <w:sz w:val="20"/>
                <w:szCs w:val="20"/>
              </w:rPr>
            </w:pPr>
            <w:r w:rsidRPr="00554D95">
              <w:rPr>
                <w:rFonts w:ascii="Arial Narrow" w:hAnsi="Arial Narrow"/>
                <w:sz w:val="20"/>
                <w:szCs w:val="20"/>
              </w:rPr>
              <w:t xml:space="preserve">You </w:t>
            </w:r>
            <w:r w:rsidRPr="00554D95">
              <w:rPr>
                <w:rFonts w:ascii="Arial Narrow" w:eastAsia="Calibri" w:hAnsi="Arial Narrow" w:cs="Times New Roman"/>
                <w:sz w:val="20"/>
                <w:szCs w:val="20"/>
              </w:rPr>
              <w:t>do</w:t>
            </w:r>
            <w:r w:rsidRPr="003962E3">
              <w:rPr>
                <w:rFonts w:ascii="Arial Narrow" w:eastAsia="Calibri" w:hAnsi="Arial Narrow" w:cs="Times New Roman"/>
                <w:sz w:val="20"/>
                <w:szCs w:val="20"/>
              </w:rPr>
              <w:t xml:space="preserve"> not need to </w:t>
            </w:r>
            <w:r w:rsidR="0014747E">
              <w:rPr>
                <w:rFonts w:ascii="Arial Narrow" w:eastAsia="Calibri" w:hAnsi="Arial Narrow" w:cs="Times New Roman"/>
                <w:sz w:val="20"/>
                <w:szCs w:val="20"/>
              </w:rPr>
              <w:t>serve</w:t>
            </w:r>
            <w:r w:rsidR="0014747E" w:rsidRPr="003962E3">
              <w:rPr>
                <w:rFonts w:ascii="Arial Narrow" w:eastAsia="Calibri" w:hAnsi="Arial Narrow" w:cs="Times New Roman"/>
                <w:sz w:val="20"/>
                <w:szCs w:val="20"/>
              </w:rPr>
              <w:t xml:space="preserve"> </w:t>
            </w:r>
            <w:r w:rsidRPr="003962E3">
              <w:rPr>
                <w:rFonts w:ascii="Arial Narrow" w:eastAsia="Calibri" w:hAnsi="Arial Narrow" w:cs="Times New Roman"/>
                <w:sz w:val="20"/>
                <w:szCs w:val="20"/>
              </w:rPr>
              <w:t>a copy of this application on the other person</w:t>
            </w:r>
            <w:r w:rsidR="0014747E" w:rsidRPr="003962E3">
              <w:rPr>
                <w:rFonts w:ascii="Arial Narrow" w:eastAsia="Calibri" w:hAnsi="Arial Narrow" w:cs="Times New Roman"/>
                <w:sz w:val="20"/>
                <w:szCs w:val="20"/>
              </w:rPr>
              <w:t>(s)</w:t>
            </w:r>
            <w:r w:rsidRPr="003962E3">
              <w:rPr>
                <w:rFonts w:ascii="Arial Narrow" w:eastAsia="Calibri" w:hAnsi="Arial Narrow" w:cs="Times New Roman"/>
                <w:sz w:val="20"/>
                <w:szCs w:val="20"/>
              </w:rPr>
              <w:t xml:space="preserve"> (unless the Court orders otherwise).</w:t>
            </w:r>
            <w:r>
              <w:rPr>
                <w:rFonts w:ascii="Arial Narrow" w:eastAsia="Calibri" w:hAnsi="Arial Narrow" w:cs="Times New Roman"/>
                <w:sz w:val="20"/>
                <w:szCs w:val="20"/>
              </w:rPr>
              <w:t xml:space="preserve"> </w:t>
            </w:r>
            <w:r w:rsidRPr="003962E3">
              <w:rPr>
                <w:rFonts w:ascii="Arial Narrow" w:eastAsia="Calibri" w:hAnsi="Arial Narrow" w:cs="Times New Roman"/>
                <w:sz w:val="20"/>
                <w:szCs w:val="20"/>
              </w:rPr>
              <w:t>However, if your Emergency Interim Order is granted, the Court</w:t>
            </w:r>
            <w:r w:rsidR="00992218">
              <w:rPr>
                <w:rFonts w:ascii="Arial Narrow" w:eastAsia="Calibri" w:hAnsi="Arial Narrow" w:cs="Times New Roman"/>
                <w:sz w:val="20"/>
                <w:szCs w:val="20"/>
              </w:rPr>
              <w:t xml:space="preserve"> </w:t>
            </w:r>
            <w:r w:rsidR="0014747E" w:rsidRPr="003962E3">
              <w:rPr>
                <w:rFonts w:ascii="Arial Narrow" w:eastAsia="Calibri" w:hAnsi="Arial Narrow" w:cs="Times New Roman"/>
                <w:sz w:val="20"/>
                <w:szCs w:val="20"/>
              </w:rPr>
              <w:t>will schedule a date for the application, to be heard within 7 days of the date the order was made</w:t>
            </w:r>
            <w:r w:rsidRPr="003962E3">
              <w:rPr>
                <w:rFonts w:ascii="Arial Narrow" w:eastAsia="Calibri" w:hAnsi="Arial Narrow" w:cs="Times New Roman"/>
                <w:sz w:val="20"/>
                <w:szCs w:val="20"/>
              </w:rPr>
              <w:t xml:space="preserve">. </w:t>
            </w:r>
            <w:r w:rsidR="0014747E" w:rsidRPr="003962E3">
              <w:rPr>
                <w:rFonts w:ascii="Arial Narrow" w:eastAsia="Calibri" w:hAnsi="Arial Narrow" w:cs="Times New Roman"/>
                <w:sz w:val="20"/>
                <w:szCs w:val="20"/>
              </w:rPr>
              <w:t xml:space="preserve">If the Court provides a hearing date on Page 1, you will need to serve </w:t>
            </w:r>
            <w:r w:rsidRPr="003962E3">
              <w:rPr>
                <w:rFonts w:ascii="Arial Narrow" w:eastAsia="Calibri" w:hAnsi="Arial Narrow" w:cs="Times New Roman"/>
                <w:sz w:val="20"/>
                <w:szCs w:val="20"/>
              </w:rPr>
              <w:t>a copy of the application (with the hearing date),</w:t>
            </w:r>
            <w:r>
              <w:rPr>
                <w:rFonts w:ascii="Arial Narrow" w:eastAsia="Calibri" w:hAnsi="Arial Narrow" w:cs="Times New Roman"/>
                <w:sz w:val="20"/>
                <w:szCs w:val="20"/>
              </w:rPr>
              <w:t xml:space="preserve"> </w:t>
            </w:r>
            <w:r w:rsidRPr="003962E3">
              <w:rPr>
                <w:rFonts w:ascii="Arial Narrow" w:eastAsia="Calibri" w:hAnsi="Arial Narrow" w:cs="Times New Roman"/>
                <w:sz w:val="20"/>
                <w:szCs w:val="20"/>
              </w:rPr>
              <w:t>the Instructions on “How to Respond to an Emergency Interim Application” and a copy of the order on the other person</w:t>
            </w:r>
            <w:r w:rsidR="0014747E" w:rsidRPr="003962E3">
              <w:rPr>
                <w:rFonts w:ascii="Arial Narrow" w:eastAsia="Calibri" w:hAnsi="Arial Narrow" w:cs="Times New Roman"/>
                <w:sz w:val="20"/>
                <w:szCs w:val="20"/>
              </w:rPr>
              <w:t>(s)</w:t>
            </w:r>
            <w:r w:rsidRPr="003962E3">
              <w:rPr>
                <w:rFonts w:ascii="Arial Narrow" w:eastAsia="Calibri" w:hAnsi="Arial Narrow" w:cs="Times New Roman"/>
                <w:sz w:val="20"/>
                <w:szCs w:val="20"/>
              </w:rPr>
              <w:t xml:space="preserve"> immediately by </w:t>
            </w:r>
            <w:r w:rsidRPr="003962E3">
              <w:rPr>
                <w:rFonts w:ascii="Arial Narrow" w:eastAsia="Calibri" w:hAnsi="Arial Narrow" w:cs="Times New Roman"/>
                <w:i/>
                <w:sz w:val="20"/>
                <w:szCs w:val="20"/>
              </w:rPr>
              <w:t>personal service</w:t>
            </w:r>
            <w:r w:rsidRPr="003962E3">
              <w:rPr>
                <w:rFonts w:ascii="Arial Narrow" w:eastAsia="Calibri" w:hAnsi="Arial Narrow" w:cs="Times New Roman"/>
                <w:sz w:val="20"/>
                <w:szCs w:val="20"/>
              </w:rPr>
              <w:t xml:space="preserve">. This means that </w:t>
            </w:r>
            <w:r w:rsidRPr="003962E3">
              <w:rPr>
                <w:rFonts w:ascii="Arial Narrow" w:hAnsi="Arial Narrow"/>
                <w:sz w:val="20"/>
                <w:szCs w:val="20"/>
              </w:rPr>
              <w:t>an adult (who is not you) must hand-deliver the documents to the other person</w:t>
            </w:r>
            <w:r w:rsidR="0014747E" w:rsidRPr="003962E3">
              <w:rPr>
                <w:rFonts w:ascii="Arial Narrow" w:eastAsia="Calibri" w:hAnsi="Arial Narrow" w:cs="Times New Roman"/>
                <w:sz w:val="20"/>
                <w:szCs w:val="20"/>
              </w:rPr>
              <w:t>(s)</w:t>
            </w:r>
            <w:r w:rsidRPr="003962E3">
              <w:rPr>
                <w:rFonts w:ascii="Arial Narrow" w:hAnsi="Arial Narrow"/>
                <w:sz w:val="20"/>
                <w:szCs w:val="20"/>
              </w:rPr>
              <w:t xml:space="preserve">. </w:t>
            </w:r>
            <w:r w:rsidR="0014747E" w:rsidRPr="003962E3">
              <w:rPr>
                <w:rFonts w:ascii="Arial Narrow" w:hAnsi="Arial Narrow"/>
                <w:sz w:val="20"/>
                <w:szCs w:val="20"/>
              </w:rPr>
              <w:t xml:space="preserve">Read any </w:t>
            </w:r>
            <w:r w:rsidR="0014747E" w:rsidRPr="003962E3">
              <w:rPr>
                <w:rFonts w:ascii="Arial Narrow" w:eastAsia="Calibri" w:hAnsi="Arial Narrow" w:cs="Times New Roman"/>
                <w:sz w:val="20"/>
                <w:szCs w:val="20"/>
              </w:rPr>
              <w:t xml:space="preserve">Court Order (or Endorsement) that you receive from the Court after filing this application carefully, as it will provide directions with respect to the proceeding and any future court dates that are not listed on Page 1. You must follow all directions given in any Court Order (or Endorsement) that you receive from the Court after filing this application. </w:t>
            </w:r>
          </w:p>
          <w:p w14:paraId="5F9659BE" w14:textId="77777777" w:rsidR="001E5CBD" w:rsidRPr="00554D95" w:rsidRDefault="001E5CBD" w:rsidP="001145E9">
            <w:pPr>
              <w:jc w:val="both"/>
              <w:rPr>
                <w:rFonts w:ascii="Arial Narrow" w:hAnsi="Arial Narrow"/>
                <w:sz w:val="20"/>
                <w:szCs w:val="20"/>
              </w:rPr>
            </w:pPr>
          </w:p>
          <w:p w14:paraId="25FDAA7D" w14:textId="77777777" w:rsidR="001E5CBD" w:rsidRPr="00331790" w:rsidRDefault="001E5CBD" w:rsidP="001E5CBD">
            <w:pPr>
              <w:spacing w:line="276" w:lineRule="auto"/>
              <w:jc w:val="both"/>
              <w:rPr>
                <w:rFonts w:ascii="Arial Narrow" w:eastAsia="Calibri" w:hAnsi="Arial Narrow" w:cs="Times New Roman"/>
                <w:b/>
                <w:sz w:val="20"/>
                <w:szCs w:val="20"/>
                <w:u w:val="single"/>
              </w:rPr>
            </w:pPr>
            <w:r w:rsidRPr="00554D95">
              <w:rPr>
                <w:rFonts w:ascii="Arial Narrow" w:hAnsi="Arial Narrow"/>
                <w:b/>
                <w:sz w:val="20"/>
                <w:szCs w:val="20"/>
                <w:u w:val="single"/>
              </w:rPr>
              <w:t xml:space="preserve">More </w:t>
            </w:r>
            <w:r w:rsidRPr="006929FE">
              <w:rPr>
                <w:rFonts w:ascii="Arial Narrow" w:eastAsia="Calibri" w:hAnsi="Arial Narrow" w:cs="Times New Roman"/>
                <w:b/>
                <w:sz w:val="20"/>
                <w:szCs w:val="20"/>
                <w:u w:val="single"/>
              </w:rPr>
              <w:t>Information</w:t>
            </w:r>
          </w:p>
          <w:p w14:paraId="0F82366F" w14:textId="77777777" w:rsidR="001E5CBD" w:rsidRPr="004D5ACC" w:rsidRDefault="001E5CBD" w:rsidP="001E5CBD">
            <w:pPr>
              <w:pStyle w:val="NoSpacing"/>
              <w:spacing w:line="276" w:lineRule="auto"/>
              <w:ind w:left="715"/>
              <w:jc w:val="both"/>
              <w:rPr>
                <w:rFonts w:ascii="Arial Narrow" w:hAnsi="Arial Narrow"/>
                <w:sz w:val="18"/>
                <w:szCs w:val="18"/>
              </w:rPr>
            </w:pPr>
            <w:r w:rsidRPr="004D5ACC">
              <w:rPr>
                <w:rFonts w:ascii="Arial Narrow" w:hAnsi="Arial Narrow"/>
                <w:sz w:val="18"/>
                <w:szCs w:val="18"/>
              </w:rPr>
              <w:t xml:space="preserve">Questions? Go to </w:t>
            </w:r>
            <w:hyperlink r:id="rId11" w:history="1">
              <w:r w:rsidRPr="004D5ACC">
                <w:rPr>
                  <w:rStyle w:val="Hyperlink"/>
                  <w:rFonts w:ascii="Arial Narrow" w:hAnsi="Arial Narrow"/>
                  <w:sz w:val="18"/>
                  <w:szCs w:val="18"/>
                </w:rPr>
                <w:t>https://www.court.nl.ca/supreme/family-division/</w:t>
              </w:r>
            </w:hyperlink>
            <w:r w:rsidRPr="004D5ACC">
              <w:rPr>
                <w:rFonts w:ascii="Arial Narrow" w:hAnsi="Arial Narrow"/>
                <w:sz w:val="18"/>
                <w:szCs w:val="18"/>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1E5CBD" w:rsidRPr="007335AE" w14:paraId="4BBC3956" w14:textId="77777777" w:rsidTr="009D1E5E">
              <w:tc>
                <w:tcPr>
                  <w:tcW w:w="3645" w:type="dxa"/>
                </w:tcPr>
                <w:p w14:paraId="116EFC92" w14:textId="77777777" w:rsidR="001E5CBD" w:rsidRPr="007335AE" w:rsidRDefault="001E5CBD" w:rsidP="001E5CBD">
                  <w:pPr>
                    <w:pStyle w:val="NoSpacing"/>
                    <w:spacing w:line="276" w:lineRule="auto"/>
                    <w:jc w:val="both"/>
                    <w:rPr>
                      <w:rFonts w:ascii="Arial Narrow" w:hAnsi="Arial Narrow"/>
                      <w:sz w:val="18"/>
                    </w:rPr>
                  </w:pPr>
                  <w:r w:rsidRPr="007335AE">
                    <w:rPr>
                      <w:rFonts w:ascii="Arial Narrow" w:hAnsi="Arial Narrow"/>
                      <w:sz w:val="18"/>
                    </w:rPr>
                    <w:t>Corner Brook: (709) 637-2227</w:t>
                  </w:r>
                </w:p>
                <w:p w14:paraId="69DC2203" w14:textId="77777777" w:rsidR="001E5CBD" w:rsidRPr="007335AE" w:rsidRDefault="001E5CBD" w:rsidP="001E5CBD">
                  <w:pPr>
                    <w:pStyle w:val="NoSpacing"/>
                    <w:spacing w:line="276" w:lineRule="auto"/>
                    <w:jc w:val="both"/>
                    <w:rPr>
                      <w:rFonts w:ascii="Arial Narrow" w:hAnsi="Arial Narrow"/>
                      <w:sz w:val="18"/>
                    </w:rPr>
                  </w:pPr>
                  <w:r w:rsidRPr="007335AE">
                    <w:rPr>
                      <w:rFonts w:ascii="Arial Narrow" w:hAnsi="Arial Narrow"/>
                      <w:sz w:val="18"/>
                    </w:rPr>
                    <w:t>Gander: (709) 256-1115</w:t>
                  </w:r>
                </w:p>
                <w:p w14:paraId="3D11B70A" w14:textId="77777777" w:rsidR="001E5CBD" w:rsidRPr="007335AE" w:rsidRDefault="001E5CBD" w:rsidP="001E5CBD">
                  <w:pPr>
                    <w:pStyle w:val="NoSpacing"/>
                    <w:spacing w:line="276" w:lineRule="auto"/>
                    <w:jc w:val="both"/>
                    <w:rPr>
                      <w:rFonts w:ascii="Arial Narrow" w:hAnsi="Arial Narrow"/>
                      <w:sz w:val="18"/>
                    </w:rPr>
                  </w:pPr>
                  <w:r w:rsidRPr="007335AE">
                    <w:rPr>
                      <w:rFonts w:ascii="Arial Narrow" w:hAnsi="Arial Narrow"/>
                      <w:sz w:val="18"/>
                    </w:rPr>
                    <w:t>Grand Bank: (709) 832-1720</w:t>
                  </w:r>
                </w:p>
              </w:tc>
              <w:tc>
                <w:tcPr>
                  <w:tcW w:w="3645" w:type="dxa"/>
                </w:tcPr>
                <w:p w14:paraId="6BA7CE53" w14:textId="77777777" w:rsidR="001E5CBD" w:rsidRPr="007335AE" w:rsidRDefault="001E5CBD" w:rsidP="001E5CBD">
                  <w:pPr>
                    <w:pStyle w:val="NoSpacing"/>
                    <w:spacing w:line="276" w:lineRule="auto"/>
                    <w:jc w:val="both"/>
                    <w:rPr>
                      <w:rFonts w:ascii="Arial Narrow" w:hAnsi="Arial Narrow"/>
                      <w:sz w:val="18"/>
                    </w:rPr>
                  </w:pPr>
                  <w:r w:rsidRPr="007335AE">
                    <w:rPr>
                      <w:rFonts w:ascii="Arial Narrow" w:hAnsi="Arial Narrow"/>
                      <w:sz w:val="18"/>
                    </w:rPr>
                    <w:t>Grand Falls-Windsor: (709) 292-4260</w:t>
                  </w:r>
                </w:p>
                <w:p w14:paraId="1FA3423C" w14:textId="77777777" w:rsidR="001E5CBD" w:rsidRPr="007335AE" w:rsidRDefault="001E5CBD" w:rsidP="001E5CBD">
                  <w:pPr>
                    <w:pStyle w:val="NoSpacing"/>
                    <w:spacing w:line="276" w:lineRule="auto"/>
                    <w:jc w:val="both"/>
                    <w:rPr>
                      <w:rFonts w:ascii="Arial Narrow" w:hAnsi="Arial Narrow"/>
                      <w:sz w:val="18"/>
                    </w:rPr>
                  </w:pPr>
                  <w:r w:rsidRPr="007335AE">
                    <w:rPr>
                      <w:rFonts w:ascii="Arial Narrow" w:hAnsi="Arial Narrow"/>
                      <w:sz w:val="18"/>
                    </w:rPr>
                    <w:t>Happy Valley-Goose Bay: (709) 896-7892</w:t>
                  </w:r>
                </w:p>
                <w:p w14:paraId="5530C9D8" w14:textId="77777777" w:rsidR="001E5CBD" w:rsidRPr="007335AE" w:rsidRDefault="001E5CBD" w:rsidP="001E5CBD">
                  <w:pPr>
                    <w:pStyle w:val="NoSpacing"/>
                    <w:spacing w:line="276" w:lineRule="auto"/>
                    <w:jc w:val="both"/>
                    <w:rPr>
                      <w:rFonts w:ascii="Arial Narrow" w:hAnsi="Arial Narrow"/>
                      <w:sz w:val="18"/>
                    </w:rPr>
                  </w:pPr>
                  <w:r w:rsidRPr="007335AE">
                    <w:rPr>
                      <w:rFonts w:ascii="Arial Narrow" w:hAnsi="Arial Narrow"/>
                      <w:sz w:val="18"/>
                    </w:rPr>
                    <w:t>St. John’s: (709) 729-2258</w:t>
                  </w:r>
                </w:p>
              </w:tc>
            </w:tr>
          </w:tbl>
          <w:p w14:paraId="0EF0783B" w14:textId="77777777" w:rsidR="001E5CBD" w:rsidRPr="0029511E" w:rsidRDefault="001E5CBD" w:rsidP="001E5CBD">
            <w:pPr>
              <w:pStyle w:val="NoSpacing"/>
              <w:ind w:left="720"/>
              <w:contextualSpacing/>
              <w:jc w:val="center"/>
              <w:rPr>
                <w:rFonts w:ascii="Arial Narrow" w:hAnsi="Arial Narrow"/>
                <w:b/>
              </w:rPr>
            </w:pPr>
            <w:r w:rsidRPr="0029511E">
              <w:rPr>
                <w:rFonts w:ascii="Arial Narrow" w:hAnsi="Arial Narrow"/>
                <w:b/>
              </w:rPr>
              <w:t>--- It is highly recommended that you get professional legal advice ---</w:t>
            </w:r>
          </w:p>
          <w:p w14:paraId="3A4116B2" w14:textId="77777777" w:rsidR="001E5CBD" w:rsidRPr="004D5ACC" w:rsidRDefault="001E5CBD" w:rsidP="001E5CBD">
            <w:pPr>
              <w:pStyle w:val="NoSpacing"/>
              <w:spacing w:line="276" w:lineRule="auto"/>
              <w:ind w:left="720"/>
              <w:contextualSpacing/>
              <w:jc w:val="both"/>
              <w:rPr>
                <w:rFonts w:ascii="Arial Narrow" w:hAnsi="Arial Narrow"/>
                <w:sz w:val="20"/>
                <w:szCs w:val="20"/>
              </w:rPr>
            </w:pPr>
            <w:r w:rsidRPr="004D5ACC">
              <w:rPr>
                <w:rFonts w:ascii="Arial Narrow" w:hAnsi="Arial Narrow"/>
                <w:sz w:val="20"/>
                <w:szCs w:val="20"/>
              </w:rPr>
              <w:t>If you need help finding or getting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1E5CBD" w:rsidRPr="007335AE" w14:paraId="752CE13F" w14:textId="77777777" w:rsidTr="009D1E5E">
              <w:tc>
                <w:tcPr>
                  <w:tcW w:w="7290" w:type="dxa"/>
                </w:tcPr>
                <w:p w14:paraId="6E108B65" w14:textId="77777777" w:rsidR="001E5CBD" w:rsidRPr="007335AE" w:rsidRDefault="001E5CBD" w:rsidP="001E5CBD">
                  <w:pPr>
                    <w:pStyle w:val="NoSpacing"/>
                    <w:spacing w:line="276" w:lineRule="auto"/>
                    <w:jc w:val="both"/>
                    <w:rPr>
                      <w:rFonts w:ascii="Arial Narrow" w:hAnsi="Arial Narrow"/>
                      <w:sz w:val="18"/>
                    </w:rPr>
                  </w:pPr>
                  <w:r w:rsidRPr="00436F9C">
                    <w:rPr>
                      <w:rFonts w:ascii="Arial Narrow" w:hAnsi="Arial Narrow"/>
                      <w:sz w:val="18"/>
                    </w:rPr>
                    <w:t>Public Legal Information Association of NL (PLIAN)</w:t>
                  </w:r>
                  <w:r>
                    <w:rPr>
                      <w:rFonts w:ascii="Arial Narrow" w:hAnsi="Arial Narrow"/>
                      <w:sz w:val="18"/>
                    </w:rPr>
                    <w:t xml:space="preserve">: </w:t>
                  </w:r>
                  <w:hyperlink r:id="rId12" w:history="1">
                    <w:r w:rsidRPr="00EB446A">
                      <w:rPr>
                        <w:rStyle w:val="Hyperlink"/>
                        <w:rFonts w:ascii="Arial Narrow" w:hAnsi="Arial Narrow"/>
                        <w:sz w:val="18"/>
                      </w:rPr>
                      <w:t>www.publiclegalinfo.com</w:t>
                    </w:r>
                  </w:hyperlink>
                  <w:r>
                    <w:rPr>
                      <w:rFonts w:ascii="Arial Narrow" w:hAnsi="Arial Narrow"/>
                      <w:sz w:val="18"/>
                    </w:rPr>
                    <w:t xml:space="preserve">  or </w:t>
                  </w:r>
                  <w:r w:rsidRPr="00B2068E">
                    <w:rPr>
                      <w:rFonts w:ascii="Arial Narrow" w:hAnsi="Arial Narrow"/>
                      <w:sz w:val="18"/>
                    </w:rPr>
                    <w:t>1 (888) 660-7788</w:t>
                  </w:r>
                </w:p>
                <w:p w14:paraId="0BC08EA4" w14:textId="77777777" w:rsidR="001E5CBD" w:rsidRPr="007335AE" w:rsidRDefault="001E5CBD" w:rsidP="001E5CBD">
                  <w:pPr>
                    <w:pStyle w:val="NoSpacing"/>
                    <w:spacing w:line="276" w:lineRule="auto"/>
                    <w:jc w:val="both"/>
                    <w:rPr>
                      <w:rFonts w:ascii="Arial Narrow" w:hAnsi="Arial Narrow"/>
                      <w:sz w:val="18"/>
                    </w:rPr>
                  </w:pPr>
                  <w:r>
                    <w:rPr>
                      <w:rFonts w:ascii="Arial Narrow" w:hAnsi="Arial Narrow"/>
                      <w:sz w:val="18"/>
                    </w:rPr>
                    <w:t xml:space="preserve">Legal Aid: </w:t>
                  </w:r>
                  <w:hyperlink r:id="rId13" w:history="1">
                    <w:r w:rsidRPr="00EB446A">
                      <w:rPr>
                        <w:rStyle w:val="Hyperlink"/>
                        <w:rFonts w:ascii="Arial Narrow" w:hAnsi="Arial Narrow"/>
                        <w:sz w:val="18"/>
                      </w:rPr>
                      <w:t>www.legalaid.nl.ca</w:t>
                    </w:r>
                  </w:hyperlink>
                  <w:r>
                    <w:rPr>
                      <w:rFonts w:ascii="Arial Narrow" w:hAnsi="Arial Narrow"/>
                      <w:sz w:val="18"/>
                    </w:rPr>
                    <w:t xml:space="preserve"> or 1(800) </w:t>
                  </w:r>
                  <w:r w:rsidRPr="00436F9C">
                    <w:rPr>
                      <w:rFonts w:ascii="Arial Narrow" w:hAnsi="Arial Narrow"/>
                      <w:sz w:val="18"/>
                    </w:rPr>
                    <w:t>563-9911</w:t>
                  </w:r>
                </w:p>
              </w:tc>
            </w:tr>
          </w:tbl>
          <w:p w14:paraId="4D3ED334" w14:textId="77777777" w:rsidR="00E050ED" w:rsidRPr="00E050ED" w:rsidRDefault="00E050ED" w:rsidP="00E050ED">
            <w:pPr>
              <w:ind w:left="720"/>
              <w:jc w:val="both"/>
              <w:rPr>
                <w:rFonts w:ascii="Arial Narrow" w:eastAsia="Calibri" w:hAnsi="Arial Narrow" w:cs="Times New Roman"/>
              </w:rPr>
            </w:pPr>
          </w:p>
        </w:tc>
      </w:tr>
    </w:tbl>
    <w:p w14:paraId="105E5BE6" w14:textId="77777777" w:rsidR="009201CC" w:rsidRDefault="00904D26" w:rsidP="00904D26">
      <w:pPr>
        <w:spacing w:after="0" w:line="240" w:lineRule="auto"/>
        <w:ind w:left="-720" w:right="-720"/>
        <w:jc w:val="center"/>
        <w:rPr>
          <w:rFonts w:ascii="Arial Narrow" w:hAnsi="Arial Narrow"/>
          <w:b/>
          <w:sz w:val="26"/>
          <w:szCs w:val="26"/>
        </w:rPr>
      </w:pPr>
      <w:r w:rsidRPr="00187CA2">
        <w:rPr>
          <w:rFonts w:ascii="Arial Narrow" w:hAnsi="Arial Narrow"/>
          <w:b/>
          <w:sz w:val="26"/>
          <w:szCs w:val="26"/>
        </w:rPr>
        <w:t>--- REMOVE THIS PAGE BE</w:t>
      </w:r>
      <w:r w:rsidR="00A6701E" w:rsidRPr="00187CA2">
        <w:rPr>
          <w:rFonts w:ascii="Arial Narrow" w:hAnsi="Arial Narrow"/>
          <w:b/>
          <w:sz w:val="26"/>
          <w:szCs w:val="26"/>
        </w:rPr>
        <w:t xml:space="preserve">FORE </w:t>
      </w:r>
      <w:r w:rsidR="00EF1C3B" w:rsidRPr="00187CA2">
        <w:rPr>
          <w:rFonts w:ascii="Arial Narrow" w:hAnsi="Arial Narrow"/>
          <w:b/>
          <w:sz w:val="26"/>
          <w:szCs w:val="26"/>
        </w:rPr>
        <w:t>FILING</w:t>
      </w:r>
      <w:r w:rsidR="00A6701E" w:rsidRPr="00187CA2">
        <w:rPr>
          <w:rFonts w:ascii="Arial Narrow" w:hAnsi="Arial Narrow"/>
          <w:b/>
          <w:sz w:val="26"/>
          <w:szCs w:val="26"/>
        </w:rPr>
        <w:t xml:space="preserve"> THE APPLICATION ---</w:t>
      </w:r>
    </w:p>
    <w:p w14:paraId="79E3F688" w14:textId="5FE04804" w:rsidR="001E5CBD" w:rsidRPr="001E5CBD" w:rsidRDefault="001E5CBD" w:rsidP="001E5CBD">
      <w:pPr>
        <w:tabs>
          <w:tab w:val="center" w:pos="4680"/>
        </w:tabs>
        <w:rPr>
          <w:rFonts w:ascii="Arial Narrow" w:hAnsi="Arial Narrow"/>
          <w:sz w:val="26"/>
          <w:szCs w:val="26"/>
        </w:rPr>
        <w:sectPr w:rsidR="001E5CBD" w:rsidRPr="001E5CBD" w:rsidSect="002D7FDE">
          <w:headerReference w:type="default" r:id="rId14"/>
          <w:footerReference w:type="default" r:id="rId15"/>
          <w:pgSz w:w="12240" w:h="15840"/>
          <w:pgMar w:top="630" w:right="1440" w:bottom="630" w:left="1440" w:header="450" w:footer="178" w:gutter="0"/>
          <w:pgNumType w:start="1"/>
          <w:cols w:space="720"/>
          <w:docGrid w:linePitch="360"/>
        </w:sectPr>
      </w:pPr>
    </w:p>
    <w:p w14:paraId="718A405A" w14:textId="77777777" w:rsidR="009201CC" w:rsidRDefault="009201CC" w:rsidP="001E5CBD">
      <w:pPr>
        <w:spacing w:after="0" w:line="240" w:lineRule="auto"/>
        <w:ind w:right="-720"/>
        <w:rPr>
          <w:rFonts w:ascii="Arial Narrow" w:hAnsi="Arial Narrow"/>
          <w:b/>
          <w:sz w:val="32"/>
          <w:szCs w:val="3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gridCol w:w="1905"/>
      </w:tblGrid>
      <w:tr w:rsidR="009201CC" w:rsidRPr="00541477" w14:paraId="35C8427F" w14:textId="77777777" w:rsidTr="009201CC">
        <w:tc>
          <w:tcPr>
            <w:tcW w:w="7668" w:type="dxa"/>
            <w:shd w:val="clear" w:color="auto" w:fill="000000" w:themeFill="text1"/>
            <w:vAlign w:val="center"/>
          </w:tcPr>
          <w:p w14:paraId="5FD3B687" w14:textId="77777777" w:rsidR="009201CC" w:rsidRPr="00541477" w:rsidRDefault="009201CC" w:rsidP="00314BC2">
            <w:pPr>
              <w:rPr>
                <w:rFonts w:ascii="Arial Narrow" w:eastAsia="Calibri" w:hAnsi="Arial Narrow" w:cs="Times New Roman"/>
                <w:b/>
                <w:color w:val="FFFFFF"/>
                <w:sz w:val="34"/>
                <w:szCs w:val="34"/>
              </w:rPr>
            </w:pPr>
            <w:r w:rsidRPr="00541477">
              <w:rPr>
                <w:rFonts w:ascii="Arial Narrow" w:hAnsi="Arial Narrow"/>
                <w:b/>
                <w:sz w:val="34"/>
                <w:szCs w:val="34"/>
              </w:rPr>
              <w:br w:type="page"/>
            </w:r>
            <w:r w:rsidRPr="00541477">
              <w:rPr>
                <w:rFonts w:ascii="Arial Narrow" w:eastAsia="Calibri" w:hAnsi="Arial Narrow" w:cs="Times New Roman"/>
                <w:b/>
                <w:color w:val="FFFFFF"/>
                <w:sz w:val="34"/>
                <w:szCs w:val="34"/>
              </w:rPr>
              <w:t>How to Respond to an Emergency Interim Application</w:t>
            </w:r>
          </w:p>
        </w:tc>
        <w:tc>
          <w:tcPr>
            <w:tcW w:w="1908" w:type="dxa"/>
            <w:shd w:val="clear" w:color="auto" w:fill="D9D9D9" w:themeFill="background1" w:themeFillShade="D9"/>
            <w:vAlign w:val="center"/>
          </w:tcPr>
          <w:p w14:paraId="580E405E" w14:textId="77777777" w:rsidR="009201CC" w:rsidRPr="00541477" w:rsidRDefault="009201CC" w:rsidP="00314BC2">
            <w:pPr>
              <w:jc w:val="right"/>
              <w:rPr>
                <w:rFonts w:ascii="Arial Narrow" w:eastAsia="Calibri" w:hAnsi="Arial Narrow" w:cs="Times New Roman"/>
                <w:b/>
                <w:sz w:val="34"/>
                <w:szCs w:val="34"/>
              </w:rPr>
            </w:pPr>
            <w:r w:rsidRPr="00541477">
              <w:rPr>
                <w:rFonts w:ascii="Arial Narrow" w:eastAsia="Calibri" w:hAnsi="Arial Narrow" w:cs="Times New Roman"/>
                <w:b/>
                <w:sz w:val="34"/>
                <w:szCs w:val="34"/>
              </w:rPr>
              <w:t xml:space="preserve">Instructions </w:t>
            </w:r>
          </w:p>
        </w:tc>
      </w:tr>
    </w:tbl>
    <w:p w14:paraId="5EABCEA3" w14:textId="77777777" w:rsidR="009201CC" w:rsidRPr="00E050ED" w:rsidRDefault="009201CC" w:rsidP="009201CC">
      <w:pPr>
        <w:spacing w:after="0" w:line="240" w:lineRule="auto"/>
        <w:rPr>
          <w:rFonts w:ascii="Arial Narrow" w:eastAsia="Calibri" w:hAnsi="Arial Narrow" w:cs="Times New Roman"/>
          <w:sz w:val="14"/>
        </w:rPr>
      </w:pPr>
    </w:p>
    <w:p w14:paraId="00232E84" w14:textId="77777777" w:rsidR="009201CC" w:rsidRPr="00E050ED" w:rsidRDefault="009201CC" w:rsidP="009201CC">
      <w:pPr>
        <w:spacing w:after="0" w:line="240" w:lineRule="auto"/>
        <w:rPr>
          <w:rFonts w:ascii="Arial Narrow" w:eastAsia="Calibri" w:hAnsi="Arial Narrow" w:cs="Times New Roman"/>
          <w:sz w:val="14"/>
        </w:rPr>
      </w:pPr>
    </w:p>
    <w:tbl>
      <w:tblPr>
        <w:tblStyle w:val="TableGrid1"/>
        <w:tblW w:w="9555"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764"/>
      </w:tblGrid>
      <w:tr w:rsidR="009201CC" w:rsidRPr="00E050ED" w14:paraId="5498B12B" w14:textId="77777777" w:rsidTr="00314BC2">
        <w:trPr>
          <w:trHeight w:val="3914"/>
          <w:jc w:val="center"/>
        </w:trPr>
        <w:tc>
          <w:tcPr>
            <w:tcW w:w="9555" w:type="dxa"/>
            <w:tcMar>
              <w:top w:w="216" w:type="dxa"/>
              <w:left w:w="216" w:type="dxa"/>
              <w:bottom w:w="216" w:type="dxa"/>
              <w:right w:w="216" w:type="dxa"/>
            </w:tcMar>
          </w:tcPr>
          <w:p w14:paraId="385F1C81" w14:textId="77777777" w:rsidR="001E5CBD" w:rsidRPr="002F0BB5" w:rsidRDefault="001E5CBD" w:rsidP="001E5CBD">
            <w:pPr>
              <w:jc w:val="center"/>
              <w:rPr>
                <w:rFonts w:ascii="Arial Narrow" w:eastAsia="Calibri" w:hAnsi="Arial Narrow" w:cs="Times New Roman"/>
                <w:b/>
                <w:sz w:val="20"/>
                <w:szCs w:val="20"/>
              </w:rPr>
            </w:pPr>
            <w:r w:rsidRPr="002F0BB5">
              <w:rPr>
                <w:rFonts w:ascii="Arial Narrow" w:eastAsia="Calibri" w:hAnsi="Arial Narrow" w:cs="Times New Roman"/>
                <w:b/>
                <w:sz w:val="20"/>
                <w:szCs w:val="20"/>
              </w:rPr>
              <w:t xml:space="preserve">You have been served with an Emergency Interim </w:t>
            </w:r>
            <w:r w:rsidRPr="00885894">
              <w:rPr>
                <w:rFonts w:ascii="Arial Narrow" w:eastAsia="Calibri" w:hAnsi="Arial Narrow" w:cs="Times New Roman"/>
                <w:b/>
                <w:sz w:val="20"/>
                <w:szCs w:val="20"/>
              </w:rPr>
              <w:t>Application.</w:t>
            </w:r>
          </w:p>
          <w:p w14:paraId="33D564E5" w14:textId="77777777" w:rsidR="001E5CBD" w:rsidRPr="002F0BB5" w:rsidRDefault="001E5CBD" w:rsidP="001E5CBD">
            <w:pPr>
              <w:jc w:val="both"/>
              <w:rPr>
                <w:rFonts w:ascii="Arial Narrow" w:eastAsia="Calibri" w:hAnsi="Arial Narrow" w:cs="Times New Roman"/>
                <w:sz w:val="20"/>
                <w:szCs w:val="20"/>
              </w:rPr>
            </w:pPr>
          </w:p>
          <w:p w14:paraId="5203E955" w14:textId="586EB419" w:rsidR="001E5CBD" w:rsidRDefault="001E5CBD" w:rsidP="001E5CBD">
            <w:pPr>
              <w:jc w:val="both"/>
              <w:rPr>
                <w:rFonts w:ascii="Arial Narrow" w:eastAsia="Calibri" w:hAnsi="Arial Narrow" w:cs="Times New Roman"/>
                <w:sz w:val="20"/>
                <w:szCs w:val="20"/>
              </w:rPr>
            </w:pPr>
            <w:r w:rsidRPr="002F0BB5">
              <w:rPr>
                <w:rFonts w:ascii="Arial Narrow" w:eastAsia="Calibri" w:hAnsi="Arial Narrow" w:cs="Times New Roman"/>
                <w:sz w:val="20"/>
                <w:szCs w:val="20"/>
              </w:rPr>
              <w:t>This means that the other person</w:t>
            </w:r>
            <w:r w:rsidR="0014747E">
              <w:rPr>
                <w:rFonts w:ascii="Arial Narrow" w:eastAsia="Calibri" w:hAnsi="Arial Narrow" w:cs="Times New Roman"/>
                <w:sz w:val="20"/>
                <w:szCs w:val="20"/>
              </w:rPr>
              <w:t>(s)</w:t>
            </w:r>
            <w:r w:rsidR="0014747E" w:rsidRPr="002F0BB5">
              <w:rPr>
                <w:rFonts w:ascii="Arial Narrow" w:eastAsia="Calibri" w:hAnsi="Arial Narrow" w:cs="Times New Roman"/>
                <w:sz w:val="20"/>
                <w:szCs w:val="20"/>
              </w:rPr>
              <w:t xml:space="preserve"> </w:t>
            </w:r>
            <w:r w:rsidRPr="002F0BB5">
              <w:rPr>
                <w:rFonts w:ascii="Arial Narrow" w:eastAsia="Calibri" w:hAnsi="Arial Narrow" w:cs="Times New Roman"/>
                <w:sz w:val="20"/>
                <w:szCs w:val="20"/>
              </w:rPr>
              <w:t xml:space="preserve">in your family law proceeding asked the Court to grant an </w:t>
            </w:r>
            <w:r w:rsidR="0014747E">
              <w:rPr>
                <w:rFonts w:ascii="Arial Narrow" w:eastAsia="Calibri" w:hAnsi="Arial Narrow" w:cs="Times New Roman"/>
                <w:sz w:val="20"/>
                <w:szCs w:val="20"/>
              </w:rPr>
              <w:t>E</w:t>
            </w:r>
            <w:r w:rsidRPr="002F0BB5">
              <w:rPr>
                <w:rFonts w:ascii="Arial Narrow" w:eastAsia="Calibri" w:hAnsi="Arial Narrow" w:cs="Times New Roman"/>
                <w:sz w:val="20"/>
                <w:szCs w:val="20"/>
              </w:rPr>
              <w:t xml:space="preserve">mergency </w:t>
            </w:r>
            <w:r w:rsidR="0014747E">
              <w:rPr>
                <w:rFonts w:ascii="Arial Narrow" w:eastAsia="Calibri" w:hAnsi="Arial Narrow" w:cs="Times New Roman"/>
                <w:sz w:val="20"/>
                <w:szCs w:val="20"/>
              </w:rPr>
              <w:t>I</w:t>
            </w:r>
            <w:r w:rsidRPr="002F0BB5">
              <w:rPr>
                <w:rFonts w:ascii="Arial Narrow" w:eastAsia="Calibri" w:hAnsi="Arial Narrow" w:cs="Times New Roman"/>
                <w:sz w:val="20"/>
                <w:szCs w:val="20"/>
              </w:rPr>
              <w:t xml:space="preserve">nterim </w:t>
            </w:r>
            <w:r w:rsidR="0014747E">
              <w:rPr>
                <w:rFonts w:ascii="Arial Narrow" w:eastAsia="Calibri" w:hAnsi="Arial Narrow" w:cs="Times New Roman"/>
                <w:sz w:val="20"/>
                <w:szCs w:val="20"/>
              </w:rPr>
              <w:t>O</w:t>
            </w:r>
            <w:r w:rsidRPr="00885894">
              <w:rPr>
                <w:rFonts w:ascii="Arial Narrow" w:eastAsia="Calibri" w:hAnsi="Arial Narrow" w:cs="Times New Roman"/>
                <w:sz w:val="20"/>
                <w:szCs w:val="20"/>
              </w:rPr>
              <w:t>rder</w:t>
            </w:r>
            <w:r w:rsidR="0014747E">
              <w:rPr>
                <w:rFonts w:ascii="Arial Narrow" w:eastAsia="Calibri" w:hAnsi="Arial Narrow" w:cs="Times New Roman"/>
                <w:sz w:val="20"/>
                <w:szCs w:val="20"/>
              </w:rPr>
              <w:t xml:space="preserve"> </w:t>
            </w:r>
            <w:r w:rsidRPr="00885894">
              <w:rPr>
                <w:rFonts w:ascii="Arial Narrow" w:eastAsia="Calibri" w:hAnsi="Arial Narrow" w:cs="Times New Roman"/>
                <w:sz w:val="20"/>
                <w:szCs w:val="20"/>
              </w:rPr>
              <w:t xml:space="preserve">. </w:t>
            </w:r>
            <w:r w:rsidR="0095463F" w:rsidRPr="00885894">
              <w:rPr>
                <w:rFonts w:ascii="Arial Narrow" w:eastAsia="Calibri" w:hAnsi="Arial Narrow" w:cs="Times New Roman"/>
                <w:sz w:val="20"/>
                <w:szCs w:val="20"/>
              </w:rPr>
              <w:t>If the Court granted an Emergency Interim Order,</w:t>
            </w:r>
            <w:bookmarkStart w:id="0" w:name="_Hlk167179683"/>
            <w:r w:rsidR="0095463F" w:rsidRPr="00885894">
              <w:rPr>
                <w:rFonts w:ascii="Arial Narrow" w:eastAsia="Calibri" w:hAnsi="Arial Narrow" w:cs="Times New Roman"/>
                <w:sz w:val="20"/>
                <w:szCs w:val="20"/>
              </w:rPr>
              <w:t xml:space="preserve"> a hearing date will be listed on Page 1 of the Emergency Interim Application. </w:t>
            </w:r>
            <w:bookmarkEnd w:id="0"/>
            <w:r w:rsidR="0095463F" w:rsidRPr="00885894">
              <w:rPr>
                <w:rFonts w:ascii="Arial Narrow" w:eastAsia="Calibri" w:hAnsi="Arial Narrow" w:cs="Times New Roman"/>
                <w:sz w:val="20"/>
                <w:szCs w:val="20"/>
              </w:rPr>
              <w:t>If you want to oppose the Emergency Interim Application,</w:t>
            </w:r>
            <w:r w:rsidR="0095463F" w:rsidRPr="002F0BB5">
              <w:rPr>
                <w:rFonts w:ascii="Arial Narrow" w:eastAsia="Calibri" w:hAnsi="Arial Narrow" w:cs="Times New Roman"/>
                <w:sz w:val="20"/>
                <w:szCs w:val="20"/>
              </w:rPr>
              <w:t xml:space="preserve"> you must file ONE affidavit in response. </w:t>
            </w:r>
          </w:p>
          <w:p w14:paraId="622945CA" w14:textId="77777777" w:rsidR="0095463F" w:rsidRDefault="0095463F" w:rsidP="001E5CBD">
            <w:pPr>
              <w:jc w:val="both"/>
              <w:rPr>
                <w:rFonts w:ascii="Arial Narrow" w:eastAsia="Calibri" w:hAnsi="Arial Narrow" w:cs="Times New Roman"/>
                <w:sz w:val="20"/>
                <w:szCs w:val="20"/>
              </w:rPr>
            </w:pPr>
          </w:p>
          <w:p w14:paraId="7B1B3CB0" w14:textId="77777777" w:rsidR="001E5CBD" w:rsidRPr="008913AE" w:rsidRDefault="001E5CBD" w:rsidP="001E5CBD">
            <w:pPr>
              <w:jc w:val="both"/>
              <w:rPr>
                <w:rFonts w:ascii="Arial Narrow" w:eastAsia="Calibri" w:hAnsi="Arial Narrow" w:cs="Times New Roman"/>
                <w:sz w:val="20"/>
                <w:szCs w:val="20"/>
              </w:rPr>
            </w:pPr>
            <w:r w:rsidRPr="002F0BB5">
              <w:rPr>
                <w:rFonts w:ascii="Arial Narrow" w:eastAsia="Calibri" w:hAnsi="Arial Narrow" w:cs="Times New Roman"/>
                <w:sz w:val="20"/>
                <w:szCs w:val="20"/>
              </w:rPr>
              <w:t xml:space="preserve">You can find an </w:t>
            </w:r>
            <w:r w:rsidRPr="00885894">
              <w:rPr>
                <w:rFonts w:ascii="Arial Narrow" w:eastAsia="Calibri" w:hAnsi="Arial Narrow" w:cs="Times New Roman"/>
                <w:sz w:val="20"/>
                <w:szCs w:val="20"/>
              </w:rPr>
              <w:t>a</w:t>
            </w:r>
            <w:r w:rsidRPr="002F0BB5">
              <w:rPr>
                <w:rFonts w:ascii="Arial Narrow" w:eastAsia="Calibri" w:hAnsi="Arial Narrow" w:cs="Times New Roman"/>
                <w:sz w:val="20"/>
                <w:szCs w:val="20"/>
              </w:rPr>
              <w:t xml:space="preserve">ffidavit template form at any Supreme Court location or online: </w:t>
            </w:r>
            <w:hyperlink r:id="rId16" w:history="1">
              <w:r w:rsidRPr="003F298A">
                <w:rPr>
                  <w:rStyle w:val="Hyperlink"/>
                  <w:rFonts w:ascii="Arial Narrow" w:hAnsi="Arial Narrow"/>
                  <w:sz w:val="20"/>
                  <w:szCs w:val="20"/>
                </w:rPr>
                <w:t>www.court.nl.ca/supreme/rules-practice-notes-and-forms/family/general/</w:t>
              </w:r>
            </w:hyperlink>
          </w:p>
          <w:p w14:paraId="5EF431D5" w14:textId="77777777" w:rsidR="001E5CBD" w:rsidRDefault="001E5CBD" w:rsidP="001E5CBD">
            <w:pPr>
              <w:jc w:val="both"/>
              <w:rPr>
                <w:rFonts w:ascii="Arial Narrow" w:eastAsia="Calibri" w:hAnsi="Arial Narrow" w:cs="Times New Roman"/>
                <w:sz w:val="20"/>
                <w:szCs w:val="20"/>
              </w:rPr>
            </w:pPr>
          </w:p>
          <w:p w14:paraId="5928A8FF" w14:textId="77777777" w:rsidR="001E5CBD" w:rsidRPr="002F0BB5" w:rsidRDefault="001E5CBD" w:rsidP="001E5CBD">
            <w:pPr>
              <w:jc w:val="both"/>
              <w:rPr>
                <w:rFonts w:ascii="Arial Narrow" w:eastAsia="Calibri" w:hAnsi="Arial Narrow" w:cs="Times New Roman"/>
                <w:sz w:val="20"/>
                <w:szCs w:val="20"/>
              </w:rPr>
            </w:pPr>
            <w:r w:rsidRPr="002F0BB5">
              <w:rPr>
                <w:rFonts w:ascii="Arial Narrow" w:eastAsia="Calibri" w:hAnsi="Arial Narrow" w:cs="Times New Roman"/>
                <w:sz w:val="20"/>
                <w:szCs w:val="20"/>
              </w:rPr>
              <w:t xml:space="preserve">Your affidavit should set out your position on the issues in the Emergency Interim Application and any important details or information. </w:t>
            </w:r>
          </w:p>
          <w:p w14:paraId="07E818B4" w14:textId="77777777" w:rsidR="001E5CBD" w:rsidRPr="002F0BB5" w:rsidRDefault="001E5CBD" w:rsidP="001E5CBD">
            <w:pPr>
              <w:jc w:val="both"/>
              <w:rPr>
                <w:rFonts w:ascii="Arial Narrow" w:eastAsia="Calibri" w:hAnsi="Arial Narrow" w:cs="Times New Roman"/>
                <w:sz w:val="20"/>
                <w:szCs w:val="20"/>
              </w:rPr>
            </w:pPr>
          </w:p>
          <w:p w14:paraId="6E08719A" w14:textId="13E27D70" w:rsidR="001E5CBD" w:rsidRPr="002F0BB5" w:rsidRDefault="001E5CBD" w:rsidP="001E5CBD">
            <w:pPr>
              <w:jc w:val="both"/>
              <w:rPr>
                <w:rFonts w:ascii="Arial Narrow" w:eastAsia="Calibri" w:hAnsi="Arial Narrow" w:cs="Times New Roman"/>
                <w:sz w:val="20"/>
                <w:szCs w:val="20"/>
              </w:rPr>
            </w:pPr>
            <w:r w:rsidRPr="002F0BB5">
              <w:rPr>
                <w:rFonts w:ascii="Arial Narrow" w:eastAsia="Calibri" w:hAnsi="Arial Narrow" w:cs="Times New Roman"/>
                <w:sz w:val="20"/>
                <w:szCs w:val="20"/>
              </w:rPr>
              <w:t xml:space="preserve">You </w:t>
            </w:r>
            <w:r>
              <w:rPr>
                <w:rFonts w:ascii="Arial Narrow" w:eastAsia="Calibri" w:hAnsi="Arial Narrow" w:cs="Times New Roman"/>
                <w:sz w:val="20"/>
                <w:szCs w:val="20"/>
              </w:rPr>
              <w:t xml:space="preserve">must </w:t>
            </w:r>
            <w:r w:rsidR="0095463F">
              <w:rPr>
                <w:rFonts w:ascii="Arial Narrow" w:eastAsia="Calibri" w:hAnsi="Arial Narrow" w:cs="Times New Roman"/>
                <w:sz w:val="20"/>
                <w:szCs w:val="20"/>
              </w:rPr>
              <w:t>serve</w:t>
            </w:r>
            <w:r w:rsidR="0095463F" w:rsidRPr="002F0BB5">
              <w:rPr>
                <w:rFonts w:ascii="Arial Narrow" w:eastAsia="Calibri" w:hAnsi="Arial Narrow" w:cs="Times New Roman"/>
                <w:sz w:val="20"/>
                <w:szCs w:val="20"/>
              </w:rPr>
              <w:t xml:space="preserve"> </w:t>
            </w:r>
            <w:r w:rsidRPr="002F0BB5">
              <w:rPr>
                <w:rFonts w:ascii="Arial Narrow" w:eastAsia="Calibri" w:hAnsi="Arial Narrow" w:cs="Times New Roman"/>
                <w:sz w:val="20"/>
                <w:szCs w:val="20"/>
              </w:rPr>
              <w:t xml:space="preserve">a copy of your Affidavit </w:t>
            </w:r>
            <w:r>
              <w:rPr>
                <w:rFonts w:ascii="Arial Narrow" w:eastAsia="Calibri" w:hAnsi="Arial Narrow" w:cs="Times New Roman"/>
                <w:sz w:val="20"/>
                <w:szCs w:val="20"/>
              </w:rPr>
              <w:t>on</w:t>
            </w:r>
            <w:r w:rsidRPr="002F0BB5">
              <w:rPr>
                <w:rFonts w:ascii="Arial Narrow" w:eastAsia="Calibri" w:hAnsi="Arial Narrow" w:cs="Times New Roman"/>
                <w:sz w:val="20"/>
                <w:szCs w:val="20"/>
              </w:rPr>
              <w:t xml:space="preserve"> the other person</w:t>
            </w:r>
            <w:r w:rsidRPr="00885894">
              <w:rPr>
                <w:rFonts w:ascii="Arial Narrow" w:eastAsia="Calibri" w:hAnsi="Arial Narrow" w:cs="Times New Roman"/>
                <w:sz w:val="20"/>
                <w:szCs w:val="20"/>
              </w:rPr>
              <w:t xml:space="preserve">(s) </w:t>
            </w:r>
            <w:r w:rsidRPr="002F0BB5">
              <w:rPr>
                <w:rFonts w:ascii="Arial Narrow" w:eastAsia="Calibri" w:hAnsi="Arial Narrow" w:cs="Times New Roman"/>
                <w:b/>
                <w:sz w:val="20"/>
                <w:szCs w:val="20"/>
              </w:rPr>
              <w:t>at least 2 days before</w:t>
            </w:r>
            <w:r w:rsidRPr="002F0BB5">
              <w:rPr>
                <w:rFonts w:ascii="Arial Narrow" w:eastAsia="Calibri" w:hAnsi="Arial Narrow" w:cs="Times New Roman"/>
                <w:sz w:val="20"/>
                <w:szCs w:val="20"/>
              </w:rPr>
              <w:t xml:space="preserve"> the hearing date </w:t>
            </w:r>
            <w:r w:rsidRPr="00885894">
              <w:rPr>
                <w:rFonts w:ascii="Arial Narrow" w:eastAsia="Calibri" w:hAnsi="Arial Narrow" w:cs="Times New Roman"/>
                <w:sz w:val="20"/>
                <w:szCs w:val="20"/>
              </w:rPr>
              <w:t xml:space="preserve">listed on the first </w:t>
            </w:r>
            <w:r w:rsidRPr="002F0BB5">
              <w:rPr>
                <w:rFonts w:ascii="Arial Narrow" w:eastAsia="Calibri" w:hAnsi="Arial Narrow" w:cs="Times New Roman"/>
                <w:sz w:val="20"/>
                <w:szCs w:val="20"/>
              </w:rPr>
              <w:t xml:space="preserve">page of the Emergency Interim Application. </w:t>
            </w:r>
            <w:r w:rsidR="0095463F">
              <w:rPr>
                <w:rFonts w:ascii="Arial Narrow" w:eastAsia="Calibri" w:hAnsi="Arial Narrow" w:cs="Times New Roman"/>
                <w:sz w:val="20"/>
                <w:szCs w:val="20"/>
              </w:rPr>
              <w:t>If an Emergency Interim Order is not granted, action may be required by you.</w:t>
            </w:r>
          </w:p>
          <w:p w14:paraId="54FB1455" w14:textId="77777777" w:rsidR="001E5CBD" w:rsidRPr="002F0BB5" w:rsidRDefault="001E5CBD" w:rsidP="001E5CBD">
            <w:pPr>
              <w:jc w:val="both"/>
              <w:rPr>
                <w:rFonts w:ascii="Arial Narrow" w:eastAsia="Calibri" w:hAnsi="Arial Narrow" w:cs="Times New Roman"/>
                <w:sz w:val="20"/>
                <w:szCs w:val="20"/>
              </w:rPr>
            </w:pPr>
          </w:p>
          <w:p w14:paraId="3F47F697" w14:textId="64732C7B" w:rsidR="001E5CBD" w:rsidRPr="00885894" w:rsidRDefault="0095463F" w:rsidP="001E5CBD">
            <w:pPr>
              <w:jc w:val="both"/>
              <w:rPr>
                <w:rFonts w:ascii="Arial Narrow" w:eastAsia="Calibri" w:hAnsi="Arial Narrow" w:cs="Times New Roman"/>
                <w:sz w:val="20"/>
                <w:szCs w:val="20"/>
              </w:rPr>
            </w:pPr>
            <w:r w:rsidRPr="00885894">
              <w:rPr>
                <w:rFonts w:ascii="Arial Narrow" w:eastAsia="Calibri" w:hAnsi="Arial Narrow" w:cs="Times New Roman"/>
                <w:sz w:val="20"/>
                <w:szCs w:val="20"/>
              </w:rPr>
              <w:t>Read any attached Court Order (or Endorsement) and the Emergency Interim Application carefully. A Court Order (or Endorsement) will provide directions with respect to the proceeding. If there is no notice of hearing completed by the Court on the first page of the Emergency Interim Application, please read any attached Court Order (or Endorsement) to see if there are any further court dates set. You must follow all directions given in any attached Court Order (or Endorsement).</w:t>
            </w:r>
          </w:p>
          <w:p w14:paraId="46CBE668" w14:textId="77777777" w:rsidR="001E5CBD" w:rsidRPr="002F0BB5" w:rsidRDefault="001E5CBD" w:rsidP="001E5CBD">
            <w:pPr>
              <w:jc w:val="both"/>
              <w:rPr>
                <w:rFonts w:ascii="Arial Narrow" w:eastAsia="Calibri" w:hAnsi="Arial Narrow" w:cs="Times New Roman"/>
                <w:sz w:val="20"/>
                <w:szCs w:val="20"/>
              </w:rPr>
            </w:pPr>
          </w:p>
          <w:p w14:paraId="1752FEAC" w14:textId="77777777" w:rsidR="001E5CBD" w:rsidRPr="002F0BB5" w:rsidRDefault="001E5CBD" w:rsidP="001E5CBD">
            <w:pPr>
              <w:jc w:val="center"/>
              <w:rPr>
                <w:rFonts w:ascii="Arial Narrow" w:eastAsia="Calibri" w:hAnsi="Arial Narrow" w:cs="Times New Roman"/>
                <w:b/>
                <w:sz w:val="20"/>
                <w:szCs w:val="20"/>
              </w:rPr>
            </w:pPr>
            <w:r w:rsidRPr="002F0BB5">
              <w:rPr>
                <w:rFonts w:ascii="Arial Narrow" w:eastAsia="Calibri" w:hAnsi="Arial Narrow" w:cs="Times New Roman"/>
                <w:b/>
                <w:sz w:val="20"/>
                <w:szCs w:val="20"/>
              </w:rPr>
              <w:t>If you do not respond as directed or do not appear at a scheduled court hearing, the Court may proceed and make another Order (or Endorsement) without hearing from you.</w:t>
            </w:r>
          </w:p>
          <w:p w14:paraId="6600CC9F" w14:textId="77777777" w:rsidR="001E5CBD" w:rsidRPr="00E050ED" w:rsidRDefault="001E5CBD" w:rsidP="001E5CBD">
            <w:pPr>
              <w:jc w:val="both"/>
              <w:rPr>
                <w:rFonts w:ascii="Arial Narrow" w:eastAsia="Calibri" w:hAnsi="Arial Narrow" w:cs="Times New Roman"/>
                <w:sz w:val="14"/>
              </w:rPr>
            </w:pPr>
          </w:p>
          <w:p w14:paraId="47B6DC2F" w14:textId="77777777" w:rsidR="001E5CBD" w:rsidRPr="00BD79A3" w:rsidRDefault="001E5CBD" w:rsidP="001E5CBD">
            <w:pPr>
              <w:pStyle w:val="NoSpacing"/>
              <w:spacing w:line="276" w:lineRule="auto"/>
              <w:jc w:val="both"/>
              <w:rPr>
                <w:rFonts w:ascii="Arial Narrow" w:hAnsi="Arial Narrow"/>
                <w:sz w:val="10"/>
              </w:rPr>
            </w:pPr>
          </w:p>
          <w:p w14:paraId="4D29CA8B" w14:textId="77777777" w:rsidR="001E5CBD" w:rsidRDefault="001E5CBD" w:rsidP="001E5CBD">
            <w:pPr>
              <w:pStyle w:val="NoSpacing"/>
              <w:spacing w:line="276" w:lineRule="auto"/>
              <w:ind w:left="715"/>
              <w:jc w:val="both"/>
              <w:rPr>
                <w:rFonts w:ascii="Arial Narrow" w:hAnsi="Arial Narrow"/>
              </w:rPr>
            </w:pPr>
            <w:r w:rsidRPr="0034236A">
              <w:rPr>
                <w:rFonts w:ascii="Arial Narrow" w:hAnsi="Arial Narrow"/>
              </w:rPr>
              <w:t xml:space="preserve">Questions? </w:t>
            </w:r>
            <w:r>
              <w:rPr>
                <w:rFonts w:ascii="Arial Narrow" w:hAnsi="Arial Narrow"/>
              </w:rPr>
              <w:t xml:space="preserve">Go to </w:t>
            </w:r>
            <w:hyperlink r:id="rId17" w:history="1">
              <w:r w:rsidRPr="003F298A">
                <w:rPr>
                  <w:rStyle w:val="Hyperlink"/>
                  <w:rFonts w:ascii="Arial Narrow" w:hAnsi="Arial Narrow"/>
                </w:rPr>
                <w:t>www.court.nl.ca/supreme/family</w:t>
              </w:r>
            </w:hyperlink>
            <w:r>
              <w:rPr>
                <w:rFonts w:ascii="Arial Narrow" w:hAnsi="Arial Narrow"/>
              </w:rPr>
              <w:t xml:space="preserve"> or contact a Court near you:</w:t>
            </w:r>
          </w:p>
          <w:p w14:paraId="574C1DAC" w14:textId="77777777" w:rsidR="001E5CBD" w:rsidRDefault="001E5CBD" w:rsidP="001E5CBD">
            <w:pPr>
              <w:pStyle w:val="NoSpacing"/>
              <w:spacing w:line="276" w:lineRule="auto"/>
              <w:ind w:left="715"/>
              <w:jc w:val="both"/>
              <w:rPr>
                <w:rFonts w:ascii="Arial Narrow" w:hAnsi="Arial Narrow"/>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1E5CBD" w:rsidRPr="00A82DF1" w14:paraId="1E1E4AC6" w14:textId="77777777" w:rsidTr="009D1E5E">
              <w:tc>
                <w:tcPr>
                  <w:tcW w:w="3645" w:type="dxa"/>
                </w:tcPr>
                <w:p w14:paraId="1E1B2DE5"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Corner Brook: (709) 637-2227</w:t>
                  </w:r>
                </w:p>
                <w:p w14:paraId="13BC7EF0"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Gander: (709) 256-1115</w:t>
                  </w:r>
                </w:p>
                <w:p w14:paraId="415E815F"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Grand Bank: (709) 832-1720</w:t>
                  </w:r>
                </w:p>
              </w:tc>
              <w:tc>
                <w:tcPr>
                  <w:tcW w:w="3645" w:type="dxa"/>
                </w:tcPr>
                <w:p w14:paraId="6195FE97"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Grand Falls-Windsor: (709) 292-4260</w:t>
                  </w:r>
                </w:p>
                <w:p w14:paraId="5254C1F8"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Happy Valley-Goose Bay: (709) 896-7892</w:t>
                  </w:r>
                </w:p>
                <w:p w14:paraId="18A21C24"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St. John’s: (709) 729-2258</w:t>
                  </w:r>
                </w:p>
              </w:tc>
            </w:tr>
          </w:tbl>
          <w:p w14:paraId="0B276287" w14:textId="77777777" w:rsidR="001E5CBD" w:rsidRPr="00A82DF1" w:rsidRDefault="001E5CBD" w:rsidP="001E5CBD">
            <w:pPr>
              <w:pStyle w:val="NoSpacing"/>
              <w:ind w:left="720"/>
              <w:jc w:val="center"/>
              <w:rPr>
                <w:rFonts w:ascii="Arial Narrow" w:hAnsi="Arial Narrow"/>
              </w:rPr>
            </w:pPr>
          </w:p>
          <w:p w14:paraId="00FB8B4C" w14:textId="77777777" w:rsidR="001E5CBD" w:rsidRPr="00C75C0B" w:rsidRDefault="001E5CBD" w:rsidP="001E5CBD">
            <w:pPr>
              <w:pStyle w:val="NoSpacing"/>
              <w:ind w:left="720"/>
              <w:jc w:val="center"/>
              <w:rPr>
                <w:rFonts w:ascii="Arial Narrow" w:hAnsi="Arial Narrow"/>
                <w:b/>
                <w:sz w:val="24"/>
              </w:rPr>
            </w:pPr>
            <w:r>
              <w:rPr>
                <w:rFonts w:ascii="Arial Narrow" w:hAnsi="Arial Narrow"/>
                <w:b/>
                <w:sz w:val="24"/>
              </w:rPr>
              <w:t xml:space="preserve">--- </w:t>
            </w:r>
            <w:r w:rsidRPr="00C75C0B">
              <w:rPr>
                <w:rFonts w:ascii="Arial Narrow" w:hAnsi="Arial Narrow"/>
                <w:b/>
                <w:sz w:val="24"/>
              </w:rPr>
              <w:t>It is highly recommended that you get advice</w:t>
            </w:r>
            <w:r>
              <w:rPr>
                <w:rFonts w:ascii="Arial Narrow" w:hAnsi="Arial Narrow"/>
                <w:b/>
                <w:sz w:val="24"/>
              </w:rPr>
              <w:t xml:space="preserve"> from a lawyer ---</w:t>
            </w:r>
          </w:p>
          <w:p w14:paraId="4D1B8334" w14:textId="77777777" w:rsidR="001E5CBD" w:rsidRPr="00A82DF1" w:rsidRDefault="001E5CBD" w:rsidP="001E5CBD">
            <w:pPr>
              <w:pStyle w:val="NoSpacing"/>
              <w:ind w:left="720"/>
              <w:jc w:val="center"/>
              <w:rPr>
                <w:rFonts w:ascii="Arial Narrow" w:hAnsi="Arial Narrow"/>
                <w:b/>
              </w:rPr>
            </w:pPr>
          </w:p>
          <w:p w14:paraId="33853C42" w14:textId="77777777" w:rsidR="001E5CBD" w:rsidRDefault="001E5CBD" w:rsidP="001E5CBD">
            <w:pPr>
              <w:pStyle w:val="NoSpacing"/>
              <w:spacing w:line="276" w:lineRule="auto"/>
              <w:ind w:left="720"/>
              <w:jc w:val="both"/>
              <w:rPr>
                <w:rFonts w:ascii="Arial Narrow" w:hAnsi="Arial Narrow"/>
              </w:rPr>
            </w:pPr>
            <w:r>
              <w:rPr>
                <w:rFonts w:ascii="Arial Narrow" w:hAnsi="Arial Narrow"/>
              </w:rPr>
              <w:t>If you need help finding or getting a lawyer, you can contact:</w:t>
            </w:r>
          </w:p>
          <w:p w14:paraId="1965712B" w14:textId="77777777" w:rsidR="001E5CBD" w:rsidRDefault="001E5CBD" w:rsidP="001E5CBD">
            <w:pPr>
              <w:pStyle w:val="NoSpacing"/>
              <w:spacing w:line="276" w:lineRule="auto"/>
              <w:ind w:left="720"/>
              <w:jc w:val="both"/>
              <w:rPr>
                <w:rFonts w:ascii="Arial Narrow" w:hAnsi="Arial Narrow"/>
              </w:rPr>
            </w:pPr>
          </w:p>
          <w:tbl>
            <w:tblPr>
              <w:tblStyle w:val="TableGrid"/>
              <w:tblW w:w="8257"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7"/>
            </w:tblGrid>
            <w:tr w:rsidR="001E5CBD" w:rsidRPr="00A82DF1" w14:paraId="4F0421F9" w14:textId="77777777" w:rsidTr="009D1E5E">
              <w:tc>
                <w:tcPr>
                  <w:tcW w:w="8257" w:type="dxa"/>
                </w:tcPr>
                <w:p w14:paraId="63B33325"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 xml:space="preserve">Public Legal Information Association of NL (PLIAN): </w:t>
                  </w:r>
                  <w:hyperlink r:id="rId18" w:history="1">
                    <w:r w:rsidRPr="00A82DF1">
                      <w:rPr>
                        <w:rStyle w:val="Hyperlink"/>
                        <w:rFonts w:ascii="Arial Narrow" w:hAnsi="Arial Narrow"/>
                      </w:rPr>
                      <w:t>www.publiclegalinfo.com</w:t>
                    </w:r>
                  </w:hyperlink>
                  <w:r w:rsidRPr="00A82DF1">
                    <w:rPr>
                      <w:rFonts w:ascii="Arial Narrow" w:hAnsi="Arial Narrow"/>
                    </w:rPr>
                    <w:t xml:space="preserve">  or (709) 722-2643</w:t>
                  </w:r>
                </w:p>
                <w:p w14:paraId="6CBDF8F1" w14:textId="77777777" w:rsidR="001E5CBD" w:rsidRPr="00A82DF1" w:rsidRDefault="001E5CBD" w:rsidP="001E5CBD">
                  <w:pPr>
                    <w:pStyle w:val="NoSpacing"/>
                    <w:spacing w:line="276" w:lineRule="auto"/>
                    <w:jc w:val="both"/>
                    <w:rPr>
                      <w:rFonts w:ascii="Arial Narrow" w:hAnsi="Arial Narrow"/>
                    </w:rPr>
                  </w:pPr>
                  <w:r w:rsidRPr="00A82DF1">
                    <w:rPr>
                      <w:rFonts w:ascii="Arial Narrow" w:hAnsi="Arial Narrow"/>
                    </w:rPr>
                    <w:t xml:space="preserve">Legal Aid: </w:t>
                  </w:r>
                  <w:hyperlink r:id="rId19" w:history="1">
                    <w:r w:rsidRPr="00A82DF1">
                      <w:rPr>
                        <w:rStyle w:val="Hyperlink"/>
                        <w:rFonts w:ascii="Arial Narrow" w:hAnsi="Arial Narrow"/>
                      </w:rPr>
                      <w:t>www.legalaid.nl.ca</w:t>
                    </w:r>
                  </w:hyperlink>
                  <w:r w:rsidRPr="00A82DF1">
                    <w:rPr>
                      <w:rFonts w:ascii="Arial Narrow" w:hAnsi="Arial Narrow"/>
                    </w:rPr>
                    <w:t xml:space="preserve"> or 1(800) 563-9911</w:t>
                  </w:r>
                </w:p>
              </w:tc>
            </w:tr>
          </w:tbl>
          <w:p w14:paraId="11DC89A1" w14:textId="77777777" w:rsidR="009201CC" w:rsidRPr="00E050ED" w:rsidRDefault="009201CC" w:rsidP="00314BC2">
            <w:pPr>
              <w:ind w:left="720"/>
              <w:jc w:val="both"/>
              <w:rPr>
                <w:rFonts w:ascii="Arial Narrow" w:eastAsia="Calibri" w:hAnsi="Arial Narrow" w:cs="Times New Roman"/>
              </w:rPr>
            </w:pPr>
          </w:p>
        </w:tc>
      </w:tr>
    </w:tbl>
    <w:p w14:paraId="00D18F23" w14:textId="77777777" w:rsidR="009201CC" w:rsidRPr="00D95108" w:rsidRDefault="009201CC" w:rsidP="00904D26">
      <w:pPr>
        <w:spacing w:after="0" w:line="240" w:lineRule="auto"/>
        <w:ind w:left="-720" w:right="-720"/>
        <w:jc w:val="center"/>
        <w:rPr>
          <w:rFonts w:ascii="Arial Narrow" w:hAnsi="Arial Narrow"/>
          <w:b/>
          <w:sz w:val="32"/>
          <w:szCs w:val="32"/>
        </w:rPr>
        <w:sectPr w:rsidR="009201CC" w:rsidRPr="00D95108" w:rsidSect="002D7FDE">
          <w:footerReference w:type="default" r:id="rId20"/>
          <w:pgSz w:w="12240" w:h="15840"/>
          <w:pgMar w:top="630" w:right="1440" w:bottom="630" w:left="1440" w:header="450" w:footer="178" w:gutter="0"/>
          <w:pgNumType w:start="1"/>
          <w:cols w:space="720"/>
          <w:docGrid w:linePitch="360"/>
        </w:sectPr>
      </w:pPr>
    </w:p>
    <w:p w14:paraId="026CD8AF" w14:textId="77777777" w:rsidR="00ED247D" w:rsidRDefault="00ED247D" w:rsidP="00C2057C">
      <w:pPr>
        <w:pStyle w:val="NoSpacing"/>
        <w:jc w:val="center"/>
        <w:rPr>
          <w:rFonts w:ascii="Arial Narrow" w:hAnsi="Arial Narrow"/>
          <w:b/>
          <w:sz w:val="14"/>
          <w:szCs w:val="44"/>
        </w:rPr>
      </w:pPr>
    </w:p>
    <w:p w14:paraId="24C15013" w14:textId="77777777" w:rsidR="0051059D" w:rsidRDefault="0051059D" w:rsidP="00C2057C">
      <w:pPr>
        <w:pStyle w:val="NoSpacing"/>
        <w:jc w:val="center"/>
        <w:rPr>
          <w:rFonts w:ascii="Arial Narrow" w:hAnsi="Arial Narrow"/>
          <w:b/>
          <w:sz w:val="14"/>
          <w:szCs w:val="44"/>
        </w:rPr>
      </w:pPr>
    </w:p>
    <w:p w14:paraId="2729A51B" w14:textId="77777777" w:rsidR="00F44091" w:rsidRDefault="007A146E" w:rsidP="00C2057C">
      <w:pPr>
        <w:pStyle w:val="NoSpacing"/>
        <w:jc w:val="center"/>
        <w:rPr>
          <w:rFonts w:ascii="Arial Narrow" w:hAnsi="Arial Narrow"/>
          <w:b/>
          <w:sz w:val="44"/>
          <w:szCs w:val="44"/>
        </w:rPr>
      </w:pPr>
      <w:r w:rsidRPr="00C2057C">
        <w:rPr>
          <w:rFonts w:ascii="Arial Narrow" w:hAnsi="Arial Narrow"/>
          <w:b/>
          <w:sz w:val="44"/>
          <w:szCs w:val="44"/>
        </w:rPr>
        <w:t>Form (</w:t>
      </w:r>
      <w:r w:rsidR="00F74281" w:rsidRPr="00F74281">
        <w:rPr>
          <w:rFonts w:ascii="Arial Narrow" w:hAnsi="Arial Narrow"/>
          <w:b/>
          <w:sz w:val="44"/>
          <w:szCs w:val="44"/>
        </w:rPr>
        <w:t>F17.03A</w:t>
      </w:r>
      <w:r w:rsidRPr="00C2057C">
        <w:rPr>
          <w:rFonts w:ascii="Arial Narrow" w:hAnsi="Arial Narrow"/>
          <w:b/>
          <w:sz w:val="44"/>
          <w:szCs w:val="44"/>
        </w:rPr>
        <w:t>):</w:t>
      </w:r>
      <w:r w:rsidR="00BE58FD">
        <w:rPr>
          <w:rFonts w:ascii="Arial Narrow" w:hAnsi="Arial Narrow"/>
          <w:b/>
          <w:sz w:val="44"/>
          <w:szCs w:val="44"/>
        </w:rPr>
        <w:t xml:space="preserve"> </w:t>
      </w:r>
      <w:r w:rsidR="00BE58FD" w:rsidRPr="00BE58FD">
        <w:rPr>
          <w:rFonts w:ascii="Arial Narrow" w:hAnsi="Arial Narrow"/>
          <w:b/>
          <w:sz w:val="44"/>
          <w:szCs w:val="44"/>
        </w:rPr>
        <w:t xml:space="preserve">Emergency </w:t>
      </w:r>
      <w:r w:rsidR="00F44091">
        <w:rPr>
          <w:rFonts w:ascii="Arial Narrow" w:hAnsi="Arial Narrow"/>
          <w:b/>
          <w:sz w:val="44"/>
          <w:szCs w:val="44"/>
        </w:rPr>
        <w:t>Interim</w:t>
      </w:r>
      <w:r w:rsidR="00F74281" w:rsidRPr="00BE58FD">
        <w:rPr>
          <w:rFonts w:ascii="Arial Narrow" w:hAnsi="Arial Narrow"/>
          <w:b/>
          <w:sz w:val="44"/>
          <w:szCs w:val="44"/>
        </w:rPr>
        <w:t xml:space="preserve"> </w:t>
      </w:r>
      <w:r w:rsidR="00D54388" w:rsidRPr="00C2057C">
        <w:rPr>
          <w:rFonts w:ascii="Arial Narrow" w:hAnsi="Arial Narrow"/>
          <w:b/>
          <w:sz w:val="44"/>
          <w:szCs w:val="44"/>
        </w:rPr>
        <w:t xml:space="preserve">Application </w:t>
      </w:r>
    </w:p>
    <w:p w14:paraId="03AFD0D8" w14:textId="77777777" w:rsidR="007A146E" w:rsidRDefault="00D54388" w:rsidP="00C2057C">
      <w:pPr>
        <w:pStyle w:val="NoSpacing"/>
        <w:jc w:val="center"/>
        <w:rPr>
          <w:rFonts w:ascii="Arial Narrow" w:hAnsi="Arial Narrow"/>
          <w:b/>
          <w:sz w:val="44"/>
          <w:szCs w:val="44"/>
        </w:rPr>
      </w:pPr>
      <w:r w:rsidRPr="00C2057C">
        <w:rPr>
          <w:rFonts w:ascii="Arial Narrow" w:hAnsi="Arial Narrow"/>
          <w:b/>
          <w:sz w:val="44"/>
          <w:szCs w:val="44"/>
        </w:rPr>
        <w:t xml:space="preserve">– </w:t>
      </w:r>
      <w:r w:rsidR="00F44091">
        <w:rPr>
          <w:rFonts w:ascii="Arial Narrow" w:hAnsi="Arial Narrow"/>
          <w:b/>
          <w:sz w:val="44"/>
          <w:szCs w:val="44"/>
        </w:rPr>
        <w:t>For a Temporary Order</w:t>
      </w:r>
      <w:r w:rsidR="00BE58FD">
        <w:rPr>
          <w:rFonts w:ascii="Arial Narrow" w:hAnsi="Arial Narrow"/>
          <w:b/>
          <w:sz w:val="44"/>
          <w:szCs w:val="44"/>
        </w:rPr>
        <w:t xml:space="preserve"> </w:t>
      </w:r>
      <w:r w:rsidR="007A146E" w:rsidRPr="00C2057C">
        <w:rPr>
          <w:rFonts w:ascii="Arial Narrow" w:hAnsi="Arial Narrow"/>
          <w:b/>
          <w:sz w:val="44"/>
          <w:szCs w:val="44"/>
        </w:rPr>
        <w:t>(Family Law)</w:t>
      </w:r>
    </w:p>
    <w:p w14:paraId="0AEBAA01" w14:textId="77777777" w:rsidR="00C2057C" w:rsidRPr="00C2057C" w:rsidRDefault="00C2057C" w:rsidP="00C2057C">
      <w:pPr>
        <w:pStyle w:val="NoSpacing"/>
        <w:rPr>
          <w:sz w:val="14"/>
        </w:rPr>
      </w:pPr>
    </w:p>
    <w:p w14:paraId="0DE594B0" w14:textId="77777777" w:rsidR="007A146E" w:rsidRDefault="007A146E" w:rsidP="007A146E">
      <w:pPr>
        <w:pStyle w:val="NoSpacing"/>
        <w:rPr>
          <w:sz w:val="14"/>
        </w:rPr>
      </w:pPr>
    </w:p>
    <w:p w14:paraId="3B85D521" w14:textId="77777777" w:rsidR="00D240CE" w:rsidRPr="008D5472" w:rsidRDefault="00D240CE" w:rsidP="007A146E">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FD5506" w14:paraId="6036ED40" w14:textId="77777777" w:rsidTr="00810D79">
        <w:trPr>
          <w:trHeight w:val="441"/>
          <w:jc w:val="center"/>
        </w:trPr>
        <w:tc>
          <w:tcPr>
            <w:tcW w:w="3995" w:type="dxa"/>
            <w:vMerge w:val="restart"/>
            <w:tcBorders>
              <w:right w:val="single" w:sz="4" w:space="0" w:color="auto"/>
            </w:tcBorders>
          </w:tcPr>
          <w:p w14:paraId="184E2320" w14:textId="77777777" w:rsidR="00FD5506" w:rsidRPr="00AA2202" w:rsidRDefault="00FD5506" w:rsidP="00810D79">
            <w:pPr>
              <w:pStyle w:val="NoSpacing"/>
              <w:jc w:val="center"/>
              <w:rPr>
                <w:rFonts w:ascii="Arial Narrow" w:hAnsi="Arial Narrow"/>
                <w:b/>
                <w:sz w:val="10"/>
                <w:szCs w:val="10"/>
              </w:rPr>
            </w:pPr>
            <w:r w:rsidRPr="00B700F0">
              <w:rPr>
                <w:b/>
                <w:noProof/>
              </w:rPr>
              <w:drawing>
                <wp:inline distT="0" distB="0" distL="0" distR="0" wp14:anchorId="2F41450B" wp14:editId="76028D89">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08A65367" w14:textId="77777777" w:rsidR="00FD5506" w:rsidRDefault="00FD5506" w:rsidP="00810D79">
            <w:pPr>
              <w:jc w:val="center"/>
              <w:rPr>
                <w:rFonts w:ascii="Times New Roman" w:hAnsi="Times New Roman" w:cs="Times New Roman"/>
                <w:b/>
              </w:rPr>
            </w:pPr>
            <w:r w:rsidRPr="0061639F">
              <w:rPr>
                <w:rFonts w:ascii="Times New Roman" w:hAnsi="Times New Roman" w:cs="Times New Roman"/>
                <w:b/>
              </w:rPr>
              <w:t xml:space="preserve">In the Supreme Court of </w:t>
            </w:r>
          </w:p>
          <w:p w14:paraId="6FDA428C" w14:textId="77777777" w:rsidR="00FD5506" w:rsidRPr="0061639F" w:rsidRDefault="00FD5506" w:rsidP="00810D79">
            <w:pPr>
              <w:jc w:val="center"/>
              <w:rPr>
                <w:rFonts w:ascii="Times New Roman" w:hAnsi="Times New Roman" w:cs="Times New Roman"/>
                <w:b/>
              </w:rPr>
            </w:pPr>
            <w:r w:rsidRPr="0061639F">
              <w:rPr>
                <w:rFonts w:ascii="Times New Roman" w:hAnsi="Times New Roman" w:cs="Times New Roman"/>
                <w:b/>
              </w:rPr>
              <w:t>Newfoundland and Labrador</w:t>
            </w:r>
          </w:p>
          <w:p w14:paraId="2337F48A" w14:textId="77777777" w:rsidR="00FD5506" w:rsidRPr="0061639F" w:rsidRDefault="00FD5506" w:rsidP="00810D79">
            <w:pPr>
              <w:jc w:val="center"/>
              <w:rPr>
                <w:rFonts w:ascii="Times New Roman" w:hAnsi="Times New Roman" w:cs="Times New Roman"/>
                <w:b/>
              </w:rPr>
            </w:pPr>
            <w:r w:rsidRPr="0061639F">
              <w:rPr>
                <w:rFonts w:ascii="Times New Roman" w:hAnsi="Times New Roman" w:cs="Times New Roman"/>
                <w:b/>
              </w:rPr>
              <w:t>(General/Family)</w:t>
            </w:r>
          </w:p>
          <w:p w14:paraId="34AD1964" w14:textId="77777777" w:rsidR="00FD5506" w:rsidRPr="00AA2202" w:rsidRDefault="00FD5506" w:rsidP="00810D79">
            <w:pPr>
              <w:pStyle w:val="NoSpacing"/>
              <w:spacing w:line="276" w:lineRule="auto"/>
              <w:rPr>
                <w:rFonts w:ascii="Arial Narrow" w:hAnsi="Arial Narrow"/>
                <w:b/>
                <w:sz w:val="10"/>
                <w:szCs w:val="10"/>
              </w:rPr>
            </w:pPr>
          </w:p>
        </w:tc>
        <w:tc>
          <w:tcPr>
            <w:tcW w:w="5608" w:type="dxa"/>
            <w:gridSpan w:val="7"/>
            <w:tcBorders>
              <w:top w:val="single" w:sz="4" w:space="0" w:color="auto"/>
              <w:left w:val="single" w:sz="4" w:space="0" w:color="auto"/>
              <w:right w:val="single" w:sz="4" w:space="0" w:color="auto"/>
            </w:tcBorders>
          </w:tcPr>
          <w:p w14:paraId="6FB3E133" w14:textId="77777777" w:rsidR="00FD5506" w:rsidRPr="00340B16" w:rsidRDefault="00FD5506" w:rsidP="00810D79">
            <w:pPr>
              <w:pStyle w:val="NoSpacing"/>
              <w:jc w:val="right"/>
              <w:rPr>
                <w:rFonts w:ascii="Arial Narrow" w:hAnsi="Arial Narrow"/>
                <w:b/>
                <w:sz w:val="10"/>
                <w:szCs w:val="20"/>
              </w:rPr>
            </w:pPr>
          </w:p>
          <w:p w14:paraId="62D3537E" w14:textId="77777777" w:rsidR="00FD5506" w:rsidRPr="000E3064" w:rsidRDefault="00FD5506" w:rsidP="00810D79">
            <w:pPr>
              <w:pStyle w:val="NoSpacing"/>
              <w:jc w:val="right"/>
              <w:rPr>
                <w:rFonts w:ascii="Arial Narrow" w:hAnsi="Arial Narrow"/>
                <w:b/>
                <w:sz w:val="20"/>
                <w:szCs w:val="20"/>
              </w:rPr>
            </w:pPr>
            <w:r w:rsidRPr="000E3064">
              <w:rPr>
                <w:rFonts w:ascii="Arial Narrow" w:hAnsi="Arial Narrow"/>
                <w:b/>
                <w:sz w:val="20"/>
                <w:szCs w:val="20"/>
              </w:rPr>
              <w:t>FOR COURT USE ONLY</w:t>
            </w:r>
          </w:p>
        </w:tc>
      </w:tr>
      <w:tr w:rsidR="00FD5506" w14:paraId="49A7F245" w14:textId="77777777" w:rsidTr="00810D79">
        <w:trPr>
          <w:jc w:val="center"/>
        </w:trPr>
        <w:tc>
          <w:tcPr>
            <w:tcW w:w="3995" w:type="dxa"/>
            <w:vMerge/>
            <w:tcBorders>
              <w:top w:val="single" w:sz="18" w:space="0" w:color="auto"/>
              <w:right w:val="single" w:sz="4" w:space="0" w:color="auto"/>
            </w:tcBorders>
          </w:tcPr>
          <w:p w14:paraId="3638A058" w14:textId="77777777" w:rsidR="00FD5506" w:rsidRDefault="00FD5506" w:rsidP="00810D79">
            <w:pPr>
              <w:pStyle w:val="NoSpacing"/>
              <w:spacing w:line="276" w:lineRule="auto"/>
              <w:rPr>
                <w:rFonts w:ascii="Arial Narrow" w:hAnsi="Arial Narrow"/>
              </w:rPr>
            </w:pPr>
          </w:p>
        </w:tc>
        <w:tc>
          <w:tcPr>
            <w:tcW w:w="1748" w:type="dxa"/>
            <w:gridSpan w:val="2"/>
            <w:tcBorders>
              <w:left w:val="single" w:sz="4" w:space="0" w:color="auto"/>
            </w:tcBorders>
          </w:tcPr>
          <w:p w14:paraId="356C1F9E" w14:textId="77777777" w:rsidR="00FD5506" w:rsidRPr="000E3064" w:rsidRDefault="00FD5506" w:rsidP="00810D79">
            <w:pPr>
              <w:pStyle w:val="NoSpacing"/>
              <w:rPr>
                <w:rFonts w:ascii="Arial Narrow" w:hAnsi="Arial Narrow"/>
                <w:sz w:val="20"/>
                <w:szCs w:val="20"/>
              </w:rPr>
            </w:pPr>
            <w:r w:rsidRPr="000E3064">
              <w:rPr>
                <w:rFonts w:ascii="Arial Narrow" w:hAnsi="Arial Narrow"/>
                <w:sz w:val="20"/>
                <w:szCs w:val="20"/>
              </w:rPr>
              <w:t>COURT FILE NO:</w:t>
            </w:r>
          </w:p>
        </w:tc>
        <w:tc>
          <w:tcPr>
            <w:tcW w:w="3860" w:type="dxa"/>
            <w:gridSpan w:val="5"/>
            <w:tcBorders>
              <w:bottom w:val="single" w:sz="4" w:space="0" w:color="auto"/>
              <w:right w:val="single" w:sz="4" w:space="0" w:color="auto"/>
            </w:tcBorders>
          </w:tcPr>
          <w:p w14:paraId="1005CD76" w14:textId="77777777" w:rsidR="00FD5506" w:rsidRPr="000E3064" w:rsidRDefault="00FD5506" w:rsidP="00810D79">
            <w:pPr>
              <w:pStyle w:val="NoSpacing"/>
              <w:rPr>
                <w:rFonts w:ascii="Arial Narrow" w:hAnsi="Arial Narrow"/>
                <w:sz w:val="20"/>
                <w:szCs w:val="20"/>
              </w:rPr>
            </w:pPr>
          </w:p>
        </w:tc>
      </w:tr>
      <w:tr w:rsidR="00FD5506" w14:paraId="4AE29ED8" w14:textId="77777777" w:rsidTr="00810D79">
        <w:trPr>
          <w:jc w:val="center"/>
        </w:trPr>
        <w:tc>
          <w:tcPr>
            <w:tcW w:w="3995" w:type="dxa"/>
            <w:vMerge/>
            <w:tcBorders>
              <w:top w:val="single" w:sz="18" w:space="0" w:color="auto"/>
              <w:right w:val="single" w:sz="4" w:space="0" w:color="auto"/>
            </w:tcBorders>
          </w:tcPr>
          <w:p w14:paraId="4B062911" w14:textId="77777777" w:rsidR="00FD5506" w:rsidRPr="00206E4A" w:rsidRDefault="00FD5506" w:rsidP="00810D79">
            <w:pPr>
              <w:pStyle w:val="NoSpacing"/>
              <w:spacing w:line="276" w:lineRule="auto"/>
              <w:rPr>
                <w:rFonts w:ascii="Arial Narrow" w:hAnsi="Arial Narrow"/>
                <w:sz w:val="14"/>
              </w:rPr>
            </w:pPr>
          </w:p>
        </w:tc>
        <w:tc>
          <w:tcPr>
            <w:tcW w:w="3414" w:type="dxa"/>
            <w:gridSpan w:val="4"/>
            <w:tcBorders>
              <w:left w:val="single" w:sz="4" w:space="0" w:color="auto"/>
            </w:tcBorders>
          </w:tcPr>
          <w:p w14:paraId="46624F83" w14:textId="77777777" w:rsidR="00FD5506" w:rsidRPr="00340B16" w:rsidRDefault="00FD5506" w:rsidP="00810D79">
            <w:pPr>
              <w:pStyle w:val="NoSpacing"/>
              <w:rPr>
                <w:rFonts w:ascii="Arial Narrow" w:hAnsi="Arial Narrow"/>
                <w:sz w:val="10"/>
                <w:szCs w:val="20"/>
              </w:rPr>
            </w:pPr>
          </w:p>
        </w:tc>
        <w:tc>
          <w:tcPr>
            <w:tcW w:w="1940" w:type="dxa"/>
            <w:tcBorders>
              <w:top w:val="single" w:sz="4" w:space="0" w:color="auto"/>
            </w:tcBorders>
          </w:tcPr>
          <w:p w14:paraId="4491225E" w14:textId="77777777" w:rsidR="00FD5506" w:rsidRPr="00340B16" w:rsidRDefault="00FD5506" w:rsidP="00810D79">
            <w:pPr>
              <w:pStyle w:val="NoSpacing"/>
              <w:rPr>
                <w:rFonts w:ascii="Arial Narrow" w:hAnsi="Arial Narrow"/>
                <w:sz w:val="10"/>
                <w:szCs w:val="20"/>
              </w:rPr>
            </w:pPr>
          </w:p>
        </w:tc>
        <w:tc>
          <w:tcPr>
            <w:tcW w:w="254" w:type="dxa"/>
            <w:gridSpan w:val="2"/>
            <w:tcBorders>
              <w:top w:val="single" w:sz="4" w:space="0" w:color="auto"/>
              <w:right w:val="single" w:sz="4" w:space="0" w:color="auto"/>
            </w:tcBorders>
          </w:tcPr>
          <w:p w14:paraId="0EE03875" w14:textId="77777777" w:rsidR="00FD5506" w:rsidRPr="00340B16" w:rsidRDefault="00FD5506" w:rsidP="00810D79">
            <w:pPr>
              <w:pStyle w:val="NoSpacing"/>
              <w:rPr>
                <w:rFonts w:ascii="Arial Narrow" w:hAnsi="Arial Narrow"/>
                <w:sz w:val="10"/>
              </w:rPr>
            </w:pPr>
          </w:p>
        </w:tc>
      </w:tr>
      <w:tr w:rsidR="00FD5506" w14:paraId="32D8D7DD" w14:textId="77777777" w:rsidTr="00810D79">
        <w:trPr>
          <w:jc w:val="center"/>
        </w:trPr>
        <w:tc>
          <w:tcPr>
            <w:tcW w:w="3995" w:type="dxa"/>
            <w:vMerge/>
            <w:tcBorders>
              <w:top w:val="single" w:sz="18" w:space="0" w:color="auto"/>
              <w:right w:val="single" w:sz="4" w:space="0" w:color="auto"/>
            </w:tcBorders>
          </w:tcPr>
          <w:p w14:paraId="72F4A31A" w14:textId="77777777" w:rsidR="00FD5506" w:rsidRDefault="00FD5506" w:rsidP="00810D79">
            <w:pPr>
              <w:pStyle w:val="NoSpacing"/>
              <w:spacing w:line="276" w:lineRule="auto"/>
              <w:rPr>
                <w:rFonts w:ascii="Arial Narrow" w:hAnsi="Arial Narrow"/>
              </w:rPr>
            </w:pPr>
          </w:p>
        </w:tc>
        <w:tc>
          <w:tcPr>
            <w:tcW w:w="3278" w:type="dxa"/>
            <w:gridSpan w:val="3"/>
            <w:tcBorders>
              <w:left w:val="single" w:sz="4" w:space="0" w:color="auto"/>
            </w:tcBorders>
          </w:tcPr>
          <w:p w14:paraId="2E220618" w14:textId="77777777" w:rsidR="00FD5506" w:rsidRPr="000E3064" w:rsidRDefault="00FD5506" w:rsidP="00810D79">
            <w:pPr>
              <w:pStyle w:val="NoSpacing"/>
              <w:rPr>
                <w:rFonts w:ascii="Arial Narrow" w:hAnsi="Arial Narrow"/>
                <w:sz w:val="20"/>
                <w:szCs w:val="20"/>
              </w:rPr>
            </w:pPr>
            <w:r w:rsidRPr="000E3064">
              <w:rPr>
                <w:rFonts w:ascii="Arial Narrow" w:hAnsi="Arial Narrow"/>
                <w:sz w:val="20"/>
                <w:szCs w:val="20"/>
              </w:rPr>
              <w:t>CENTRAL DIVORCE REGISTRY NO:</w:t>
            </w:r>
          </w:p>
        </w:tc>
        <w:tc>
          <w:tcPr>
            <w:tcW w:w="2330" w:type="dxa"/>
            <w:gridSpan w:val="4"/>
            <w:tcBorders>
              <w:bottom w:val="single" w:sz="4" w:space="0" w:color="auto"/>
              <w:right w:val="single" w:sz="4" w:space="0" w:color="auto"/>
            </w:tcBorders>
          </w:tcPr>
          <w:p w14:paraId="6A50A50D" w14:textId="77777777" w:rsidR="00FD5506" w:rsidRPr="000E3064" w:rsidRDefault="00FD5506" w:rsidP="00810D79">
            <w:pPr>
              <w:pStyle w:val="NoSpacing"/>
              <w:rPr>
                <w:rFonts w:ascii="Arial Narrow" w:hAnsi="Arial Narrow"/>
                <w:sz w:val="20"/>
                <w:szCs w:val="20"/>
              </w:rPr>
            </w:pPr>
          </w:p>
        </w:tc>
      </w:tr>
      <w:tr w:rsidR="00FD5506" w14:paraId="2BD36696" w14:textId="77777777" w:rsidTr="00810D79">
        <w:trPr>
          <w:trHeight w:val="98"/>
          <w:jc w:val="center"/>
        </w:trPr>
        <w:tc>
          <w:tcPr>
            <w:tcW w:w="3995" w:type="dxa"/>
            <w:vMerge/>
            <w:tcBorders>
              <w:top w:val="single" w:sz="18" w:space="0" w:color="auto"/>
              <w:right w:val="single" w:sz="4" w:space="0" w:color="auto"/>
            </w:tcBorders>
          </w:tcPr>
          <w:p w14:paraId="43DE0197" w14:textId="77777777" w:rsidR="00FD5506" w:rsidRPr="003B0F76" w:rsidRDefault="00FD5506" w:rsidP="00810D79">
            <w:pPr>
              <w:pStyle w:val="NoSpacing"/>
              <w:spacing w:line="276" w:lineRule="auto"/>
              <w:rPr>
                <w:rFonts w:ascii="Arial Narrow" w:hAnsi="Arial Narrow"/>
                <w:sz w:val="12"/>
              </w:rPr>
            </w:pPr>
          </w:p>
        </w:tc>
        <w:tc>
          <w:tcPr>
            <w:tcW w:w="5608" w:type="dxa"/>
            <w:gridSpan w:val="7"/>
            <w:tcBorders>
              <w:left w:val="single" w:sz="4" w:space="0" w:color="auto"/>
              <w:bottom w:val="single" w:sz="4" w:space="0" w:color="auto"/>
              <w:right w:val="single" w:sz="4" w:space="0" w:color="auto"/>
            </w:tcBorders>
          </w:tcPr>
          <w:p w14:paraId="36EFE28F" w14:textId="77777777" w:rsidR="00FD5506" w:rsidRPr="003B0F76" w:rsidRDefault="00FD5506" w:rsidP="00810D79">
            <w:pPr>
              <w:pStyle w:val="NoSpacing"/>
              <w:rPr>
                <w:rFonts w:ascii="Arial Narrow" w:hAnsi="Arial Narrow"/>
                <w:sz w:val="14"/>
              </w:rPr>
            </w:pPr>
          </w:p>
        </w:tc>
      </w:tr>
      <w:tr w:rsidR="00FD5506" w14:paraId="3E0DBEDC" w14:textId="77777777" w:rsidTr="00810D79">
        <w:trPr>
          <w:trHeight w:val="987"/>
          <w:jc w:val="center"/>
        </w:trPr>
        <w:tc>
          <w:tcPr>
            <w:tcW w:w="3995" w:type="dxa"/>
            <w:vMerge/>
            <w:tcBorders>
              <w:top w:val="single" w:sz="18" w:space="0" w:color="auto"/>
              <w:right w:val="single" w:sz="4" w:space="0" w:color="auto"/>
            </w:tcBorders>
          </w:tcPr>
          <w:p w14:paraId="68134BC7" w14:textId="77777777" w:rsidR="00FD5506" w:rsidRDefault="00FD5506" w:rsidP="00810D79">
            <w:pPr>
              <w:pStyle w:val="NoSpacing"/>
              <w:spacing w:line="276" w:lineRule="auto"/>
              <w:rPr>
                <w:rFonts w:ascii="Arial Narrow" w:hAnsi="Arial Narrow"/>
              </w:rPr>
            </w:pPr>
          </w:p>
        </w:tc>
        <w:tc>
          <w:tcPr>
            <w:tcW w:w="5608" w:type="dxa"/>
            <w:gridSpan w:val="7"/>
            <w:tcBorders>
              <w:top w:val="single" w:sz="4" w:space="0" w:color="auto"/>
              <w:left w:val="single" w:sz="4" w:space="0" w:color="auto"/>
              <w:right w:val="single" w:sz="4" w:space="0" w:color="auto"/>
            </w:tcBorders>
            <w:vAlign w:val="center"/>
          </w:tcPr>
          <w:p w14:paraId="474EEF7A" w14:textId="77777777" w:rsidR="00FD5506" w:rsidRPr="000E3064" w:rsidRDefault="00FD5506" w:rsidP="00810D79">
            <w:pPr>
              <w:pStyle w:val="NoSpacing"/>
              <w:spacing w:line="276" w:lineRule="auto"/>
              <w:rPr>
                <w:rFonts w:ascii="Arial Narrow" w:hAnsi="Arial Narrow"/>
                <w:sz w:val="10"/>
                <w:szCs w:val="20"/>
              </w:rPr>
            </w:pPr>
          </w:p>
          <w:p w14:paraId="3A460186" w14:textId="77777777" w:rsidR="00FD5506" w:rsidRPr="000E3064" w:rsidRDefault="00FD5506" w:rsidP="00810D79">
            <w:pPr>
              <w:pStyle w:val="NoSpacing"/>
              <w:spacing w:line="276" w:lineRule="auto"/>
              <w:jc w:val="both"/>
              <w:rPr>
                <w:rFonts w:ascii="Arial Narrow" w:hAnsi="Arial Narrow"/>
                <w:sz w:val="20"/>
                <w:szCs w:val="20"/>
              </w:rPr>
            </w:pPr>
            <w:r>
              <w:rPr>
                <w:rFonts w:ascii="Arial Narrow" w:hAnsi="Arial Narrow"/>
                <w:sz w:val="20"/>
                <w:szCs w:val="20"/>
              </w:rPr>
              <w:t xml:space="preserve">Filed at </w:t>
            </w:r>
            <w:r w:rsidRPr="000E3064">
              <w:rPr>
                <w:rFonts w:ascii="Arial Narrow" w:hAnsi="Arial Narrow"/>
                <w:sz w:val="20"/>
                <w:szCs w:val="20"/>
              </w:rPr>
              <w:t>_____________________________ , Newfoundland and Labrador, this ________ day of __________________, 20______.</w:t>
            </w:r>
          </w:p>
          <w:p w14:paraId="2AB5423B" w14:textId="77777777" w:rsidR="00FD5506" w:rsidRPr="000E3064" w:rsidRDefault="00FD5506" w:rsidP="00810D79">
            <w:pPr>
              <w:pStyle w:val="NoSpacing"/>
              <w:rPr>
                <w:rFonts w:ascii="Arial Narrow" w:hAnsi="Arial Narrow"/>
                <w:sz w:val="20"/>
                <w:szCs w:val="20"/>
              </w:rPr>
            </w:pPr>
          </w:p>
          <w:p w14:paraId="06BA8F07" w14:textId="77777777" w:rsidR="00FD5506" w:rsidRPr="000E3064" w:rsidRDefault="00FD5506" w:rsidP="00810D79">
            <w:pPr>
              <w:pStyle w:val="NoSpacing"/>
              <w:rPr>
                <w:rFonts w:ascii="Arial Narrow" w:hAnsi="Arial Narrow"/>
                <w:sz w:val="20"/>
                <w:szCs w:val="20"/>
              </w:rPr>
            </w:pPr>
          </w:p>
        </w:tc>
      </w:tr>
      <w:tr w:rsidR="00FD5506" w14:paraId="51052C23" w14:textId="77777777" w:rsidTr="00810D79">
        <w:trPr>
          <w:trHeight w:val="350"/>
          <w:jc w:val="center"/>
        </w:trPr>
        <w:tc>
          <w:tcPr>
            <w:tcW w:w="3995" w:type="dxa"/>
            <w:vMerge/>
            <w:tcBorders>
              <w:top w:val="single" w:sz="18" w:space="0" w:color="auto"/>
              <w:right w:val="single" w:sz="4" w:space="0" w:color="auto"/>
            </w:tcBorders>
          </w:tcPr>
          <w:p w14:paraId="305FC40E" w14:textId="77777777" w:rsidR="00FD5506" w:rsidRDefault="00FD5506" w:rsidP="00810D79">
            <w:pPr>
              <w:pStyle w:val="NoSpacing"/>
              <w:rPr>
                <w:rFonts w:ascii="Arial Narrow" w:hAnsi="Arial Narrow"/>
              </w:rPr>
            </w:pPr>
          </w:p>
        </w:tc>
        <w:tc>
          <w:tcPr>
            <w:tcW w:w="270" w:type="dxa"/>
            <w:tcBorders>
              <w:left w:val="single" w:sz="4" w:space="0" w:color="auto"/>
              <w:bottom w:val="single" w:sz="4" w:space="0" w:color="auto"/>
            </w:tcBorders>
          </w:tcPr>
          <w:p w14:paraId="64F12786" w14:textId="77777777" w:rsidR="00FD5506" w:rsidRPr="000E3064" w:rsidRDefault="00FD5506" w:rsidP="00810D79">
            <w:pPr>
              <w:pStyle w:val="NoSpacing"/>
              <w:rPr>
                <w:rFonts w:ascii="Arial Narrow" w:hAnsi="Arial Narrow"/>
                <w:sz w:val="20"/>
                <w:szCs w:val="20"/>
              </w:rPr>
            </w:pPr>
          </w:p>
        </w:tc>
        <w:tc>
          <w:tcPr>
            <w:tcW w:w="5096" w:type="dxa"/>
            <w:gridSpan w:val="5"/>
            <w:tcBorders>
              <w:top w:val="single" w:sz="4" w:space="0" w:color="auto"/>
              <w:bottom w:val="single" w:sz="4" w:space="0" w:color="auto"/>
            </w:tcBorders>
          </w:tcPr>
          <w:p w14:paraId="128622BD" w14:textId="77777777" w:rsidR="00FD5506" w:rsidRPr="00695239" w:rsidRDefault="00FD5506" w:rsidP="00810D79">
            <w:pPr>
              <w:pStyle w:val="NoSpacing"/>
              <w:jc w:val="center"/>
              <w:rPr>
                <w:rFonts w:ascii="Arial Narrow" w:hAnsi="Arial Narrow"/>
                <w:sz w:val="18"/>
                <w:szCs w:val="20"/>
              </w:rPr>
            </w:pPr>
            <w:r w:rsidRPr="00695239">
              <w:rPr>
                <w:rFonts w:ascii="Arial Narrow" w:hAnsi="Arial Narrow"/>
                <w:sz w:val="18"/>
                <w:szCs w:val="20"/>
              </w:rPr>
              <w:t>Registry Clerk of the Supreme Court of Newfoundland and Labrador</w:t>
            </w:r>
          </w:p>
          <w:p w14:paraId="3EEF6515" w14:textId="77777777" w:rsidR="00FD5506" w:rsidRPr="000E3064" w:rsidRDefault="00FD5506" w:rsidP="00810D79">
            <w:pPr>
              <w:pStyle w:val="NoSpacing"/>
              <w:jc w:val="center"/>
              <w:rPr>
                <w:rFonts w:ascii="Arial Narrow" w:hAnsi="Arial Narrow"/>
                <w:sz w:val="10"/>
                <w:szCs w:val="20"/>
              </w:rPr>
            </w:pPr>
          </w:p>
        </w:tc>
        <w:tc>
          <w:tcPr>
            <w:tcW w:w="242" w:type="dxa"/>
            <w:tcBorders>
              <w:bottom w:val="single" w:sz="4" w:space="0" w:color="auto"/>
              <w:right w:val="single" w:sz="4" w:space="0" w:color="auto"/>
            </w:tcBorders>
          </w:tcPr>
          <w:p w14:paraId="0105A7DB" w14:textId="77777777" w:rsidR="00FD5506" w:rsidRDefault="00FD5506" w:rsidP="00810D79">
            <w:pPr>
              <w:pStyle w:val="NoSpacing"/>
              <w:rPr>
                <w:rFonts w:ascii="Arial Narrow" w:hAnsi="Arial Narrow"/>
              </w:rPr>
            </w:pPr>
          </w:p>
        </w:tc>
      </w:tr>
    </w:tbl>
    <w:p w14:paraId="4E7B21AB" w14:textId="77777777" w:rsidR="00FA73B6" w:rsidRDefault="00FA73B6" w:rsidP="007A146E">
      <w:pPr>
        <w:pStyle w:val="NoSpacing"/>
        <w:rPr>
          <w:rFonts w:ascii="Arial Narrow" w:hAnsi="Arial Narrow"/>
          <w:sz w:val="14"/>
        </w:rPr>
      </w:pPr>
    </w:p>
    <w:p w14:paraId="64C77216" w14:textId="77777777" w:rsidR="007A146E" w:rsidRDefault="007A146E" w:rsidP="007A146E">
      <w:pPr>
        <w:pStyle w:val="NoSpacing"/>
        <w:rPr>
          <w:rFonts w:ascii="Arial Narrow" w:hAnsi="Arial Narrow"/>
          <w:sz w:val="14"/>
        </w:rPr>
      </w:pPr>
    </w:p>
    <w:p w14:paraId="5270B572" w14:textId="77777777" w:rsidR="00D240CE" w:rsidRPr="008D5472" w:rsidRDefault="00D240CE" w:rsidP="007A146E">
      <w:pPr>
        <w:pStyle w:val="NoSpacing"/>
        <w:rPr>
          <w:rFonts w:ascii="Arial Narrow" w:hAnsi="Arial Narrow"/>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7A146E" w14:paraId="149EC1D5" w14:textId="77777777" w:rsidTr="001206C9">
        <w:tc>
          <w:tcPr>
            <w:tcW w:w="1285" w:type="dxa"/>
          </w:tcPr>
          <w:p w14:paraId="48EDAF21" w14:textId="77777777" w:rsidR="007A146E" w:rsidRDefault="007A146E" w:rsidP="001206C9">
            <w:pPr>
              <w:pStyle w:val="NoSpacing"/>
              <w:rPr>
                <w:rFonts w:ascii="Arial Narrow" w:hAnsi="Arial Narrow"/>
              </w:rPr>
            </w:pPr>
            <w:r>
              <w:rPr>
                <w:rFonts w:ascii="Arial Narrow" w:hAnsi="Arial Narrow"/>
              </w:rPr>
              <w:t>BETWEEN:</w:t>
            </w:r>
          </w:p>
        </w:tc>
        <w:tc>
          <w:tcPr>
            <w:tcW w:w="5760" w:type="dxa"/>
            <w:tcBorders>
              <w:bottom w:val="single" w:sz="4" w:space="0" w:color="auto"/>
            </w:tcBorders>
          </w:tcPr>
          <w:p w14:paraId="61646139" w14:textId="77777777" w:rsidR="007A146E" w:rsidRDefault="007A146E" w:rsidP="001206C9">
            <w:pPr>
              <w:pStyle w:val="NoSpacing"/>
              <w:rPr>
                <w:rFonts w:ascii="Arial Narrow" w:hAnsi="Arial Narrow"/>
              </w:rPr>
            </w:pPr>
          </w:p>
        </w:tc>
        <w:tc>
          <w:tcPr>
            <w:tcW w:w="2520" w:type="dxa"/>
          </w:tcPr>
          <w:p w14:paraId="62F2B88C" w14:textId="77777777" w:rsidR="007A146E" w:rsidRDefault="007A146E" w:rsidP="001206C9">
            <w:pPr>
              <w:pStyle w:val="NoSpacing"/>
              <w:rPr>
                <w:rFonts w:ascii="Arial Narrow" w:hAnsi="Arial Narrow"/>
              </w:rPr>
            </w:pPr>
            <w:r>
              <w:rPr>
                <w:rFonts w:ascii="Arial Narrow" w:hAnsi="Arial Narrow"/>
              </w:rPr>
              <w:t>APPLICANT</w:t>
            </w:r>
          </w:p>
        </w:tc>
      </w:tr>
      <w:tr w:rsidR="007A146E" w14:paraId="106ABE15" w14:textId="77777777" w:rsidTr="001206C9">
        <w:trPr>
          <w:trHeight w:val="432"/>
        </w:trPr>
        <w:tc>
          <w:tcPr>
            <w:tcW w:w="1285" w:type="dxa"/>
          </w:tcPr>
          <w:p w14:paraId="297EBC3B" w14:textId="77777777" w:rsidR="007A146E" w:rsidRDefault="007A146E" w:rsidP="001206C9">
            <w:pPr>
              <w:pStyle w:val="NoSpacing"/>
              <w:rPr>
                <w:rFonts w:ascii="Arial Narrow" w:hAnsi="Arial Narrow"/>
              </w:rPr>
            </w:pPr>
          </w:p>
          <w:p w14:paraId="7E07F195" w14:textId="77777777" w:rsidR="007A146E" w:rsidRPr="0060041B" w:rsidRDefault="007A146E" w:rsidP="001206C9">
            <w:pPr>
              <w:pStyle w:val="NoSpacing"/>
              <w:rPr>
                <w:rFonts w:ascii="Arial Narrow" w:hAnsi="Arial Narrow"/>
                <w:sz w:val="18"/>
              </w:rPr>
            </w:pPr>
          </w:p>
        </w:tc>
        <w:tc>
          <w:tcPr>
            <w:tcW w:w="5760" w:type="dxa"/>
            <w:tcBorders>
              <w:top w:val="single" w:sz="4" w:space="0" w:color="auto"/>
            </w:tcBorders>
          </w:tcPr>
          <w:p w14:paraId="11CBCC48" w14:textId="77777777" w:rsidR="007A146E" w:rsidRPr="00CD5B64" w:rsidRDefault="007A146E" w:rsidP="001206C9">
            <w:pPr>
              <w:pStyle w:val="NoSpacing"/>
              <w:jc w:val="center"/>
              <w:rPr>
                <w:rFonts w:ascii="Arial Narrow" w:hAnsi="Arial Narrow"/>
                <w:i/>
              </w:rPr>
            </w:pPr>
            <w:r w:rsidRPr="00A55A10">
              <w:rPr>
                <w:rFonts w:ascii="Arial Narrow" w:hAnsi="Arial Narrow"/>
                <w:i/>
                <w:sz w:val="18"/>
              </w:rPr>
              <w:t>(Print full name)</w:t>
            </w:r>
          </w:p>
        </w:tc>
        <w:tc>
          <w:tcPr>
            <w:tcW w:w="2520" w:type="dxa"/>
          </w:tcPr>
          <w:p w14:paraId="5268900A" w14:textId="77777777" w:rsidR="007A146E" w:rsidRDefault="007A146E" w:rsidP="001206C9">
            <w:pPr>
              <w:pStyle w:val="NoSpacing"/>
              <w:rPr>
                <w:rFonts w:ascii="Arial Narrow" w:hAnsi="Arial Narrow"/>
              </w:rPr>
            </w:pPr>
          </w:p>
        </w:tc>
      </w:tr>
      <w:tr w:rsidR="007A146E" w14:paraId="53FFB3F5" w14:textId="77777777" w:rsidTr="001206C9">
        <w:tc>
          <w:tcPr>
            <w:tcW w:w="1285" w:type="dxa"/>
          </w:tcPr>
          <w:p w14:paraId="6A0AD510" w14:textId="77777777"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3C9CB1D0" w14:textId="77777777" w:rsidR="007A146E" w:rsidRDefault="007A146E" w:rsidP="001206C9">
            <w:pPr>
              <w:pStyle w:val="NoSpacing"/>
              <w:rPr>
                <w:rFonts w:ascii="Arial Narrow" w:hAnsi="Arial Narrow"/>
              </w:rPr>
            </w:pPr>
          </w:p>
        </w:tc>
        <w:tc>
          <w:tcPr>
            <w:tcW w:w="2520" w:type="dxa"/>
          </w:tcPr>
          <w:p w14:paraId="625E3AB9" w14:textId="77777777" w:rsidR="007A146E" w:rsidRDefault="007A146E" w:rsidP="001206C9">
            <w:pPr>
              <w:pStyle w:val="NoSpacing"/>
              <w:rPr>
                <w:rFonts w:ascii="Arial Narrow" w:hAnsi="Arial Narrow"/>
              </w:rPr>
            </w:pPr>
            <w:r>
              <w:rPr>
                <w:rFonts w:ascii="Arial Narrow" w:hAnsi="Arial Narrow"/>
              </w:rPr>
              <w:t>RESPONDENT</w:t>
            </w:r>
          </w:p>
        </w:tc>
      </w:tr>
      <w:tr w:rsidR="007A146E" w14:paraId="5FE2937E" w14:textId="77777777" w:rsidTr="001206C9">
        <w:trPr>
          <w:trHeight w:val="432"/>
        </w:trPr>
        <w:tc>
          <w:tcPr>
            <w:tcW w:w="1285" w:type="dxa"/>
          </w:tcPr>
          <w:p w14:paraId="13A7954C" w14:textId="77777777" w:rsidR="007A146E" w:rsidRPr="0060041B" w:rsidRDefault="007A146E" w:rsidP="001206C9">
            <w:pPr>
              <w:pStyle w:val="NoSpacing"/>
              <w:rPr>
                <w:rFonts w:ascii="Arial Narrow" w:hAnsi="Arial Narrow"/>
                <w:sz w:val="18"/>
              </w:rPr>
            </w:pPr>
          </w:p>
          <w:p w14:paraId="1F174F8A" w14:textId="77777777" w:rsidR="007A146E" w:rsidRPr="0060041B" w:rsidRDefault="007A146E" w:rsidP="001206C9">
            <w:pPr>
              <w:pStyle w:val="NoSpacing"/>
              <w:rPr>
                <w:rFonts w:ascii="Arial Narrow" w:hAnsi="Arial Narrow"/>
                <w:sz w:val="18"/>
              </w:rPr>
            </w:pPr>
          </w:p>
        </w:tc>
        <w:tc>
          <w:tcPr>
            <w:tcW w:w="5760" w:type="dxa"/>
            <w:tcBorders>
              <w:top w:val="single" w:sz="4" w:space="0" w:color="auto"/>
            </w:tcBorders>
          </w:tcPr>
          <w:p w14:paraId="5C532D2F" w14:textId="77777777"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tcPr>
          <w:p w14:paraId="7DF94BEC" w14:textId="77777777" w:rsidR="007A146E" w:rsidRDefault="007A146E" w:rsidP="001206C9">
            <w:pPr>
              <w:pStyle w:val="NoSpacing"/>
              <w:rPr>
                <w:rFonts w:ascii="Arial Narrow" w:hAnsi="Arial Narrow"/>
              </w:rPr>
            </w:pPr>
          </w:p>
        </w:tc>
      </w:tr>
      <w:tr w:rsidR="007A146E" w14:paraId="139D752C" w14:textId="77777777" w:rsidTr="001206C9">
        <w:tc>
          <w:tcPr>
            <w:tcW w:w="1285" w:type="dxa"/>
          </w:tcPr>
          <w:p w14:paraId="1241453C" w14:textId="77777777" w:rsidR="007A146E" w:rsidRDefault="007A146E" w:rsidP="001206C9">
            <w:pPr>
              <w:pStyle w:val="NoSpacing"/>
              <w:rPr>
                <w:rFonts w:ascii="Arial Narrow" w:hAnsi="Arial Narrow"/>
              </w:rPr>
            </w:pPr>
            <w:r>
              <w:rPr>
                <w:rFonts w:ascii="Arial Narrow" w:hAnsi="Arial Narrow"/>
              </w:rPr>
              <w:t>AND:</w:t>
            </w:r>
          </w:p>
        </w:tc>
        <w:tc>
          <w:tcPr>
            <w:tcW w:w="5760" w:type="dxa"/>
            <w:tcBorders>
              <w:bottom w:val="single" w:sz="4" w:space="0" w:color="auto"/>
            </w:tcBorders>
          </w:tcPr>
          <w:p w14:paraId="6D09B6F5" w14:textId="77777777" w:rsidR="007A146E" w:rsidRPr="005223AC" w:rsidRDefault="007A146E" w:rsidP="001206C9">
            <w:pPr>
              <w:pStyle w:val="NoSpacing"/>
              <w:rPr>
                <w:rFonts w:ascii="Arial Narrow" w:hAnsi="Arial Narrow"/>
                <w:szCs w:val="30"/>
              </w:rPr>
            </w:pPr>
          </w:p>
        </w:tc>
        <w:tc>
          <w:tcPr>
            <w:tcW w:w="2520" w:type="dxa"/>
            <w:vMerge w:val="restart"/>
            <w:vAlign w:val="center"/>
          </w:tcPr>
          <w:p w14:paraId="28BCBCA2" w14:textId="77777777"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NOT APPLICABLE</w:t>
            </w:r>
          </w:p>
          <w:p w14:paraId="6B9D4E6B" w14:textId="77777777" w:rsidR="005B2C17" w:rsidRPr="00386539" w:rsidRDefault="005B2C17"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w:t>
            </w:r>
            <w:r>
              <w:rPr>
                <w:rFonts w:ascii="Arial Narrow" w:hAnsi="Arial Narrow"/>
              </w:rPr>
              <w:t>APPLICA</w:t>
            </w:r>
            <w:r w:rsidRPr="00386539">
              <w:rPr>
                <w:rFonts w:ascii="Arial Narrow" w:hAnsi="Arial Narrow"/>
              </w:rPr>
              <w:t>NT</w:t>
            </w:r>
          </w:p>
          <w:p w14:paraId="0CD64839" w14:textId="77777777" w:rsidR="007A146E" w:rsidRDefault="007A146E" w:rsidP="001206C9">
            <w:pPr>
              <w:pStyle w:val="NoSpacing"/>
              <w:rPr>
                <w:rFonts w:ascii="Arial Narrow" w:hAnsi="Arial Narrow"/>
              </w:rPr>
            </w:pPr>
            <w:r w:rsidRPr="00386539">
              <w:rPr>
                <w:rFonts w:ascii="Arial Narrow" w:hAnsi="Arial Narrow"/>
              </w:rPr>
              <w:sym w:font="Wingdings" w:char="F0A8"/>
            </w:r>
            <w:r w:rsidRPr="00386539">
              <w:rPr>
                <w:rFonts w:ascii="Arial Narrow" w:hAnsi="Arial Narrow"/>
              </w:rPr>
              <w:t xml:space="preserve">  SECOND RESPONDENT</w:t>
            </w:r>
          </w:p>
        </w:tc>
      </w:tr>
      <w:tr w:rsidR="007A146E" w14:paraId="6AF9E5DE" w14:textId="77777777" w:rsidTr="001206C9">
        <w:tc>
          <w:tcPr>
            <w:tcW w:w="1285" w:type="dxa"/>
          </w:tcPr>
          <w:p w14:paraId="1AA4D0E2" w14:textId="77777777" w:rsidR="007A146E" w:rsidRDefault="007A146E" w:rsidP="001206C9">
            <w:pPr>
              <w:pStyle w:val="NoSpacing"/>
              <w:rPr>
                <w:rFonts w:ascii="Arial Narrow" w:hAnsi="Arial Narrow"/>
              </w:rPr>
            </w:pPr>
          </w:p>
        </w:tc>
        <w:tc>
          <w:tcPr>
            <w:tcW w:w="5760" w:type="dxa"/>
          </w:tcPr>
          <w:p w14:paraId="3FEE34E9" w14:textId="77777777" w:rsidR="007A146E" w:rsidRPr="00CD5B64" w:rsidRDefault="007A146E" w:rsidP="001206C9">
            <w:pPr>
              <w:pStyle w:val="NoSpacing"/>
              <w:jc w:val="center"/>
              <w:rPr>
                <w:rFonts w:ascii="Arial Narrow" w:hAnsi="Arial Narrow"/>
              </w:rPr>
            </w:pPr>
            <w:r w:rsidRPr="00A55A10">
              <w:rPr>
                <w:rFonts w:ascii="Arial Narrow" w:hAnsi="Arial Narrow"/>
                <w:i/>
                <w:sz w:val="18"/>
              </w:rPr>
              <w:t>(Print full name)</w:t>
            </w:r>
          </w:p>
        </w:tc>
        <w:tc>
          <w:tcPr>
            <w:tcW w:w="2520" w:type="dxa"/>
            <w:vMerge/>
          </w:tcPr>
          <w:p w14:paraId="30709B13" w14:textId="77777777" w:rsidR="007A146E" w:rsidRDefault="007A146E" w:rsidP="001206C9">
            <w:pPr>
              <w:pStyle w:val="NoSpacing"/>
              <w:rPr>
                <w:rFonts w:ascii="Arial Narrow" w:hAnsi="Arial Narrow"/>
              </w:rPr>
            </w:pPr>
          </w:p>
        </w:tc>
      </w:tr>
    </w:tbl>
    <w:p w14:paraId="0FF457CF" w14:textId="77777777" w:rsidR="007A146E" w:rsidRDefault="007A146E" w:rsidP="007A146E">
      <w:pPr>
        <w:pStyle w:val="NoSpacing"/>
        <w:rPr>
          <w:rFonts w:ascii="Arial Narrow" w:hAnsi="Arial Narrow"/>
          <w:sz w:val="14"/>
        </w:rPr>
      </w:pPr>
    </w:p>
    <w:p w14:paraId="2BD951E1" w14:textId="77777777" w:rsidR="007A146E" w:rsidRDefault="007A146E" w:rsidP="007A146E">
      <w:pPr>
        <w:pStyle w:val="NoSpacing"/>
        <w:pBdr>
          <w:bottom w:val="single" w:sz="18" w:space="1" w:color="auto"/>
        </w:pBdr>
        <w:rPr>
          <w:rFonts w:ascii="Arial Narrow" w:hAnsi="Arial Narrow"/>
          <w:sz w:val="14"/>
        </w:rPr>
      </w:pPr>
    </w:p>
    <w:p w14:paraId="4B26E89F" w14:textId="77777777" w:rsidR="00C2057C" w:rsidRDefault="00C2057C" w:rsidP="007A146E">
      <w:pPr>
        <w:pStyle w:val="NoSpacing"/>
        <w:pBdr>
          <w:bottom w:val="single" w:sz="18" w:space="1" w:color="auto"/>
        </w:pBdr>
        <w:rPr>
          <w:rFonts w:ascii="Arial Narrow" w:hAnsi="Arial Narrow"/>
          <w:sz w:val="14"/>
        </w:rPr>
      </w:pPr>
    </w:p>
    <w:p w14:paraId="2EB70B55" w14:textId="77777777" w:rsidR="008018B3" w:rsidRDefault="008018B3" w:rsidP="001056C3">
      <w:pPr>
        <w:pStyle w:val="NoSpacing"/>
        <w:rPr>
          <w:rFonts w:ascii="Arial Narrow" w:hAnsi="Arial Narrow"/>
          <w:sz w:val="14"/>
        </w:rPr>
      </w:pPr>
    </w:p>
    <w:p w14:paraId="3F3A811D" w14:textId="77777777" w:rsidR="00AF7C57" w:rsidRDefault="00AF7C57" w:rsidP="00AF7C57">
      <w:pPr>
        <w:pStyle w:val="NoSpacing"/>
        <w:rPr>
          <w:rFonts w:ascii="Arial Narrow" w:hAnsi="Arial Narrow"/>
          <w:sz w:val="14"/>
        </w:rPr>
      </w:pPr>
    </w:p>
    <w:p w14:paraId="42780915" w14:textId="77777777" w:rsidR="00E54C6F" w:rsidRDefault="00E54C6F" w:rsidP="00AF7C57">
      <w:pPr>
        <w:pStyle w:val="NoSpacing"/>
        <w:rPr>
          <w:rFonts w:ascii="Arial Narrow" w:hAnsi="Arial Narrow"/>
          <w:sz w:val="14"/>
        </w:rPr>
      </w:pPr>
    </w:p>
    <w:p w14:paraId="1201326A" w14:textId="77777777" w:rsidR="00AF7C57" w:rsidRDefault="00AF7C57" w:rsidP="00AF7C57">
      <w:pPr>
        <w:pStyle w:val="NoSpacing"/>
        <w:rPr>
          <w:rFonts w:ascii="Arial Narrow" w:hAnsi="Arial Narrow"/>
          <w:sz w:val="14"/>
        </w:rPr>
      </w:pPr>
    </w:p>
    <w:tbl>
      <w:tblPr>
        <w:tblStyle w:val="TableGrid"/>
        <w:tblW w:w="0" w:type="auto"/>
        <w:tblInd w:w="140" w:type="dxa"/>
        <w:tblCellMar>
          <w:top w:w="230" w:type="dxa"/>
          <w:left w:w="230" w:type="dxa"/>
          <w:bottom w:w="230" w:type="dxa"/>
          <w:right w:w="230" w:type="dxa"/>
        </w:tblCellMar>
        <w:tblLook w:val="04A0" w:firstRow="1" w:lastRow="0" w:firstColumn="1" w:lastColumn="0" w:noHBand="0" w:noVBand="1"/>
      </w:tblPr>
      <w:tblGrid>
        <w:gridCol w:w="9210"/>
      </w:tblGrid>
      <w:tr w:rsidR="00AF7C57" w14:paraId="7B0F9493" w14:textId="77777777" w:rsidTr="00745B8F">
        <w:tc>
          <w:tcPr>
            <w:tcW w:w="9540" w:type="dxa"/>
          </w:tcPr>
          <w:p w14:paraId="52F7C06F" w14:textId="77777777" w:rsidR="00AF7C57" w:rsidRDefault="00AF7C57" w:rsidP="00745B8F">
            <w:pPr>
              <w:pStyle w:val="NoSpacing"/>
              <w:jc w:val="right"/>
              <w:rPr>
                <w:rFonts w:ascii="Arial Narrow" w:hAnsi="Arial Narrow"/>
                <w:b/>
              </w:rPr>
            </w:pPr>
            <w:r w:rsidRPr="000E3064">
              <w:rPr>
                <w:rFonts w:ascii="Arial Narrow" w:hAnsi="Arial Narrow"/>
                <w:b/>
                <w:sz w:val="20"/>
                <w:szCs w:val="20"/>
              </w:rPr>
              <w:t>FOR COURT USE ONLY</w:t>
            </w:r>
          </w:p>
          <w:p w14:paraId="059E3772" w14:textId="77777777" w:rsidR="00AF7C57" w:rsidRDefault="00AF7C57" w:rsidP="00745B8F">
            <w:pPr>
              <w:pStyle w:val="NoSpacing"/>
              <w:jc w:val="center"/>
              <w:rPr>
                <w:rFonts w:ascii="Arial Narrow" w:hAnsi="Arial Narrow"/>
                <w:b/>
              </w:rPr>
            </w:pPr>
            <w:r w:rsidRPr="003F74FB">
              <w:rPr>
                <w:rFonts w:ascii="Arial Narrow" w:hAnsi="Arial Narrow"/>
                <w:b/>
                <w:sz w:val="28"/>
              </w:rPr>
              <w:t>HEARING DATE</w:t>
            </w:r>
            <w:r w:rsidRPr="00E0776F">
              <w:rPr>
                <w:rFonts w:ascii="Arial Narrow" w:hAnsi="Arial Narrow"/>
                <w:b/>
              </w:rPr>
              <w:br/>
            </w:r>
          </w:p>
          <w:p w14:paraId="21C1D114" w14:textId="77777777" w:rsidR="00AF7C57" w:rsidRDefault="00AF7C57" w:rsidP="00745B8F">
            <w:pPr>
              <w:pStyle w:val="NoSpacing"/>
              <w:spacing w:line="276" w:lineRule="auto"/>
              <w:rPr>
                <w:rFonts w:ascii="Arial Narrow" w:hAnsi="Arial Narrow"/>
              </w:rPr>
            </w:pPr>
            <w:r>
              <w:rPr>
                <w:rFonts w:ascii="Arial Narrow" w:hAnsi="Arial Narrow"/>
              </w:rPr>
              <w:t xml:space="preserve">The </w:t>
            </w:r>
            <w:r w:rsidR="00BE58FD">
              <w:rPr>
                <w:rFonts w:ascii="Arial Narrow" w:hAnsi="Arial Narrow"/>
              </w:rPr>
              <w:t>hearing for</w:t>
            </w:r>
            <w:r>
              <w:rPr>
                <w:rFonts w:ascii="Arial Narrow" w:hAnsi="Arial Narrow"/>
              </w:rPr>
              <w:t xml:space="preserve"> this </w:t>
            </w:r>
            <w:r w:rsidRPr="00C6175D">
              <w:rPr>
                <w:rFonts w:ascii="Arial Narrow" w:hAnsi="Arial Narrow"/>
              </w:rPr>
              <w:t xml:space="preserve">application </w:t>
            </w:r>
            <w:r>
              <w:rPr>
                <w:rFonts w:ascii="Arial Narrow" w:hAnsi="Arial Narrow"/>
              </w:rPr>
              <w:t>is scheduled to be heard</w:t>
            </w:r>
            <w:r w:rsidRPr="00C6175D">
              <w:rPr>
                <w:rFonts w:ascii="Arial Narrow" w:hAnsi="Arial Narrow"/>
              </w:rPr>
              <w:t xml:space="preserve"> in the Supreme Cou</w:t>
            </w:r>
            <w:r w:rsidR="00E54C6F">
              <w:rPr>
                <w:rFonts w:ascii="Arial Narrow" w:hAnsi="Arial Narrow"/>
              </w:rPr>
              <w:t>rt of Newfoundland and Labrador</w:t>
            </w:r>
            <w:r>
              <w:rPr>
                <w:rFonts w:ascii="Arial Narrow" w:hAnsi="Arial Narrow"/>
              </w:rPr>
              <w:t>:</w:t>
            </w:r>
          </w:p>
          <w:p w14:paraId="237EBCBE" w14:textId="77777777" w:rsidR="00AF7C57" w:rsidRPr="00117BA4" w:rsidRDefault="00AF7C57" w:rsidP="00745B8F">
            <w:pPr>
              <w:pStyle w:val="NoSpacing"/>
            </w:pPr>
          </w:p>
          <w:p w14:paraId="501B7BA5" w14:textId="77777777" w:rsidR="00AF7C57" w:rsidRDefault="00AF7C57" w:rsidP="00745B8F">
            <w:pPr>
              <w:pStyle w:val="NoSpacing"/>
              <w:spacing w:line="480" w:lineRule="auto"/>
              <w:rPr>
                <w:rFonts w:ascii="Arial Narrow" w:hAnsi="Arial Narrow"/>
              </w:rPr>
            </w:pPr>
            <w:r w:rsidRPr="00117BA4">
              <w:rPr>
                <w:rFonts w:ascii="Arial Narrow" w:hAnsi="Arial Narrow"/>
                <w:b/>
              </w:rPr>
              <w:t>Location:</w:t>
            </w:r>
            <w:r w:rsidRPr="00C6175D">
              <w:rPr>
                <w:rFonts w:ascii="Arial Narrow" w:hAnsi="Arial Narrow"/>
              </w:rPr>
              <w:t xml:space="preserve"> </w:t>
            </w:r>
            <w:r>
              <w:rPr>
                <w:rFonts w:ascii="Arial Narrow" w:hAnsi="Arial Narrow"/>
              </w:rPr>
              <w:t xml:space="preserve">Supreme </w:t>
            </w:r>
            <w:r w:rsidRPr="00C6175D">
              <w:rPr>
                <w:rFonts w:ascii="Arial Narrow" w:hAnsi="Arial Narrow"/>
              </w:rPr>
              <w:t>Court in ______</w:t>
            </w:r>
            <w:r>
              <w:rPr>
                <w:rFonts w:ascii="Arial Narrow" w:hAnsi="Arial Narrow"/>
              </w:rPr>
              <w:t>_________________________</w:t>
            </w:r>
            <w:r w:rsidRPr="00C6175D">
              <w:rPr>
                <w:rFonts w:ascii="Arial Narrow" w:hAnsi="Arial Narrow"/>
              </w:rPr>
              <w:t xml:space="preserve">____________, Newfoundland and Labrador </w:t>
            </w:r>
          </w:p>
          <w:p w14:paraId="496352BD" w14:textId="77777777" w:rsidR="00AF7C57" w:rsidRDefault="00AF7C57" w:rsidP="00745B8F">
            <w:pPr>
              <w:pStyle w:val="NoSpacing"/>
              <w:spacing w:line="480" w:lineRule="auto"/>
              <w:rPr>
                <w:rFonts w:ascii="Arial Narrow" w:hAnsi="Arial Narrow"/>
              </w:rPr>
            </w:pPr>
            <w:r w:rsidRPr="00117BA4">
              <w:rPr>
                <w:rFonts w:ascii="Arial Narrow" w:hAnsi="Arial Narrow"/>
                <w:b/>
              </w:rPr>
              <w:t>Address:</w:t>
            </w:r>
            <w:r>
              <w:rPr>
                <w:rFonts w:ascii="Arial Narrow" w:hAnsi="Arial Narrow"/>
              </w:rPr>
              <w:t xml:space="preserve"> _________________________________________________________________________________</w:t>
            </w:r>
          </w:p>
          <w:p w14:paraId="026A08C9" w14:textId="77777777" w:rsidR="00AF7C57" w:rsidRDefault="00AF7C57" w:rsidP="00745B8F">
            <w:pPr>
              <w:pStyle w:val="NoSpacing"/>
              <w:spacing w:line="480" w:lineRule="auto"/>
              <w:rPr>
                <w:rFonts w:ascii="Arial Narrow" w:hAnsi="Arial Narrow"/>
              </w:rPr>
            </w:pPr>
            <w:r w:rsidRPr="00117BA4">
              <w:rPr>
                <w:rFonts w:ascii="Arial Narrow" w:hAnsi="Arial Narrow"/>
                <w:b/>
              </w:rPr>
              <w:t>Date:</w:t>
            </w:r>
            <w:r>
              <w:rPr>
                <w:rFonts w:ascii="Arial Narrow" w:hAnsi="Arial Narrow"/>
              </w:rPr>
              <w:t xml:space="preserve"> ____________________________________________________________________________________</w:t>
            </w:r>
          </w:p>
          <w:p w14:paraId="38DFBE9E" w14:textId="77777777" w:rsidR="00AF7C57" w:rsidRDefault="00AF7C57" w:rsidP="00745B8F">
            <w:pPr>
              <w:pStyle w:val="NoSpacing"/>
              <w:rPr>
                <w:rFonts w:ascii="Arial Narrow" w:hAnsi="Arial Narrow"/>
              </w:rPr>
            </w:pPr>
            <w:r w:rsidRPr="00117BA4">
              <w:rPr>
                <w:rFonts w:ascii="Arial Narrow" w:hAnsi="Arial Narrow"/>
                <w:b/>
              </w:rPr>
              <w:t>Time:</w:t>
            </w:r>
            <w:r>
              <w:rPr>
                <w:rFonts w:ascii="Arial Narrow" w:hAnsi="Arial Narrow"/>
              </w:rPr>
              <w:t xml:space="preserve"> ____________________________ am / pm</w:t>
            </w:r>
          </w:p>
          <w:p w14:paraId="7AA084B2" w14:textId="77777777" w:rsidR="00AF7C57" w:rsidRDefault="00AF7C57" w:rsidP="00745B8F">
            <w:pPr>
              <w:pStyle w:val="NoSpacing"/>
              <w:rPr>
                <w:rFonts w:ascii="Arial Narrow" w:hAnsi="Arial Narrow"/>
                <w:sz w:val="14"/>
              </w:rPr>
            </w:pPr>
          </w:p>
        </w:tc>
      </w:tr>
    </w:tbl>
    <w:p w14:paraId="1FC3CB9B" w14:textId="77777777" w:rsidR="00AF7C57" w:rsidRPr="000C3CC0" w:rsidRDefault="00AF7C57" w:rsidP="000C3CC0">
      <w:pPr>
        <w:pStyle w:val="NoSpacing"/>
        <w:rPr>
          <w:sz w:val="14"/>
        </w:rPr>
      </w:pPr>
    </w:p>
    <w:p w14:paraId="3566CB0E" w14:textId="77777777" w:rsidR="000C3CC0" w:rsidRDefault="000C3CC0" w:rsidP="000C3CC0">
      <w:pPr>
        <w:pStyle w:val="NoSpacing"/>
        <w:rPr>
          <w:sz w:val="14"/>
        </w:rPr>
      </w:pPr>
    </w:p>
    <w:p w14:paraId="4388B872" w14:textId="77777777" w:rsidR="00993C9C" w:rsidRPr="000C3CC0" w:rsidRDefault="00993C9C" w:rsidP="000C3CC0">
      <w:pPr>
        <w:pStyle w:val="NoSpacing"/>
        <w:rPr>
          <w:sz w:val="14"/>
        </w:rPr>
      </w:pPr>
    </w:p>
    <w:tbl>
      <w:tblPr>
        <w:tblStyle w:val="TableGrid1"/>
        <w:tblW w:w="9590" w:type="dxa"/>
        <w:tblCellMar>
          <w:left w:w="115" w:type="dxa"/>
          <w:right w:w="115" w:type="dxa"/>
        </w:tblCellMar>
        <w:tblLook w:val="04A0" w:firstRow="1" w:lastRow="0" w:firstColumn="1" w:lastColumn="0" w:noHBand="0" w:noVBand="1"/>
      </w:tblPr>
      <w:tblGrid>
        <w:gridCol w:w="588"/>
        <w:gridCol w:w="810"/>
        <w:gridCol w:w="3147"/>
        <w:gridCol w:w="3702"/>
        <w:gridCol w:w="1343"/>
      </w:tblGrid>
      <w:tr w:rsidR="00AF7C57" w:rsidRPr="00A3125F" w14:paraId="6F4D1D49" w14:textId="77777777" w:rsidTr="00745B8F">
        <w:trPr>
          <w:trHeight w:val="293"/>
        </w:trPr>
        <w:tc>
          <w:tcPr>
            <w:tcW w:w="588" w:type="dxa"/>
            <w:tcBorders>
              <w:top w:val="nil"/>
              <w:left w:val="nil"/>
              <w:bottom w:val="nil"/>
              <w:right w:val="nil"/>
            </w:tcBorders>
            <w:vAlign w:val="bottom"/>
            <w:hideMark/>
          </w:tcPr>
          <w:p w14:paraId="6F18B784" w14:textId="77777777" w:rsidR="00AF7C57" w:rsidRPr="00A3125F" w:rsidRDefault="00AF7C57" w:rsidP="00745B8F">
            <w:pPr>
              <w:rPr>
                <w:rFonts w:ascii="Arial Narrow" w:hAnsi="Arial Narrow"/>
              </w:rPr>
            </w:pPr>
            <w:r>
              <w:rPr>
                <w:rFonts w:ascii="Arial Narrow" w:hAnsi="Arial Narrow"/>
              </w:rPr>
              <w:t>I,</w:t>
            </w:r>
            <w:r w:rsidRPr="00A3125F">
              <w:rPr>
                <w:rFonts w:ascii="Arial Narrow" w:hAnsi="Arial Narrow"/>
              </w:rPr>
              <w:t xml:space="preserve"> </w:t>
            </w:r>
          </w:p>
        </w:tc>
        <w:tc>
          <w:tcPr>
            <w:tcW w:w="3957" w:type="dxa"/>
            <w:gridSpan w:val="2"/>
            <w:tcBorders>
              <w:top w:val="nil"/>
              <w:left w:val="nil"/>
              <w:bottom w:val="single" w:sz="4" w:space="0" w:color="auto"/>
              <w:right w:val="nil"/>
            </w:tcBorders>
            <w:vAlign w:val="bottom"/>
          </w:tcPr>
          <w:p w14:paraId="22453572" w14:textId="77777777" w:rsidR="00AF7C57" w:rsidRPr="00A3125F" w:rsidRDefault="00AF7C57" w:rsidP="00745B8F">
            <w:pPr>
              <w:rPr>
                <w:rFonts w:ascii="Arial Narrow" w:hAnsi="Arial Narrow"/>
              </w:rPr>
            </w:pPr>
          </w:p>
        </w:tc>
        <w:tc>
          <w:tcPr>
            <w:tcW w:w="5045" w:type="dxa"/>
            <w:gridSpan w:val="2"/>
            <w:tcBorders>
              <w:top w:val="nil"/>
              <w:left w:val="nil"/>
              <w:bottom w:val="nil"/>
              <w:right w:val="nil"/>
            </w:tcBorders>
            <w:vAlign w:val="bottom"/>
          </w:tcPr>
          <w:p w14:paraId="54201EDE" w14:textId="77777777" w:rsidR="00AF7C57" w:rsidRPr="00A3125F" w:rsidRDefault="00AF7C57" w:rsidP="00745B8F">
            <w:pPr>
              <w:spacing w:line="276" w:lineRule="auto"/>
              <w:rPr>
                <w:rFonts w:ascii="Arial Narrow" w:hAnsi="Arial Narrow"/>
              </w:rPr>
            </w:pPr>
            <w:r>
              <w:rPr>
                <w:rFonts w:ascii="Arial Narrow" w:hAnsi="Arial Narrow"/>
              </w:rPr>
              <w:t xml:space="preserve">, the       </w:t>
            </w:r>
            <w:r w:rsidRPr="00A3125F">
              <w:rPr>
                <w:rFonts w:ascii="Arial Narrow" w:hAnsi="Arial Narrow"/>
              </w:rPr>
              <w:sym w:font="Wingdings" w:char="F0A8"/>
            </w:r>
            <w:r w:rsidRPr="00A3125F">
              <w:rPr>
                <w:rFonts w:ascii="Arial Narrow" w:hAnsi="Arial Narrow"/>
              </w:rPr>
              <w:t xml:space="preserve"> Applicant        </w:t>
            </w:r>
            <w:r w:rsidRPr="00A3125F">
              <w:rPr>
                <w:rFonts w:ascii="Arial Narrow" w:hAnsi="Arial Narrow"/>
              </w:rPr>
              <w:sym w:font="Wingdings" w:char="F0A8"/>
            </w:r>
            <w:r w:rsidRPr="00A3125F">
              <w:rPr>
                <w:rFonts w:ascii="Arial Narrow" w:hAnsi="Arial Narrow"/>
              </w:rPr>
              <w:t xml:space="preserve"> Respondent        </w:t>
            </w:r>
            <w:r w:rsidRPr="00A3125F">
              <w:rPr>
                <w:rFonts w:ascii="Arial Narrow" w:hAnsi="Arial Narrow"/>
              </w:rPr>
              <w:sym w:font="Wingdings" w:char="F0A8"/>
            </w:r>
            <w:r w:rsidRPr="00A3125F">
              <w:rPr>
                <w:rFonts w:ascii="Arial Narrow" w:hAnsi="Arial Narrow"/>
              </w:rPr>
              <w:t xml:space="preserve"> Other</w:t>
            </w:r>
            <w:r>
              <w:rPr>
                <w:rFonts w:ascii="Arial Narrow" w:hAnsi="Arial Narrow"/>
              </w:rPr>
              <w:t>:</w:t>
            </w:r>
          </w:p>
        </w:tc>
      </w:tr>
      <w:tr w:rsidR="00AF7C57" w:rsidRPr="00A3125F" w14:paraId="4EB904B9" w14:textId="77777777" w:rsidTr="00745B8F">
        <w:trPr>
          <w:trHeight w:val="293"/>
        </w:trPr>
        <w:tc>
          <w:tcPr>
            <w:tcW w:w="588" w:type="dxa"/>
            <w:tcBorders>
              <w:top w:val="nil"/>
              <w:left w:val="nil"/>
              <w:bottom w:val="nil"/>
              <w:right w:val="nil"/>
            </w:tcBorders>
          </w:tcPr>
          <w:p w14:paraId="7C697646" w14:textId="77777777" w:rsidR="00AF7C57" w:rsidRDefault="00AF7C57" w:rsidP="00745B8F">
            <w:pPr>
              <w:jc w:val="both"/>
              <w:rPr>
                <w:rFonts w:ascii="Arial Narrow" w:hAnsi="Arial Narrow"/>
              </w:rPr>
            </w:pPr>
          </w:p>
        </w:tc>
        <w:tc>
          <w:tcPr>
            <w:tcW w:w="3957" w:type="dxa"/>
            <w:gridSpan w:val="2"/>
            <w:tcBorders>
              <w:top w:val="single" w:sz="4" w:space="0" w:color="auto"/>
              <w:left w:val="nil"/>
              <w:bottom w:val="nil"/>
              <w:right w:val="nil"/>
            </w:tcBorders>
          </w:tcPr>
          <w:p w14:paraId="74EB45E6" w14:textId="77777777" w:rsidR="00AF7C57" w:rsidRDefault="00AF7C57" w:rsidP="00745B8F">
            <w:pPr>
              <w:jc w:val="center"/>
              <w:rPr>
                <w:rFonts w:ascii="Arial Narrow" w:hAnsi="Arial Narrow"/>
              </w:rPr>
            </w:pPr>
            <w:r w:rsidRPr="00A3125F">
              <w:rPr>
                <w:rFonts w:ascii="Arial Narrow" w:hAnsi="Arial Narrow"/>
                <w:i/>
                <w:sz w:val="18"/>
              </w:rPr>
              <w:t>(Print Name)</w:t>
            </w:r>
          </w:p>
        </w:tc>
        <w:tc>
          <w:tcPr>
            <w:tcW w:w="3702" w:type="dxa"/>
            <w:tcBorders>
              <w:top w:val="nil"/>
              <w:left w:val="nil"/>
              <w:bottom w:val="nil"/>
              <w:right w:val="nil"/>
            </w:tcBorders>
          </w:tcPr>
          <w:p w14:paraId="00E58D1B" w14:textId="77777777" w:rsidR="00AF7C57" w:rsidRDefault="00AF7C57" w:rsidP="00745B8F">
            <w:pPr>
              <w:jc w:val="both"/>
              <w:rPr>
                <w:rFonts w:ascii="Arial Narrow" w:hAnsi="Arial Narrow"/>
              </w:rPr>
            </w:pPr>
          </w:p>
        </w:tc>
        <w:tc>
          <w:tcPr>
            <w:tcW w:w="1343" w:type="dxa"/>
            <w:tcBorders>
              <w:top w:val="nil"/>
              <w:left w:val="nil"/>
              <w:bottom w:val="nil"/>
              <w:right w:val="nil"/>
            </w:tcBorders>
          </w:tcPr>
          <w:p w14:paraId="016304BA" w14:textId="77777777" w:rsidR="00AF7C57" w:rsidRDefault="00AF7C57" w:rsidP="00745B8F">
            <w:pPr>
              <w:jc w:val="both"/>
              <w:rPr>
                <w:rFonts w:ascii="Arial Narrow" w:hAnsi="Arial Narrow"/>
              </w:rPr>
            </w:pPr>
          </w:p>
        </w:tc>
      </w:tr>
      <w:tr w:rsidR="00AF7C57" w:rsidRPr="002E73A3" w14:paraId="01B97E68" w14:textId="77777777" w:rsidTr="00341A05">
        <w:trPr>
          <w:trHeight w:val="90"/>
        </w:trPr>
        <w:tc>
          <w:tcPr>
            <w:tcW w:w="1398" w:type="dxa"/>
            <w:gridSpan w:val="2"/>
            <w:tcBorders>
              <w:top w:val="nil"/>
              <w:left w:val="nil"/>
              <w:bottom w:val="nil"/>
              <w:right w:val="nil"/>
            </w:tcBorders>
          </w:tcPr>
          <w:p w14:paraId="2AF7188B" w14:textId="77777777" w:rsidR="00AF7C57" w:rsidRPr="002E73A3" w:rsidRDefault="00AF7C57" w:rsidP="00745B8F">
            <w:pPr>
              <w:jc w:val="both"/>
              <w:rPr>
                <w:rFonts w:ascii="Arial Narrow" w:hAnsi="Arial Narrow"/>
                <w:sz w:val="8"/>
              </w:rPr>
            </w:pPr>
            <w:bookmarkStart w:id="1" w:name="OLE_LINK1"/>
            <w:bookmarkStart w:id="2" w:name="OLE_LINK2"/>
          </w:p>
        </w:tc>
        <w:tc>
          <w:tcPr>
            <w:tcW w:w="8192" w:type="dxa"/>
            <w:gridSpan w:val="3"/>
            <w:tcBorders>
              <w:top w:val="nil"/>
              <w:left w:val="nil"/>
              <w:bottom w:val="nil"/>
              <w:right w:val="nil"/>
            </w:tcBorders>
          </w:tcPr>
          <w:p w14:paraId="647543DE" w14:textId="77777777" w:rsidR="00AF7C57" w:rsidRPr="002E73A3" w:rsidRDefault="00AF7C57" w:rsidP="00745B8F">
            <w:pPr>
              <w:spacing w:line="276" w:lineRule="auto"/>
              <w:jc w:val="both"/>
              <w:rPr>
                <w:rFonts w:ascii="Arial Narrow" w:hAnsi="Arial Narrow"/>
                <w:sz w:val="8"/>
              </w:rPr>
            </w:pPr>
          </w:p>
        </w:tc>
      </w:tr>
      <w:bookmarkEnd w:id="1"/>
      <w:bookmarkEnd w:id="2"/>
      <w:tr w:rsidR="00AF7C57" w:rsidRPr="00A3125F" w14:paraId="782D4E02" w14:textId="77777777" w:rsidTr="00745B8F">
        <w:tc>
          <w:tcPr>
            <w:tcW w:w="9590" w:type="dxa"/>
            <w:gridSpan w:val="5"/>
            <w:tcBorders>
              <w:top w:val="nil"/>
              <w:left w:val="nil"/>
              <w:bottom w:val="nil"/>
              <w:right w:val="nil"/>
            </w:tcBorders>
            <w:hideMark/>
          </w:tcPr>
          <w:p w14:paraId="44331EB1" w14:textId="77777777" w:rsidR="00AF7C57" w:rsidRPr="00A3125F" w:rsidRDefault="00BE58FD" w:rsidP="00AE142E">
            <w:pPr>
              <w:spacing w:line="276" w:lineRule="auto"/>
              <w:jc w:val="both"/>
              <w:rPr>
                <w:rFonts w:ascii="Arial Narrow" w:hAnsi="Arial Narrow"/>
              </w:rPr>
            </w:pPr>
            <w:r>
              <w:rPr>
                <w:rFonts w:ascii="Arial Narrow" w:hAnsi="Arial Narrow"/>
              </w:rPr>
              <w:t>am seeking a</w:t>
            </w:r>
            <w:r w:rsidR="00AE142E">
              <w:rPr>
                <w:rFonts w:ascii="Arial Narrow" w:hAnsi="Arial Narrow"/>
              </w:rPr>
              <w:t>n emergency interim order</w:t>
            </w:r>
            <w:r>
              <w:rPr>
                <w:rFonts w:ascii="Arial Narrow" w:hAnsi="Arial Narrow"/>
              </w:rPr>
              <w:t xml:space="preserve"> </w:t>
            </w:r>
            <w:r w:rsidR="00AF7C57">
              <w:rPr>
                <w:rFonts w:ascii="Arial Narrow" w:hAnsi="Arial Narrow"/>
              </w:rPr>
              <w:t>without notice to any other party.</w:t>
            </w:r>
          </w:p>
        </w:tc>
      </w:tr>
    </w:tbl>
    <w:p w14:paraId="7D168E2C" w14:textId="77777777" w:rsidR="00AF7C57" w:rsidRDefault="00AF7C57" w:rsidP="00AF7C57">
      <w:pPr>
        <w:pStyle w:val="NoSpacing"/>
        <w:rPr>
          <w:rFonts w:ascii="Arial Narrow" w:hAnsi="Arial Narrow"/>
          <w:sz w:val="14"/>
        </w:rPr>
      </w:pPr>
    </w:p>
    <w:p w14:paraId="65591A1B" w14:textId="77777777" w:rsidR="00D240CE" w:rsidRDefault="00D240CE" w:rsidP="00AF7C57">
      <w:pPr>
        <w:pStyle w:val="NoSpacing"/>
        <w:rPr>
          <w:rFonts w:ascii="Arial Narrow" w:hAnsi="Arial Narrow"/>
          <w:sz w:val="14"/>
        </w:rPr>
      </w:pPr>
    </w:p>
    <w:p w14:paraId="264B5BD8" w14:textId="77777777" w:rsidR="00AF7C57" w:rsidRDefault="00AF7C57" w:rsidP="00AF7C57">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7484"/>
      </w:tblGrid>
      <w:tr w:rsidR="00AF7C57" w:rsidRPr="009221FD" w14:paraId="30A32D33" w14:textId="77777777" w:rsidTr="00745B8F">
        <w:tc>
          <w:tcPr>
            <w:tcW w:w="1908" w:type="dxa"/>
            <w:shd w:val="clear" w:color="auto" w:fill="000000" w:themeFill="text1"/>
            <w:vAlign w:val="center"/>
          </w:tcPr>
          <w:p w14:paraId="340F45BC" w14:textId="77777777" w:rsidR="00AF7C57" w:rsidRPr="009221FD" w:rsidRDefault="00AF7C57" w:rsidP="00745B8F">
            <w:pPr>
              <w:pStyle w:val="NoSpacing"/>
              <w:rPr>
                <w:rFonts w:ascii="Arial Narrow" w:hAnsi="Arial Narrow"/>
                <w:b/>
              </w:rPr>
            </w:pPr>
            <w:r>
              <w:rPr>
                <w:rFonts w:ascii="Arial Narrow" w:hAnsi="Arial Narrow"/>
                <w:b/>
                <w:color w:val="FFFFFF" w:themeColor="background1"/>
                <w:sz w:val="36"/>
                <w:szCs w:val="36"/>
              </w:rPr>
              <w:t xml:space="preserve">Part A  </w:t>
            </w:r>
          </w:p>
        </w:tc>
        <w:tc>
          <w:tcPr>
            <w:tcW w:w="7668" w:type="dxa"/>
            <w:shd w:val="clear" w:color="auto" w:fill="D9D9D9" w:themeFill="background1" w:themeFillShade="D9"/>
            <w:vAlign w:val="center"/>
          </w:tcPr>
          <w:p w14:paraId="48F31616" w14:textId="77777777" w:rsidR="00AF7C57" w:rsidRPr="009221FD" w:rsidRDefault="00AF7C57" w:rsidP="00745B8F">
            <w:pPr>
              <w:pStyle w:val="NoSpacing"/>
              <w:rPr>
                <w:rFonts w:ascii="Arial Narrow" w:hAnsi="Arial Narrow"/>
                <w:b/>
              </w:rPr>
            </w:pPr>
            <w:r w:rsidRPr="00EA3819">
              <w:rPr>
                <w:rFonts w:ascii="Arial Narrow" w:hAnsi="Arial Narrow"/>
                <w:b/>
                <w:sz w:val="36"/>
                <w:szCs w:val="36"/>
              </w:rPr>
              <w:t>Bas</w:t>
            </w:r>
            <w:r>
              <w:rPr>
                <w:rFonts w:ascii="Arial Narrow" w:hAnsi="Arial Narrow"/>
                <w:b/>
                <w:sz w:val="36"/>
                <w:szCs w:val="36"/>
              </w:rPr>
              <w:t>is of request</w:t>
            </w:r>
          </w:p>
        </w:tc>
      </w:tr>
    </w:tbl>
    <w:p w14:paraId="7F09C3E2" w14:textId="77777777" w:rsidR="00AF7C57" w:rsidRDefault="00AF7C57" w:rsidP="00AF7C57">
      <w:pPr>
        <w:pStyle w:val="NoSpacing"/>
        <w:rPr>
          <w:rFonts w:ascii="Arial Narrow" w:hAnsi="Arial Narrow"/>
          <w:sz w:val="14"/>
        </w:rPr>
      </w:pPr>
    </w:p>
    <w:p w14:paraId="34ACA472" w14:textId="77777777" w:rsidR="00AF7C57" w:rsidRDefault="00AF7C57" w:rsidP="00AF7C57">
      <w:pPr>
        <w:pStyle w:val="NoSpacing"/>
        <w:rPr>
          <w:rFonts w:ascii="Arial Narrow" w:hAnsi="Arial Narrow"/>
          <w:sz w:val="14"/>
        </w:rPr>
      </w:pPr>
    </w:p>
    <w:p w14:paraId="5E2D8041" w14:textId="77777777" w:rsidR="00AF7C57" w:rsidRPr="00EA3819" w:rsidRDefault="00AF7C57" w:rsidP="00AF7C57">
      <w:pPr>
        <w:pStyle w:val="NoSpacing"/>
        <w:jc w:val="both"/>
        <w:rPr>
          <w:rFonts w:ascii="Arial Narrow" w:hAnsi="Arial Narrow"/>
          <w:i/>
        </w:rPr>
      </w:pPr>
      <w:r>
        <w:rPr>
          <w:rFonts w:ascii="Arial Narrow" w:hAnsi="Arial Narrow"/>
          <w:i/>
        </w:rPr>
        <w:t>In order to make a</w:t>
      </w:r>
      <w:r w:rsidR="00341A05">
        <w:rPr>
          <w:rFonts w:ascii="Arial Narrow" w:hAnsi="Arial Narrow"/>
          <w:i/>
        </w:rPr>
        <w:t>n</w:t>
      </w:r>
      <w:r>
        <w:rPr>
          <w:rFonts w:ascii="Arial Narrow" w:hAnsi="Arial Narrow"/>
          <w:i/>
        </w:rPr>
        <w:t xml:space="preserve"> </w:t>
      </w:r>
      <w:r w:rsidR="00BE58FD">
        <w:rPr>
          <w:rFonts w:ascii="Arial Narrow" w:hAnsi="Arial Narrow"/>
          <w:i/>
        </w:rPr>
        <w:t>E</w:t>
      </w:r>
      <w:r w:rsidR="00BE58FD" w:rsidRPr="00BE58FD">
        <w:rPr>
          <w:rFonts w:ascii="Arial Narrow" w:hAnsi="Arial Narrow"/>
          <w:i/>
        </w:rPr>
        <w:t xml:space="preserve">mergency </w:t>
      </w:r>
      <w:r w:rsidR="001F2F3A">
        <w:rPr>
          <w:rFonts w:ascii="Arial Narrow" w:hAnsi="Arial Narrow"/>
          <w:i/>
        </w:rPr>
        <w:t>Interim</w:t>
      </w:r>
      <w:r w:rsidR="00BE58FD">
        <w:rPr>
          <w:rFonts w:ascii="Arial Narrow" w:hAnsi="Arial Narrow"/>
          <w:i/>
        </w:rPr>
        <w:t xml:space="preserve"> </w:t>
      </w:r>
      <w:r>
        <w:rPr>
          <w:rFonts w:ascii="Arial Narrow" w:hAnsi="Arial Narrow"/>
          <w:i/>
        </w:rPr>
        <w:t xml:space="preserve">Application, </w:t>
      </w:r>
      <w:r w:rsidRPr="00924770">
        <w:rPr>
          <w:rFonts w:ascii="Arial Narrow" w:hAnsi="Arial Narrow"/>
          <w:b/>
          <w:i/>
        </w:rPr>
        <w:t xml:space="preserve">you </w:t>
      </w:r>
      <w:r w:rsidRPr="00D002D0">
        <w:rPr>
          <w:rFonts w:ascii="Arial Narrow" w:hAnsi="Arial Narrow"/>
          <w:b/>
          <w:i/>
        </w:rPr>
        <w:t xml:space="preserve">must </w:t>
      </w:r>
      <w:r>
        <w:rPr>
          <w:rFonts w:ascii="Arial Narrow" w:hAnsi="Arial Narrow"/>
          <w:b/>
          <w:i/>
        </w:rPr>
        <w:t xml:space="preserve">be able check </w:t>
      </w:r>
      <w:r w:rsidRPr="00376943">
        <w:rPr>
          <w:rFonts w:ascii="Arial Narrow" w:hAnsi="Arial Narrow"/>
          <w:b/>
          <w:i/>
          <w:caps/>
        </w:rPr>
        <w:t>at least one</w:t>
      </w:r>
      <w:r>
        <w:rPr>
          <w:rFonts w:ascii="Arial Narrow" w:hAnsi="Arial Narrow"/>
          <w:b/>
          <w:i/>
        </w:rPr>
        <w:t xml:space="preserve"> </w:t>
      </w:r>
      <w:r w:rsidRPr="00D002D0">
        <w:rPr>
          <w:rFonts w:ascii="Arial Narrow" w:hAnsi="Arial Narrow"/>
          <w:b/>
          <w:i/>
        </w:rPr>
        <w:t xml:space="preserve">of the </w:t>
      </w:r>
      <w:r>
        <w:rPr>
          <w:rFonts w:ascii="Arial Narrow" w:hAnsi="Arial Narrow"/>
          <w:b/>
          <w:i/>
        </w:rPr>
        <w:t>requirements below</w:t>
      </w:r>
      <w:r>
        <w:rPr>
          <w:rFonts w:ascii="Arial Narrow" w:hAnsi="Arial Narrow"/>
        </w:rPr>
        <w:t>:</w:t>
      </w:r>
    </w:p>
    <w:p w14:paraId="129E2B76" w14:textId="77777777" w:rsidR="00AF7C57" w:rsidRPr="00A567B8" w:rsidRDefault="00AF7C57" w:rsidP="00AF7C57">
      <w:pPr>
        <w:pStyle w:val="NoSpacing"/>
        <w:jc w:val="both"/>
        <w:rPr>
          <w:rFonts w:ascii="Arial Narrow" w:hAnsi="Arial Narrow"/>
          <w:sz w:val="14"/>
        </w:rPr>
      </w:pPr>
    </w:p>
    <w:tbl>
      <w:tblPr>
        <w:tblStyle w:val="TableGrid2"/>
        <w:tblW w:w="9590" w:type="dxa"/>
        <w:jc w:val="center"/>
        <w:tblCellMar>
          <w:top w:w="115" w:type="dxa"/>
          <w:left w:w="115" w:type="dxa"/>
          <w:bottom w:w="72" w:type="dxa"/>
          <w:right w:w="115" w:type="dxa"/>
        </w:tblCellMar>
        <w:tblLook w:val="04A0" w:firstRow="1" w:lastRow="0" w:firstColumn="1" w:lastColumn="0" w:noHBand="0" w:noVBand="1"/>
      </w:tblPr>
      <w:tblGrid>
        <w:gridCol w:w="427"/>
        <w:gridCol w:w="9163"/>
      </w:tblGrid>
      <w:tr w:rsidR="005775A0" w:rsidRPr="00027616" w14:paraId="6AC9F701" w14:textId="77777777" w:rsidTr="00745B8F">
        <w:trPr>
          <w:trHeight w:val="360"/>
          <w:jc w:val="center"/>
        </w:trPr>
        <w:tc>
          <w:tcPr>
            <w:tcW w:w="427" w:type="dxa"/>
            <w:tcBorders>
              <w:right w:val="nil"/>
            </w:tcBorders>
            <w:vAlign w:val="center"/>
          </w:tcPr>
          <w:p w14:paraId="58F60C48" w14:textId="77777777" w:rsidR="005775A0" w:rsidRDefault="005775A0" w:rsidP="00745B8F">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72420BC2" w14:textId="77777777" w:rsidR="005775A0" w:rsidRDefault="005775A0" w:rsidP="005775A0">
            <w:pPr>
              <w:pStyle w:val="NoSpacing"/>
              <w:rPr>
                <w:rFonts w:ascii="Arial Narrow" w:hAnsi="Arial Narrow"/>
              </w:rPr>
            </w:pPr>
            <w:r>
              <w:rPr>
                <w:rFonts w:ascii="Arial Narrow" w:hAnsi="Arial Narrow"/>
              </w:rPr>
              <w:t>T</w:t>
            </w:r>
            <w:r w:rsidRPr="005775A0">
              <w:rPr>
                <w:rFonts w:ascii="Arial Narrow" w:hAnsi="Arial Narrow"/>
              </w:rPr>
              <w:t>here is an immediate danger of a child’s</w:t>
            </w:r>
            <w:r>
              <w:rPr>
                <w:rFonts w:ascii="Arial Narrow" w:hAnsi="Arial Narrow"/>
              </w:rPr>
              <w:t xml:space="preserve"> removal from the jurisdiction</w:t>
            </w:r>
          </w:p>
        </w:tc>
      </w:tr>
      <w:tr w:rsidR="005775A0" w:rsidRPr="00027616" w14:paraId="5C834593" w14:textId="77777777" w:rsidTr="003C1D87">
        <w:trPr>
          <w:trHeight w:val="360"/>
          <w:jc w:val="center"/>
        </w:trPr>
        <w:tc>
          <w:tcPr>
            <w:tcW w:w="427" w:type="dxa"/>
            <w:tcBorders>
              <w:right w:val="nil"/>
            </w:tcBorders>
            <w:vAlign w:val="center"/>
          </w:tcPr>
          <w:p w14:paraId="6115BFFF" w14:textId="77777777" w:rsidR="005775A0" w:rsidRPr="00027616" w:rsidRDefault="005775A0" w:rsidP="003C1D87">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1A73835D" w14:textId="77777777" w:rsidR="005775A0" w:rsidRPr="005775A0" w:rsidRDefault="005775A0" w:rsidP="0048671A">
            <w:pPr>
              <w:pStyle w:val="NoSpacing"/>
              <w:rPr>
                <w:rFonts w:ascii="Arial Narrow" w:hAnsi="Arial Narrow"/>
              </w:rPr>
            </w:pPr>
            <w:r>
              <w:rPr>
                <w:rFonts w:ascii="Arial Narrow" w:hAnsi="Arial Narrow"/>
              </w:rPr>
              <w:t>T</w:t>
            </w:r>
            <w:r w:rsidRPr="005775A0">
              <w:rPr>
                <w:rFonts w:ascii="Arial Narrow" w:hAnsi="Arial Narrow"/>
              </w:rPr>
              <w:t>here is an imm</w:t>
            </w:r>
            <w:r w:rsidR="002408FC">
              <w:rPr>
                <w:rFonts w:ascii="Arial Narrow" w:hAnsi="Arial Narrow"/>
              </w:rPr>
              <w:t xml:space="preserve">ediate danger to the </w:t>
            </w:r>
            <w:r w:rsidR="002408FC" w:rsidRPr="0025417D">
              <w:rPr>
                <w:rFonts w:ascii="Arial Narrow" w:hAnsi="Arial Narrow"/>
              </w:rPr>
              <w:t>physical,</w:t>
            </w:r>
            <w:r w:rsidRPr="0025417D">
              <w:rPr>
                <w:rFonts w:ascii="Arial Narrow" w:hAnsi="Arial Narrow"/>
              </w:rPr>
              <w:t xml:space="preserve"> emotional</w:t>
            </w:r>
            <w:r w:rsidR="0048671A" w:rsidRPr="0025417D">
              <w:rPr>
                <w:rFonts w:ascii="Arial Narrow" w:hAnsi="Arial Narrow"/>
              </w:rPr>
              <w:t xml:space="preserve"> or psychological safety and </w:t>
            </w:r>
            <w:r w:rsidR="002408FC" w:rsidRPr="0025417D">
              <w:rPr>
                <w:rFonts w:ascii="Arial Narrow" w:hAnsi="Arial Narrow"/>
              </w:rPr>
              <w:t xml:space="preserve">security </w:t>
            </w:r>
            <w:r w:rsidRPr="0025417D">
              <w:rPr>
                <w:rFonts w:ascii="Arial Narrow" w:hAnsi="Arial Narrow"/>
              </w:rPr>
              <w:t>of a child or another person</w:t>
            </w:r>
            <w:r>
              <w:rPr>
                <w:rFonts w:ascii="Arial Narrow" w:hAnsi="Arial Narrow"/>
              </w:rPr>
              <w:t xml:space="preserve"> </w:t>
            </w:r>
          </w:p>
        </w:tc>
      </w:tr>
      <w:tr w:rsidR="005775A0" w:rsidRPr="00027616" w14:paraId="457E0587" w14:textId="77777777" w:rsidTr="003C1D87">
        <w:trPr>
          <w:trHeight w:val="360"/>
          <w:jc w:val="center"/>
        </w:trPr>
        <w:tc>
          <w:tcPr>
            <w:tcW w:w="427" w:type="dxa"/>
            <w:tcBorders>
              <w:right w:val="nil"/>
            </w:tcBorders>
            <w:vAlign w:val="center"/>
          </w:tcPr>
          <w:p w14:paraId="3310FA7C" w14:textId="77777777" w:rsidR="005775A0" w:rsidRPr="00027616" w:rsidRDefault="005775A0" w:rsidP="003C1D87">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2D6637F9" w14:textId="77777777" w:rsidR="005775A0" w:rsidRPr="00EA3819" w:rsidRDefault="00CA5161" w:rsidP="00CA5161">
            <w:pPr>
              <w:pStyle w:val="NoSpacing"/>
              <w:spacing w:line="276" w:lineRule="auto"/>
              <w:rPr>
                <w:rFonts w:ascii="Arial Narrow" w:hAnsi="Arial Narrow"/>
                <w:i/>
              </w:rPr>
            </w:pPr>
            <w:r>
              <w:rPr>
                <w:rFonts w:ascii="Arial Narrow" w:hAnsi="Arial Narrow"/>
              </w:rPr>
              <w:t>There would be</w:t>
            </w:r>
            <w:r w:rsidR="005775A0" w:rsidRPr="005775A0">
              <w:rPr>
                <w:rFonts w:ascii="Arial Narrow" w:hAnsi="Arial Narrow"/>
              </w:rPr>
              <w:t xml:space="preserve"> immediate an</w:t>
            </w:r>
            <w:r>
              <w:rPr>
                <w:rFonts w:ascii="Arial Narrow" w:hAnsi="Arial Narrow"/>
              </w:rPr>
              <w:t>d irreversible consequences if the</w:t>
            </w:r>
            <w:r w:rsidRPr="005775A0">
              <w:rPr>
                <w:rFonts w:ascii="Arial Narrow" w:hAnsi="Arial Narrow"/>
              </w:rPr>
              <w:t xml:space="preserve"> order </w:t>
            </w:r>
            <w:r>
              <w:rPr>
                <w:rFonts w:ascii="Arial Narrow" w:hAnsi="Arial Narrow"/>
              </w:rPr>
              <w:t>is not granted</w:t>
            </w:r>
          </w:p>
        </w:tc>
      </w:tr>
    </w:tbl>
    <w:p w14:paraId="0EA6DD1E" w14:textId="77777777" w:rsidR="005775A0" w:rsidRDefault="005775A0" w:rsidP="005775A0">
      <w:pPr>
        <w:pStyle w:val="NoSpacing"/>
      </w:pPr>
    </w:p>
    <w:p w14:paraId="327D8FE8" w14:textId="77777777" w:rsidR="005775A0" w:rsidRPr="00EA3819" w:rsidRDefault="005775A0" w:rsidP="005775A0">
      <w:pPr>
        <w:pStyle w:val="NoSpacing"/>
        <w:jc w:val="both"/>
        <w:rPr>
          <w:rFonts w:ascii="Arial Narrow" w:hAnsi="Arial Narrow"/>
          <w:i/>
        </w:rPr>
      </w:pPr>
      <w:r>
        <w:rPr>
          <w:rFonts w:ascii="Arial Narrow" w:hAnsi="Arial Narrow"/>
          <w:i/>
        </w:rPr>
        <w:t>In order to make an E</w:t>
      </w:r>
      <w:r w:rsidRPr="00BE58FD">
        <w:rPr>
          <w:rFonts w:ascii="Arial Narrow" w:hAnsi="Arial Narrow"/>
          <w:i/>
        </w:rPr>
        <w:t xml:space="preserve">mergency </w:t>
      </w:r>
      <w:r w:rsidR="001F2F3A">
        <w:rPr>
          <w:rFonts w:ascii="Arial Narrow" w:hAnsi="Arial Narrow"/>
          <w:i/>
        </w:rPr>
        <w:t xml:space="preserve">Interim </w:t>
      </w:r>
      <w:r>
        <w:rPr>
          <w:rFonts w:ascii="Arial Narrow" w:hAnsi="Arial Narrow"/>
          <w:i/>
        </w:rPr>
        <w:t xml:space="preserve">Application, </w:t>
      </w:r>
      <w:r w:rsidRPr="00924770">
        <w:rPr>
          <w:rFonts w:ascii="Arial Narrow" w:hAnsi="Arial Narrow"/>
          <w:b/>
          <w:i/>
        </w:rPr>
        <w:t xml:space="preserve">you </w:t>
      </w:r>
      <w:r w:rsidRPr="00D002D0">
        <w:rPr>
          <w:rFonts w:ascii="Arial Narrow" w:hAnsi="Arial Narrow"/>
          <w:b/>
          <w:i/>
        </w:rPr>
        <w:t>must</w:t>
      </w:r>
      <w:r>
        <w:rPr>
          <w:rFonts w:ascii="Arial Narrow" w:hAnsi="Arial Narrow"/>
          <w:b/>
          <w:i/>
        </w:rPr>
        <w:t xml:space="preserve"> also</w:t>
      </w:r>
      <w:r w:rsidRPr="00D002D0">
        <w:rPr>
          <w:rFonts w:ascii="Arial Narrow" w:hAnsi="Arial Narrow"/>
          <w:b/>
          <w:i/>
        </w:rPr>
        <w:t xml:space="preserve"> </w:t>
      </w:r>
      <w:r>
        <w:rPr>
          <w:rFonts w:ascii="Arial Narrow" w:hAnsi="Arial Narrow"/>
          <w:b/>
          <w:i/>
        </w:rPr>
        <w:t xml:space="preserve">be able check </w:t>
      </w:r>
      <w:r w:rsidRPr="00376943">
        <w:rPr>
          <w:rFonts w:ascii="Arial Narrow" w:hAnsi="Arial Narrow"/>
          <w:b/>
          <w:i/>
          <w:caps/>
        </w:rPr>
        <w:t>at least one</w:t>
      </w:r>
      <w:r>
        <w:rPr>
          <w:rFonts w:ascii="Arial Narrow" w:hAnsi="Arial Narrow"/>
          <w:b/>
          <w:i/>
        </w:rPr>
        <w:t xml:space="preserve"> </w:t>
      </w:r>
      <w:r w:rsidRPr="00D002D0">
        <w:rPr>
          <w:rFonts w:ascii="Arial Narrow" w:hAnsi="Arial Narrow"/>
          <w:b/>
          <w:i/>
        </w:rPr>
        <w:t xml:space="preserve">of the </w:t>
      </w:r>
      <w:r>
        <w:rPr>
          <w:rFonts w:ascii="Arial Narrow" w:hAnsi="Arial Narrow"/>
          <w:b/>
          <w:i/>
        </w:rPr>
        <w:t>requirements below</w:t>
      </w:r>
      <w:r>
        <w:rPr>
          <w:rFonts w:ascii="Arial Narrow" w:hAnsi="Arial Narrow"/>
        </w:rPr>
        <w:t>:</w:t>
      </w:r>
    </w:p>
    <w:p w14:paraId="1606801D" w14:textId="77777777" w:rsidR="005775A0" w:rsidRPr="00A567B8" w:rsidRDefault="005775A0" w:rsidP="005775A0">
      <w:pPr>
        <w:pStyle w:val="NoSpacing"/>
        <w:jc w:val="both"/>
        <w:rPr>
          <w:rFonts w:ascii="Arial Narrow" w:hAnsi="Arial Narrow"/>
          <w:sz w:val="14"/>
        </w:rPr>
      </w:pPr>
    </w:p>
    <w:tbl>
      <w:tblPr>
        <w:tblStyle w:val="TableGrid2"/>
        <w:tblW w:w="9590" w:type="dxa"/>
        <w:jc w:val="center"/>
        <w:tblCellMar>
          <w:top w:w="115" w:type="dxa"/>
          <w:left w:w="115" w:type="dxa"/>
          <w:bottom w:w="72" w:type="dxa"/>
          <w:right w:w="115" w:type="dxa"/>
        </w:tblCellMar>
        <w:tblLook w:val="04A0" w:firstRow="1" w:lastRow="0" w:firstColumn="1" w:lastColumn="0" w:noHBand="0" w:noVBand="1"/>
      </w:tblPr>
      <w:tblGrid>
        <w:gridCol w:w="427"/>
        <w:gridCol w:w="9163"/>
      </w:tblGrid>
      <w:tr w:rsidR="005775A0" w:rsidRPr="00027616" w14:paraId="09902B2E" w14:textId="77777777" w:rsidTr="00976493">
        <w:trPr>
          <w:trHeight w:val="360"/>
          <w:jc w:val="center"/>
        </w:trPr>
        <w:tc>
          <w:tcPr>
            <w:tcW w:w="427" w:type="dxa"/>
            <w:tcBorders>
              <w:right w:val="nil"/>
            </w:tcBorders>
            <w:vAlign w:val="center"/>
          </w:tcPr>
          <w:p w14:paraId="126DA14B" w14:textId="77777777" w:rsidR="005775A0" w:rsidRPr="00027616" w:rsidRDefault="005775A0" w:rsidP="00976493">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12D17C09" w14:textId="77777777" w:rsidR="005775A0" w:rsidRPr="00AF7C57" w:rsidRDefault="005775A0" w:rsidP="00976493">
            <w:pPr>
              <w:pStyle w:val="NoSpacing"/>
              <w:spacing w:line="276" w:lineRule="auto"/>
              <w:rPr>
                <w:rFonts w:ascii="Arial Narrow" w:hAnsi="Arial Narrow"/>
              </w:rPr>
            </w:pPr>
            <w:r>
              <w:rPr>
                <w:rFonts w:ascii="Arial Narrow" w:hAnsi="Arial Narrow"/>
              </w:rPr>
              <w:t>T</w:t>
            </w:r>
            <w:r w:rsidRPr="005775A0">
              <w:rPr>
                <w:rFonts w:ascii="Arial Narrow" w:hAnsi="Arial Narrow"/>
              </w:rPr>
              <w:t xml:space="preserve">he delay in giving notice would or may impose serious harm or prejudice on </w:t>
            </w:r>
            <w:r>
              <w:rPr>
                <w:rFonts w:ascii="Arial Narrow" w:hAnsi="Arial Narrow"/>
              </w:rPr>
              <w:t>you</w:t>
            </w:r>
            <w:r w:rsidRPr="005775A0">
              <w:rPr>
                <w:rFonts w:ascii="Arial Narrow" w:hAnsi="Arial Narrow"/>
              </w:rPr>
              <w:t xml:space="preserve"> or</w:t>
            </w:r>
            <w:r>
              <w:rPr>
                <w:rFonts w:ascii="Arial Narrow" w:hAnsi="Arial Narrow"/>
              </w:rPr>
              <w:t xml:space="preserve"> your child(ren).</w:t>
            </w:r>
          </w:p>
        </w:tc>
      </w:tr>
      <w:tr w:rsidR="005775A0" w:rsidRPr="00027616" w14:paraId="1E15014A" w14:textId="77777777" w:rsidTr="00976493">
        <w:trPr>
          <w:trHeight w:val="360"/>
          <w:jc w:val="center"/>
        </w:trPr>
        <w:tc>
          <w:tcPr>
            <w:tcW w:w="427" w:type="dxa"/>
            <w:tcBorders>
              <w:right w:val="nil"/>
            </w:tcBorders>
            <w:vAlign w:val="center"/>
          </w:tcPr>
          <w:p w14:paraId="7AD5493E" w14:textId="77777777" w:rsidR="005775A0" w:rsidRPr="00027616" w:rsidRDefault="005775A0" w:rsidP="00976493">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6367BEF1" w14:textId="77777777" w:rsidR="005775A0" w:rsidRPr="00AF7C57" w:rsidRDefault="005775A0" w:rsidP="00976493">
            <w:pPr>
              <w:pStyle w:val="NoSpacing"/>
              <w:rPr>
                <w:rFonts w:ascii="Arial Narrow" w:hAnsi="Arial Narrow"/>
              </w:rPr>
            </w:pPr>
            <w:r>
              <w:rPr>
                <w:rFonts w:ascii="Arial Narrow" w:hAnsi="Arial Narrow"/>
              </w:rPr>
              <w:t>T</w:t>
            </w:r>
            <w:r w:rsidRPr="005775A0">
              <w:rPr>
                <w:rFonts w:ascii="Arial Narrow" w:hAnsi="Arial Narrow"/>
              </w:rPr>
              <w:t xml:space="preserve">here is a degree of urgency or another reason that makes it </w:t>
            </w:r>
            <w:r>
              <w:rPr>
                <w:rFonts w:ascii="Arial Narrow" w:hAnsi="Arial Narrow"/>
              </w:rPr>
              <w:t>inappropriate to give notice.</w:t>
            </w:r>
          </w:p>
        </w:tc>
      </w:tr>
      <w:tr w:rsidR="005775A0" w:rsidRPr="00027616" w14:paraId="0778991A" w14:textId="77777777" w:rsidTr="00976493">
        <w:trPr>
          <w:trHeight w:val="360"/>
          <w:jc w:val="center"/>
        </w:trPr>
        <w:tc>
          <w:tcPr>
            <w:tcW w:w="427" w:type="dxa"/>
            <w:tcBorders>
              <w:right w:val="nil"/>
            </w:tcBorders>
            <w:vAlign w:val="center"/>
          </w:tcPr>
          <w:p w14:paraId="26DF3047" w14:textId="77777777" w:rsidR="005775A0" w:rsidRPr="00027616" w:rsidRDefault="005775A0" w:rsidP="00976493">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5B4BD6B4" w14:textId="77777777" w:rsidR="005775A0" w:rsidRPr="00AF7C57" w:rsidRDefault="005775A0" w:rsidP="00976493">
            <w:pPr>
              <w:pStyle w:val="NoSpacing"/>
              <w:spacing w:line="276" w:lineRule="auto"/>
              <w:rPr>
                <w:rFonts w:ascii="Arial Narrow" w:hAnsi="Arial Narrow"/>
              </w:rPr>
            </w:pPr>
            <w:r>
              <w:rPr>
                <w:rFonts w:ascii="Arial Narrow" w:hAnsi="Arial Narrow"/>
              </w:rPr>
              <w:t>The</w:t>
            </w:r>
            <w:r w:rsidRPr="005775A0">
              <w:rPr>
                <w:rFonts w:ascii="Arial Narrow" w:hAnsi="Arial Narrow"/>
              </w:rPr>
              <w:t xml:space="preserve"> circumstances of the case make notice to the other party unnecessary.</w:t>
            </w:r>
          </w:p>
        </w:tc>
      </w:tr>
      <w:tr w:rsidR="00AF7C57" w:rsidRPr="00027616" w14:paraId="7EEC0F0A" w14:textId="77777777" w:rsidTr="00745B8F">
        <w:trPr>
          <w:trHeight w:val="360"/>
          <w:jc w:val="center"/>
        </w:trPr>
        <w:tc>
          <w:tcPr>
            <w:tcW w:w="427" w:type="dxa"/>
            <w:tcBorders>
              <w:right w:val="nil"/>
            </w:tcBorders>
            <w:vAlign w:val="center"/>
          </w:tcPr>
          <w:p w14:paraId="38962887" w14:textId="77777777" w:rsidR="00AF7C57" w:rsidRPr="00027616" w:rsidRDefault="00AF7C57" w:rsidP="00745B8F">
            <w:pPr>
              <w:pStyle w:val="NoSpacing"/>
              <w:spacing w:line="276" w:lineRule="auto"/>
              <w:rPr>
                <w:rFonts w:ascii="Arial Narrow" w:hAnsi="Arial Narrow"/>
              </w:rPr>
            </w:pPr>
            <w:r>
              <w:rPr>
                <w:rFonts w:ascii="Arial Narrow" w:hAnsi="Arial Narrow"/>
              </w:rPr>
              <w:sym w:font="Wingdings" w:char="F0A8"/>
            </w:r>
          </w:p>
        </w:tc>
        <w:tc>
          <w:tcPr>
            <w:tcW w:w="9163" w:type="dxa"/>
            <w:tcBorders>
              <w:left w:val="nil"/>
              <w:bottom w:val="single" w:sz="4" w:space="0" w:color="auto"/>
            </w:tcBorders>
            <w:shd w:val="clear" w:color="auto" w:fill="auto"/>
            <w:vAlign w:val="center"/>
          </w:tcPr>
          <w:p w14:paraId="739D91B7" w14:textId="77777777" w:rsidR="00AF7C57" w:rsidRPr="00EA3819" w:rsidRDefault="00AF7C57" w:rsidP="00614AF3">
            <w:pPr>
              <w:pStyle w:val="NoSpacing"/>
              <w:spacing w:line="276" w:lineRule="auto"/>
              <w:rPr>
                <w:rFonts w:ascii="Arial Narrow" w:hAnsi="Arial Narrow"/>
                <w:i/>
              </w:rPr>
            </w:pPr>
            <w:r>
              <w:rPr>
                <w:rFonts w:ascii="Arial Narrow" w:hAnsi="Arial Narrow"/>
              </w:rPr>
              <w:t>A</w:t>
            </w:r>
            <w:r w:rsidRPr="00AF7C57">
              <w:rPr>
                <w:rFonts w:ascii="Arial Narrow" w:hAnsi="Arial Narrow"/>
              </w:rPr>
              <w:t xml:space="preserve"> statute permits </w:t>
            </w:r>
            <w:r w:rsidR="00614AF3" w:rsidRPr="00614AF3">
              <w:rPr>
                <w:rFonts w:ascii="Arial Narrow" w:hAnsi="Arial Narrow"/>
                <w:i/>
              </w:rPr>
              <w:t>(indicate the title and section of the statute)</w:t>
            </w:r>
            <w:r w:rsidR="00614AF3">
              <w:rPr>
                <w:rFonts w:ascii="Arial Narrow" w:hAnsi="Arial Narrow"/>
              </w:rPr>
              <w:t>: __</w:t>
            </w:r>
            <w:r w:rsidRPr="00AF7C57">
              <w:rPr>
                <w:rFonts w:ascii="Arial Narrow" w:hAnsi="Arial Narrow"/>
              </w:rPr>
              <w:t>_</w:t>
            </w:r>
            <w:r w:rsidR="00614AF3">
              <w:rPr>
                <w:rFonts w:ascii="Arial Narrow" w:hAnsi="Arial Narrow"/>
              </w:rPr>
              <w:t>_______</w:t>
            </w:r>
            <w:r w:rsidRPr="00AF7C57">
              <w:rPr>
                <w:rFonts w:ascii="Arial Narrow" w:hAnsi="Arial Narrow"/>
              </w:rPr>
              <w:t>_____</w:t>
            </w:r>
            <w:r w:rsidR="00614AF3">
              <w:rPr>
                <w:rFonts w:ascii="Arial Narrow" w:hAnsi="Arial Narrow"/>
              </w:rPr>
              <w:t>___________</w:t>
            </w:r>
            <w:r w:rsidRPr="00AF7C57">
              <w:rPr>
                <w:rFonts w:ascii="Arial Narrow" w:hAnsi="Arial Narrow"/>
              </w:rPr>
              <w:t>_____________</w:t>
            </w:r>
          </w:p>
        </w:tc>
      </w:tr>
    </w:tbl>
    <w:p w14:paraId="4109F2AF" w14:textId="77777777" w:rsidR="00AF7C57" w:rsidRDefault="00AF7C57" w:rsidP="00AF7C57">
      <w:pPr>
        <w:pStyle w:val="NoSpacing"/>
        <w:rPr>
          <w:rFonts w:ascii="Arial Narrow" w:hAnsi="Arial Narrow"/>
          <w:sz w:val="14"/>
        </w:rPr>
      </w:pPr>
    </w:p>
    <w:p w14:paraId="35B00DC0" w14:textId="77777777" w:rsidR="00AF7C57" w:rsidRDefault="00AF7C57" w:rsidP="00AF7C57">
      <w:pPr>
        <w:pStyle w:val="NoSpacing"/>
        <w:rPr>
          <w:rFonts w:ascii="Arial Narrow" w:hAnsi="Arial Narrow"/>
          <w:sz w:val="14"/>
        </w:rPr>
      </w:pPr>
    </w:p>
    <w:p w14:paraId="3E0C40FD" w14:textId="77777777" w:rsidR="00D240CE" w:rsidRDefault="00D240CE" w:rsidP="00AF7C57">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7487"/>
      </w:tblGrid>
      <w:tr w:rsidR="00AF7C57" w:rsidRPr="009221FD" w14:paraId="3B2F3ED4" w14:textId="77777777" w:rsidTr="00745B8F">
        <w:tc>
          <w:tcPr>
            <w:tcW w:w="1908" w:type="dxa"/>
            <w:shd w:val="clear" w:color="auto" w:fill="000000" w:themeFill="text1"/>
            <w:vAlign w:val="center"/>
          </w:tcPr>
          <w:p w14:paraId="7725F343" w14:textId="77777777" w:rsidR="00AF7C57" w:rsidRPr="009221FD" w:rsidRDefault="00AF7C57" w:rsidP="00745B8F">
            <w:pPr>
              <w:pStyle w:val="NoSpacing"/>
              <w:rPr>
                <w:rFonts w:ascii="Arial Narrow" w:hAnsi="Arial Narrow"/>
                <w:b/>
              </w:rPr>
            </w:pPr>
            <w:r>
              <w:rPr>
                <w:rFonts w:ascii="Arial Narrow" w:hAnsi="Arial Narrow"/>
                <w:b/>
                <w:color w:val="FFFFFF" w:themeColor="background1"/>
                <w:sz w:val="36"/>
                <w:szCs w:val="36"/>
              </w:rPr>
              <w:t xml:space="preserve">Part B </w:t>
            </w:r>
          </w:p>
        </w:tc>
        <w:tc>
          <w:tcPr>
            <w:tcW w:w="7668" w:type="dxa"/>
            <w:shd w:val="clear" w:color="auto" w:fill="D9D9D9" w:themeFill="background1" w:themeFillShade="D9"/>
            <w:vAlign w:val="center"/>
          </w:tcPr>
          <w:p w14:paraId="05F24AE1" w14:textId="77777777" w:rsidR="00AF7C57" w:rsidRPr="009221FD" w:rsidRDefault="001A3432" w:rsidP="001A3432">
            <w:pPr>
              <w:pStyle w:val="NoSpacing"/>
              <w:rPr>
                <w:rFonts w:ascii="Arial Narrow" w:hAnsi="Arial Narrow"/>
                <w:b/>
              </w:rPr>
            </w:pPr>
            <w:r>
              <w:rPr>
                <w:rFonts w:ascii="Arial Narrow" w:hAnsi="Arial Narrow"/>
                <w:b/>
                <w:sz w:val="36"/>
                <w:szCs w:val="36"/>
              </w:rPr>
              <w:t>Emergency</w:t>
            </w:r>
            <w:r w:rsidR="00BE58FD" w:rsidRPr="00BE58FD">
              <w:rPr>
                <w:rFonts w:ascii="Arial Narrow" w:hAnsi="Arial Narrow"/>
                <w:b/>
                <w:sz w:val="36"/>
                <w:szCs w:val="36"/>
              </w:rPr>
              <w:t xml:space="preserve"> </w:t>
            </w:r>
            <w:r w:rsidR="000C3CC0">
              <w:rPr>
                <w:rFonts w:ascii="Arial Narrow" w:hAnsi="Arial Narrow"/>
                <w:b/>
                <w:sz w:val="36"/>
                <w:szCs w:val="36"/>
              </w:rPr>
              <w:t xml:space="preserve">order </w:t>
            </w:r>
            <w:r w:rsidR="00AF7C57">
              <w:rPr>
                <w:rFonts w:ascii="Arial Narrow" w:hAnsi="Arial Narrow"/>
                <w:b/>
                <w:sz w:val="36"/>
                <w:szCs w:val="36"/>
              </w:rPr>
              <w:t>sought</w:t>
            </w:r>
          </w:p>
        </w:tc>
      </w:tr>
    </w:tbl>
    <w:p w14:paraId="1E8A217C" w14:textId="77777777" w:rsidR="00AF7C57" w:rsidRDefault="00AF7C57" w:rsidP="00AF7C57">
      <w:pPr>
        <w:pStyle w:val="NoSpacing"/>
        <w:rPr>
          <w:rFonts w:ascii="Arial Narrow" w:hAnsi="Arial Narrow"/>
          <w:sz w:val="14"/>
        </w:rPr>
      </w:pPr>
    </w:p>
    <w:p w14:paraId="34335D0D" w14:textId="77777777" w:rsidR="00AF7C57" w:rsidRDefault="00AF7C57" w:rsidP="00AF7C57">
      <w:pPr>
        <w:pStyle w:val="NoSpacing"/>
        <w:rPr>
          <w:rFonts w:ascii="Arial Narrow" w:hAnsi="Arial Narrow"/>
          <w:sz w:val="14"/>
        </w:rPr>
      </w:pPr>
    </w:p>
    <w:p w14:paraId="31858EBF" w14:textId="77777777" w:rsidR="00AF7C57" w:rsidRDefault="00AF7C57" w:rsidP="00AF7C57">
      <w:pPr>
        <w:pStyle w:val="NoSpacing"/>
        <w:jc w:val="both"/>
        <w:rPr>
          <w:rFonts w:ascii="Arial Narrow" w:hAnsi="Arial Narrow"/>
          <w:i/>
        </w:rPr>
      </w:pPr>
      <w:r>
        <w:rPr>
          <w:rFonts w:ascii="Arial Narrow" w:hAnsi="Arial Narrow"/>
          <w:i/>
        </w:rPr>
        <w:t xml:space="preserve">Fill in </w:t>
      </w:r>
      <w:r w:rsidR="00BE58FD">
        <w:rPr>
          <w:rFonts w:ascii="Arial Narrow" w:hAnsi="Arial Narrow"/>
          <w:i/>
        </w:rPr>
        <w:t xml:space="preserve">the details of </w:t>
      </w:r>
      <w:r w:rsidR="00614AF3">
        <w:rPr>
          <w:rFonts w:ascii="Arial Narrow" w:hAnsi="Arial Narrow"/>
          <w:i/>
        </w:rPr>
        <w:t xml:space="preserve">the </w:t>
      </w:r>
      <w:r w:rsidR="001A3432">
        <w:rPr>
          <w:rFonts w:ascii="Arial Narrow" w:hAnsi="Arial Narrow"/>
          <w:i/>
        </w:rPr>
        <w:t xml:space="preserve">emergency </w:t>
      </w:r>
      <w:r w:rsidR="001F2F3A">
        <w:rPr>
          <w:rFonts w:ascii="Arial Narrow" w:hAnsi="Arial Narrow"/>
          <w:i/>
        </w:rPr>
        <w:t xml:space="preserve">order </w:t>
      </w:r>
      <w:r w:rsidR="00AE5E66">
        <w:rPr>
          <w:rFonts w:ascii="Arial Narrow" w:hAnsi="Arial Narrow"/>
          <w:i/>
        </w:rPr>
        <w:t xml:space="preserve">that </w:t>
      </w:r>
      <w:r>
        <w:rPr>
          <w:rFonts w:ascii="Arial Narrow" w:hAnsi="Arial Narrow"/>
          <w:i/>
        </w:rPr>
        <w:t>you are seeking:</w:t>
      </w:r>
    </w:p>
    <w:p w14:paraId="6BC1F2C0" w14:textId="77777777" w:rsidR="00AF7C57" w:rsidRDefault="00AF7C57" w:rsidP="00AF7C57">
      <w:pPr>
        <w:pStyle w:val="NoSpacing"/>
        <w:rPr>
          <w:rFonts w:ascii="Arial Narrow" w:hAnsi="Arial Narrow"/>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D7C2C" w14:paraId="0431251D" w14:textId="77777777" w:rsidTr="00FD7C2C">
        <w:trPr>
          <w:trHeight w:val="3888"/>
        </w:trPr>
        <w:tc>
          <w:tcPr>
            <w:tcW w:w="9576" w:type="dxa"/>
          </w:tcPr>
          <w:p w14:paraId="0A8AA6E4" w14:textId="77777777" w:rsidR="00FD7C2C" w:rsidRPr="00FD7C2C" w:rsidRDefault="00FD7C2C" w:rsidP="00FD7C2C">
            <w:pPr>
              <w:pStyle w:val="NoSpacing"/>
            </w:pPr>
          </w:p>
        </w:tc>
      </w:tr>
    </w:tbl>
    <w:p w14:paraId="6C698A6C" w14:textId="77777777" w:rsidR="000C3CC0" w:rsidRDefault="000C3CC0" w:rsidP="00AF7C57">
      <w:pPr>
        <w:pStyle w:val="NoSpacing"/>
        <w:rPr>
          <w:rFonts w:ascii="Arial Narrow" w:hAnsi="Arial Narrow"/>
          <w:sz w:val="14"/>
        </w:rPr>
      </w:pPr>
    </w:p>
    <w:p w14:paraId="27F0369D" w14:textId="77777777" w:rsidR="000C3CC0" w:rsidRDefault="000C3CC0">
      <w:pPr>
        <w:rPr>
          <w:rFonts w:ascii="Arial Narrow" w:hAnsi="Arial Narrow"/>
          <w:sz w:val="14"/>
        </w:rPr>
      </w:pPr>
      <w:r>
        <w:rPr>
          <w:rFonts w:ascii="Arial Narrow" w:hAnsi="Arial Narrow"/>
          <w:sz w:val="14"/>
        </w:rPr>
        <w:br w:type="page"/>
      </w:r>
    </w:p>
    <w:p w14:paraId="456BF5BC" w14:textId="77777777" w:rsidR="00AF7C57" w:rsidRPr="00FD7C2C" w:rsidRDefault="00AF7C57" w:rsidP="00AF7C57">
      <w:pPr>
        <w:pStyle w:val="NoSpacing"/>
        <w:rPr>
          <w:rFonts w:ascii="Arial Narrow" w:hAnsi="Arial Narrow"/>
          <w:sz w:val="14"/>
          <w:szCs w:val="16"/>
        </w:rPr>
      </w:pPr>
    </w:p>
    <w:p w14:paraId="59BEF8D3" w14:textId="77777777" w:rsidR="00FD7C2C" w:rsidRPr="00FD7C2C" w:rsidRDefault="00FD7C2C" w:rsidP="00AF7C57">
      <w:pPr>
        <w:pStyle w:val="NoSpacing"/>
        <w:rPr>
          <w:rFonts w:ascii="Arial Narrow" w:hAnsi="Arial Narrow"/>
          <w:sz w:val="14"/>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7486"/>
      </w:tblGrid>
      <w:tr w:rsidR="00AF7C57" w:rsidRPr="009221FD" w14:paraId="6464E08E" w14:textId="77777777" w:rsidTr="00745B8F">
        <w:tc>
          <w:tcPr>
            <w:tcW w:w="1908" w:type="dxa"/>
            <w:shd w:val="clear" w:color="auto" w:fill="000000" w:themeFill="text1"/>
            <w:vAlign w:val="center"/>
          </w:tcPr>
          <w:p w14:paraId="0E5C9417" w14:textId="77777777" w:rsidR="00AF7C57" w:rsidRPr="009221FD" w:rsidRDefault="00AF7C57" w:rsidP="00745B8F">
            <w:pPr>
              <w:pStyle w:val="NoSpacing"/>
              <w:rPr>
                <w:rFonts w:ascii="Arial Narrow" w:hAnsi="Arial Narrow"/>
                <w:b/>
              </w:rPr>
            </w:pPr>
            <w:r>
              <w:rPr>
                <w:rFonts w:ascii="Arial Narrow" w:hAnsi="Arial Narrow"/>
                <w:b/>
                <w:color w:val="FFFFFF" w:themeColor="background1"/>
                <w:sz w:val="36"/>
                <w:szCs w:val="36"/>
              </w:rPr>
              <w:t>Part C</w:t>
            </w:r>
          </w:p>
        </w:tc>
        <w:tc>
          <w:tcPr>
            <w:tcW w:w="7668" w:type="dxa"/>
            <w:shd w:val="clear" w:color="auto" w:fill="D9D9D9" w:themeFill="background1" w:themeFillShade="D9"/>
            <w:vAlign w:val="center"/>
          </w:tcPr>
          <w:p w14:paraId="10A9FD3E" w14:textId="77777777" w:rsidR="00AF7C57" w:rsidRPr="009221FD" w:rsidRDefault="00AF7C57" w:rsidP="001F2F3A">
            <w:pPr>
              <w:pStyle w:val="NoSpacing"/>
              <w:rPr>
                <w:rFonts w:ascii="Arial Narrow" w:hAnsi="Arial Narrow"/>
                <w:b/>
              </w:rPr>
            </w:pPr>
            <w:r>
              <w:rPr>
                <w:rFonts w:ascii="Arial Narrow" w:hAnsi="Arial Narrow"/>
                <w:b/>
                <w:sz w:val="36"/>
                <w:szCs w:val="36"/>
              </w:rPr>
              <w:t xml:space="preserve">Reasons for seeking </w:t>
            </w:r>
            <w:r w:rsidR="005811E1" w:rsidRPr="005811E1">
              <w:rPr>
                <w:rFonts w:ascii="Arial Narrow" w:hAnsi="Arial Narrow"/>
                <w:b/>
                <w:sz w:val="36"/>
                <w:szCs w:val="36"/>
              </w:rPr>
              <w:t xml:space="preserve">emergency </w:t>
            </w:r>
            <w:r w:rsidR="001F2F3A">
              <w:rPr>
                <w:rFonts w:ascii="Arial Narrow" w:hAnsi="Arial Narrow"/>
                <w:b/>
                <w:sz w:val="36"/>
                <w:szCs w:val="36"/>
              </w:rPr>
              <w:t>order</w:t>
            </w:r>
            <w:r w:rsidR="00E60CE8">
              <w:rPr>
                <w:rFonts w:ascii="Arial Narrow" w:hAnsi="Arial Narrow"/>
                <w:b/>
                <w:sz w:val="36"/>
                <w:szCs w:val="36"/>
              </w:rPr>
              <w:t xml:space="preserve"> (Affidavit)</w:t>
            </w:r>
          </w:p>
        </w:tc>
      </w:tr>
    </w:tbl>
    <w:p w14:paraId="0D0787CC" w14:textId="77777777" w:rsidR="00AF7C57" w:rsidRDefault="00AF7C57" w:rsidP="00AF7C57">
      <w:pPr>
        <w:pStyle w:val="NoSpacing"/>
        <w:rPr>
          <w:rFonts w:ascii="Arial Narrow" w:hAnsi="Arial Narrow"/>
          <w:sz w:val="14"/>
        </w:rPr>
      </w:pPr>
    </w:p>
    <w:p w14:paraId="74F15946" w14:textId="77777777" w:rsidR="00FD7C2C" w:rsidRDefault="00FD7C2C" w:rsidP="00AF7C57">
      <w:pPr>
        <w:pStyle w:val="NoSpacing"/>
        <w:rPr>
          <w:rFonts w:ascii="Arial Narrow" w:hAnsi="Arial Narrow"/>
          <w:sz w:val="14"/>
        </w:rPr>
      </w:pPr>
    </w:p>
    <w:p w14:paraId="69FACD29" w14:textId="77777777" w:rsidR="00AF7C57" w:rsidRDefault="00614AF3" w:rsidP="00AF7C57">
      <w:pPr>
        <w:pStyle w:val="NoSpacing"/>
        <w:rPr>
          <w:rFonts w:ascii="Arial Narrow" w:hAnsi="Arial Narrow"/>
          <w:i/>
        </w:rPr>
      </w:pPr>
      <w:r>
        <w:rPr>
          <w:rFonts w:ascii="Arial Narrow" w:hAnsi="Arial Narrow"/>
          <w:i/>
        </w:rPr>
        <w:t>Fill in the facts and</w:t>
      </w:r>
      <w:r w:rsidR="005811E1">
        <w:rPr>
          <w:rFonts w:ascii="Arial Narrow" w:hAnsi="Arial Narrow"/>
          <w:i/>
        </w:rPr>
        <w:t xml:space="preserve"> reasons</w:t>
      </w:r>
      <w:r>
        <w:rPr>
          <w:rFonts w:ascii="Arial Narrow" w:hAnsi="Arial Narrow"/>
          <w:i/>
        </w:rPr>
        <w:t xml:space="preserve"> why</w:t>
      </w:r>
      <w:r w:rsidR="005811E1">
        <w:rPr>
          <w:rFonts w:ascii="Arial Narrow" w:hAnsi="Arial Narrow"/>
          <w:i/>
        </w:rPr>
        <w:t xml:space="preserve"> you are seeking </w:t>
      </w:r>
      <w:r w:rsidR="001F2F3A">
        <w:rPr>
          <w:rFonts w:ascii="Arial Narrow" w:hAnsi="Arial Narrow"/>
          <w:i/>
        </w:rPr>
        <w:t>an emergency order:</w:t>
      </w:r>
    </w:p>
    <w:p w14:paraId="559D8C1D" w14:textId="77777777" w:rsidR="00AF7C57" w:rsidRDefault="00AF7C57" w:rsidP="00AF7C57">
      <w:pPr>
        <w:pStyle w:val="NoSpacing"/>
        <w:rPr>
          <w:rFonts w:ascii="Arial Narrow" w:hAnsi="Arial Narrow"/>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D7C2C" w14:paraId="7BF1DDBE" w14:textId="77777777" w:rsidTr="00FD7C2C">
        <w:trPr>
          <w:trHeight w:val="12384"/>
        </w:trPr>
        <w:tc>
          <w:tcPr>
            <w:tcW w:w="9576" w:type="dxa"/>
          </w:tcPr>
          <w:p w14:paraId="181515CB" w14:textId="77777777" w:rsidR="00FD7C2C" w:rsidRPr="00FD7C2C" w:rsidRDefault="00FD7C2C" w:rsidP="00FD7C2C">
            <w:pPr>
              <w:pStyle w:val="NoSpacing"/>
            </w:pPr>
          </w:p>
        </w:tc>
      </w:tr>
    </w:tbl>
    <w:p w14:paraId="08D4A96E" w14:textId="77777777" w:rsidR="00AF7C57" w:rsidRDefault="00AF7C57" w:rsidP="00AF7C57">
      <w:pPr>
        <w:pStyle w:val="NoSpacing"/>
        <w:rPr>
          <w:rFonts w:ascii="Arial Narrow" w:hAnsi="Arial Narrow"/>
          <w:sz w:val="14"/>
        </w:rPr>
      </w:pPr>
    </w:p>
    <w:p w14:paraId="6174878C" w14:textId="77777777" w:rsidR="00FD7C2C" w:rsidRDefault="00FD7C2C">
      <w:pPr>
        <w:rPr>
          <w:rFonts w:ascii="Arial Narrow" w:hAnsi="Arial Narrow"/>
          <w:sz w:val="14"/>
        </w:rPr>
      </w:pPr>
      <w:r>
        <w:rPr>
          <w:rFonts w:ascii="Arial Narrow" w:hAnsi="Arial Narrow"/>
          <w:sz w:val="14"/>
        </w:rPr>
        <w:br w:type="page"/>
      </w:r>
    </w:p>
    <w:p w14:paraId="4E80F49A" w14:textId="77777777" w:rsidR="00923C41" w:rsidRDefault="00923C41" w:rsidP="00923C41">
      <w:pPr>
        <w:pStyle w:val="NoSpacing"/>
        <w:rPr>
          <w:rFonts w:ascii="Arial Narrow" w:hAnsi="Arial Narrow"/>
          <w:sz w:val="14"/>
        </w:rPr>
      </w:pPr>
    </w:p>
    <w:p w14:paraId="4434A39E" w14:textId="77777777" w:rsidR="00FD7C2C" w:rsidRDefault="00FD7C2C" w:rsidP="00923C41">
      <w:pPr>
        <w:pStyle w:val="NoSpacing"/>
        <w:rPr>
          <w:rFonts w:ascii="Arial Narrow" w:hAnsi="Arial Narrow"/>
          <w:sz w:val="14"/>
        </w:rPr>
      </w:pPr>
    </w:p>
    <w:p w14:paraId="3275BEEA" w14:textId="77777777" w:rsidR="00FD7C2C" w:rsidRDefault="00FD7C2C" w:rsidP="00923C41">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7485"/>
      </w:tblGrid>
      <w:tr w:rsidR="00923C41" w:rsidRPr="009221FD" w14:paraId="150F6C9F" w14:textId="77777777" w:rsidTr="00B83DF1">
        <w:tc>
          <w:tcPr>
            <w:tcW w:w="1908" w:type="dxa"/>
            <w:shd w:val="clear" w:color="auto" w:fill="000000" w:themeFill="text1"/>
            <w:vAlign w:val="center"/>
          </w:tcPr>
          <w:p w14:paraId="6A29DAAA" w14:textId="77777777" w:rsidR="00923C41" w:rsidRPr="009221FD" w:rsidRDefault="00923C41" w:rsidP="00B83DF1">
            <w:pPr>
              <w:pStyle w:val="NoSpacing"/>
              <w:rPr>
                <w:rFonts w:ascii="Arial Narrow" w:hAnsi="Arial Narrow"/>
                <w:b/>
              </w:rPr>
            </w:pPr>
            <w:r>
              <w:rPr>
                <w:rFonts w:ascii="Arial Narrow" w:hAnsi="Arial Narrow"/>
                <w:b/>
                <w:color w:val="FFFFFF" w:themeColor="background1"/>
                <w:sz w:val="36"/>
                <w:szCs w:val="36"/>
              </w:rPr>
              <w:t>Part D</w:t>
            </w:r>
          </w:p>
        </w:tc>
        <w:tc>
          <w:tcPr>
            <w:tcW w:w="7668" w:type="dxa"/>
            <w:shd w:val="clear" w:color="auto" w:fill="D9D9D9" w:themeFill="background1" w:themeFillShade="D9"/>
            <w:vAlign w:val="center"/>
          </w:tcPr>
          <w:p w14:paraId="62B6ACC8" w14:textId="77777777" w:rsidR="00923C41" w:rsidRPr="009221FD" w:rsidRDefault="00923C41" w:rsidP="00B83DF1">
            <w:pPr>
              <w:pStyle w:val="NoSpacing"/>
              <w:rPr>
                <w:rFonts w:ascii="Arial Narrow" w:hAnsi="Arial Narrow"/>
                <w:b/>
              </w:rPr>
            </w:pPr>
            <w:r>
              <w:rPr>
                <w:rFonts w:ascii="Arial Narrow" w:hAnsi="Arial Narrow"/>
                <w:b/>
                <w:sz w:val="36"/>
                <w:szCs w:val="36"/>
              </w:rPr>
              <w:t>Steps to minimize prejudice</w:t>
            </w:r>
          </w:p>
        </w:tc>
      </w:tr>
    </w:tbl>
    <w:p w14:paraId="0BC6BBD3" w14:textId="77777777" w:rsidR="00923C41" w:rsidRDefault="00923C41" w:rsidP="00923C41">
      <w:pPr>
        <w:pStyle w:val="NoSpacing"/>
        <w:rPr>
          <w:rFonts w:ascii="Arial Narrow" w:hAnsi="Arial Narrow"/>
          <w:sz w:val="14"/>
        </w:rPr>
      </w:pPr>
    </w:p>
    <w:p w14:paraId="622039A2" w14:textId="77777777" w:rsidR="00FD7C2C" w:rsidRDefault="00FD7C2C" w:rsidP="00923C41">
      <w:pPr>
        <w:pStyle w:val="NoSpacing"/>
        <w:rPr>
          <w:rFonts w:ascii="Arial Narrow" w:hAnsi="Arial Narrow"/>
          <w:sz w:val="14"/>
        </w:rPr>
      </w:pPr>
    </w:p>
    <w:p w14:paraId="094FED99" w14:textId="77777777" w:rsidR="00923C41" w:rsidRDefault="002B5D3A" w:rsidP="00923C41">
      <w:pPr>
        <w:pStyle w:val="NoSpacing"/>
        <w:rPr>
          <w:rFonts w:ascii="Arial Narrow" w:hAnsi="Arial Narrow"/>
          <w:i/>
        </w:rPr>
      </w:pPr>
      <w:r w:rsidRPr="002B5D3A">
        <w:rPr>
          <w:rFonts w:ascii="Arial Narrow" w:hAnsi="Arial Narrow"/>
          <w:i/>
        </w:rPr>
        <w:t>What have you done (</w:t>
      </w:r>
      <w:r w:rsidR="00FD7C2C">
        <w:rPr>
          <w:rFonts w:ascii="Arial Narrow" w:hAnsi="Arial Narrow"/>
          <w:i/>
        </w:rPr>
        <w:t>and/</w:t>
      </w:r>
      <w:r w:rsidRPr="002B5D3A">
        <w:rPr>
          <w:rFonts w:ascii="Arial Narrow" w:hAnsi="Arial Narrow"/>
          <w:i/>
        </w:rPr>
        <w:t>or what will you do) so that the other pa</w:t>
      </w:r>
      <w:r w:rsidR="002159C8">
        <w:rPr>
          <w:rFonts w:ascii="Arial Narrow" w:hAnsi="Arial Narrow"/>
          <w:i/>
        </w:rPr>
        <w:t xml:space="preserve">rty will not be disadvantaged </w:t>
      </w:r>
      <w:r w:rsidR="004C2702">
        <w:rPr>
          <w:rFonts w:ascii="Arial Narrow" w:hAnsi="Arial Narrow"/>
          <w:i/>
        </w:rPr>
        <w:t>by not being immediately notified of this application</w:t>
      </w:r>
      <w:r>
        <w:rPr>
          <w:rFonts w:ascii="Arial Narrow" w:hAnsi="Arial Narrow"/>
          <w:i/>
        </w:rPr>
        <w:t>?</w:t>
      </w:r>
    </w:p>
    <w:p w14:paraId="5A5AAFB7" w14:textId="77777777" w:rsidR="002B5D3A" w:rsidRDefault="002B5D3A" w:rsidP="00923C41">
      <w:pPr>
        <w:pStyle w:val="NoSpacing"/>
        <w:rPr>
          <w:rFonts w:ascii="Arial Narrow" w:hAnsi="Arial Narrow"/>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FD7C2C" w14:paraId="6CA9A0BD" w14:textId="77777777" w:rsidTr="00FD7C2C">
        <w:trPr>
          <w:trHeight w:val="2880"/>
        </w:trPr>
        <w:tc>
          <w:tcPr>
            <w:tcW w:w="9576" w:type="dxa"/>
          </w:tcPr>
          <w:p w14:paraId="6413F4F7" w14:textId="77777777" w:rsidR="00FD7C2C" w:rsidRPr="00FD7C2C" w:rsidRDefault="00FD7C2C" w:rsidP="00FD7C2C">
            <w:pPr>
              <w:pStyle w:val="NoSpacing"/>
            </w:pPr>
          </w:p>
        </w:tc>
      </w:tr>
    </w:tbl>
    <w:p w14:paraId="428859E9" w14:textId="77777777" w:rsidR="00923C41" w:rsidRDefault="00923C41" w:rsidP="00AF7C57">
      <w:pPr>
        <w:pStyle w:val="NoSpacing"/>
        <w:rPr>
          <w:rFonts w:ascii="Arial Narrow" w:hAnsi="Arial Narrow"/>
          <w:sz w:val="14"/>
        </w:rPr>
      </w:pPr>
    </w:p>
    <w:p w14:paraId="03EE252D" w14:textId="77777777" w:rsidR="00FD7C2C" w:rsidRDefault="00FD7C2C" w:rsidP="00AF7C57">
      <w:pPr>
        <w:pStyle w:val="NoSpacing"/>
        <w:rPr>
          <w:rFonts w:ascii="Arial Narrow" w:hAnsi="Arial Narrow"/>
          <w:sz w:val="14"/>
        </w:rPr>
      </w:pPr>
    </w:p>
    <w:p w14:paraId="6214E78B" w14:textId="77777777" w:rsidR="00FD7C2C" w:rsidRDefault="00FD7C2C" w:rsidP="00AF7C57">
      <w:pPr>
        <w:pStyle w:val="NoSpacing"/>
        <w:rPr>
          <w:rFonts w:ascii="Arial Narrow" w:hAnsi="Arial Narrow"/>
          <w:sz w:val="14"/>
        </w:rPr>
      </w:pPr>
    </w:p>
    <w:p w14:paraId="5703A22D" w14:textId="77777777" w:rsidR="00AF7C57" w:rsidRDefault="00AF7C57" w:rsidP="00AF7C57">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AF7C57" w:rsidRPr="009221FD" w14:paraId="48196235" w14:textId="77777777" w:rsidTr="00745B8F">
        <w:tc>
          <w:tcPr>
            <w:tcW w:w="2988" w:type="dxa"/>
            <w:shd w:val="clear" w:color="auto" w:fill="000000" w:themeFill="text1"/>
            <w:vAlign w:val="center"/>
          </w:tcPr>
          <w:p w14:paraId="41717AA7" w14:textId="77777777" w:rsidR="00AF7C57" w:rsidRPr="009221FD" w:rsidRDefault="00AF7C57" w:rsidP="00745B8F">
            <w:pPr>
              <w:pStyle w:val="NoSpacing"/>
              <w:rPr>
                <w:rFonts w:ascii="Arial Narrow" w:hAnsi="Arial Narrow"/>
                <w:b/>
              </w:rPr>
            </w:pPr>
            <w:r>
              <w:rPr>
                <w:rFonts w:ascii="Arial Narrow" w:hAnsi="Arial Narrow"/>
                <w:b/>
                <w:color w:val="FFFFFF" w:themeColor="background1"/>
                <w:sz w:val="36"/>
                <w:szCs w:val="36"/>
              </w:rPr>
              <w:t xml:space="preserve">Statement of Truth  </w:t>
            </w:r>
          </w:p>
        </w:tc>
        <w:tc>
          <w:tcPr>
            <w:tcW w:w="6588" w:type="dxa"/>
            <w:shd w:val="clear" w:color="auto" w:fill="D9D9D9" w:themeFill="background1" w:themeFillShade="D9"/>
            <w:vAlign w:val="center"/>
          </w:tcPr>
          <w:p w14:paraId="397B3E7F" w14:textId="77777777" w:rsidR="00AF7C57" w:rsidRPr="009221FD" w:rsidRDefault="00AF7C57" w:rsidP="00745B8F">
            <w:pPr>
              <w:pStyle w:val="NoSpacing"/>
              <w:rPr>
                <w:rFonts w:ascii="Arial Narrow" w:hAnsi="Arial Narrow"/>
                <w:b/>
              </w:rPr>
            </w:pPr>
          </w:p>
        </w:tc>
      </w:tr>
    </w:tbl>
    <w:p w14:paraId="10D95D74" w14:textId="77777777" w:rsidR="00AF7C57" w:rsidRDefault="00AF7C57" w:rsidP="00AF7C57">
      <w:pPr>
        <w:pStyle w:val="NoSpacing"/>
        <w:rPr>
          <w:rFonts w:ascii="Arial Narrow" w:hAnsi="Arial Narrow"/>
          <w:i/>
          <w:sz w:val="14"/>
        </w:rPr>
      </w:pPr>
    </w:p>
    <w:p w14:paraId="7DE2E894" w14:textId="77777777" w:rsidR="004C2702" w:rsidRPr="000C3CC0" w:rsidRDefault="004C2702" w:rsidP="00AF7C57">
      <w:pPr>
        <w:pStyle w:val="NoSpacing"/>
        <w:rPr>
          <w:rFonts w:ascii="Arial Narrow" w:hAnsi="Arial Narrow"/>
          <w:i/>
          <w:sz w:val="14"/>
        </w:rPr>
      </w:pPr>
    </w:p>
    <w:p w14:paraId="050173E0" w14:textId="77777777" w:rsidR="00D82254" w:rsidRDefault="00D82254" w:rsidP="00D82254">
      <w:pPr>
        <w:pStyle w:val="NoSpacing"/>
        <w:jc w:val="both"/>
        <w:rPr>
          <w:rFonts w:ascii="Arial Narrow" w:hAnsi="Arial Narrow"/>
          <w:i/>
        </w:rPr>
      </w:pPr>
      <w:r>
        <w:rPr>
          <w:rFonts w:ascii="Arial Narrow" w:hAnsi="Arial Narrow"/>
          <w:i/>
        </w:rPr>
        <w:t>You must swear or affirm that the facts and information that you have written in this Emergency Interim Application and any attachments is the truth. You must swear or affirm and sign this Statement of Truth in front of a commissioner of oaths, notary public, justice of the peace, or lawyer. Court Registry staff are commissioners of oaths and you may sign this application at the Court when you file it.</w:t>
      </w:r>
    </w:p>
    <w:p w14:paraId="23C70077" w14:textId="77777777" w:rsidR="00AF7C57" w:rsidRPr="00D82254" w:rsidRDefault="00AF7C57" w:rsidP="00AF7C57">
      <w:pPr>
        <w:pStyle w:val="NoSpacing"/>
        <w:tabs>
          <w:tab w:val="left" w:pos="1888"/>
        </w:tabs>
        <w:jc w:val="both"/>
        <w:rPr>
          <w:rFonts w:ascii="Arial Narrow" w:hAnsi="Arial Narrow"/>
          <w:i/>
        </w:rPr>
      </w:pPr>
    </w:p>
    <w:tbl>
      <w:tblPr>
        <w:tblStyle w:val="TableGrid"/>
        <w:tblW w:w="9558" w:type="dxa"/>
        <w:tblCellMar>
          <w:left w:w="115" w:type="dxa"/>
          <w:right w:w="115" w:type="dxa"/>
        </w:tblCellMar>
        <w:tblLook w:val="04A0" w:firstRow="1" w:lastRow="0" w:firstColumn="1" w:lastColumn="0" w:noHBand="0" w:noVBand="1"/>
      </w:tblPr>
      <w:tblGrid>
        <w:gridCol w:w="4518"/>
        <w:gridCol w:w="450"/>
        <w:gridCol w:w="4590"/>
      </w:tblGrid>
      <w:tr w:rsidR="001E0E2C" w14:paraId="11B1280A" w14:textId="77777777" w:rsidTr="00C654BF">
        <w:tc>
          <w:tcPr>
            <w:tcW w:w="9558" w:type="dxa"/>
            <w:gridSpan w:val="3"/>
            <w:tcBorders>
              <w:top w:val="single" w:sz="4" w:space="0" w:color="auto"/>
              <w:left w:val="single" w:sz="4" w:space="0" w:color="auto"/>
              <w:bottom w:val="nil"/>
              <w:right w:val="single" w:sz="4" w:space="0" w:color="auto"/>
            </w:tcBorders>
          </w:tcPr>
          <w:p w14:paraId="24698F87" w14:textId="77777777" w:rsidR="001E0E2C" w:rsidRPr="00C31FF3" w:rsidRDefault="001E0E2C" w:rsidP="00C654BF">
            <w:pPr>
              <w:spacing w:line="276" w:lineRule="auto"/>
              <w:jc w:val="both"/>
              <w:rPr>
                <w:rFonts w:ascii="Arial Narrow" w:hAnsi="Arial Narrow"/>
                <w:sz w:val="12"/>
              </w:rPr>
            </w:pPr>
          </w:p>
          <w:p w14:paraId="00B3EDA9" w14:textId="77777777" w:rsidR="001E0E2C" w:rsidRDefault="001E0E2C" w:rsidP="00D82254">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Emergency </w:t>
            </w:r>
            <w:r w:rsidR="00D82254">
              <w:rPr>
                <w:rFonts w:ascii="Arial Narrow" w:hAnsi="Arial Narrow"/>
              </w:rPr>
              <w:t>Interim</w:t>
            </w:r>
            <w:r>
              <w:rPr>
                <w:rFonts w:ascii="Arial Narrow" w:hAnsi="Arial Narrow"/>
              </w:rPr>
              <w:t xml:space="preserve"> Application are true to the best of my knowledge and belief.</w:t>
            </w:r>
          </w:p>
        </w:tc>
      </w:tr>
      <w:tr w:rsidR="001E0E2C" w14:paraId="318D752B" w14:textId="77777777" w:rsidTr="00C654BF">
        <w:tc>
          <w:tcPr>
            <w:tcW w:w="9558" w:type="dxa"/>
            <w:gridSpan w:val="3"/>
            <w:tcBorders>
              <w:top w:val="nil"/>
              <w:left w:val="single" w:sz="4" w:space="0" w:color="auto"/>
              <w:bottom w:val="nil"/>
              <w:right w:val="single" w:sz="4" w:space="0" w:color="auto"/>
            </w:tcBorders>
          </w:tcPr>
          <w:p w14:paraId="5459D196" w14:textId="77777777" w:rsidR="001E0E2C" w:rsidRPr="00D82254" w:rsidRDefault="001E0E2C" w:rsidP="00C654BF">
            <w:pPr>
              <w:pStyle w:val="NoSpacing"/>
              <w:spacing w:line="276" w:lineRule="auto"/>
              <w:rPr>
                <w:rFonts w:ascii="Arial Narrow" w:hAnsi="Arial Narrow"/>
                <w:sz w:val="10"/>
              </w:rPr>
            </w:pPr>
          </w:p>
          <w:p w14:paraId="14CA578D" w14:textId="77777777" w:rsidR="001E0E2C" w:rsidRPr="00661569" w:rsidRDefault="001E0E2C" w:rsidP="00C654BF">
            <w:pPr>
              <w:pStyle w:val="NoSpacing"/>
              <w:spacing w:line="480" w:lineRule="auto"/>
              <w:rPr>
                <w:rFonts w:ascii="Arial Narrow" w:hAnsi="Arial Narrow"/>
              </w:rPr>
            </w:pPr>
            <w:r>
              <w:rPr>
                <w:rFonts w:ascii="Arial Narrow" w:hAnsi="Arial Narrow"/>
              </w:rPr>
              <w:t>SWORN TO or AFFIRMED at _______________________, this _________ day of _________________ , 20_____ .</w:t>
            </w:r>
          </w:p>
        </w:tc>
      </w:tr>
      <w:tr w:rsidR="001E0E2C" w:rsidRPr="00D47B38" w14:paraId="787AEED8" w14:textId="77777777" w:rsidTr="00FD7C2C">
        <w:trPr>
          <w:trHeight w:val="1440"/>
        </w:trPr>
        <w:tc>
          <w:tcPr>
            <w:tcW w:w="4518" w:type="dxa"/>
            <w:tcBorders>
              <w:top w:val="nil"/>
              <w:left w:val="single" w:sz="4" w:space="0" w:color="auto"/>
              <w:bottom w:val="single" w:sz="4" w:space="0" w:color="auto"/>
              <w:right w:val="nil"/>
            </w:tcBorders>
          </w:tcPr>
          <w:p w14:paraId="1AD4CE43" w14:textId="77777777" w:rsidR="001E0E2C" w:rsidRDefault="001E0E2C" w:rsidP="00C654BF">
            <w:pPr>
              <w:rPr>
                <w:rFonts w:ascii="Arial Narrow" w:hAnsi="Arial Narrow"/>
              </w:rPr>
            </w:pPr>
          </w:p>
        </w:tc>
        <w:tc>
          <w:tcPr>
            <w:tcW w:w="450" w:type="dxa"/>
            <w:tcBorders>
              <w:top w:val="nil"/>
              <w:left w:val="nil"/>
              <w:bottom w:val="nil"/>
              <w:right w:val="nil"/>
            </w:tcBorders>
          </w:tcPr>
          <w:p w14:paraId="70F9996F" w14:textId="77777777" w:rsidR="001E0E2C" w:rsidRDefault="001E0E2C" w:rsidP="00C654BF">
            <w:pPr>
              <w:rPr>
                <w:rFonts w:ascii="Arial Narrow" w:hAnsi="Arial Narrow"/>
              </w:rPr>
            </w:pPr>
          </w:p>
        </w:tc>
        <w:tc>
          <w:tcPr>
            <w:tcW w:w="4590" w:type="dxa"/>
            <w:tcBorders>
              <w:top w:val="nil"/>
              <w:left w:val="nil"/>
              <w:bottom w:val="single" w:sz="4" w:space="0" w:color="auto"/>
              <w:right w:val="single" w:sz="4" w:space="0" w:color="auto"/>
            </w:tcBorders>
          </w:tcPr>
          <w:p w14:paraId="328020E6" w14:textId="77777777" w:rsidR="001E0E2C" w:rsidRPr="00D47B38" w:rsidRDefault="001E0E2C" w:rsidP="00C654BF">
            <w:pPr>
              <w:rPr>
                <w:rFonts w:ascii="Arial Narrow" w:hAnsi="Arial Narrow"/>
              </w:rPr>
            </w:pPr>
          </w:p>
        </w:tc>
      </w:tr>
      <w:tr w:rsidR="001E0E2C" w14:paraId="4A84B8C4" w14:textId="77777777" w:rsidTr="000C3CC0">
        <w:tc>
          <w:tcPr>
            <w:tcW w:w="4518" w:type="dxa"/>
            <w:tcBorders>
              <w:left w:val="single" w:sz="4" w:space="0" w:color="auto"/>
              <w:bottom w:val="single" w:sz="4" w:space="0" w:color="auto"/>
              <w:right w:val="nil"/>
            </w:tcBorders>
          </w:tcPr>
          <w:p w14:paraId="1F29C5C3" w14:textId="77777777" w:rsidR="001E0E2C" w:rsidRDefault="001E0E2C" w:rsidP="00C654BF">
            <w:pPr>
              <w:jc w:val="center"/>
              <w:rPr>
                <w:rFonts w:ascii="Arial Narrow" w:hAnsi="Arial Narrow"/>
                <w:i/>
              </w:rPr>
            </w:pPr>
            <w:r>
              <w:rPr>
                <w:rFonts w:ascii="Arial Narrow" w:hAnsi="Arial Narrow"/>
                <w:i/>
              </w:rPr>
              <w:t>Signature</w:t>
            </w:r>
          </w:p>
          <w:p w14:paraId="209495E5" w14:textId="77777777" w:rsidR="001E0E2C" w:rsidRPr="00C31FF3" w:rsidRDefault="001E0E2C" w:rsidP="00C654BF">
            <w:pPr>
              <w:jc w:val="center"/>
              <w:rPr>
                <w:rFonts w:ascii="Arial Narrow" w:hAnsi="Arial Narrow"/>
                <w:i/>
                <w:sz w:val="8"/>
              </w:rPr>
            </w:pPr>
          </w:p>
        </w:tc>
        <w:tc>
          <w:tcPr>
            <w:tcW w:w="450" w:type="dxa"/>
            <w:tcBorders>
              <w:top w:val="nil"/>
              <w:left w:val="nil"/>
              <w:bottom w:val="single" w:sz="4" w:space="0" w:color="auto"/>
              <w:right w:val="nil"/>
            </w:tcBorders>
          </w:tcPr>
          <w:p w14:paraId="7F4733AD" w14:textId="77777777" w:rsidR="001E0E2C" w:rsidRDefault="001E0E2C" w:rsidP="00C654BF">
            <w:pPr>
              <w:jc w:val="center"/>
              <w:rPr>
                <w:rFonts w:ascii="Arial Narrow" w:hAnsi="Arial Narrow"/>
                <w:i/>
              </w:rPr>
            </w:pPr>
          </w:p>
        </w:tc>
        <w:tc>
          <w:tcPr>
            <w:tcW w:w="4590" w:type="dxa"/>
            <w:tcBorders>
              <w:left w:val="nil"/>
              <w:bottom w:val="single" w:sz="4" w:space="0" w:color="auto"/>
              <w:right w:val="single" w:sz="4" w:space="0" w:color="auto"/>
            </w:tcBorders>
          </w:tcPr>
          <w:p w14:paraId="69966A9B" w14:textId="77777777" w:rsidR="001E0E2C" w:rsidRDefault="001E0E2C" w:rsidP="00C654BF">
            <w:pPr>
              <w:jc w:val="center"/>
              <w:rPr>
                <w:rFonts w:ascii="Arial Narrow" w:hAnsi="Arial Narrow"/>
                <w:i/>
              </w:rPr>
            </w:pPr>
            <w:r>
              <w:rPr>
                <w:rFonts w:ascii="Arial Narrow" w:hAnsi="Arial Narrow"/>
                <w:i/>
              </w:rPr>
              <w:t>Signature of Person Authorized to Administer Oaths</w:t>
            </w:r>
          </w:p>
        </w:tc>
      </w:tr>
    </w:tbl>
    <w:p w14:paraId="60B105BA" w14:textId="77777777" w:rsidR="000C3CC0" w:rsidRDefault="000C3CC0" w:rsidP="000C3CC0">
      <w:pPr>
        <w:pStyle w:val="NoSpacing"/>
        <w:rPr>
          <w:rFonts w:ascii="Arial Narrow" w:hAnsi="Arial Narrow"/>
          <w:sz w:val="14"/>
        </w:rPr>
      </w:pPr>
    </w:p>
    <w:p w14:paraId="02359833" w14:textId="77777777" w:rsidR="000C3CC0" w:rsidRDefault="000C3CC0" w:rsidP="000C3CC0">
      <w:pPr>
        <w:pStyle w:val="NoSpacing"/>
        <w:rPr>
          <w:rFonts w:ascii="Arial Narrow" w:hAnsi="Arial Narrow"/>
          <w:sz w:val="14"/>
        </w:rPr>
      </w:pPr>
    </w:p>
    <w:p w14:paraId="5D1C9805" w14:textId="77777777" w:rsidR="00FD7C2C" w:rsidRDefault="00FD7C2C" w:rsidP="000C3CC0">
      <w:pPr>
        <w:pStyle w:val="NoSpacing"/>
        <w:rPr>
          <w:rFonts w:ascii="Arial Narrow" w:hAnsi="Arial Narrow"/>
          <w:sz w:val="14"/>
        </w:rPr>
      </w:pPr>
    </w:p>
    <w:p w14:paraId="2D00DA33" w14:textId="77777777" w:rsidR="00FD7C2C" w:rsidRDefault="00FD7C2C" w:rsidP="000C3CC0">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961"/>
      </w:tblGrid>
      <w:tr w:rsidR="000C3CC0" w:rsidRPr="009221FD" w14:paraId="3EE1476E" w14:textId="77777777" w:rsidTr="003B0952">
        <w:tc>
          <w:tcPr>
            <w:tcW w:w="5508" w:type="dxa"/>
            <w:shd w:val="clear" w:color="auto" w:fill="000000" w:themeFill="text1"/>
            <w:vAlign w:val="center"/>
          </w:tcPr>
          <w:p w14:paraId="14BFB3F7" w14:textId="77777777" w:rsidR="000C3CC0" w:rsidRPr="009221FD" w:rsidRDefault="000C3CC0" w:rsidP="003B0952">
            <w:pPr>
              <w:pStyle w:val="NoSpacing"/>
              <w:rPr>
                <w:rFonts w:ascii="Arial Narrow" w:hAnsi="Arial Narrow"/>
                <w:b/>
              </w:rPr>
            </w:pPr>
            <w:r>
              <w:rPr>
                <w:rFonts w:ascii="Arial Narrow" w:hAnsi="Arial Narrow"/>
                <w:b/>
                <w:color w:val="FFFFFF" w:themeColor="background1"/>
                <w:sz w:val="36"/>
                <w:szCs w:val="36"/>
              </w:rPr>
              <w:t xml:space="preserve">Lawyer’s Signature for Fee Waiver </w:t>
            </w:r>
          </w:p>
        </w:tc>
        <w:tc>
          <w:tcPr>
            <w:tcW w:w="4068" w:type="dxa"/>
            <w:shd w:val="clear" w:color="auto" w:fill="D9D9D9" w:themeFill="background1" w:themeFillShade="D9"/>
            <w:vAlign w:val="center"/>
          </w:tcPr>
          <w:p w14:paraId="1967D19E" w14:textId="77777777" w:rsidR="000C3CC0" w:rsidRPr="009221FD" w:rsidRDefault="000C3CC0" w:rsidP="003B0952">
            <w:pPr>
              <w:pStyle w:val="NoSpacing"/>
              <w:rPr>
                <w:rFonts w:ascii="Arial Narrow" w:hAnsi="Arial Narrow"/>
                <w:b/>
              </w:rPr>
            </w:pPr>
          </w:p>
        </w:tc>
      </w:tr>
    </w:tbl>
    <w:p w14:paraId="637E272B" w14:textId="77777777" w:rsidR="000C3CC0" w:rsidRDefault="000C3CC0" w:rsidP="000C3CC0">
      <w:pPr>
        <w:pStyle w:val="NoSpacing"/>
        <w:rPr>
          <w:rFonts w:ascii="Arial Narrow" w:hAnsi="Arial Narrow"/>
          <w:i/>
          <w:sz w:val="14"/>
        </w:rPr>
      </w:pPr>
    </w:p>
    <w:p w14:paraId="79B17F26" w14:textId="77777777" w:rsidR="004C2702" w:rsidRDefault="004C2702" w:rsidP="000C3CC0">
      <w:pPr>
        <w:pStyle w:val="NoSpacing"/>
        <w:rPr>
          <w:rFonts w:ascii="Arial Narrow" w:hAnsi="Arial Narrow"/>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0C3CC0" w14:paraId="050CD32C" w14:textId="77777777" w:rsidTr="003B0952">
        <w:tc>
          <w:tcPr>
            <w:tcW w:w="9558" w:type="dxa"/>
            <w:gridSpan w:val="3"/>
            <w:tcBorders>
              <w:top w:val="single" w:sz="4" w:space="0" w:color="auto"/>
              <w:left w:val="single" w:sz="4" w:space="0" w:color="auto"/>
              <w:bottom w:val="nil"/>
              <w:right w:val="single" w:sz="4" w:space="0" w:color="auto"/>
            </w:tcBorders>
          </w:tcPr>
          <w:p w14:paraId="2967CF8A" w14:textId="77777777" w:rsidR="000C3CC0" w:rsidRPr="00E72297" w:rsidRDefault="000C3CC0" w:rsidP="003B0952">
            <w:pPr>
              <w:spacing w:line="276" w:lineRule="auto"/>
              <w:jc w:val="both"/>
              <w:rPr>
                <w:rFonts w:ascii="Arial Narrow" w:hAnsi="Arial Narrow"/>
                <w:sz w:val="10"/>
              </w:rPr>
            </w:pPr>
          </w:p>
          <w:p w14:paraId="0E91A8FE" w14:textId="77777777" w:rsidR="000C3CC0" w:rsidRDefault="000C3CC0" w:rsidP="003B0952">
            <w:pPr>
              <w:spacing w:line="276" w:lineRule="auto"/>
              <w:jc w:val="both"/>
              <w:rPr>
                <w:rFonts w:ascii="Arial Narrow" w:hAnsi="Arial Narrow"/>
              </w:rPr>
            </w:pPr>
            <w:r w:rsidRPr="00394B7F">
              <w:rPr>
                <w:rFonts w:ascii="Arial Narrow" w:hAnsi="Arial Narrow"/>
              </w:rPr>
              <w:t xml:space="preserve">I am employed by the Newfoundland and Labrador Legal Aid Commission or a Newfoundland and Labrador government department under the </w:t>
            </w:r>
            <w:r w:rsidRPr="00394B7F">
              <w:rPr>
                <w:rFonts w:ascii="Arial Narrow" w:hAnsi="Arial Narrow"/>
                <w:i/>
              </w:rPr>
              <w:t>Executive Council Act</w:t>
            </w:r>
            <w:r>
              <w:rPr>
                <w:rFonts w:ascii="Arial Narrow" w:hAnsi="Arial Narrow"/>
              </w:rPr>
              <w:t xml:space="preserve"> and I am the lawyer of record in this matter.</w:t>
            </w:r>
          </w:p>
        </w:tc>
      </w:tr>
      <w:tr w:rsidR="000C3CC0" w:rsidRPr="00D47B38" w14:paraId="4DF42FFA" w14:textId="77777777" w:rsidTr="000C3CC0">
        <w:trPr>
          <w:trHeight w:val="576"/>
        </w:trPr>
        <w:tc>
          <w:tcPr>
            <w:tcW w:w="4525" w:type="dxa"/>
            <w:tcBorders>
              <w:top w:val="nil"/>
              <w:left w:val="single" w:sz="4" w:space="0" w:color="auto"/>
              <w:bottom w:val="single" w:sz="4" w:space="0" w:color="auto"/>
              <w:right w:val="nil"/>
            </w:tcBorders>
          </w:tcPr>
          <w:p w14:paraId="580DE99E" w14:textId="77777777" w:rsidR="000C3CC0" w:rsidRDefault="000C3CC0" w:rsidP="003B0952">
            <w:pPr>
              <w:rPr>
                <w:rFonts w:ascii="Arial Narrow" w:hAnsi="Arial Narrow"/>
              </w:rPr>
            </w:pPr>
          </w:p>
        </w:tc>
        <w:tc>
          <w:tcPr>
            <w:tcW w:w="450" w:type="dxa"/>
            <w:tcBorders>
              <w:top w:val="nil"/>
              <w:left w:val="nil"/>
              <w:bottom w:val="nil"/>
              <w:right w:val="nil"/>
            </w:tcBorders>
          </w:tcPr>
          <w:p w14:paraId="28C839CD" w14:textId="77777777" w:rsidR="000C3CC0" w:rsidRDefault="000C3CC0" w:rsidP="003B0952">
            <w:pPr>
              <w:rPr>
                <w:rFonts w:ascii="Arial Narrow" w:hAnsi="Arial Narrow"/>
              </w:rPr>
            </w:pPr>
          </w:p>
        </w:tc>
        <w:tc>
          <w:tcPr>
            <w:tcW w:w="4583" w:type="dxa"/>
            <w:tcBorders>
              <w:top w:val="nil"/>
              <w:left w:val="nil"/>
              <w:bottom w:val="single" w:sz="4" w:space="0" w:color="auto"/>
              <w:right w:val="single" w:sz="4" w:space="0" w:color="auto"/>
            </w:tcBorders>
          </w:tcPr>
          <w:p w14:paraId="245E3A6D" w14:textId="77777777" w:rsidR="000C3CC0" w:rsidRPr="00D47B38" w:rsidRDefault="000C3CC0" w:rsidP="003B0952">
            <w:pPr>
              <w:rPr>
                <w:rFonts w:ascii="Arial Narrow" w:hAnsi="Arial Narrow"/>
              </w:rPr>
            </w:pPr>
          </w:p>
        </w:tc>
      </w:tr>
      <w:tr w:rsidR="000C3CC0" w14:paraId="68ADC628" w14:textId="77777777" w:rsidTr="003B0952">
        <w:trPr>
          <w:trHeight w:val="85"/>
        </w:trPr>
        <w:tc>
          <w:tcPr>
            <w:tcW w:w="4525" w:type="dxa"/>
            <w:tcBorders>
              <w:left w:val="single" w:sz="4" w:space="0" w:color="auto"/>
              <w:bottom w:val="nil"/>
              <w:right w:val="nil"/>
            </w:tcBorders>
          </w:tcPr>
          <w:p w14:paraId="2BE1757E" w14:textId="77777777" w:rsidR="000C3CC0" w:rsidRPr="00986ABE" w:rsidRDefault="000C3CC0" w:rsidP="003B0952">
            <w:pPr>
              <w:pStyle w:val="NoSpacing"/>
              <w:spacing w:line="276" w:lineRule="auto"/>
              <w:jc w:val="center"/>
              <w:rPr>
                <w:rFonts w:ascii="Arial Narrow" w:hAnsi="Arial Narrow"/>
                <w:i/>
              </w:rPr>
            </w:pPr>
            <w:r w:rsidRPr="005D2C53">
              <w:rPr>
                <w:rFonts w:ascii="Arial Narrow" w:hAnsi="Arial Narrow"/>
                <w:i/>
              </w:rPr>
              <w:t>Signature of Lawyer (if any)</w:t>
            </w:r>
          </w:p>
        </w:tc>
        <w:tc>
          <w:tcPr>
            <w:tcW w:w="450" w:type="dxa"/>
            <w:tcBorders>
              <w:top w:val="nil"/>
              <w:left w:val="nil"/>
              <w:bottom w:val="nil"/>
              <w:right w:val="nil"/>
            </w:tcBorders>
          </w:tcPr>
          <w:p w14:paraId="03653D4A" w14:textId="77777777" w:rsidR="000C3CC0" w:rsidRPr="005D2C53" w:rsidRDefault="000C3CC0" w:rsidP="003B0952">
            <w:pPr>
              <w:pStyle w:val="NoSpacing"/>
              <w:spacing w:line="276" w:lineRule="auto"/>
              <w:jc w:val="center"/>
              <w:rPr>
                <w:rFonts w:ascii="Arial Narrow" w:hAnsi="Arial Narrow"/>
                <w:i/>
              </w:rPr>
            </w:pPr>
          </w:p>
        </w:tc>
        <w:tc>
          <w:tcPr>
            <w:tcW w:w="4583" w:type="dxa"/>
            <w:tcBorders>
              <w:left w:val="nil"/>
              <w:bottom w:val="nil"/>
              <w:right w:val="single" w:sz="4" w:space="0" w:color="auto"/>
            </w:tcBorders>
          </w:tcPr>
          <w:p w14:paraId="5DED038B" w14:textId="77777777" w:rsidR="000C3CC0" w:rsidRPr="005D2C53" w:rsidRDefault="000C3CC0" w:rsidP="003B0952">
            <w:pPr>
              <w:pStyle w:val="NoSpacing"/>
              <w:spacing w:line="276" w:lineRule="auto"/>
              <w:jc w:val="center"/>
              <w:rPr>
                <w:rFonts w:ascii="Arial Narrow" w:hAnsi="Arial Narrow"/>
                <w:i/>
              </w:rPr>
            </w:pPr>
            <w:r w:rsidRPr="005D2C53">
              <w:rPr>
                <w:rFonts w:ascii="Arial Narrow" w:hAnsi="Arial Narrow"/>
                <w:i/>
              </w:rPr>
              <w:t>Print Name of Lawyer (if any)</w:t>
            </w:r>
          </w:p>
        </w:tc>
      </w:tr>
      <w:tr w:rsidR="000C3CC0" w14:paraId="77258831" w14:textId="77777777" w:rsidTr="003B0952">
        <w:trPr>
          <w:trHeight w:val="95"/>
        </w:trPr>
        <w:tc>
          <w:tcPr>
            <w:tcW w:w="9558" w:type="dxa"/>
            <w:gridSpan w:val="3"/>
            <w:tcBorders>
              <w:top w:val="nil"/>
              <w:left w:val="single" w:sz="4" w:space="0" w:color="auto"/>
              <w:bottom w:val="single" w:sz="4" w:space="0" w:color="auto"/>
              <w:right w:val="single" w:sz="4" w:space="0" w:color="auto"/>
            </w:tcBorders>
          </w:tcPr>
          <w:p w14:paraId="6D97E47D" w14:textId="77777777" w:rsidR="000C3CC0" w:rsidRPr="00263562" w:rsidRDefault="000C3CC0" w:rsidP="003B0952">
            <w:pPr>
              <w:ind w:right="688"/>
              <w:jc w:val="both"/>
              <w:rPr>
                <w:rFonts w:ascii="Arial Narrow" w:hAnsi="Arial Narrow"/>
                <w:i/>
                <w:sz w:val="10"/>
              </w:rPr>
            </w:pPr>
          </w:p>
        </w:tc>
      </w:tr>
    </w:tbl>
    <w:p w14:paraId="75E6B882" w14:textId="77777777" w:rsidR="000C27D3" w:rsidRPr="00614AF3" w:rsidRDefault="000C27D3" w:rsidP="00614AF3">
      <w:pPr>
        <w:rPr>
          <w:rFonts w:ascii="Arial Narrow" w:hAnsi="Arial Narrow"/>
          <w:sz w:val="14"/>
        </w:rPr>
      </w:pPr>
    </w:p>
    <w:sectPr w:rsidR="000C27D3" w:rsidRPr="00614AF3" w:rsidSect="00614AF3">
      <w:headerReference w:type="default" r:id="rId22"/>
      <w:footerReference w:type="default" r:id="rId23"/>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53B8" w14:textId="77777777" w:rsidR="00EC765C" w:rsidRDefault="00EC765C" w:rsidP="00E14788">
      <w:pPr>
        <w:spacing w:after="0" w:line="240" w:lineRule="auto"/>
      </w:pPr>
      <w:r>
        <w:separator/>
      </w:r>
    </w:p>
  </w:endnote>
  <w:endnote w:type="continuationSeparator" w:id="0">
    <w:p w14:paraId="1C39500D" w14:textId="77777777" w:rsidR="00EC765C" w:rsidRDefault="00EC765C"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F3A1" w14:textId="76EE85BA" w:rsidR="00904D26" w:rsidRPr="00923C41" w:rsidRDefault="00904D26" w:rsidP="003C2EAD">
    <w:pPr>
      <w:pStyle w:val="Footer"/>
      <w:tabs>
        <w:tab w:val="clear" w:pos="9360"/>
        <w:tab w:val="left" w:pos="3030"/>
        <w:tab w:val="right" w:pos="10080"/>
      </w:tabs>
      <w:ind w:left="-720" w:right="-720"/>
      <w:rPr>
        <w:rFonts w:ascii="Arial Narrow" w:hAnsi="Arial Narrow"/>
        <w:b/>
        <w:sz w:val="20"/>
        <w:szCs w:val="20"/>
      </w:rPr>
    </w:pPr>
    <w:r w:rsidRPr="00923C41">
      <w:rPr>
        <w:rFonts w:ascii="Arial Narrow" w:hAnsi="Arial Narrow"/>
        <w:b/>
        <w:i/>
        <w:sz w:val="20"/>
        <w:szCs w:val="20"/>
      </w:rPr>
      <w:t>Rules of the Supreme Court, 1986</w:t>
    </w:r>
    <w:r w:rsidRPr="00923C41">
      <w:rPr>
        <w:rFonts w:ascii="Arial Narrow" w:hAnsi="Arial Narrow"/>
        <w:b/>
        <w:sz w:val="20"/>
        <w:szCs w:val="20"/>
      </w:rPr>
      <w:t xml:space="preserve"> </w:t>
    </w:r>
    <w:r w:rsidRPr="00923C41">
      <w:rPr>
        <w:rFonts w:ascii="Arial Narrow" w:hAnsi="Arial Narrow"/>
        <w:b/>
        <w:sz w:val="20"/>
        <w:szCs w:val="20"/>
      </w:rPr>
      <w:tab/>
    </w:r>
    <w:r w:rsidRPr="00923C41">
      <w:rPr>
        <w:rFonts w:ascii="Arial Narrow" w:hAnsi="Arial Narrow"/>
        <w:b/>
        <w:sz w:val="20"/>
        <w:szCs w:val="20"/>
      </w:rPr>
      <w:tab/>
      <w:t>(</w:t>
    </w:r>
    <w:r w:rsidR="00BC73E4">
      <w:rPr>
        <w:rFonts w:ascii="Arial Narrow" w:hAnsi="Arial Narrow"/>
        <w:b/>
        <w:sz w:val="20"/>
        <w:szCs w:val="20"/>
      </w:rPr>
      <w:t>January 2025</w:t>
    </w:r>
    <w:r w:rsidR="0023730C">
      <w:rPr>
        <w:rFonts w:ascii="Arial Narrow" w:hAnsi="Arial Narrow"/>
        <w:b/>
        <w:sz w:val="20"/>
        <w:szCs w:val="20"/>
      </w:rPr>
      <w:t>)</w:t>
    </w:r>
    <w:r w:rsidRPr="00923C41">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Pr="00923C41">
          <w:rPr>
            <w:rFonts w:ascii="Arial Narrow" w:hAnsi="Arial Narrow"/>
            <w:b/>
            <w:sz w:val="20"/>
            <w:szCs w:val="20"/>
          </w:rPr>
          <w:t>Page</w:t>
        </w:r>
        <w:r w:rsidR="00ED247D" w:rsidRPr="00923C41">
          <w:rPr>
            <w:rFonts w:ascii="Arial Narrow" w:hAnsi="Arial Narrow"/>
            <w:b/>
            <w:sz w:val="20"/>
            <w:szCs w:val="20"/>
          </w:rPr>
          <w:t xml:space="preserve"> </w:t>
        </w:r>
        <w:r w:rsidR="00BC73E4">
          <w:rPr>
            <w:rFonts w:ascii="Arial Narrow" w:hAnsi="Arial Narrow"/>
            <w:b/>
            <w:sz w:val="20"/>
            <w:szCs w:val="20"/>
          </w:rPr>
          <w:t>1</w:t>
        </w:r>
        <w:r w:rsidR="00923C41" w:rsidRPr="00923C41">
          <w:rPr>
            <w:rFonts w:ascii="Arial Narrow" w:hAnsi="Arial Narrow"/>
            <w:b/>
            <w:noProof/>
            <w:sz w:val="20"/>
            <w:szCs w:val="20"/>
          </w:rPr>
          <w:t xml:space="preserve"> of </w:t>
        </w:r>
        <w:r w:rsidR="00BC73E4">
          <w:rPr>
            <w:rFonts w:ascii="Arial Narrow" w:hAnsi="Arial Narrow"/>
            <w:b/>
            <w:noProof/>
            <w:sz w:val="20"/>
            <w:szCs w:val="20"/>
          </w:rPr>
          <w:t>2</w:t>
        </w:r>
      </w:sdtContent>
    </w:sdt>
  </w:p>
  <w:p w14:paraId="089E3E55" w14:textId="77777777" w:rsidR="00904D26" w:rsidRDefault="00904D26" w:rsidP="00ED247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A1F9" w14:textId="77777777" w:rsidR="00BC73E4" w:rsidRPr="00923C41" w:rsidRDefault="00BC73E4" w:rsidP="003C2EAD">
    <w:pPr>
      <w:pStyle w:val="Footer"/>
      <w:tabs>
        <w:tab w:val="clear" w:pos="9360"/>
        <w:tab w:val="left" w:pos="3030"/>
        <w:tab w:val="right" w:pos="10080"/>
      </w:tabs>
      <w:ind w:left="-720" w:right="-720"/>
      <w:rPr>
        <w:rFonts w:ascii="Arial Narrow" w:hAnsi="Arial Narrow"/>
        <w:b/>
        <w:sz w:val="20"/>
        <w:szCs w:val="20"/>
      </w:rPr>
    </w:pPr>
    <w:r w:rsidRPr="00923C41">
      <w:rPr>
        <w:rFonts w:ascii="Arial Narrow" w:hAnsi="Arial Narrow"/>
        <w:b/>
        <w:i/>
        <w:sz w:val="20"/>
        <w:szCs w:val="20"/>
      </w:rPr>
      <w:t>Rules of the Supreme Court, 1986</w:t>
    </w:r>
    <w:r w:rsidRPr="00923C41">
      <w:rPr>
        <w:rFonts w:ascii="Arial Narrow" w:hAnsi="Arial Narrow"/>
        <w:b/>
        <w:sz w:val="20"/>
        <w:szCs w:val="20"/>
      </w:rPr>
      <w:t xml:space="preserve"> </w:t>
    </w:r>
    <w:r w:rsidRPr="00923C41">
      <w:rPr>
        <w:rFonts w:ascii="Arial Narrow" w:hAnsi="Arial Narrow"/>
        <w:b/>
        <w:sz w:val="20"/>
        <w:szCs w:val="20"/>
      </w:rPr>
      <w:tab/>
    </w:r>
    <w:r w:rsidRPr="00923C41">
      <w:rPr>
        <w:rFonts w:ascii="Arial Narrow" w:hAnsi="Arial Narrow"/>
        <w:b/>
        <w:sz w:val="20"/>
        <w:szCs w:val="20"/>
      </w:rPr>
      <w:tab/>
      <w:t>(</w:t>
    </w:r>
    <w:r>
      <w:rPr>
        <w:rFonts w:ascii="Arial Narrow" w:hAnsi="Arial Narrow"/>
        <w:b/>
        <w:sz w:val="20"/>
        <w:szCs w:val="20"/>
      </w:rPr>
      <w:t>January 2025)</w:t>
    </w:r>
    <w:r w:rsidRPr="00923C41">
      <w:rPr>
        <w:rFonts w:ascii="Arial Narrow" w:hAnsi="Arial Narrow"/>
        <w:sz w:val="20"/>
        <w:szCs w:val="20"/>
      </w:rPr>
      <w:tab/>
    </w:r>
    <w:sdt>
      <w:sdtPr>
        <w:rPr>
          <w:rFonts w:ascii="Arial Narrow" w:hAnsi="Arial Narrow"/>
          <w:sz w:val="20"/>
          <w:szCs w:val="20"/>
        </w:rPr>
        <w:id w:val="-1760133175"/>
        <w:docPartObj>
          <w:docPartGallery w:val="Page Numbers (Bottom of Page)"/>
          <w:docPartUnique/>
        </w:docPartObj>
      </w:sdtPr>
      <w:sdtEndPr>
        <w:rPr>
          <w:b/>
          <w:noProof/>
        </w:rPr>
      </w:sdtEndPr>
      <w:sdtContent>
        <w:r w:rsidRPr="00923C41">
          <w:rPr>
            <w:rFonts w:ascii="Arial Narrow" w:hAnsi="Arial Narrow"/>
            <w:b/>
            <w:sz w:val="20"/>
            <w:szCs w:val="20"/>
          </w:rPr>
          <w:t xml:space="preserve">Page </w:t>
        </w:r>
        <w:r>
          <w:rPr>
            <w:rFonts w:ascii="Arial Narrow" w:hAnsi="Arial Narrow"/>
            <w:b/>
            <w:sz w:val="20"/>
            <w:szCs w:val="20"/>
          </w:rPr>
          <w:t>2</w:t>
        </w:r>
        <w:r w:rsidRPr="00923C41">
          <w:rPr>
            <w:rFonts w:ascii="Arial Narrow" w:hAnsi="Arial Narrow"/>
            <w:b/>
            <w:noProof/>
            <w:sz w:val="20"/>
            <w:szCs w:val="20"/>
          </w:rPr>
          <w:t xml:space="preserve"> of </w:t>
        </w:r>
        <w:r>
          <w:rPr>
            <w:rFonts w:ascii="Arial Narrow" w:hAnsi="Arial Narrow"/>
            <w:b/>
            <w:noProof/>
            <w:sz w:val="20"/>
            <w:szCs w:val="20"/>
          </w:rPr>
          <w:t>2</w:t>
        </w:r>
      </w:sdtContent>
    </w:sdt>
  </w:p>
  <w:p w14:paraId="3AC6B263" w14:textId="77777777" w:rsidR="00BC73E4" w:rsidRDefault="00BC73E4" w:rsidP="00ED247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C985" w14:textId="7E495AD7" w:rsidR="00923C41" w:rsidRPr="00923C41" w:rsidRDefault="00923C41" w:rsidP="003C2EAD">
    <w:pPr>
      <w:pStyle w:val="Footer"/>
      <w:tabs>
        <w:tab w:val="clear" w:pos="9360"/>
        <w:tab w:val="left" w:pos="3030"/>
        <w:tab w:val="right" w:pos="10080"/>
      </w:tabs>
      <w:ind w:left="-720" w:right="-720"/>
      <w:rPr>
        <w:rFonts w:ascii="Arial Narrow" w:hAnsi="Arial Narrow"/>
        <w:b/>
        <w:sz w:val="20"/>
        <w:szCs w:val="20"/>
      </w:rPr>
    </w:pPr>
    <w:r w:rsidRPr="00923C41">
      <w:rPr>
        <w:rFonts w:ascii="Arial Narrow" w:hAnsi="Arial Narrow"/>
        <w:b/>
        <w:i/>
        <w:sz w:val="20"/>
        <w:szCs w:val="20"/>
      </w:rPr>
      <w:t>Rules of the Supreme Court, 1986</w:t>
    </w:r>
    <w:r w:rsidRPr="00923C41">
      <w:rPr>
        <w:rFonts w:ascii="Arial Narrow" w:hAnsi="Arial Narrow"/>
        <w:b/>
        <w:sz w:val="20"/>
        <w:szCs w:val="20"/>
      </w:rPr>
      <w:t xml:space="preserve"> </w:t>
    </w:r>
    <w:r w:rsidRPr="00923C41">
      <w:rPr>
        <w:rFonts w:ascii="Arial Narrow" w:hAnsi="Arial Narrow"/>
        <w:b/>
        <w:sz w:val="20"/>
        <w:szCs w:val="20"/>
      </w:rPr>
      <w:tab/>
    </w:r>
    <w:r w:rsidRPr="00923C41">
      <w:rPr>
        <w:rFonts w:ascii="Arial Narrow" w:hAnsi="Arial Narrow"/>
        <w:b/>
        <w:sz w:val="20"/>
        <w:szCs w:val="20"/>
      </w:rPr>
      <w:tab/>
    </w:r>
    <w:r w:rsidR="0023730C" w:rsidRPr="00923C41">
      <w:rPr>
        <w:rFonts w:ascii="Arial Narrow" w:hAnsi="Arial Narrow"/>
        <w:b/>
        <w:sz w:val="20"/>
        <w:szCs w:val="20"/>
      </w:rPr>
      <w:t>(</w:t>
    </w:r>
    <w:r w:rsidR="00BC73E4">
      <w:rPr>
        <w:rFonts w:ascii="Arial Narrow" w:hAnsi="Arial Narrow"/>
        <w:b/>
        <w:sz w:val="20"/>
        <w:szCs w:val="20"/>
      </w:rPr>
      <w:t>January 2025</w:t>
    </w:r>
    <w:r w:rsidR="0023730C" w:rsidRPr="0025417D">
      <w:rPr>
        <w:rFonts w:ascii="Arial Narrow" w:hAnsi="Arial Narrow"/>
        <w:b/>
        <w:sz w:val="20"/>
        <w:szCs w:val="20"/>
      </w:rPr>
      <w:t>)</w:t>
    </w:r>
    <w:r w:rsidRPr="00923C41">
      <w:rPr>
        <w:rFonts w:ascii="Arial Narrow" w:hAnsi="Arial Narrow"/>
        <w:sz w:val="20"/>
        <w:szCs w:val="20"/>
      </w:rPr>
      <w:tab/>
    </w:r>
    <w:sdt>
      <w:sdtPr>
        <w:rPr>
          <w:rFonts w:ascii="Arial Narrow" w:hAnsi="Arial Narrow"/>
          <w:sz w:val="20"/>
          <w:szCs w:val="20"/>
        </w:rPr>
        <w:id w:val="-737555999"/>
        <w:docPartObj>
          <w:docPartGallery w:val="Page Numbers (Bottom of Page)"/>
          <w:docPartUnique/>
        </w:docPartObj>
      </w:sdtPr>
      <w:sdtEndPr>
        <w:rPr>
          <w:b/>
          <w:noProof/>
        </w:rPr>
      </w:sdtEndPr>
      <w:sdtContent>
        <w:r w:rsidRPr="00923C41">
          <w:rPr>
            <w:rFonts w:ascii="Arial Narrow" w:hAnsi="Arial Narrow"/>
            <w:b/>
            <w:sz w:val="20"/>
            <w:szCs w:val="20"/>
          </w:rPr>
          <w:t xml:space="preserve">Page </w:t>
        </w:r>
        <w:r w:rsidRPr="00923C41">
          <w:rPr>
            <w:rFonts w:ascii="Arial Narrow" w:hAnsi="Arial Narrow"/>
            <w:b/>
            <w:sz w:val="20"/>
            <w:szCs w:val="20"/>
          </w:rPr>
          <w:fldChar w:fldCharType="begin"/>
        </w:r>
        <w:r w:rsidRPr="00923C41">
          <w:rPr>
            <w:rFonts w:ascii="Arial Narrow" w:hAnsi="Arial Narrow"/>
            <w:b/>
            <w:sz w:val="20"/>
            <w:szCs w:val="20"/>
          </w:rPr>
          <w:instrText xml:space="preserve"> PAGE   \* MERGEFORMAT </w:instrText>
        </w:r>
        <w:r w:rsidRPr="00923C41">
          <w:rPr>
            <w:rFonts w:ascii="Arial Narrow" w:hAnsi="Arial Narrow"/>
            <w:b/>
            <w:sz w:val="20"/>
            <w:szCs w:val="20"/>
          </w:rPr>
          <w:fldChar w:fldCharType="separate"/>
        </w:r>
        <w:r w:rsidR="00D848A5">
          <w:rPr>
            <w:rFonts w:ascii="Arial Narrow" w:hAnsi="Arial Narrow"/>
            <w:b/>
            <w:noProof/>
            <w:sz w:val="20"/>
            <w:szCs w:val="20"/>
          </w:rPr>
          <w:t>4</w:t>
        </w:r>
        <w:r w:rsidRPr="00923C41">
          <w:rPr>
            <w:rFonts w:ascii="Arial Narrow" w:hAnsi="Arial Narrow"/>
            <w:b/>
            <w:noProof/>
            <w:sz w:val="20"/>
            <w:szCs w:val="20"/>
          </w:rPr>
          <w:fldChar w:fldCharType="end"/>
        </w:r>
      </w:sdtContent>
    </w:sdt>
  </w:p>
  <w:p w14:paraId="7AF5AB82" w14:textId="77777777" w:rsidR="00923C41" w:rsidRDefault="00923C41" w:rsidP="00ED24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B91A" w14:textId="77777777" w:rsidR="00EC765C" w:rsidRDefault="00EC765C" w:rsidP="00E14788">
      <w:pPr>
        <w:spacing w:after="0" w:line="240" w:lineRule="auto"/>
      </w:pPr>
      <w:r>
        <w:separator/>
      </w:r>
    </w:p>
  </w:footnote>
  <w:footnote w:type="continuationSeparator" w:id="0">
    <w:p w14:paraId="7CAB3699" w14:textId="77777777" w:rsidR="00EC765C" w:rsidRDefault="00EC765C"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0956" w14:textId="77777777" w:rsidR="00904D26" w:rsidRPr="0023730C" w:rsidRDefault="00ED4119" w:rsidP="00F44091">
    <w:pPr>
      <w:pStyle w:val="Header"/>
      <w:tabs>
        <w:tab w:val="clear" w:pos="9360"/>
        <w:tab w:val="right" w:pos="10080"/>
      </w:tabs>
      <w:ind w:left="-720" w:right="-720"/>
      <w:jc w:val="both"/>
      <w:rPr>
        <w:rFonts w:ascii="Arial Narrow" w:hAnsi="Arial Narrow"/>
        <w:b/>
        <w:sz w:val="20"/>
        <w:szCs w:val="16"/>
      </w:rPr>
    </w:pPr>
    <w:r w:rsidRPr="0023730C">
      <w:rPr>
        <w:rFonts w:ascii="Arial Narrow" w:hAnsi="Arial Narrow"/>
        <w:b/>
        <w:sz w:val="20"/>
        <w:szCs w:val="16"/>
      </w:rPr>
      <w:t xml:space="preserve">Form F17.03A: </w:t>
    </w:r>
    <w:r w:rsidR="00BE58FD" w:rsidRPr="0023730C">
      <w:rPr>
        <w:rFonts w:ascii="Arial Narrow" w:hAnsi="Arial Narrow"/>
        <w:b/>
        <w:sz w:val="20"/>
        <w:szCs w:val="16"/>
      </w:rPr>
      <w:t xml:space="preserve">Emergency </w:t>
    </w:r>
    <w:r w:rsidR="00F44091" w:rsidRPr="0023730C">
      <w:rPr>
        <w:rFonts w:ascii="Arial Narrow" w:hAnsi="Arial Narrow"/>
        <w:b/>
        <w:sz w:val="20"/>
        <w:szCs w:val="16"/>
      </w:rPr>
      <w:t>Interim</w:t>
    </w:r>
    <w:r w:rsidR="00BE58FD" w:rsidRPr="0023730C">
      <w:rPr>
        <w:rFonts w:ascii="Arial Narrow" w:hAnsi="Arial Narrow"/>
        <w:b/>
        <w:sz w:val="20"/>
        <w:szCs w:val="16"/>
      </w:rPr>
      <w:t xml:space="preserve"> </w:t>
    </w:r>
    <w:r w:rsidR="00C2057C" w:rsidRPr="0023730C">
      <w:rPr>
        <w:rFonts w:ascii="Arial Narrow" w:hAnsi="Arial Narrow"/>
        <w:b/>
        <w:sz w:val="20"/>
        <w:szCs w:val="16"/>
      </w:rPr>
      <w:t>Application (Family Law) - Instructions</w:t>
    </w:r>
    <w:r w:rsidR="00F44091" w:rsidRPr="0023730C">
      <w:rPr>
        <w:rFonts w:ascii="Arial Narrow" w:hAnsi="Arial Narrow"/>
        <w:b/>
        <w:sz w:val="20"/>
        <w:szCs w:val="16"/>
      </w:rPr>
      <w:tab/>
    </w:r>
    <w:r w:rsidR="00904D26" w:rsidRPr="0023730C">
      <w:rPr>
        <w:rFonts w:ascii="Arial Narrow" w:hAnsi="Arial Narrow"/>
        <w:b/>
        <w:sz w:val="20"/>
        <w:szCs w:val="16"/>
      </w:rPr>
      <w:t>Supreme Court of Newfoundl</w:t>
    </w:r>
    <w:r w:rsidR="0023730C" w:rsidRPr="0023730C">
      <w:rPr>
        <w:rFonts w:ascii="Arial Narrow" w:hAnsi="Arial Narrow"/>
        <w:b/>
        <w:sz w:val="20"/>
        <w:szCs w:val="16"/>
      </w:rPr>
      <w:t>and and Labrador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5034" w14:textId="77777777" w:rsidR="00F74281" w:rsidRPr="0023730C" w:rsidRDefault="00F74281" w:rsidP="00557CBB">
    <w:pPr>
      <w:pStyle w:val="Header"/>
      <w:tabs>
        <w:tab w:val="clear" w:pos="9360"/>
        <w:tab w:val="right" w:pos="10080"/>
      </w:tabs>
      <w:ind w:left="-720" w:right="-720"/>
      <w:jc w:val="both"/>
      <w:rPr>
        <w:rFonts w:ascii="Arial Narrow" w:hAnsi="Arial Narrow"/>
        <w:b/>
        <w:sz w:val="20"/>
        <w:szCs w:val="16"/>
      </w:rPr>
    </w:pPr>
    <w:r w:rsidRPr="0023730C">
      <w:rPr>
        <w:rFonts w:ascii="Arial Narrow" w:hAnsi="Arial Narrow"/>
        <w:b/>
        <w:sz w:val="20"/>
        <w:szCs w:val="16"/>
      </w:rPr>
      <w:t xml:space="preserve">Form F17.03A – Emergency </w:t>
    </w:r>
    <w:r w:rsidR="00F44091" w:rsidRPr="0023730C">
      <w:rPr>
        <w:rFonts w:ascii="Arial Narrow" w:hAnsi="Arial Narrow"/>
        <w:b/>
        <w:sz w:val="20"/>
        <w:szCs w:val="16"/>
      </w:rPr>
      <w:t>Interim</w:t>
    </w:r>
    <w:r w:rsidRPr="0023730C">
      <w:rPr>
        <w:rFonts w:ascii="Arial Narrow" w:hAnsi="Arial Narrow"/>
        <w:b/>
        <w:sz w:val="20"/>
        <w:szCs w:val="16"/>
      </w:rPr>
      <w:t xml:space="preserve"> Application (Family Law)</w:t>
    </w:r>
    <w:r w:rsidRPr="0023730C">
      <w:rPr>
        <w:rFonts w:ascii="Arial Narrow" w:hAnsi="Arial Narrow"/>
        <w:b/>
        <w:sz w:val="20"/>
        <w:szCs w:val="16"/>
      </w:rPr>
      <w:tab/>
    </w:r>
    <w:r w:rsidRPr="0023730C">
      <w:rPr>
        <w:rFonts w:ascii="Arial Narrow" w:hAnsi="Arial Narrow"/>
        <w:b/>
        <w:sz w:val="20"/>
        <w:szCs w:val="16"/>
      </w:rPr>
      <w:tab/>
      <w:t>Supreme Cou</w:t>
    </w:r>
    <w:r w:rsidR="0023730C" w:rsidRPr="0023730C">
      <w:rPr>
        <w:rFonts w:ascii="Arial Narrow" w:hAnsi="Arial Narrow"/>
        <w:b/>
        <w:sz w:val="20"/>
        <w:szCs w:val="16"/>
      </w:rPr>
      <w:t>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5DE0"/>
    <w:multiLevelType w:val="hybridMultilevel"/>
    <w:tmpl w:val="B3AC3CD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D4111"/>
    <w:multiLevelType w:val="hybridMultilevel"/>
    <w:tmpl w:val="8DB6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6259C"/>
    <w:multiLevelType w:val="hybridMultilevel"/>
    <w:tmpl w:val="BF9AF90E"/>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44CF9"/>
    <w:multiLevelType w:val="hybridMultilevel"/>
    <w:tmpl w:val="4A9CB07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242EA"/>
    <w:multiLevelType w:val="hybridMultilevel"/>
    <w:tmpl w:val="3D929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30B88"/>
    <w:multiLevelType w:val="hybridMultilevel"/>
    <w:tmpl w:val="4148F466"/>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62F6E"/>
    <w:multiLevelType w:val="hybridMultilevel"/>
    <w:tmpl w:val="AE6E2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40146"/>
    <w:multiLevelType w:val="hybridMultilevel"/>
    <w:tmpl w:val="106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B2E68"/>
    <w:multiLevelType w:val="hybridMultilevel"/>
    <w:tmpl w:val="B28064D6"/>
    <w:lvl w:ilvl="0" w:tplc="9D3806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01E81"/>
    <w:multiLevelType w:val="hybridMultilevel"/>
    <w:tmpl w:val="0E8ED732"/>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7"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37733"/>
    <w:multiLevelType w:val="hybridMultilevel"/>
    <w:tmpl w:val="EC8AF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81904"/>
    <w:multiLevelType w:val="hybridMultilevel"/>
    <w:tmpl w:val="9C3E90D0"/>
    <w:lvl w:ilvl="0" w:tplc="DF08E14C">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44CC1"/>
    <w:multiLevelType w:val="hybridMultilevel"/>
    <w:tmpl w:val="E10AF6D2"/>
    <w:lvl w:ilvl="0" w:tplc="A8DEFF66">
      <w:numFmt w:val="bullet"/>
      <w:lvlText w:val=""/>
      <w:lvlJc w:val="left"/>
      <w:pPr>
        <w:ind w:left="770" w:hanging="360"/>
      </w:pPr>
      <w:rPr>
        <w:rFonts w:ascii="Wingdings" w:eastAsiaTheme="minorHAnsi" w:hAnsi="Wingdings" w:cstheme="minorBidi"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6A0D90"/>
    <w:multiLevelType w:val="hybridMultilevel"/>
    <w:tmpl w:val="DA7C5CFC"/>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97BFD"/>
    <w:multiLevelType w:val="hybridMultilevel"/>
    <w:tmpl w:val="F0CA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C252A"/>
    <w:multiLevelType w:val="hybridMultilevel"/>
    <w:tmpl w:val="038A386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9"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A7B9E"/>
    <w:multiLevelType w:val="hybridMultilevel"/>
    <w:tmpl w:val="012A0A5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FB5C26"/>
    <w:multiLevelType w:val="hybridMultilevel"/>
    <w:tmpl w:val="FE4C4676"/>
    <w:lvl w:ilvl="0" w:tplc="22EE49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238639">
    <w:abstractNumId w:val="10"/>
  </w:num>
  <w:num w:numId="2" w16cid:durableId="965623180">
    <w:abstractNumId w:val="29"/>
  </w:num>
  <w:num w:numId="3" w16cid:durableId="1194997683">
    <w:abstractNumId w:val="33"/>
  </w:num>
  <w:num w:numId="4" w16cid:durableId="792482766">
    <w:abstractNumId w:val="22"/>
  </w:num>
  <w:num w:numId="5" w16cid:durableId="893269644">
    <w:abstractNumId w:val="34"/>
  </w:num>
  <w:num w:numId="6" w16cid:durableId="1771702814">
    <w:abstractNumId w:val="30"/>
  </w:num>
  <w:num w:numId="7" w16cid:durableId="1900165758">
    <w:abstractNumId w:val="26"/>
  </w:num>
  <w:num w:numId="8" w16cid:durableId="51390105">
    <w:abstractNumId w:val="2"/>
  </w:num>
  <w:num w:numId="9" w16cid:durableId="1252158498">
    <w:abstractNumId w:val="31"/>
  </w:num>
  <w:num w:numId="10" w16cid:durableId="18287281">
    <w:abstractNumId w:val="17"/>
  </w:num>
  <w:num w:numId="11" w16cid:durableId="1697802891">
    <w:abstractNumId w:val="20"/>
  </w:num>
  <w:num w:numId="12" w16cid:durableId="265503258">
    <w:abstractNumId w:val="12"/>
  </w:num>
  <w:num w:numId="13" w16cid:durableId="572741466">
    <w:abstractNumId w:val="15"/>
  </w:num>
  <w:num w:numId="14" w16cid:durableId="55706318">
    <w:abstractNumId w:val="25"/>
  </w:num>
  <w:num w:numId="15" w16cid:durableId="1818954725">
    <w:abstractNumId w:val="3"/>
  </w:num>
  <w:num w:numId="16" w16cid:durableId="460538415">
    <w:abstractNumId w:val="32"/>
  </w:num>
  <w:num w:numId="17" w16cid:durableId="291450141">
    <w:abstractNumId w:val="36"/>
  </w:num>
  <w:num w:numId="18" w16cid:durableId="699017094">
    <w:abstractNumId w:val="6"/>
  </w:num>
  <w:num w:numId="19" w16cid:durableId="57948375">
    <w:abstractNumId w:val="0"/>
  </w:num>
  <w:num w:numId="20" w16cid:durableId="916212030">
    <w:abstractNumId w:val="28"/>
  </w:num>
  <w:num w:numId="21" w16cid:durableId="1273784133">
    <w:abstractNumId w:val="1"/>
  </w:num>
  <w:num w:numId="22" w16cid:durableId="756365459">
    <w:abstractNumId w:val="21"/>
  </w:num>
  <w:num w:numId="23" w16cid:durableId="697048699">
    <w:abstractNumId w:val="19"/>
  </w:num>
  <w:num w:numId="24" w16cid:durableId="1265846435">
    <w:abstractNumId w:val="9"/>
  </w:num>
  <w:num w:numId="25" w16cid:durableId="802313107">
    <w:abstractNumId w:val="11"/>
  </w:num>
  <w:num w:numId="26" w16cid:durableId="126633666">
    <w:abstractNumId w:val="27"/>
  </w:num>
  <w:num w:numId="27" w16cid:durableId="1922985270">
    <w:abstractNumId w:val="37"/>
  </w:num>
  <w:num w:numId="28" w16cid:durableId="165753435">
    <w:abstractNumId w:val="13"/>
  </w:num>
  <w:num w:numId="29" w16cid:durableId="1817070314">
    <w:abstractNumId w:val="7"/>
  </w:num>
  <w:num w:numId="30" w16cid:durableId="477116040">
    <w:abstractNumId w:val="23"/>
  </w:num>
  <w:num w:numId="31" w16cid:durableId="781459707">
    <w:abstractNumId w:val="35"/>
  </w:num>
  <w:num w:numId="32" w16cid:durableId="809638583">
    <w:abstractNumId w:val="5"/>
  </w:num>
  <w:num w:numId="33" w16cid:durableId="1627002892">
    <w:abstractNumId w:val="4"/>
  </w:num>
  <w:num w:numId="34" w16cid:durableId="306982570">
    <w:abstractNumId w:val="24"/>
  </w:num>
  <w:num w:numId="35" w16cid:durableId="114521370">
    <w:abstractNumId w:val="14"/>
  </w:num>
  <w:num w:numId="36" w16cid:durableId="559750851">
    <w:abstractNumId w:val="18"/>
  </w:num>
  <w:num w:numId="37" w16cid:durableId="577059458">
    <w:abstractNumId w:val="8"/>
  </w:num>
  <w:num w:numId="38" w16cid:durableId="15498795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BFB"/>
    <w:rsid w:val="00000469"/>
    <w:rsid w:val="00001E7B"/>
    <w:rsid w:val="00003203"/>
    <w:rsid w:val="000041A7"/>
    <w:rsid w:val="0000774C"/>
    <w:rsid w:val="00017D73"/>
    <w:rsid w:val="00022BD9"/>
    <w:rsid w:val="00026E33"/>
    <w:rsid w:val="000309A0"/>
    <w:rsid w:val="00031447"/>
    <w:rsid w:val="00034662"/>
    <w:rsid w:val="000415D4"/>
    <w:rsid w:val="00042F92"/>
    <w:rsid w:val="00045B64"/>
    <w:rsid w:val="00045F79"/>
    <w:rsid w:val="0005606A"/>
    <w:rsid w:val="0005666E"/>
    <w:rsid w:val="00060344"/>
    <w:rsid w:val="00066ED3"/>
    <w:rsid w:val="00071BE2"/>
    <w:rsid w:val="00080973"/>
    <w:rsid w:val="00087C8C"/>
    <w:rsid w:val="00091842"/>
    <w:rsid w:val="00095600"/>
    <w:rsid w:val="0009585A"/>
    <w:rsid w:val="000A2618"/>
    <w:rsid w:val="000A2C90"/>
    <w:rsid w:val="000A38DA"/>
    <w:rsid w:val="000A3CCC"/>
    <w:rsid w:val="000B052D"/>
    <w:rsid w:val="000B25E1"/>
    <w:rsid w:val="000B2B8C"/>
    <w:rsid w:val="000B3446"/>
    <w:rsid w:val="000B5F4E"/>
    <w:rsid w:val="000B6ACB"/>
    <w:rsid w:val="000C195C"/>
    <w:rsid w:val="000C27D3"/>
    <w:rsid w:val="000C3529"/>
    <w:rsid w:val="000C3CC0"/>
    <w:rsid w:val="000D0DB5"/>
    <w:rsid w:val="000D6993"/>
    <w:rsid w:val="000E21C7"/>
    <w:rsid w:val="000E3064"/>
    <w:rsid w:val="000E575A"/>
    <w:rsid w:val="000F46ED"/>
    <w:rsid w:val="000F7200"/>
    <w:rsid w:val="001002F9"/>
    <w:rsid w:val="00100F0C"/>
    <w:rsid w:val="00101F51"/>
    <w:rsid w:val="001048F2"/>
    <w:rsid w:val="001056C3"/>
    <w:rsid w:val="001145E9"/>
    <w:rsid w:val="001206C9"/>
    <w:rsid w:val="00121E12"/>
    <w:rsid w:val="001227A8"/>
    <w:rsid w:val="001234BD"/>
    <w:rsid w:val="00124096"/>
    <w:rsid w:val="0012441D"/>
    <w:rsid w:val="00125991"/>
    <w:rsid w:val="00133DF4"/>
    <w:rsid w:val="00134829"/>
    <w:rsid w:val="00135E00"/>
    <w:rsid w:val="00140645"/>
    <w:rsid w:val="001422B2"/>
    <w:rsid w:val="00146279"/>
    <w:rsid w:val="0014747E"/>
    <w:rsid w:val="00157902"/>
    <w:rsid w:val="00157F3E"/>
    <w:rsid w:val="001617BC"/>
    <w:rsid w:val="00161F43"/>
    <w:rsid w:val="001705AE"/>
    <w:rsid w:val="0017092F"/>
    <w:rsid w:val="0017134C"/>
    <w:rsid w:val="001714F6"/>
    <w:rsid w:val="00181150"/>
    <w:rsid w:val="00181987"/>
    <w:rsid w:val="001856EF"/>
    <w:rsid w:val="00187CA2"/>
    <w:rsid w:val="00192981"/>
    <w:rsid w:val="0019328E"/>
    <w:rsid w:val="00194A45"/>
    <w:rsid w:val="001975BB"/>
    <w:rsid w:val="001A3432"/>
    <w:rsid w:val="001A5591"/>
    <w:rsid w:val="001B2796"/>
    <w:rsid w:val="001B6C1C"/>
    <w:rsid w:val="001C23B2"/>
    <w:rsid w:val="001C4925"/>
    <w:rsid w:val="001C5F32"/>
    <w:rsid w:val="001D27CF"/>
    <w:rsid w:val="001E0E2C"/>
    <w:rsid w:val="001E1A2A"/>
    <w:rsid w:val="001E1FB0"/>
    <w:rsid w:val="001E5CBD"/>
    <w:rsid w:val="001E726B"/>
    <w:rsid w:val="001F072F"/>
    <w:rsid w:val="001F2F3A"/>
    <w:rsid w:val="001F7DD5"/>
    <w:rsid w:val="00200076"/>
    <w:rsid w:val="0020265B"/>
    <w:rsid w:val="00203014"/>
    <w:rsid w:val="0020564C"/>
    <w:rsid w:val="00206E4A"/>
    <w:rsid w:val="00207F3F"/>
    <w:rsid w:val="00213DED"/>
    <w:rsid w:val="00214D6C"/>
    <w:rsid w:val="002159C8"/>
    <w:rsid w:val="00215A5B"/>
    <w:rsid w:val="00220E9C"/>
    <w:rsid w:val="00221025"/>
    <w:rsid w:val="002210D7"/>
    <w:rsid w:val="00223599"/>
    <w:rsid w:val="0022518B"/>
    <w:rsid w:val="002300D0"/>
    <w:rsid w:val="002324A2"/>
    <w:rsid w:val="00232A9C"/>
    <w:rsid w:val="00236405"/>
    <w:rsid w:val="0023730C"/>
    <w:rsid w:val="002408FC"/>
    <w:rsid w:val="00241E67"/>
    <w:rsid w:val="00244B7B"/>
    <w:rsid w:val="002467C8"/>
    <w:rsid w:val="002521EB"/>
    <w:rsid w:val="0025417D"/>
    <w:rsid w:val="002555DF"/>
    <w:rsid w:val="00255FA8"/>
    <w:rsid w:val="00257B2D"/>
    <w:rsid w:val="00260468"/>
    <w:rsid w:val="00260EC2"/>
    <w:rsid w:val="0026221E"/>
    <w:rsid w:val="00262A84"/>
    <w:rsid w:val="002636A6"/>
    <w:rsid w:val="0026610B"/>
    <w:rsid w:val="00267030"/>
    <w:rsid w:val="00267E1F"/>
    <w:rsid w:val="002751DD"/>
    <w:rsid w:val="0028563C"/>
    <w:rsid w:val="00285BC2"/>
    <w:rsid w:val="00287747"/>
    <w:rsid w:val="00290B99"/>
    <w:rsid w:val="00290D93"/>
    <w:rsid w:val="0029718A"/>
    <w:rsid w:val="00297837"/>
    <w:rsid w:val="002A0DCC"/>
    <w:rsid w:val="002A4701"/>
    <w:rsid w:val="002A663C"/>
    <w:rsid w:val="002B5D3A"/>
    <w:rsid w:val="002C033A"/>
    <w:rsid w:val="002C56FA"/>
    <w:rsid w:val="002C7185"/>
    <w:rsid w:val="002D0084"/>
    <w:rsid w:val="002D1A37"/>
    <w:rsid w:val="002D1D90"/>
    <w:rsid w:val="002D25C8"/>
    <w:rsid w:val="002D69E8"/>
    <w:rsid w:val="002D6F25"/>
    <w:rsid w:val="002D7FDE"/>
    <w:rsid w:val="002E0324"/>
    <w:rsid w:val="002E4853"/>
    <w:rsid w:val="002E4F7F"/>
    <w:rsid w:val="002E513D"/>
    <w:rsid w:val="002E59D7"/>
    <w:rsid w:val="002E6737"/>
    <w:rsid w:val="002E73A3"/>
    <w:rsid w:val="002F1A1F"/>
    <w:rsid w:val="002F3DA3"/>
    <w:rsid w:val="003010E7"/>
    <w:rsid w:val="0030507A"/>
    <w:rsid w:val="0030656A"/>
    <w:rsid w:val="00310468"/>
    <w:rsid w:val="0032025B"/>
    <w:rsid w:val="00320E66"/>
    <w:rsid w:val="003229DD"/>
    <w:rsid w:val="00325130"/>
    <w:rsid w:val="0032552C"/>
    <w:rsid w:val="00326401"/>
    <w:rsid w:val="003339C2"/>
    <w:rsid w:val="00340B16"/>
    <w:rsid w:val="00341316"/>
    <w:rsid w:val="00341408"/>
    <w:rsid w:val="00341571"/>
    <w:rsid w:val="00341A05"/>
    <w:rsid w:val="0034236A"/>
    <w:rsid w:val="00343F02"/>
    <w:rsid w:val="00352EA6"/>
    <w:rsid w:val="00353AC7"/>
    <w:rsid w:val="0035418E"/>
    <w:rsid w:val="00355797"/>
    <w:rsid w:val="00355912"/>
    <w:rsid w:val="00363F9B"/>
    <w:rsid w:val="00365FBF"/>
    <w:rsid w:val="003666AD"/>
    <w:rsid w:val="00372795"/>
    <w:rsid w:val="00374506"/>
    <w:rsid w:val="0037635A"/>
    <w:rsid w:val="00376943"/>
    <w:rsid w:val="00377278"/>
    <w:rsid w:val="0038140C"/>
    <w:rsid w:val="0038192F"/>
    <w:rsid w:val="00382729"/>
    <w:rsid w:val="00385DDE"/>
    <w:rsid w:val="00386539"/>
    <w:rsid w:val="0038739F"/>
    <w:rsid w:val="00392655"/>
    <w:rsid w:val="00393DC0"/>
    <w:rsid w:val="00394FA4"/>
    <w:rsid w:val="00397DD8"/>
    <w:rsid w:val="003A15F7"/>
    <w:rsid w:val="003A21FC"/>
    <w:rsid w:val="003A6CE2"/>
    <w:rsid w:val="003B0F76"/>
    <w:rsid w:val="003B1819"/>
    <w:rsid w:val="003B4C0A"/>
    <w:rsid w:val="003B639A"/>
    <w:rsid w:val="003B665C"/>
    <w:rsid w:val="003B6DE3"/>
    <w:rsid w:val="003C055E"/>
    <w:rsid w:val="003C2EAD"/>
    <w:rsid w:val="003C4B7E"/>
    <w:rsid w:val="003C54A0"/>
    <w:rsid w:val="003C61F8"/>
    <w:rsid w:val="003D164E"/>
    <w:rsid w:val="003D4C36"/>
    <w:rsid w:val="003E04DF"/>
    <w:rsid w:val="003E2ADA"/>
    <w:rsid w:val="003E37F9"/>
    <w:rsid w:val="003E5224"/>
    <w:rsid w:val="003E67CE"/>
    <w:rsid w:val="003F1247"/>
    <w:rsid w:val="003F6CEB"/>
    <w:rsid w:val="003F7DF5"/>
    <w:rsid w:val="00403E40"/>
    <w:rsid w:val="004067E1"/>
    <w:rsid w:val="00413FD9"/>
    <w:rsid w:val="00416D68"/>
    <w:rsid w:val="004213ED"/>
    <w:rsid w:val="0042267A"/>
    <w:rsid w:val="00424AF6"/>
    <w:rsid w:val="00425222"/>
    <w:rsid w:val="00425D71"/>
    <w:rsid w:val="00425FF0"/>
    <w:rsid w:val="00430BF0"/>
    <w:rsid w:val="00433FC8"/>
    <w:rsid w:val="00441C96"/>
    <w:rsid w:val="00441CD0"/>
    <w:rsid w:val="004429A1"/>
    <w:rsid w:val="00445FEF"/>
    <w:rsid w:val="00447924"/>
    <w:rsid w:val="00447D3E"/>
    <w:rsid w:val="00450574"/>
    <w:rsid w:val="004574F6"/>
    <w:rsid w:val="00461E92"/>
    <w:rsid w:val="00462080"/>
    <w:rsid w:val="00464010"/>
    <w:rsid w:val="004640B3"/>
    <w:rsid w:val="00465AEB"/>
    <w:rsid w:val="004700E8"/>
    <w:rsid w:val="00471D7E"/>
    <w:rsid w:val="0047692C"/>
    <w:rsid w:val="0047722E"/>
    <w:rsid w:val="00482434"/>
    <w:rsid w:val="00486485"/>
    <w:rsid w:val="0048671A"/>
    <w:rsid w:val="00487B8B"/>
    <w:rsid w:val="00487D28"/>
    <w:rsid w:val="00495119"/>
    <w:rsid w:val="00495BC4"/>
    <w:rsid w:val="0049734C"/>
    <w:rsid w:val="004A72B1"/>
    <w:rsid w:val="004B2371"/>
    <w:rsid w:val="004B25D2"/>
    <w:rsid w:val="004B276E"/>
    <w:rsid w:val="004B2B33"/>
    <w:rsid w:val="004B5441"/>
    <w:rsid w:val="004C1EEA"/>
    <w:rsid w:val="004C2702"/>
    <w:rsid w:val="004C61F3"/>
    <w:rsid w:val="004C76A1"/>
    <w:rsid w:val="004D07A5"/>
    <w:rsid w:val="004D5F44"/>
    <w:rsid w:val="004D6C7D"/>
    <w:rsid w:val="004E23F1"/>
    <w:rsid w:val="004E5173"/>
    <w:rsid w:val="005007A4"/>
    <w:rsid w:val="0050133E"/>
    <w:rsid w:val="00502AB2"/>
    <w:rsid w:val="0050328A"/>
    <w:rsid w:val="005075F4"/>
    <w:rsid w:val="0051059D"/>
    <w:rsid w:val="00511F07"/>
    <w:rsid w:val="00511F95"/>
    <w:rsid w:val="00513FAE"/>
    <w:rsid w:val="00514AE6"/>
    <w:rsid w:val="0051717D"/>
    <w:rsid w:val="00522AC2"/>
    <w:rsid w:val="00522FFC"/>
    <w:rsid w:val="00524A78"/>
    <w:rsid w:val="00532296"/>
    <w:rsid w:val="00534FA9"/>
    <w:rsid w:val="00536A44"/>
    <w:rsid w:val="005400AC"/>
    <w:rsid w:val="00541080"/>
    <w:rsid w:val="00541477"/>
    <w:rsid w:val="00541A01"/>
    <w:rsid w:val="00544D64"/>
    <w:rsid w:val="00547DF8"/>
    <w:rsid w:val="00556B66"/>
    <w:rsid w:val="00557274"/>
    <w:rsid w:val="00557CBB"/>
    <w:rsid w:val="00562372"/>
    <w:rsid w:val="00563437"/>
    <w:rsid w:val="0056447F"/>
    <w:rsid w:val="00566A0E"/>
    <w:rsid w:val="0057008E"/>
    <w:rsid w:val="00571AD7"/>
    <w:rsid w:val="005737FA"/>
    <w:rsid w:val="00574743"/>
    <w:rsid w:val="005748DD"/>
    <w:rsid w:val="005775A0"/>
    <w:rsid w:val="00577A22"/>
    <w:rsid w:val="005811E1"/>
    <w:rsid w:val="005848FF"/>
    <w:rsid w:val="00585614"/>
    <w:rsid w:val="005919D2"/>
    <w:rsid w:val="005A0B3D"/>
    <w:rsid w:val="005A1784"/>
    <w:rsid w:val="005A1E9B"/>
    <w:rsid w:val="005A22A2"/>
    <w:rsid w:val="005A7066"/>
    <w:rsid w:val="005A7296"/>
    <w:rsid w:val="005B1006"/>
    <w:rsid w:val="005B2953"/>
    <w:rsid w:val="005B2C17"/>
    <w:rsid w:val="005B2C37"/>
    <w:rsid w:val="005B5CF2"/>
    <w:rsid w:val="005C16C2"/>
    <w:rsid w:val="005C6B3C"/>
    <w:rsid w:val="005D08D8"/>
    <w:rsid w:val="005D323B"/>
    <w:rsid w:val="005D3FEC"/>
    <w:rsid w:val="005D4BA2"/>
    <w:rsid w:val="005D4C74"/>
    <w:rsid w:val="005E086A"/>
    <w:rsid w:val="005E2C08"/>
    <w:rsid w:val="005E60F5"/>
    <w:rsid w:val="005F4148"/>
    <w:rsid w:val="005F51C9"/>
    <w:rsid w:val="005F5ADE"/>
    <w:rsid w:val="005F6D66"/>
    <w:rsid w:val="005F7090"/>
    <w:rsid w:val="0060041B"/>
    <w:rsid w:val="00602A9B"/>
    <w:rsid w:val="00603E8A"/>
    <w:rsid w:val="00607A26"/>
    <w:rsid w:val="00611B37"/>
    <w:rsid w:val="00614086"/>
    <w:rsid w:val="00614AF3"/>
    <w:rsid w:val="0061639F"/>
    <w:rsid w:val="0061646B"/>
    <w:rsid w:val="006165B3"/>
    <w:rsid w:val="00616C74"/>
    <w:rsid w:val="00625EB6"/>
    <w:rsid w:val="00627DAD"/>
    <w:rsid w:val="00630DF7"/>
    <w:rsid w:val="00644419"/>
    <w:rsid w:val="00651E7A"/>
    <w:rsid w:val="00661569"/>
    <w:rsid w:val="0066207E"/>
    <w:rsid w:val="00665096"/>
    <w:rsid w:val="00670C1D"/>
    <w:rsid w:val="006726E6"/>
    <w:rsid w:val="0067642A"/>
    <w:rsid w:val="00683E02"/>
    <w:rsid w:val="00692730"/>
    <w:rsid w:val="006A25A5"/>
    <w:rsid w:val="006A3B0B"/>
    <w:rsid w:val="006A71ED"/>
    <w:rsid w:val="006A736E"/>
    <w:rsid w:val="006A7A8D"/>
    <w:rsid w:val="006B0008"/>
    <w:rsid w:val="006B0545"/>
    <w:rsid w:val="006B123B"/>
    <w:rsid w:val="006B20B3"/>
    <w:rsid w:val="006B2539"/>
    <w:rsid w:val="006B5A9E"/>
    <w:rsid w:val="006C6F18"/>
    <w:rsid w:val="006C6F96"/>
    <w:rsid w:val="006C7A54"/>
    <w:rsid w:val="006D167D"/>
    <w:rsid w:val="006D440D"/>
    <w:rsid w:val="006D6E52"/>
    <w:rsid w:val="006D7DD9"/>
    <w:rsid w:val="006E2228"/>
    <w:rsid w:val="006E54CE"/>
    <w:rsid w:val="006E576A"/>
    <w:rsid w:val="006E77D5"/>
    <w:rsid w:val="006F4046"/>
    <w:rsid w:val="006F5444"/>
    <w:rsid w:val="007059D7"/>
    <w:rsid w:val="0070733F"/>
    <w:rsid w:val="00711CE7"/>
    <w:rsid w:val="007176A2"/>
    <w:rsid w:val="00717EAF"/>
    <w:rsid w:val="007240CB"/>
    <w:rsid w:val="00724924"/>
    <w:rsid w:val="00730F9B"/>
    <w:rsid w:val="0073461B"/>
    <w:rsid w:val="007425B0"/>
    <w:rsid w:val="00744013"/>
    <w:rsid w:val="00744326"/>
    <w:rsid w:val="00744430"/>
    <w:rsid w:val="00747AC6"/>
    <w:rsid w:val="007500C3"/>
    <w:rsid w:val="0075390A"/>
    <w:rsid w:val="00754EA0"/>
    <w:rsid w:val="00756006"/>
    <w:rsid w:val="00760146"/>
    <w:rsid w:val="00771C44"/>
    <w:rsid w:val="00772F5B"/>
    <w:rsid w:val="00772F61"/>
    <w:rsid w:val="00781B97"/>
    <w:rsid w:val="007824EC"/>
    <w:rsid w:val="00786AAC"/>
    <w:rsid w:val="00792A52"/>
    <w:rsid w:val="007A0CAF"/>
    <w:rsid w:val="007A1283"/>
    <w:rsid w:val="007A146E"/>
    <w:rsid w:val="007A2D03"/>
    <w:rsid w:val="007A7D75"/>
    <w:rsid w:val="007B1EAD"/>
    <w:rsid w:val="007B560B"/>
    <w:rsid w:val="007B7F23"/>
    <w:rsid w:val="007C3088"/>
    <w:rsid w:val="007D013E"/>
    <w:rsid w:val="007E2584"/>
    <w:rsid w:val="007F38CB"/>
    <w:rsid w:val="007F4079"/>
    <w:rsid w:val="007F5FA8"/>
    <w:rsid w:val="007F63D0"/>
    <w:rsid w:val="007F6A24"/>
    <w:rsid w:val="008005E5"/>
    <w:rsid w:val="00800FDD"/>
    <w:rsid w:val="008018B3"/>
    <w:rsid w:val="00804629"/>
    <w:rsid w:val="00806238"/>
    <w:rsid w:val="00806381"/>
    <w:rsid w:val="00807A22"/>
    <w:rsid w:val="00816F80"/>
    <w:rsid w:val="00821215"/>
    <w:rsid w:val="008258A6"/>
    <w:rsid w:val="00827ED6"/>
    <w:rsid w:val="00831DBD"/>
    <w:rsid w:val="00837310"/>
    <w:rsid w:val="00837FDE"/>
    <w:rsid w:val="00843668"/>
    <w:rsid w:val="00847937"/>
    <w:rsid w:val="00851EA0"/>
    <w:rsid w:val="00853408"/>
    <w:rsid w:val="0085698C"/>
    <w:rsid w:val="00857011"/>
    <w:rsid w:val="00861B7F"/>
    <w:rsid w:val="00861DB7"/>
    <w:rsid w:val="00873096"/>
    <w:rsid w:val="00873220"/>
    <w:rsid w:val="00875F35"/>
    <w:rsid w:val="00877E39"/>
    <w:rsid w:val="00881BFB"/>
    <w:rsid w:val="0089434E"/>
    <w:rsid w:val="0089512F"/>
    <w:rsid w:val="00895F98"/>
    <w:rsid w:val="008A533A"/>
    <w:rsid w:val="008A5BB7"/>
    <w:rsid w:val="008B3F16"/>
    <w:rsid w:val="008B4E21"/>
    <w:rsid w:val="008C2FD3"/>
    <w:rsid w:val="008C48D8"/>
    <w:rsid w:val="008C6C3C"/>
    <w:rsid w:val="008C7656"/>
    <w:rsid w:val="008D5472"/>
    <w:rsid w:val="008E296F"/>
    <w:rsid w:val="008F3F6F"/>
    <w:rsid w:val="008F6117"/>
    <w:rsid w:val="009016F0"/>
    <w:rsid w:val="0090213D"/>
    <w:rsid w:val="00902DC3"/>
    <w:rsid w:val="00904D26"/>
    <w:rsid w:val="00907464"/>
    <w:rsid w:val="009123B2"/>
    <w:rsid w:val="00914D7E"/>
    <w:rsid w:val="009201CC"/>
    <w:rsid w:val="009204D4"/>
    <w:rsid w:val="009221FD"/>
    <w:rsid w:val="00923C41"/>
    <w:rsid w:val="00924770"/>
    <w:rsid w:val="00924BE2"/>
    <w:rsid w:val="0093038A"/>
    <w:rsid w:val="00931E68"/>
    <w:rsid w:val="00931F2F"/>
    <w:rsid w:val="009331AF"/>
    <w:rsid w:val="00936CC5"/>
    <w:rsid w:val="00940345"/>
    <w:rsid w:val="009511F1"/>
    <w:rsid w:val="00951348"/>
    <w:rsid w:val="0095329B"/>
    <w:rsid w:val="0095463F"/>
    <w:rsid w:val="0095620B"/>
    <w:rsid w:val="00956685"/>
    <w:rsid w:val="00956BB2"/>
    <w:rsid w:val="00960BF4"/>
    <w:rsid w:val="00976976"/>
    <w:rsid w:val="00977D10"/>
    <w:rsid w:val="009817E5"/>
    <w:rsid w:val="0098408F"/>
    <w:rsid w:val="00986519"/>
    <w:rsid w:val="00992218"/>
    <w:rsid w:val="00993C9C"/>
    <w:rsid w:val="00996AAE"/>
    <w:rsid w:val="009976CA"/>
    <w:rsid w:val="009A02A0"/>
    <w:rsid w:val="009A29D3"/>
    <w:rsid w:val="009A2A80"/>
    <w:rsid w:val="009A48E9"/>
    <w:rsid w:val="009A49E7"/>
    <w:rsid w:val="009A58C8"/>
    <w:rsid w:val="009A70E8"/>
    <w:rsid w:val="009B17D2"/>
    <w:rsid w:val="009B230F"/>
    <w:rsid w:val="009B2CEC"/>
    <w:rsid w:val="009B54EF"/>
    <w:rsid w:val="009B6503"/>
    <w:rsid w:val="009C038D"/>
    <w:rsid w:val="009C2AAD"/>
    <w:rsid w:val="009C4305"/>
    <w:rsid w:val="009C5172"/>
    <w:rsid w:val="009C7ED6"/>
    <w:rsid w:val="009D1B0D"/>
    <w:rsid w:val="009D51BF"/>
    <w:rsid w:val="009D76C6"/>
    <w:rsid w:val="009E0E43"/>
    <w:rsid w:val="009F0309"/>
    <w:rsid w:val="009F08CC"/>
    <w:rsid w:val="009F48D3"/>
    <w:rsid w:val="00A0167F"/>
    <w:rsid w:val="00A018EF"/>
    <w:rsid w:val="00A05710"/>
    <w:rsid w:val="00A05FB0"/>
    <w:rsid w:val="00A07D14"/>
    <w:rsid w:val="00A12C96"/>
    <w:rsid w:val="00A132A8"/>
    <w:rsid w:val="00A2281B"/>
    <w:rsid w:val="00A2705A"/>
    <w:rsid w:val="00A308CD"/>
    <w:rsid w:val="00A30EFA"/>
    <w:rsid w:val="00A31C82"/>
    <w:rsid w:val="00A3372B"/>
    <w:rsid w:val="00A368C3"/>
    <w:rsid w:val="00A36CD6"/>
    <w:rsid w:val="00A41D23"/>
    <w:rsid w:val="00A42243"/>
    <w:rsid w:val="00A46836"/>
    <w:rsid w:val="00A47E72"/>
    <w:rsid w:val="00A50B31"/>
    <w:rsid w:val="00A52119"/>
    <w:rsid w:val="00A52650"/>
    <w:rsid w:val="00A55A10"/>
    <w:rsid w:val="00A562EC"/>
    <w:rsid w:val="00A57C01"/>
    <w:rsid w:val="00A57CCB"/>
    <w:rsid w:val="00A60666"/>
    <w:rsid w:val="00A642C9"/>
    <w:rsid w:val="00A6701E"/>
    <w:rsid w:val="00A67704"/>
    <w:rsid w:val="00A766A7"/>
    <w:rsid w:val="00A7714C"/>
    <w:rsid w:val="00A77696"/>
    <w:rsid w:val="00A84DA5"/>
    <w:rsid w:val="00A852ED"/>
    <w:rsid w:val="00A85AD4"/>
    <w:rsid w:val="00A87A96"/>
    <w:rsid w:val="00A911C6"/>
    <w:rsid w:val="00A93877"/>
    <w:rsid w:val="00A97F05"/>
    <w:rsid w:val="00AA0E3F"/>
    <w:rsid w:val="00AA1E2D"/>
    <w:rsid w:val="00AA2202"/>
    <w:rsid w:val="00AA2DE5"/>
    <w:rsid w:val="00AA3002"/>
    <w:rsid w:val="00AA3A02"/>
    <w:rsid w:val="00AA4C96"/>
    <w:rsid w:val="00AA7CB9"/>
    <w:rsid w:val="00AB0E22"/>
    <w:rsid w:val="00AB1CC5"/>
    <w:rsid w:val="00AB2938"/>
    <w:rsid w:val="00AB40FA"/>
    <w:rsid w:val="00AB48ED"/>
    <w:rsid w:val="00AB59F7"/>
    <w:rsid w:val="00AC7443"/>
    <w:rsid w:val="00AD5E4C"/>
    <w:rsid w:val="00AE0D93"/>
    <w:rsid w:val="00AE142E"/>
    <w:rsid w:val="00AE21E1"/>
    <w:rsid w:val="00AE5E66"/>
    <w:rsid w:val="00AE785A"/>
    <w:rsid w:val="00AF18F2"/>
    <w:rsid w:val="00AF2E2C"/>
    <w:rsid w:val="00AF3BCA"/>
    <w:rsid w:val="00AF7C57"/>
    <w:rsid w:val="00B01268"/>
    <w:rsid w:val="00B07C73"/>
    <w:rsid w:val="00B123B0"/>
    <w:rsid w:val="00B1241D"/>
    <w:rsid w:val="00B146BE"/>
    <w:rsid w:val="00B1565C"/>
    <w:rsid w:val="00B15E43"/>
    <w:rsid w:val="00B2068E"/>
    <w:rsid w:val="00B21840"/>
    <w:rsid w:val="00B27E24"/>
    <w:rsid w:val="00B3095F"/>
    <w:rsid w:val="00B378A0"/>
    <w:rsid w:val="00B37D41"/>
    <w:rsid w:val="00B401D3"/>
    <w:rsid w:val="00B42BF5"/>
    <w:rsid w:val="00B43FDB"/>
    <w:rsid w:val="00B468B0"/>
    <w:rsid w:val="00B4758C"/>
    <w:rsid w:val="00B56366"/>
    <w:rsid w:val="00B66834"/>
    <w:rsid w:val="00B71523"/>
    <w:rsid w:val="00B86012"/>
    <w:rsid w:val="00B87164"/>
    <w:rsid w:val="00B9282F"/>
    <w:rsid w:val="00B942F6"/>
    <w:rsid w:val="00BA07C9"/>
    <w:rsid w:val="00BA20E9"/>
    <w:rsid w:val="00BA318F"/>
    <w:rsid w:val="00BA6357"/>
    <w:rsid w:val="00BA75C1"/>
    <w:rsid w:val="00BB538A"/>
    <w:rsid w:val="00BB5441"/>
    <w:rsid w:val="00BB73AA"/>
    <w:rsid w:val="00BC0BBC"/>
    <w:rsid w:val="00BC4C49"/>
    <w:rsid w:val="00BC60DC"/>
    <w:rsid w:val="00BC73E4"/>
    <w:rsid w:val="00BD58FB"/>
    <w:rsid w:val="00BD5AB4"/>
    <w:rsid w:val="00BD5B48"/>
    <w:rsid w:val="00BD5F92"/>
    <w:rsid w:val="00BD60E3"/>
    <w:rsid w:val="00BE1D3B"/>
    <w:rsid w:val="00BE229A"/>
    <w:rsid w:val="00BE4883"/>
    <w:rsid w:val="00BE4AEF"/>
    <w:rsid w:val="00BE539A"/>
    <w:rsid w:val="00BE58FD"/>
    <w:rsid w:val="00BF14A9"/>
    <w:rsid w:val="00BF2E8F"/>
    <w:rsid w:val="00BF50D6"/>
    <w:rsid w:val="00BF619E"/>
    <w:rsid w:val="00C00CFD"/>
    <w:rsid w:val="00C05159"/>
    <w:rsid w:val="00C10939"/>
    <w:rsid w:val="00C12739"/>
    <w:rsid w:val="00C14CA9"/>
    <w:rsid w:val="00C1779F"/>
    <w:rsid w:val="00C17DB1"/>
    <w:rsid w:val="00C2057C"/>
    <w:rsid w:val="00C21826"/>
    <w:rsid w:val="00C251BF"/>
    <w:rsid w:val="00C27B4C"/>
    <w:rsid w:val="00C319F5"/>
    <w:rsid w:val="00C3661A"/>
    <w:rsid w:val="00C4162E"/>
    <w:rsid w:val="00C42015"/>
    <w:rsid w:val="00C42CB4"/>
    <w:rsid w:val="00C52F12"/>
    <w:rsid w:val="00C578DD"/>
    <w:rsid w:val="00C57DB8"/>
    <w:rsid w:val="00C61440"/>
    <w:rsid w:val="00C6175D"/>
    <w:rsid w:val="00C62241"/>
    <w:rsid w:val="00C63DC3"/>
    <w:rsid w:val="00C64F94"/>
    <w:rsid w:val="00C66F62"/>
    <w:rsid w:val="00C75BC0"/>
    <w:rsid w:val="00C807F6"/>
    <w:rsid w:val="00C8354C"/>
    <w:rsid w:val="00C96C40"/>
    <w:rsid w:val="00C96E44"/>
    <w:rsid w:val="00C97926"/>
    <w:rsid w:val="00CA1A36"/>
    <w:rsid w:val="00CA21EF"/>
    <w:rsid w:val="00CA352D"/>
    <w:rsid w:val="00CA5161"/>
    <w:rsid w:val="00CB5CC9"/>
    <w:rsid w:val="00CC043B"/>
    <w:rsid w:val="00CC12E6"/>
    <w:rsid w:val="00CC2845"/>
    <w:rsid w:val="00CC2C35"/>
    <w:rsid w:val="00CD5B64"/>
    <w:rsid w:val="00CD6A90"/>
    <w:rsid w:val="00CE14DD"/>
    <w:rsid w:val="00CE1AF4"/>
    <w:rsid w:val="00CE24FB"/>
    <w:rsid w:val="00CE3F40"/>
    <w:rsid w:val="00CE4640"/>
    <w:rsid w:val="00CE724E"/>
    <w:rsid w:val="00CE7989"/>
    <w:rsid w:val="00CF3F84"/>
    <w:rsid w:val="00CF56F0"/>
    <w:rsid w:val="00CF63E9"/>
    <w:rsid w:val="00D002D0"/>
    <w:rsid w:val="00D00F03"/>
    <w:rsid w:val="00D01E4E"/>
    <w:rsid w:val="00D03294"/>
    <w:rsid w:val="00D07C4D"/>
    <w:rsid w:val="00D13601"/>
    <w:rsid w:val="00D20515"/>
    <w:rsid w:val="00D2174D"/>
    <w:rsid w:val="00D240CE"/>
    <w:rsid w:val="00D27398"/>
    <w:rsid w:val="00D3578F"/>
    <w:rsid w:val="00D35A86"/>
    <w:rsid w:val="00D35FD6"/>
    <w:rsid w:val="00D40AC5"/>
    <w:rsid w:val="00D40C14"/>
    <w:rsid w:val="00D46E59"/>
    <w:rsid w:val="00D47B38"/>
    <w:rsid w:val="00D50F91"/>
    <w:rsid w:val="00D51274"/>
    <w:rsid w:val="00D54388"/>
    <w:rsid w:val="00D55F1D"/>
    <w:rsid w:val="00D60A00"/>
    <w:rsid w:val="00D6256A"/>
    <w:rsid w:val="00D63C5F"/>
    <w:rsid w:val="00D704CA"/>
    <w:rsid w:val="00D8113D"/>
    <w:rsid w:val="00D812B9"/>
    <w:rsid w:val="00D81FD3"/>
    <w:rsid w:val="00D82254"/>
    <w:rsid w:val="00D82B7F"/>
    <w:rsid w:val="00D848A5"/>
    <w:rsid w:val="00D86D57"/>
    <w:rsid w:val="00D87B47"/>
    <w:rsid w:val="00D95108"/>
    <w:rsid w:val="00DA0594"/>
    <w:rsid w:val="00DA13B5"/>
    <w:rsid w:val="00DA2D7D"/>
    <w:rsid w:val="00DA4C8A"/>
    <w:rsid w:val="00DA5CD0"/>
    <w:rsid w:val="00DC25DD"/>
    <w:rsid w:val="00DC46A2"/>
    <w:rsid w:val="00DC4F75"/>
    <w:rsid w:val="00DC610F"/>
    <w:rsid w:val="00DD1945"/>
    <w:rsid w:val="00DD567A"/>
    <w:rsid w:val="00DD65D2"/>
    <w:rsid w:val="00DE0ABB"/>
    <w:rsid w:val="00DE32E1"/>
    <w:rsid w:val="00DE3F68"/>
    <w:rsid w:val="00DF315A"/>
    <w:rsid w:val="00DF6F18"/>
    <w:rsid w:val="00E01089"/>
    <w:rsid w:val="00E01806"/>
    <w:rsid w:val="00E0336F"/>
    <w:rsid w:val="00E033FD"/>
    <w:rsid w:val="00E035A0"/>
    <w:rsid w:val="00E04B6A"/>
    <w:rsid w:val="00E050ED"/>
    <w:rsid w:val="00E05903"/>
    <w:rsid w:val="00E0776F"/>
    <w:rsid w:val="00E10EA4"/>
    <w:rsid w:val="00E14788"/>
    <w:rsid w:val="00E15B6B"/>
    <w:rsid w:val="00E165CB"/>
    <w:rsid w:val="00E16CAD"/>
    <w:rsid w:val="00E20C13"/>
    <w:rsid w:val="00E26129"/>
    <w:rsid w:val="00E2689A"/>
    <w:rsid w:val="00E3046C"/>
    <w:rsid w:val="00E33C7B"/>
    <w:rsid w:val="00E4025D"/>
    <w:rsid w:val="00E4319C"/>
    <w:rsid w:val="00E50FBD"/>
    <w:rsid w:val="00E51EC9"/>
    <w:rsid w:val="00E5265B"/>
    <w:rsid w:val="00E54C6F"/>
    <w:rsid w:val="00E55084"/>
    <w:rsid w:val="00E57D8D"/>
    <w:rsid w:val="00E60CE8"/>
    <w:rsid w:val="00E65CBC"/>
    <w:rsid w:val="00E743C5"/>
    <w:rsid w:val="00E81310"/>
    <w:rsid w:val="00E81FBD"/>
    <w:rsid w:val="00E826A6"/>
    <w:rsid w:val="00E845F4"/>
    <w:rsid w:val="00E872E1"/>
    <w:rsid w:val="00E9537A"/>
    <w:rsid w:val="00E955B1"/>
    <w:rsid w:val="00EA2C15"/>
    <w:rsid w:val="00EA3186"/>
    <w:rsid w:val="00EB0A51"/>
    <w:rsid w:val="00EB141B"/>
    <w:rsid w:val="00EB1633"/>
    <w:rsid w:val="00EB777F"/>
    <w:rsid w:val="00EC1F6A"/>
    <w:rsid w:val="00EC48EF"/>
    <w:rsid w:val="00EC4F50"/>
    <w:rsid w:val="00EC4FA3"/>
    <w:rsid w:val="00EC765C"/>
    <w:rsid w:val="00ED04F3"/>
    <w:rsid w:val="00ED1F45"/>
    <w:rsid w:val="00ED247D"/>
    <w:rsid w:val="00ED4119"/>
    <w:rsid w:val="00ED6D1D"/>
    <w:rsid w:val="00EE21D8"/>
    <w:rsid w:val="00EE602D"/>
    <w:rsid w:val="00EE62BF"/>
    <w:rsid w:val="00EE7405"/>
    <w:rsid w:val="00EF1C3B"/>
    <w:rsid w:val="00EF2F35"/>
    <w:rsid w:val="00EF4CE1"/>
    <w:rsid w:val="00EF5056"/>
    <w:rsid w:val="00EF580F"/>
    <w:rsid w:val="00EF59DD"/>
    <w:rsid w:val="00F02A3D"/>
    <w:rsid w:val="00F03409"/>
    <w:rsid w:val="00F05BDF"/>
    <w:rsid w:val="00F07961"/>
    <w:rsid w:val="00F128FB"/>
    <w:rsid w:val="00F12E22"/>
    <w:rsid w:val="00F13534"/>
    <w:rsid w:val="00F17262"/>
    <w:rsid w:val="00F1728A"/>
    <w:rsid w:val="00F20E3C"/>
    <w:rsid w:val="00F26A5B"/>
    <w:rsid w:val="00F32017"/>
    <w:rsid w:val="00F323C3"/>
    <w:rsid w:val="00F33066"/>
    <w:rsid w:val="00F343B1"/>
    <w:rsid w:val="00F34E81"/>
    <w:rsid w:val="00F371D9"/>
    <w:rsid w:val="00F410DC"/>
    <w:rsid w:val="00F41882"/>
    <w:rsid w:val="00F44091"/>
    <w:rsid w:val="00F47FF7"/>
    <w:rsid w:val="00F63AFA"/>
    <w:rsid w:val="00F65AA5"/>
    <w:rsid w:val="00F67E91"/>
    <w:rsid w:val="00F72529"/>
    <w:rsid w:val="00F74281"/>
    <w:rsid w:val="00F7650A"/>
    <w:rsid w:val="00F771A3"/>
    <w:rsid w:val="00F824BD"/>
    <w:rsid w:val="00F841BF"/>
    <w:rsid w:val="00F841C5"/>
    <w:rsid w:val="00F85288"/>
    <w:rsid w:val="00F86D5B"/>
    <w:rsid w:val="00F90791"/>
    <w:rsid w:val="00F914B9"/>
    <w:rsid w:val="00F915F0"/>
    <w:rsid w:val="00F94051"/>
    <w:rsid w:val="00F96E51"/>
    <w:rsid w:val="00FA66A4"/>
    <w:rsid w:val="00FA73B6"/>
    <w:rsid w:val="00FA79B0"/>
    <w:rsid w:val="00FB0497"/>
    <w:rsid w:val="00FB25BC"/>
    <w:rsid w:val="00FB4D37"/>
    <w:rsid w:val="00FB523B"/>
    <w:rsid w:val="00FB6822"/>
    <w:rsid w:val="00FC37D9"/>
    <w:rsid w:val="00FC48CA"/>
    <w:rsid w:val="00FC600A"/>
    <w:rsid w:val="00FC6A3D"/>
    <w:rsid w:val="00FD5506"/>
    <w:rsid w:val="00FD63AB"/>
    <w:rsid w:val="00FD7C2C"/>
    <w:rsid w:val="00FE1EA7"/>
    <w:rsid w:val="00FF0240"/>
    <w:rsid w:val="00FF12A3"/>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1444BB"/>
  <w15:docId w15:val="{52C5CAEE-6AE0-4233-A0F4-6D742CA6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EC"/>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E0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7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2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95654">
      <w:bodyDiv w:val="1"/>
      <w:marLeft w:val="0"/>
      <w:marRight w:val="0"/>
      <w:marTop w:val="0"/>
      <w:marBottom w:val="0"/>
      <w:divBdr>
        <w:top w:val="none" w:sz="0" w:space="0" w:color="auto"/>
        <w:left w:val="none" w:sz="0" w:space="0" w:color="auto"/>
        <w:bottom w:val="none" w:sz="0" w:space="0" w:color="auto"/>
        <w:right w:val="none" w:sz="0" w:space="0" w:color="auto"/>
      </w:divBdr>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yperlink" Target="http://www.legalaid.nl.ca" TargetMode="External"/><Relationship Id="rId18" Type="http://schemas.openxmlformats.org/officeDocument/2006/relationships/hyperlink" Target="http://www.publiclegalinfo.com"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publiclegalinfo.com" TargetMode="External"/><Relationship Id="rId17" Type="http://schemas.openxmlformats.org/officeDocument/2006/relationships/hyperlink" Target="http://www.court.nl.ca/supreme/famil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urt.nl.ca/supreme/rules-practice-notes-and-forms/family/gener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nl.ca/supreme/family-divis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s://www.court.nl.ca/supreme/rules-practice-notes-and-forms/family/general/" TargetMode="External"/><Relationship Id="rId19" Type="http://schemas.openxmlformats.org/officeDocument/2006/relationships/hyperlink" Target="http://www.legalaid.nl.ca" TargetMode="External"/><Relationship Id="rId4" Type="http://schemas.openxmlformats.org/officeDocument/2006/relationships/settings" Target="settings.xml"/><Relationship Id="rId9" Type="http://schemas.openxmlformats.org/officeDocument/2006/relationships/hyperlink" Target="https://www.court.nl.ca/supreme/schedule-of-fees/" TargetMode="Externa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ABDF7-86D5-4DDE-BEDF-89BF5D87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1580</Words>
  <Characters>9011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Lewis, Marc</cp:lastModifiedBy>
  <cp:revision>2</cp:revision>
  <cp:lastPrinted>2017-01-18T13:32:00Z</cp:lastPrinted>
  <dcterms:created xsi:type="dcterms:W3CDTF">2025-01-16T16:14:00Z</dcterms:created>
  <dcterms:modified xsi:type="dcterms:W3CDTF">2025-01-16T16:14:00Z</dcterms:modified>
</cp:coreProperties>
</file>