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5739D" w14:textId="0028DC67" w:rsidR="007928B1" w:rsidRDefault="00456742" w:rsidP="00CB5346">
      <w:pPr>
        <w:pStyle w:val="NoSpacing"/>
        <w:jc w:val="center"/>
        <w:rPr>
          <w:rFonts w:ascii="Arial Narrow" w:hAnsi="Arial Narrow"/>
          <w:b/>
          <w:sz w:val="44"/>
          <w:szCs w:val="44"/>
        </w:rPr>
      </w:pPr>
      <w:r>
        <w:rPr>
          <w:rFonts w:ascii="Arial Narrow" w:hAnsi="Arial Narrow"/>
          <w:b/>
          <w:sz w:val="44"/>
          <w:szCs w:val="44"/>
        </w:rPr>
        <w:t>Form F16</w:t>
      </w:r>
      <w:r w:rsidR="000E4E48">
        <w:rPr>
          <w:rFonts w:ascii="Arial Narrow" w:hAnsi="Arial Narrow"/>
          <w:b/>
          <w:sz w:val="44"/>
          <w:szCs w:val="44"/>
        </w:rPr>
        <w:t>A</w:t>
      </w:r>
      <w:r>
        <w:rPr>
          <w:rFonts w:ascii="Arial Narrow" w:hAnsi="Arial Narrow"/>
          <w:b/>
          <w:sz w:val="44"/>
          <w:szCs w:val="44"/>
        </w:rPr>
        <w:t xml:space="preserve">.04C: </w:t>
      </w:r>
      <w:r w:rsidR="00597646" w:rsidRPr="00597646">
        <w:rPr>
          <w:rFonts w:ascii="Arial Narrow" w:hAnsi="Arial Narrow"/>
          <w:b/>
          <w:sz w:val="44"/>
          <w:szCs w:val="44"/>
        </w:rPr>
        <w:t>A</w:t>
      </w:r>
      <w:r w:rsidR="00D32231">
        <w:rPr>
          <w:rFonts w:ascii="Arial Narrow" w:hAnsi="Arial Narrow"/>
          <w:b/>
          <w:sz w:val="44"/>
          <w:szCs w:val="44"/>
        </w:rPr>
        <w:t>ffidavit (</w:t>
      </w:r>
      <w:r w:rsidR="00D32231" w:rsidRPr="00456742">
        <w:rPr>
          <w:rFonts w:ascii="Arial Narrow" w:hAnsi="Arial Narrow"/>
          <w:b/>
          <w:i/>
          <w:iCs/>
          <w:sz w:val="44"/>
          <w:szCs w:val="44"/>
        </w:rPr>
        <w:t>FOAEAA</w:t>
      </w:r>
      <w:r w:rsidR="00D32231">
        <w:rPr>
          <w:rFonts w:ascii="Arial Narrow" w:hAnsi="Arial Narrow"/>
          <w:b/>
          <w:sz w:val="44"/>
          <w:szCs w:val="44"/>
        </w:rPr>
        <w:t xml:space="preserve">) </w:t>
      </w:r>
      <w:r w:rsidR="00597646" w:rsidRPr="00597646">
        <w:rPr>
          <w:rFonts w:ascii="Arial Narrow" w:hAnsi="Arial Narrow"/>
          <w:b/>
          <w:sz w:val="44"/>
          <w:szCs w:val="44"/>
        </w:rPr>
        <w:t>- Enforce Parenting</w:t>
      </w:r>
      <w:r w:rsidR="00CB5346">
        <w:rPr>
          <w:rFonts w:ascii="Arial Narrow" w:hAnsi="Arial Narrow"/>
          <w:b/>
          <w:sz w:val="44"/>
          <w:szCs w:val="44"/>
        </w:rPr>
        <w:t>,</w:t>
      </w:r>
      <w:r w:rsidR="00597646" w:rsidRPr="00597646">
        <w:rPr>
          <w:rFonts w:ascii="Arial Narrow" w:hAnsi="Arial Narrow"/>
          <w:b/>
          <w:sz w:val="44"/>
          <w:szCs w:val="44"/>
        </w:rPr>
        <w:t xml:space="preserve"> Contact</w:t>
      </w:r>
      <w:r w:rsidR="00CB5346">
        <w:rPr>
          <w:rFonts w:ascii="Arial Narrow" w:hAnsi="Arial Narrow"/>
          <w:b/>
          <w:sz w:val="44"/>
          <w:szCs w:val="44"/>
        </w:rPr>
        <w:t>,</w:t>
      </w:r>
      <w:r w:rsidR="00597646" w:rsidRPr="00597646">
        <w:rPr>
          <w:rFonts w:ascii="Arial Narrow" w:hAnsi="Arial Narrow"/>
          <w:b/>
          <w:sz w:val="44"/>
          <w:szCs w:val="44"/>
        </w:rPr>
        <w:t xml:space="preserve"> Custody</w:t>
      </w:r>
      <w:r w:rsidR="00CB5346">
        <w:rPr>
          <w:rFonts w:ascii="Arial Narrow" w:hAnsi="Arial Narrow"/>
          <w:b/>
          <w:sz w:val="44"/>
          <w:szCs w:val="44"/>
        </w:rPr>
        <w:t>,</w:t>
      </w:r>
      <w:r w:rsidR="00597646" w:rsidRPr="00597646">
        <w:rPr>
          <w:rFonts w:ascii="Arial Narrow" w:hAnsi="Arial Narrow"/>
          <w:b/>
          <w:sz w:val="44"/>
          <w:szCs w:val="44"/>
        </w:rPr>
        <w:t xml:space="preserve"> or Access</w:t>
      </w:r>
      <w:r w:rsidR="00CB5346">
        <w:rPr>
          <w:rFonts w:ascii="Arial Narrow" w:hAnsi="Arial Narrow"/>
          <w:b/>
          <w:sz w:val="44"/>
          <w:szCs w:val="44"/>
        </w:rPr>
        <w:t xml:space="preserve"> </w:t>
      </w:r>
      <w:r w:rsidR="00DC624A">
        <w:rPr>
          <w:rFonts w:ascii="Arial Narrow" w:hAnsi="Arial Narrow"/>
          <w:b/>
          <w:sz w:val="44"/>
          <w:szCs w:val="44"/>
        </w:rPr>
        <w:t>Provision</w:t>
      </w:r>
    </w:p>
    <w:p w14:paraId="36AD7923" w14:textId="0141ECA1" w:rsidR="00CB5346" w:rsidRPr="00CB5346" w:rsidRDefault="00CB5346" w:rsidP="00CB5346">
      <w:pPr>
        <w:pStyle w:val="NoSpacing"/>
        <w:jc w:val="center"/>
        <w:rPr>
          <w:rFonts w:ascii="Arial Narrow" w:hAnsi="Arial Narrow"/>
          <w:b/>
          <w:sz w:val="44"/>
          <w:szCs w:val="44"/>
        </w:rPr>
      </w:pPr>
      <w:r>
        <w:rPr>
          <w:rFonts w:ascii="Arial Narrow" w:hAnsi="Arial Narrow"/>
          <w:b/>
          <w:i/>
          <w:sz w:val="44"/>
          <w:szCs w:val="44"/>
        </w:rPr>
        <w:t>(Ex parte)</w:t>
      </w:r>
    </w:p>
    <w:p w14:paraId="26A67CEC" w14:textId="77777777" w:rsidR="00305B48" w:rsidRPr="00C61039" w:rsidRDefault="00305B48" w:rsidP="007928B1">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7928B1" w14:paraId="4BCE1397" w14:textId="77777777" w:rsidTr="002B162A">
        <w:trPr>
          <w:trHeight w:val="441"/>
          <w:jc w:val="center"/>
        </w:trPr>
        <w:tc>
          <w:tcPr>
            <w:tcW w:w="3995" w:type="dxa"/>
            <w:vMerge w:val="restart"/>
            <w:tcBorders>
              <w:right w:val="single" w:sz="4" w:space="0" w:color="auto"/>
            </w:tcBorders>
          </w:tcPr>
          <w:p w14:paraId="61E112D1" w14:textId="77777777" w:rsidR="007928B1" w:rsidRPr="00AA2202" w:rsidRDefault="007928B1" w:rsidP="002B162A">
            <w:pPr>
              <w:pStyle w:val="NoSpacing"/>
              <w:jc w:val="center"/>
              <w:rPr>
                <w:rFonts w:ascii="Arial Narrow" w:hAnsi="Arial Narrow"/>
                <w:b/>
                <w:sz w:val="10"/>
                <w:szCs w:val="10"/>
              </w:rPr>
            </w:pPr>
            <w:r w:rsidRPr="00B700F0">
              <w:rPr>
                <w:b/>
                <w:noProof/>
              </w:rPr>
              <w:drawing>
                <wp:inline distT="0" distB="0" distL="0" distR="0" wp14:anchorId="2ABFD866" wp14:editId="1CDD9C8B">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129BD264" w14:textId="77777777" w:rsidR="007928B1" w:rsidRDefault="007928B1" w:rsidP="002B162A">
            <w:pPr>
              <w:jc w:val="center"/>
              <w:rPr>
                <w:rFonts w:ascii="Times New Roman" w:hAnsi="Times New Roman" w:cs="Times New Roman"/>
                <w:b/>
              </w:rPr>
            </w:pPr>
            <w:r w:rsidRPr="0061639F">
              <w:rPr>
                <w:rFonts w:ascii="Times New Roman" w:hAnsi="Times New Roman" w:cs="Times New Roman"/>
                <w:b/>
              </w:rPr>
              <w:t xml:space="preserve">In the Supreme Court of </w:t>
            </w:r>
          </w:p>
          <w:p w14:paraId="7EE30078"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Newfoundland and Labrador</w:t>
            </w:r>
          </w:p>
          <w:p w14:paraId="6595F9FF"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(General/Family)</w:t>
            </w:r>
          </w:p>
          <w:p w14:paraId="45A495F6" w14:textId="77777777" w:rsidR="007928B1" w:rsidRPr="00AA2202" w:rsidRDefault="007928B1" w:rsidP="002B162A">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5619CE8A" w14:textId="77777777" w:rsidR="007928B1" w:rsidRPr="00340B16" w:rsidRDefault="007928B1" w:rsidP="002B162A">
            <w:pPr>
              <w:pStyle w:val="NoSpacing"/>
              <w:jc w:val="right"/>
              <w:rPr>
                <w:rFonts w:ascii="Arial Narrow" w:hAnsi="Arial Narrow"/>
                <w:b/>
                <w:sz w:val="10"/>
                <w:szCs w:val="20"/>
              </w:rPr>
            </w:pPr>
          </w:p>
          <w:p w14:paraId="37156B9C" w14:textId="77777777" w:rsidR="007928B1" w:rsidRPr="000E3064" w:rsidRDefault="007928B1" w:rsidP="002B162A">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7928B1" w14:paraId="1E186180" w14:textId="77777777" w:rsidTr="002B162A">
        <w:trPr>
          <w:jc w:val="center"/>
        </w:trPr>
        <w:tc>
          <w:tcPr>
            <w:tcW w:w="3995" w:type="dxa"/>
            <w:vMerge/>
            <w:tcBorders>
              <w:top w:val="single" w:sz="18" w:space="0" w:color="auto"/>
              <w:right w:val="single" w:sz="4" w:space="0" w:color="auto"/>
            </w:tcBorders>
          </w:tcPr>
          <w:p w14:paraId="3BD2727B" w14:textId="77777777" w:rsidR="007928B1" w:rsidRDefault="007928B1" w:rsidP="002B162A">
            <w:pPr>
              <w:pStyle w:val="NoSpacing"/>
              <w:spacing w:line="276" w:lineRule="auto"/>
              <w:rPr>
                <w:rFonts w:ascii="Arial Narrow" w:hAnsi="Arial Narrow"/>
              </w:rPr>
            </w:pPr>
          </w:p>
        </w:tc>
        <w:tc>
          <w:tcPr>
            <w:tcW w:w="1748" w:type="dxa"/>
            <w:gridSpan w:val="2"/>
            <w:tcBorders>
              <w:left w:val="single" w:sz="4" w:space="0" w:color="auto"/>
            </w:tcBorders>
          </w:tcPr>
          <w:p w14:paraId="137E9E5F"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7B8E5323" w14:textId="77777777" w:rsidR="007928B1" w:rsidRPr="000E3064" w:rsidRDefault="007928B1" w:rsidP="002B162A">
            <w:pPr>
              <w:pStyle w:val="NoSpacing"/>
              <w:rPr>
                <w:rFonts w:ascii="Arial Narrow" w:hAnsi="Arial Narrow"/>
                <w:sz w:val="20"/>
                <w:szCs w:val="20"/>
              </w:rPr>
            </w:pPr>
          </w:p>
        </w:tc>
      </w:tr>
      <w:tr w:rsidR="007928B1" w14:paraId="65F37815" w14:textId="77777777" w:rsidTr="002B162A">
        <w:trPr>
          <w:jc w:val="center"/>
        </w:trPr>
        <w:tc>
          <w:tcPr>
            <w:tcW w:w="3995" w:type="dxa"/>
            <w:vMerge/>
            <w:tcBorders>
              <w:top w:val="single" w:sz="18" w:space="0" w:color="auto"/>
              <w:right w:val="single" w:sz="4" w:space="0" w:color="auto"/>
            </w:tcBorders>
          </w:tcPr>
          <w:p w14:paraId="286121AD" w14:textId="77777777" w:rsidR="007928B1" w:rsidRPr="00206E4A" w:rsidRDefault="007928B1" w:rsidP="002B162A">
            <w:pPr>
              <w:pStyle w:val="NoSpacing"/>
              <w:spacing w:line="276" w:lineRule="auto"/>
              <w:rPr>
                <w:rFonts w:ascii="Arial Narrow" w:hAnsi="Arial Narrow"/>
                <w:sz w:val="14"/>
              </w:rPr>
            </w:pPr>
          </w:p>
        </w:tc>
        <w:tc>
          <w:tcPr>
            <w:tcW w:w="3414" w:type="dxa"/>
            <w:gridSpan w:val="4"/>
            <w:tcBorders>
              <w:left w:val="single" w:sz="4" w:space="0" w:color="auto"/>
            </w:tcBorders>
          </w:tcPr>
          <w:p w14:paraId="3155A9D6" w14:textId="77777777" w:rsidR="007928B1" w:rsidRPr="00340B16" w:rsidRDefault="007928B1" w:rsidP="002B162A">
            <w:pPr>
              <w:pStyle w:val="NoSpacing"/>
              <w:rPr>
                <w:rFonts w:ascii="Arial Narrow" w:hAnsi="Arial Narrow"/>
                <w:sz w:val="10"/>
                <w:szCs w:val="20"/>
              </w:rPr>
            </w:pPr>
          </w:p>
        </w:tc>
        <w:tc>
          <w:tcPr>
            <w:tcW w:w="1940" w:type="dxa"/>
            <w:tcBorders>
              <w:top w:val="single" w:sz="4" w:space="0" w:color="auto"/>
            </w:tcBorders>
          </w:tcPr>
          <w:p w14:paraId="3E61553A" w14:textId="77777777" w:rsidR="007928B1" w:rsidRPr="00340B16" w:rsidRDefault="007928B1" w:rsidP="002B162A">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370F6DC9" w14:textId="77777777" w:rsidR="007928B1" w:rsidRPr="00340B16" w:rsidRDefault="007928B1" w:rsidP="002B162A">
            <w:pPr>
              <w:pStyle w:val="NoSpacing"/>
              <w:rPr>
                <w:rFonts w:ascii="Arial Narrow" w:hAnsi="Arial Narrow"/>
                <w:sz w:val="10"/>
              </w:rPr>
            </w:pPr>
          </w:p>
        </w:tc>
      </w:tr>
      <w:tr w:rsidR="007928B1" w14:paraId="3D3C8060" w14:textId="77777777" w:rsidTr="002B162A">
        <w:trPr>
          <w:jc w:val="center"/>
        </w:trPr>
        <w:tc>
          <w:tcPr>
            <w:tcW w:w="3995" w:type="dxa"/>
            <w:vMerge/>
            <w:tcBorders>
              <w:top w:val="single" w:sz="18" w:space="0" w:color="auto"/>
              <w:right w:val="single" w:sz="4" w:space="0" w:color="auto"/>
            </w:tcBorders>
          </w:tcPr>
          <w:p w14:paraId="4852A315" w14:textId="77777777" w:rsidR="007928B1" w:rsidRDefault="007928B1" w:rsidP="002B162A">
            <w:pPr>
              <w:pStyle w:val="NoSpacing"/>
              <w:spacing w:line="276" w:lineRule="auto"/>
              <w:rPr>
                <w:rFonts w:ascii="Arial Narrow" w:hAnsi="Arial Narrow"/>
              </w:rPr>
            </w:pPr>
          </w:p>
        </w:tc>
        <w:tc>
          <w:tcPr>
            <w:tcW w:w="3278" w:type="dxa"/>
            <w:gridSpan w:val="3"/>
            <w:tcBorders>
              <w:left w:val="single" w:sz="4" w:space="0" w:color="auto"/>
            </w:tcBorders>
          </w:tcPr>
          <w:p w14:paraId="25473439"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37AB2F25" w14:textId="77777777" w:rsidR="007928B1" w:rsidRPr="000E3064" w:rsidRDefault="007928B1" w:rsidP="002B162A">
            <w:pPr>
              <w:pStyle w:val="NoSpacing"/>
              <w:rPr>
                <w:rFonts w:ascii="Arial Narrow" w:hAnsi="Arial Narrow"/>
                <w:sz w:val="20"/>
                <w:szCs w:val="20"/>
              </w:rPr>
            </w:pPr>
          </w:p>
        </w:tc>
      </w:tr>
      <w:tr w:rsidR="007928B1" w14:paraId="2DDDAAE8" w14:textId="77777777" w:rsidTr="002B162A">
        <w:trPr>
          <w:trHeight w:val="98"/>
          <w:jc w:val="center"/>
        </w:trPr>
        <w:tc>
          <w:tcPr>
            <w:tcW w:w="3995" w:type="dxa"/>
            <w:vMerge/>
            <w:tcBorders>
              <w:top w:val="single" w:sz="18" w:space="0" w:color="auto"/>
              <w:right w:val="single" w:sz="4" w:space="0" w:color="auto"/>
            </w:tcBorders>
          </w:tcPr>
          <w:p w14:paraId="5515A5DC" w14:textId="77777777" w:rsidR="007928B1" w:rsidRPr="003B0F76" w:rsidRDefault="007928B1" w:rsidP="002B162A">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3A88D199" w14:textId="77777777" w:rsidR="007928B1" w:rsidRPr="003B0F76" w:rsidRDefault="007928B1" w:rsidP="002B162A">
            <w:pPr>
              <w:pStyle w:val="NoSpacing"/>
              <w:rPr>
                <w:rFonts w:ascii="Arial Narrow" w:hAnsi="Arial Narrow"/>
                <w:sz w:val="14"/>
              </w:rPr>
            </w:pPr>
          </w:p>
        </w:tc>
      </w:tr>
      <w:tr w:rsidR="007928B1" w14:paraId="05E2132E" w14:textId="77777777" w:rsidTr="002B162A">
        <w:trPr>
          <w:trHeight w:val="987"/>
          <w:jc w:val="center"/>
        </w:trPr>
        <w:tc>
          <w:tcPr>
            <w:tcW w:w="3995" w:type="dxa"/>
            <w:vMerge/>
            <w:tcBorders>
              <w:top w:val="single" w:sz="18" w:space="0" w:color="auto"/>
              <w:right w:val="single" w:sz="4" w:space="0" w:color="auto"/>
            </w:tcBorders>
          </w:tcPr>
          <w:p w14:paraId="2BF25555" w14:textId="77777777" w:rsidR="007928B1" w:rsidRDefault="007928B1" w:rsidP="002B162A">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0AC0698F" w14:textId="77777777" w:rsidR="007928B1" w:rsidRPr="000E3064" w:rsidRDefault="007928B1" w:rsidP="002B162A">
            <w:pPr>
              <w:pStyle w:val="NoSpacing"/>
              <w:spacing w:line="276" w:lineRule="auto"/>
              <w:rPr>
                <w:rFonts w:ascii="Arial Narrow" w:hAnsi="Arial Narrow"/>
                <w:sz w:val="10"/>
                <w:szCs w:val="20"/>
              </w:rPr>
            </w:pPr>
          </w:p>
          <w:p w14:paraId="129E57F6" w14:textId="77777777" w:rsidR="007928B1" w:rsidRPr="000E3064" w:rsidRDefault="007928B1" w:rsidP="002B162A">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5FA13701" w14:textId="77777777" w:rsidR="007928B1" w:rsidRPr="000E3064" w:rsidRDefault="007928B1" w:rsidP="002B162A">
            <w:pPr>
              <w:pStyle w:val="NoSpacing"/>
              <w:rPr>
                <w:rFonts w:ascii="Arial Narrow" w:hAnsi="Arial Narrow"/>
                <w:sz w:val="20"/>
                <w:szCs w:val="20"/>
              </w:rPr>
            </w:pPr>
          </w:p>
          <w:p w14:paraId="46C81BDF" w14:textId="77777777" w:rsidR="007928B1" w:rsidRPr="000E3064" w:rsidRDefault="007928B1" w:rsidP="002B162A">
            <w:pPr>
              <w:pStyle w:val="NoSpacing"/>
              <w:rPr>
                <w:rFonts w:ascii="Arial Narrow" w:hAnsi="Arial Narrow"/>
                <w:sz w:val="20"/>
                <w:szCs w:val="20"/>
              </w:rPr>
            </w:pPr>
          </w:p>
        </w:tc>
      </w:tr>
      <w:tr w:rsidR="007928B1" w14:paraId="238F5726" w14:textId="77777777" w:rsidTr="002B162A">
        <w:trPr>
          <w:trHeight w:val="350"/>
          <w:jc w:val="center"/>
        </w:trPr>
        <w:tc>
          <w:tcPr>
            <w:tcW w:w="3995" w:type="dxa"/>
            <w:vMerge/>
            <w:tcBorders>
              <w:top w:val="single" w:sz="18" w:space="0" w:color="auto"/>
              <w:right w:val="single" w:sz="4" w:space="0" w:color="auto"/>
            </w:tcBorders>
          </w:tcPr>
          <w:p w14:paraId="4D068508" w14:textId="77777777" w:rsidR="007928B1" w:rsidRDefault="007928B1" w:rsidP="002B162A">
            <w:pPr>
              <w:pStyle w:val="NoSpacing"/>
              <w:rPr>
                <w:rFonts w:ascii="Arial Narrow" w:hAnsi="Arial Narrow"/>
              </w:rPr>
            </w:pPr>
          </w:p>
        </w:tc>
        <w:tc>
          <w:tcPr>
            <w:tcW w:w="270" w:type="dxa"/>
            <w:tcBorders>
              <w:left w:val="single" w:sz="4" w:space="0" w:color="auto"/>
              <w:bottom w:val="single" w:sz="4" w:space="0" w:color="auto"/>
            </w:tcBorders>
          </w:tcPr>
          <w:p w14:paraId="0E2A5C06" w14:textId="77777777" w:rsidR="007928B1" w:rsidRPr="000E3064" w:rsidRDefault="007928B1" w:rsidP="002B162A">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0A191D09" w14:textId="77777777" w:rsidR="007928B1" w:rsidRPr="00695239" w:rsidRDefault="007928B1" w:rsidP="002B162A">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007BA75C" w14:textId="77777777" w:rsidR="007928B1" w:rsidRPr="000E3064" w:rsidRDefault="007928B1" w:rsidP="002B162A">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22D013AB" w14:textId="77777777" w:rsidR="007928B1" w:rsidRDefault="007928B1" w:rsidP="002B162A">
            <w:pPr>
              <w:pStyle w:val="NoSpacing"/>
              <w:rPr>
                <w:rFonts w:ascii="Arial Narrow" w:hAnsi="Arial Narrow"/>
              </w:rPr>
            </w:pPr>
          </w:p>
        </w:tc>
      </w:tr>
    </w:tbl>
    <w:p w14:paraId="4D0F0B7B" w14:textId="77777777" w:rsidR="007928B1" w:rsidRDefault="007928B1" w:rsidP="007928B1">
      <w:pPr>
        <w:pStyle w:val="NoSpacing"/>
        <w:rPr>
          <w:rFonts w:ascii="Arial Narrow" w:hAnsi="Arial Narrow"/>
          <w:sz w:val="14"/>
        </w:rPr>
      </w:pPr>
    </w:p>
    <w:p w14:paraId="5538587E" w14:textId="77777777" w:rsidR="007928B1" w:rsidRDefault="007928B1" w:rsidP="007928B1">
      <w:pPr>
        <w:pStyle w:val="NoSpacing"/>
        <w:rPr>
          <w:rFonts w:ascii="Arial Narrow" w:hAnsi="Arial Narrow"/>
          <w:sz w:val="14"/>
        </w:rPr>
      </w:pPr>
    </w:p>
    <w:p w14:paraId="6DA7C405" w14:textId="77777777" w:rsidR="007928B1" w:rsidRPr="008D5472" w:rsidRDefault="007928B1" w:rsidP="007928B1">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928B1" w14:paraId="3380C493" w14:textId="77777777" w:rsidTr="002B162A">
        <w:tc>
          <w:tcPr>
            <w:tcW w:w="1285" w:type="dxa"/>
          </w:tcPr>
          <w:p w14:paraId="5817E362" w14:textId="77777777" w:rsidR="007928B1" w:rsidRDefault="007928B1" w:rsidP="002B162A">
            <w:pPr>
              <w:pStyle w:val="NoSpacing"/>
              <w:rPr>
                <w:rFonts w:ascii="Arial Narrow" w:hAnsi="Arial Narrow"/>
              </w:rPr>
            </w:pPr>
            <w:r>
              <w:rPr>
                <w:rFonts w:ascii="Arial Narrow" w:hAnsi="Arial Narrow"/>
              </w:rPr>
              <w:t>BETWEEN:</w:t>
            </w:r>
          </w:p>
        </w:tc>
        <w:tc>
          <w:tcPr>
            <w:tcW w:w="5760" w:type="dxa"/>
            <w:tcBorders>
              <w:bottom w:val="single" w:sz="4" w:space="0" w:color="auto"/>
            </w:tcBorders>
          </w:tcPr>
          <w:p w14:paraId="277B1246" w14:textId="77777777" w:rsidR="007928B1" w:rsidRDefault="007928B1" w:rsidP="002B162A">
            <w:pPr>
              <w:pStyle w:val="NoSpacing"/>
              <w:rPr>
                <w:rFonts w:ascii="Arial Narrow" w:hAnsi="Arial Narrow"/>
              </w:rPr>
            </w:pPr>
          </w:p>
        </w:tc>
        <w:tc>
          <w:tcPr>
            <w:tcW w:w="2520" w:type="dxa"/>
          </w:tcPr>
          <w:p w14:paraId="3778E1F2" w14:textId="77777777" w:rsidR="007928B1" w:rsidRDefault="007928B1" w:rsidP="002B162A">
            <w:pPr>
              <w:pStyle w:val="NoSpacing"/>
              <w:rPr>
                <w:rFonts w:ascii="Arial Narrow" w:hAnsi="Arial Narrow"/>
              </w:rPr>
            </w:pPr>
            <w:r>
              <w:rPr>
                <w:rFonts w:ascii="Arial Narrow" w:hAnsi="Arial Narrow"/>
              </w:rPr>
              <w:t>APPLICANT</w:t>
            </w:r>
          </w:p>
        </w:tc>
      </w:tr>
      <w:tr w:rsidR="007928B1" w14:paraId="14834345" w14:textId="77777777" w:rsidTr="002B162A">
        <w:trPr>
          <w:trHeight w:val="432"/>
        </w:trPr>
        <w:tc>
          <w:tcPr>
            <w:tcW w:w="1285" w:type="dxa"/>
          </w:tcPr>
          <w:p w14:paraId="6E021610" w14:textId="77777777" w:rsidR="007928B1" w:rsidRDefault="007928B1" w:rsidP="002B162A">
            <w:pPr>
              <w:pStyle w:val="NoSpacing"/>
              <w:rPr>
                <w:rFonts w:ascii="Arial Narrow" w:hAnsi="Arial Narrow"/>
              </w:rPr>
            </w:pPr>
          </w:p>
          <w:p w14:paraId="61155BC5"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B6E8D6E" w14:textId="77777777" w:rsidR="007928B1" w:rsidRPr="00CD5B64" w:rsidRDefault="007928B1" w:rsidP="002B162A">
            <w:pPr>
              <w:pStyle w:val="NoSpacing"/>
              <w:jc w:val="center"/>
              <w:rPr>
                <w:rFonts w:ascii="Arial Narrow" w:hAnsi="Arial Narrow"/>
                <w:i/>
              </w:rPr>
            </w:pPr>
            <w:r w:rsidRPr="00A55A10">
              <w:rPr>
                <w:rFonts w:ascii="Arial Narrow" w:hAnsi="Arial Narrow"/>
                <w:i/>
                <w:sz w:val="18"/>
              </w:rPr>
              <w:t>(Print full name)</w:t>
            </w:r>
          </w:p>
        </w:tc>
        <w:tc>
          <w:tcPr>
            <w:tcW w:w="2520" w:type="dxa"/>
          </w:tcPr>
          <w:p w14:paraId="2B3467EA" w14:textId="77777777" w:rsidR="007928B1" w:rsidRDefault="007928B1" w:rsidP="002B162A">
            <w:pPr>
              <w:pStyle w:val="NoSpacing"/>
              <w:rPr>
                <w:rFonts w:ascii="Arial Narrow" w:hAnsi="Arial Narrow"/>
              </w:rPr>
            </w:pPr>
          </w:p>
        </w:tc>
      </w:tr>
      <w:tr w:rsidR="007928B1" w14:paraId="4AE71059" w14:textId="77777777" w:rsidTr="002B162A">
        <w:tc>
          <w:tcPr>
            <w:tcW w:w="1285" w:type="dxa"/>
          </w:tcPr>
          <w:p w14:paraId="0AB85795"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5D04945E" w14:textId="77777777" w:rsidR="007928B1" w:rsidRDefault="007928B1" w:rsidP="002B162A">
            <w:pPr>
              <w:pStyle w:val="NoSpacing"/>
              <w:rPr>
                <w:rFonts w:ascii="Arial Narrow" w:hAnsi="Arial Narrow"/>
              </w:rPr>
            </w:pPr>
          </w:p>
        </w:tc>
        <w:tc>
          <w:tcPr>
            <w:tcW w:w="2520" w:type="dxa"/>
          </w:tcPr>
          <w:p w14:paraId="13BCBE8E" w14:textId="77777777" w:rsidR="007928B1" w:rsidRDefault="007928B1" w:rsidP="002B162A">
            <w:pPr>
              <w:pStyle w:val="NoSpacing"/>
              <w:rPr>
                <w:rFonts w:ascii="Arial Narrow" w:hAnsi="Arial Narrow"/>
              </w:rPr>
            </w:pPr>
            <w:r>
              <w:rPr>
                <w:rFonts w:ascii="Arial Narrow" w:hAnsi="Arial Narrow"/>
              </w:rPr>
              <w:t>RESPONDENT</w:t>
            </w:r>
          </w:p>
        </w:tc>
      </w:tr>
      <w:tr w:rsidR="007928B1" w14:paraId="545D01BB" w14:textId="77777777" w:rsidTr="002B162A">
        <w:trPr>
          <w:trHeight w:val="432"/>
        </w:trPr>
        <w:tc>
          <w:tcPr>
            <w:tcW w:w="1285" w:type="dxa"/>
          </w:tcPr>
          <w:p w14:paraId="1D6AFA1B" w14:textId="77777777" w:rsidR="007928B1" w:rsidRPr="0060041B" w:rsidRDefault="007928B1" w:rsidP="002B162A">
            <w:pPr>
              <w:pStyle w:val="NoSpacing"/>
              <w:rPr>
                <w:rFonts w:ascii="Arial Narrow" w:hAnsi="Arial Narrow"/>
                <w:sz w:val="18"/>
              </w:rPr>
            </w:pPr>
          </w:p>
          <w:p w14:paraId="2C099422"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684AA48"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tcPr>
          <w:p w14:paraId="2A853C09" w14:textId="77777777" w:rsidR="007928B1" w:rsidRDefault="007928B1" w:rsidP="002B162A">
            <w:pPr>
              <w:pStyle w:val="NoSpacing"/>
              <w:rPr>
                <w:rFonts w:ascii="Arial Narrow" w:hAnsi="Arial Narrow"/>
              </w:rPr>
            </w:pPr>
          </w:p>
        </w:tc>
      </w:tr>
      <w:tr w:rsidR="007928B1" w14:paraId="2590F763" w14:textId="77777777" w:rsidTr="002B162A">
        <w:tc>
          <w:tcPr>
            <w:tcW w:w="1285" w:type="dxa"/>
          </w:tcPr>
          <w:p w14:paraId="0F184252"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30B50008" w14:textId="77777777" w:rsidR="007928B1" w:rsidRPr="005223AC" w:rsidRDefault="007928B1" w:rsidP="002B162A">
            <w:pPr>
              <w:pStyle w:val="NoSpacing"/>
              <w:rPr>
                <w:rFonts w:ascii="Arial Narrow" w:hAnsi="Arial Narrow"/>
                <w:szCs w:val="30"/>
              </w:rPr>
            </w:pPr>
          </w:p>
        </w:tc>
        <w:tc>
          <w:tcPr>
            <w:tcW w:w="2520" w:type="dxa"/>
            <w:vMerge w:val="restart"/>
            <w:vAlign w:val="center"/>
          </w:tcPr>
          <w:p w14:paraId="2ACF0E3F" w14:textId="77777777" w:rsidR="007928B1" w:rsidRPr="00386539"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14:paraId="64624A78"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w:t>
            </w:r>
            <w:r>
              <w:rPr>
                <w:rFonts w:ascii="Arial Narrow" w:hAnsi="Arial Narrow"/>
              </w:rPr>
              <w:t>SECOND APPLICANT</w:t>
            </w:r>
          </w:p>
          <w:p w14:paraId="29CFD7A7"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928B1" w14:paraId="1594AC8A" w14:textId="77777777" w:rsidTr="002B162A">
        <w:tc>
          <w:tcPr>
            <w:tcW w:w="1285" w:type="dxa"/>
          </w:tcPr>
          <w:p w14:paraId="456F6303" w14:textId="77777777" w:rsidR="007928B1" w:rsidRDefault="007928B1" w:rsidP="002B162A">
            <w:pPr>
              <w:pStyle w:val="NoSpacing"/>
              <w:rPr>
                <w:rFonts w:ascii="Arial Narrow" w:hAnsi="Arial Narrow"/>
              </w:rPr>
            </w:pPr>
          </w:p>
        </w:tc>
        <w:tc>
          <w:tcPr>
            <w:tcW w:w="5760" w:type="dxa"/>
          </w:tcPr>
          <w:p w14:paraId="5D363FF5"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vMerge/>
          </w:tcPr>
          <w:p w14:paraId="054079FE" w14:textId="77777777" w:rsidR="007928B1" w:rsidRDefault="007928B1" w:rsidP="002B162A">
            <w:pPr>
              <w:pStyle w:val="NoSpacing"/>
              <w:rPr>
                <w:rFonts w:ascii="Arial Narrow" w:hAnsi="Arial Narrow"/>
              </w:rPr>
            </w:pPr>
          </w:p>
        </w:tc>
      </w:tr>
    </w:tbl>
    <w:p w14:paraId="03ABE482" w14:textId="77777777" w:rsidR="007928B1" w:rsidRDefault="007928B1" w:rsidP="007928B1">
      <w:pPr>
        <w:pStyle w:val="NoSpacing"/>
        <w:pBdr>
          <w:bottom w:val="single" w:sz="18" w:space="1" w:color="auto"/>
        </w:pBdr>
        <w:rPr>
          <w:rFonts w:ascii="Arial Narrow" w:hAnsi="Arial Narrow"/>
          <w:sz w:val="14"/>
        </w:rPr>
      </w:pPr>
    </w:p>
    <w:p w14:paraId="7469EF71" w14:textId="77777777" w:rsidR="007928B1" w:rsidRDefault="007928B1" w:rsidP="007928B1">
      <w:pPr>
        <w:pStyle w:val="NoSpacing"/>
        <w:pBdr>
          <w:bottom w:val="single" w:sz="18" w:space="1" w:color="auto"/>
        </w:pBdr>
        <w:rPr>
          <w:rFonts w:ascii="Arial Narrow" w:hAnsi="Arial Narrow"/>
          <w:sz w:val="14"/>
        </w:rPr>
      </w:pPr>
    </w:p>
    <w:p w14:paraId="1F13C64D" w14:textId="77777777" w:rsidR="007928B1" w:rsidRDefault="007928B1" w:rsidP="007928B1">
      <w:pPr>
        <w:pStyle w:val="NoSpacing"/>
        <w:rPr>
          <w:rFonts w:ascii="Arial Narrow" w:hAnsi="Arial Narrow"/>
          <w:sz w:val="14"/>
        </w:rPr>
      </w:pPr>
    </w:p>
    <w:p w14:paraId="54AB4260" w14:textId="77777777" w:rsidR="007928B1" w:rsidRDefault="007928B1" w:rsidP="007928B1">
      <w:pPr>
        <w:pStyle w:val="NoSpacing"/>
        <w:rPr>
          <w:rFonts w:ascii="Arial Narrow" w:hAnsi="Arial Narrow"/>
          <w:sz w:val="14"/>
        </w:rPr>
      </w:pPr>
    </w:p>
    <w:p w14:paraId="1F445FD3" w14:textId="1A875317" w:rsidR="00976186" w:rsidRPr="001F2BF1" w:rsidRDefault="00976186" w:rsidP="00976186">
      <w:pPr>
        <w:contextualSpacing/>
        <w:rPr>
          <w:rFonts w:ascii="Arial Narrow" w:hAnsi="Arial Narrow"/>
          <w:b/>
        </w:rPr>
      </w:pPr>
      <w:r w:rsidRPr="001F2BF1">
        <w:rPr>
          <w:rFonts w:ascii="Arial Narrow" w:hAnsi="Arial Narrow"/>
          <w:b/>
        </w:rPr>
        <w:t xml:space="preserve">This affidavit is made in support of an application by a person under section 7 of the </w:t>
      </w:r>
      <w:r w:rsidRPr="001F2BF1">
        <w:rPr>
          <w:rFonts w:ascii="Arial Narrow" w:hAnsi="Arial Narrow"/>
          <w:b/>
          <w:i/>
        </w:rPr>
        <w:t xml:space="preserve">Family Orders and Agreements Enforcement Assistance </w:t>
      </w:r>
      <w:r w:rsidRPr="001F2BF1">
        <w:rPr>
          <w:rFonts w:ascii="Arial Narrow" w:hAnsi="Arial Narrow"/>
          <w:b/>
        </w:rPr>
        <w:t xml:space="preserve">Act, R.C.S., 1985, c.4 (2nd Supp.) to assist with the enforcement of </w:t>
      </w:r>
      <w:r w:rsidR="00DC624A">
        <w:rPr>
          <w:rFonts w:ascii="Arial Narrow" w:hAnsi="Arial Narrow"/>
          <w:b/>
        </w:rPr>
        <w:t>a</w:t>
      </w:r>
      <w:r w:rsidRPr="001F2BF1">
        <w:rPr>
          <w:rFonts w:ascii="Arial Narrow" w:hAnsi="Arial Narrow"/>
          <w:b/>
        </w:rPr>
        <w:t xml:space="preserve"> parenting, contact, custody, or </w:t>
      </w:r>
      <w:r w:rsidR="00D05D23" w:rsidRPr="001F2BF1">
        <w:rPr>
          <w:rFonts w:ascii="Arial Narrow" w:hAnsi="Arial Narrow"/>
          <w:b/>
        </w:rPr>
        <w:t>access</w:t>
      </w:r>
      <w:r w:rsidR="00DC624A">
        <w:rPr>
          <w:rFonts w:ascii="Arial Narrow" w:hAnsi="Arial Narrow"/>
          <w:b/>
        </w:rPr>
        <w:t xml:space="preserve"> provision</w:t>
      </w:r>
      <w:r w:rsidRPr="001F2BF1">
        <w:rPr>
          <w:rFonts w:ascii="Arial Narrow" w:hAnsi="Arial Narrow"/>
          <w:b/>
        </w:rPr>
        <w:t>.</w:t>
      </w:r>
    </w:p>
    <w:p w14:paraId="1D1CE29E" w14:textId="77777777" w:rsidR="00976186" w:rsidRPr="001F2BF1" w:rsidRDefault="00976186" w:rsidP="00976186">
      <w:pPr>
        <w:contextualSpacing/>
        <w:rPr>
          <w:rFonts w:ascii="Arial Narrow" w:hAnsi="Arial Narrow"/>
        </w:rPr>
      </w:pPr>
      <w:r w:rsidRPr="001F2BF1">
        <w:rPr>
          <w:rFonts w:ascii="Arial Narrow" w:hAnsi="Arial Narrow" w:cstheme="minorHAnsi"/>
          <w:noProof/>
          <w:lang w:eastAsia="en-CA"/>
        </w:rPr>
        <w:t xml:space="preserve"> </w:t>
      </w:r>
      <w:r w:rsidRPr="001F2BF1">
        <w:rPr>
          <w:rFonts w:ascii="Arial Narrow" w:hAnsi="Arial Narrow"/>
        </w:rPr>
        <w:tab/>
      </w:r>
      <w:r w:rsidRPr="001F2BF1">
        <w:rPr>
          <w:rFonts w:ascii="Arial Narrow" w:hAnsi="Arial Narrow"/>
        </w:rPr>
        <w:tab/>
      </w:r>
      <w:r w:rsidRPr="001F2BF1">
        <w:rPr>
          <w:rFonts w:ascii="Arial Narrow" w:hAnsi="Arial Narrow"/>
        </w:rPr>
        <w:tab/>
      </w:r>
      <w:r w:rsidRPr="001F2BF1">
        <w:rPr>
          <w:rFonts w:ascii="Arial Narrow" w:hAnsi="Arial Narrow"/>
        </w:rPr>
        <w:tab/>
      </w:r>
      <w:r w:rsidRPr="001F2BF1">
        <w:rPr>
          <w:rFonts w:ascii="Arial Narrow" w:hAnsi="Arial Narrow"/>
        </w:rPr>
        <w:tab/>
      </w:r>
      <w:r w:rsidRPr="001F2BF1">
        <w:rPr>
          <w:rFonts w:ascii="Arial Narrow" w:hAnsi="Arial Narrow"/>
        </w:rPr>
        <w:tab/>
      </w:r>
    </w:p>
    <w:p w14:paraId="782E8D61" w14:textId="77777777" w:rsidR="00976186" w:rsidRPr="001F2BF1" w:rsidRDefault="00976186" w:rsidP="00976186">
      <w:pPr>
        <w:spacing w:after="0" w:line="240" w:lineRule="auto"/>
        <w:rPr>
          <w:rFonts w:ascii="Arial Narrow" w:hAnsi="Arial Narrow"/>
        </w:rPr>
      </w:pPr>
      <w:r w:rsidRPr="001F2BF1">
        <w:rPr>
          <w:rFonts w:ascii="Arial Narrow" w:hAnsi="Arial Narrow"/>
        </w:rPr>
        <w:t>I, __________________________________________, of ___________________________________</w:t>
      </w:r>
    </w:p>
    <w:p w14:paraId="2CF2B51B" w14:textId="77777777" w:rsidR="00976186" w:rsidRPr="001F2BF1" w:rsidRDefault="00976186" w:rsidP="00976186">
      <w:pPr>
        <w:pStyle w:val="NoSpacing"/>
        <w:ind w:left="1440"/>
        <w:rPr>
          <w:rFonts w:ascii="Arial Narrow" w:hAnsi="Arial Narrow"/>
          <w:i/>
          <w:sz w:val="18"/>
        </w:rPr>
      </w:pPr>
      <w:r w:rsidRPr="001F2BF1">
        <w:rPr>
          <w:rFonts w:ascii="Arial Narrow" w:hAnsi="Arial Narrow"/>
          <w:i/>
          <w:sz w:val="18"/>
        </w:rPr>
        <w:t xml:space="preserve">(Print your name) </w:t>
      </w:r>
      <w:r w:rsidRPr="001F2BF1">
        <w:rPr>
          <w:rFonts w:ascii="Arial Narrow" w:hAnsi="Arial Narrow"/>
          <w:i/>
          <w:sz w:val="18"/>
        </w:rPr>
        <w:tab/>
      </w:r>
      <w:r w:rsidRPr="001F2BF1">
        <w:rPr>
          <w:rFonts w:ascii="Arial Narrow" w:hAnsi="Arial Narrow"/>
          <w:i/>
          <w:sz w:val="18"/>
        </w:rPr>
        <w:tab/>
      </w:r>
      <w:r w:rsidRPr="001F2BF1">
        <w:rPr>
          <w:rFonts w:ascii="Arial Narrow" w:hAnsi="Arial Narrow"/>
          <w:i/>
          <w:sz w:val="18"/>
        </w:rPr>
        <w:tab/>
      </w:r>
      <w:r w:rsidRPr="001F2BF1">
        <w:rPr>
          <w:rFonts w:ascii="Arial Narrow" w:hAnsi="Arial Narrow"/>
          <w:i/>
          <w:sz w:val="18"/>
        </w:rPr>
        <w:tab/>
      </w:r>
      <w:r w:rsidRPr="001F2BF1">
        <w:rPr>
          <w:rFonts w:ascii="Arial Narrow" w:hAnsi="Arial Narrow"/>
          <w:i/>
          <w:sz w:val="18"/>
        </w:rPr>
        <w:tab/>
        <w:t>(City and Province)</w:t>
      </w:r>
    </w:p>
    <w:p w14:paraId="761A91D1" w14:textId="77777777" w:rsidR="00976186" w:rsidRPr="001F2BF1" w:rsidRDefault="00976186" w:rsidP="00976186">
      <w:pPr>
        <w:rPr>
          <w:rFonts w:ascii="Arial Narrow" w:hAnsi="Arial Narrow"/>
        </w:rPr>
      </w:pPr>
      <w:r w:rsidRPr="001F2BF1">
        <w:rPr>
          <w:rFonts w:ascii="Arial Narrow" w:hAnsi="Arial Narrow"/>
        </w:rPr>
        <w:t xml:space="preserve">    </w:t>
      </w:r>
      <w:r w:rsidRPr="001F2BF1">
        <w:rPr>
          <w:rFonts w:ascii="Arial Narrow" w:hAnsi="Arial Narrow"/>
        </w:rPr>
        <w:tab/>
      </w:r>
      <w:r w:rsidRPr="001F2BF1">
        <w:rPr>
          <w:rFonts w:ascii="Arial Narrow" w:hAnsi="Arial Narrow"/>
        </w:rPr>
        <w:tab/>
        <w:t xml:space="preserve">             </w:t>
      </w:r>
    </w:p>
    <w:p w14:paraId="7458E3ED" w14:textId="77777777" w:rsidR="00976186" w:rsidRPr="001F2BF1" w:rsidRDefault="00976186" w:rsidP="00976186">
      <w:pPr>
        <w:rPr>
          <w:rFonts w:ascii="Arial Narrow" w:hAnsi="Arial Narrow"/>
        </w:rPr>
      </w:pPr>
      <w:r w:rsidRPr="001F2BF1">
        <w:rPr>
          <w:rFonts w:ascii="Arial Narrow" w:hAnsi="Arial Narrow"/>
        </w:rPr>
        <w:t>swear or affirm that:</w:t>
      </w:r>
    </w:p>
    <w:p w14:paraId="18EA7822" w14:textId="77777777" w:rsidR="00597646" w:rsidRPr="001F2BF1" w:rsidRDefault="00597646" w:rsidP="00597646">
      <w:pPr>
        <w:spacing w:after="0" w:line="240" w:lineRule="auto"/>
        <w:rPr>
          <w:rFonts w:ascii="Arial Narrow" w:hAnsi="Arial Narrow"/>
        </w:rPr>
      </w:pPr>
      <w:r w:rsidRPr="001F2BF1">
        <w:rPr>
          <w:rFonts w:ascii="Arial Narrow" w:hAnsi="Arial Narrow"/>
          <w:sz w:val="16"/>
          <w:szCs w:val="16"/>
        </w:rPr>
        <w:tab/>
      </w:r>
    </w:p>
    <w:p w14:paraId="760F6433" w14:textId="6C1F104B" w:rsidR="00597646" w:rsidRPr="001F2BF1" w:rsidRDefault="00597646" w:rsidP="00597646">
      <w:pPr>
        <w:numPr>
          <w:ilvl w:val="0"/>
          <w:numId w:val="10"/>
        </w:numPr>
        <w:spacing w:after="0" w:line="240" w:lineRule="auto"/>
        <w:rPr>
          <w:rFonts w:ascii="Arial Narrow" w:hAnsi="Arial Narrow"/>
        </w:rPr>
      </w:pPr>
      <w:r w:rsidRPr="001F2BF1">
        <w:rPr>
          <w:rFonts w:ascii="Arial Narrow" w:hAnsi="Arial Narrow"/>
        </w:rPr>
        <w:t>I, ______________________________________________, wish to enforce a</w:t>
      </w:r>
      <w:r w:rsidR="00DC624A">
        <w:rPr>
          <w:rFonts w:ascii="Arial Narrow" w:hAnsi="Arial Narrow"/>
        </w:rPr>
        <w:t xml:space="preserve"> provision of a</w:t>
      </w:r>
      <w:r w:rsidRPr="001F2BF1">
        <w:rPr>
          <w:rFonts w:ascii="Arial Narrow" w:hAnsi="Arial Narrow"/>
        </w:rPr>
        <w:t xml:space="preserve">n order  </w:t>
      </w:r>
    </w:p>
    <w:p w14:paraId="4783ED0A" w14:textId="129AD000" w:rsidR="00597646" w:rsidRPr="001F2BF1" w:rsidRDefault="00597646" w:rsidP="00597646">
      <w:pPr>
        <w:spacing w:after="120" w:line="240" w:lineRule="auto"/>
        <w:ind w:left="714"/>
        <w:rPr>
          <w:rFonts w:ascii="Arial Narrow" w:hAnsi="Arial Narrow"/>
          <w:i/>
          <w:sz w:val="18"/>
          <w:szCs w:val="18"/>
        </w:rPr>
      </w:pPr>
      <w:r w:rsidRPr="001F2BF1">
        <w:rPr>
          <w:rFonts w:ascii="Arial Narrow" w:hAnsi="Arial Narrow"/>
          <w:sz w:val="16"/>
          <w:szCs w:val="16"/>
        </w:rPr>
        <w:t xml:space="preserve">          </w:t>
      </w:r>
      <w:r w:rsidRPr="001F2BF1">
        <w:rPr>
          <w:rFonts w:ascii="Arial Narrow" w:hAnsi="Arial Narrow"/>
          <w:sz w:val="16"/>
          <w:szCs w:val="16"/>
        </w:rPr>
        <w:tab/>
        <w:t xml:space="preserve">  </w:t>
      </w:r>
      <w:r w:rsidRPr="001F2BF1">
        <w:rPr>
          <w:rFonts w:ascii="Arial Narrow" w:hAnsi="Arial Narrow"/>
          <w:sz w:val="16"/>
          <w:szCs w:val="16"/>
        </w:rPr>
        <w:tab/>
        <w:t xml:space="preserve"> </w:t>
      </w:r>
      <w:r w:rsidR="00842DC3" w:rsidRPr="001F2BF1">
        <w:rPr>
          <w:rFonts w:ascii="Arial Narrow" w:hAnsi="Arial Narrow"/>
          <w:sz w:val="16"/>
          <w:szCs w:val="16"/>
        </w:rPr>
        <w:tab/>
      </w:r>
      <w:r w:rsidRPr="001F2BF1">
        <w:rPr>
          <w:rFonts w:ascii="Arial Narrow" w:hAnsi="Arial Narrow"/>
          <w:sz w:val="16"/>
          <w:szCs w:val="16"/>
        </w:rPr>
        <w:t xml:space="preserve">  </w:t>
      </w:r>
      <w:r w:rsidRPr="001F2BF1">
        <w:rPr>
          <w:rFonts w:ascii="Arial Narrow" w:hAnsi="Arial Narrow"/>
          <w:i/>
          <w:sz w:val="18"/>
          <w:szCs w:val="18"/>
        </w:rPr>
        <w:t>(Your full name</w:t>
      </w:r>
      <w:r w:rsidR="00842DC3" w:rsidRPr="001F2BF1">
        <w:rPr>
          <w:rFonts w:ascii="Arial Narrow" w:hAnsi="Arial Narrow"/>
          <w:i/>
          <w:sz w:val="18"/>
          <w:szCs w:val="18"/>
        </w:rPr>
        <w:t>)</w:t>
      </w:r>
      <w:r w:rsidRPr="001F2BF1">
        <w:rPr>
          <w:rFonts w:ascii="Arial Narrow" w:hAnsi="Arial Narrow"/>
          <w:i/>
          <w:sz w:val="18"/>
          <w:szCs w:val="18"/>
        </w:rPr>
        <w:t xml:space="preserve">           </w:t>
      </w:r>
    </w:p>
    <w:p w14:paraId="2B2983DB" w14:textId="77777777" w:rsidR="00597646" w:rsidRPr="001F2BF1" w:rsidRDefault="00597646" w:rsidP="00597646">
      <w:pPr>
        <w:spacing w:after="0" w:line="240" w:lineRule="auto"/>
        <w:ind w:firstLine="714"/>
        <w:rPr>
          <w:rFonts w:ascii="Arial Narrow" w:hAnsi="Arial Narrow"/>
        </w:rPr>
      </w:pPr>
      <w:r w:rsidRPr="001F2BF1">
        <w:rPr>
          <w:rFonts w:ascii="Arial Narrow" w:hAnsi="Arial Narrow"/>
        </w:rPr>
        <w:t>related to (check the one that apply):</w:t>
      </w:r>
    </w:p>
    <w:p w14:paraId="72B43F9F" w14:textId="77777777" w:rsidR="00597646" w:rsidRPr="001F2BF1" w:rsidRDefault="00597646" w:rsidP="00597646">
      <w:pPr>
        <w:numPr>
          <w:ilvl w:val="0"/>
          <w:numId w:val="1"/>
        </w:numPr>
        <w:ind w:left="1491" w:hanging="357"/>
        <w:contextualSpacing/>
        <w:rPr>
          <w:rFonts w:ascii="Arial Narrow" w:hAnsi="Arial Narrow"/>
        </w:rPr>
      </w:pPr>
      <w:r w:rsidRPr="001F2BF1">
        <w:rPr>
          <w:rFonts w:ascii="Arial Narrow" w:hAnsi="Arial Narrow"/>
        </w:rPr>
        <w:t>parenting;</w:t>
      </w:r>
    </w:p>
    <w:p w14:paraId="07F9B984" w14:textId="77777777" w:rsidR="00597646" w:rsidRPr="001F2BF1" w:rsidRDefault="00597646" w:rsidP="00597646">
      <w:pPr>
        <w:numPr>
          <w:ilvl w:val="0"/>
          <w:numId w:val="1"/>
        </w:numPr>
        <w:ind w:left="1491" w:hanging="357"/>
        <w:contextualSpacing/>
        <w:rPr>
          <w:rFonts w:ascii="Arial Narrow" w:hAnsi="Arial Narrow"/>
        </w:rPr>
      </w:pPr>
      <w:r w:rsidRPr="001F2BF1">
        <w:rPr>
          <w:rFonts w:ascii="Arial Narrow" w:hAnsi="Arial Narrow"/>
        </w:rPr>
        <w:t>contact;</w:t>
      </w:r>
    </w:p>
    <w:p w14:paraId="124EAF15" w14:textId="77777777" w:rsidR="00597646" w:rsidRPr="001F2BF1" w:rsidRDefault="00597646" w:rsidP="00597646">
      <w:pPr>
        <w:numPr>
          <w:ilvl w:val="0"/>
          <w:numId w:val="1"/>
        </w:numPr>
        <w:ind w:left="1491" w:hanging="357"/>
        <w:contextualSpacing/>
        <w:rPr>
          <w:rFonts w:ascii="Arial Narrow" w:hAnsi="Arial Narrow"/>
        </w:rPr>
      </w:pPr>
      <w:r w:rsidRPr="001F2BF1">
        <w:rPr>
          <w:rFonts w:ascii="Arial Narrow" w:hAnsi="Arial Narrow"/>
        </w:rPr>
        <w:t>custody; or</w:t>
      </w:r>
    </w:p>
    <w:p w14:paraId="6F9F7FF5" w14:textId="77777777" w:rsidR="00597646" w:rsidRPr="001F2BF1" w:rsidRDefault="00597646" w:rsidP="00597646">
      <w:pPr>
        <w:numPr>
          <w:ilvl w:val="0"/>
          <w:numId w:val="1"/>
        </w:numPr>
        <w:ind w:left="1491" w:hanging="357"/>
        <w:contextualSpacing/>
        <w:rPr>
          <w:rFonts w:ascii="Arial Narrow" w:hAnsi="Arial Narrow"/>
        </w:rPr>
      </w:pPr>
      <w:r w:rsidRPr="001F2BF1">
        <w:rPr>
          <w:rFonts w:ascii="Arial Narrow" w:hAnsi="Arial Narrow"/>
        </w:rPr>
        <w:t>access.</w:t>
      </w:r>
    </w:p>
    <w:p w14:paraId="54FCD735" w14:textId="77777777" w:rsidR="00597646" w:rsidRPr="001F2BF1" w:rsidRDefault="00597646" w:rsidP="00597646">
      <w:pPr>
        <w:spacing w:after="0" w:line="240" w:lineRule="auto"/>
        <w:rPr>
          <w:rFonts w:ascii="Arial Narrow" w:hAnsi="Arial Narrow"/>
        </w:rPr>
      </w:pPr>
    </w:p>
    <w:p w14:paraId="3ACFBF7B" w14:textId="15B49EF1" w:rsidR="00597646" w:rsidRPr="001F2BF1" w:rsidRDefault="00597646" w:rsidP="002C0A04">
      <w:pPr>
        <w:pStyle w:val="ListParagraph"/>
        <w:numPr>
          <w:ilvl w:val="0"/>
          <w:numId w:val="10"/>
        </w:numPr>
        <w:spacing w:after="0" w:line="240" w:lineRule="auto"/>
        <w:ind w:left="714" w:hanging="357"/>
        <w:contextualSpacing w:val="0"/>
        <w:rPr>
          <w:rFonts w:ascii="Arial Narrow" w:hAnsi="Arial Narrow"/>
        </w:rPr>
      </w:pPr>
      <w:r w:rsidRPr="001F2BF1">
        <w:rPr>
          <w:rFonts w:ascii="Arial Narrow" w:hAnsi="Arial Narrow"/>
        </w:rPr>
        <w:lastRenderedPageBreak/>
        <w:t xml:space="preserve">I make this affidavit in support of an application under section 7 of the </w:t>
      </w:r>
      <w:r w:rsidRPr="001F2BF1">
        <w:rPr>
          <w:rFonts w:ascii="Arial Narrow" w:hAnsi="Arial Narrow"/>
          <w:i/>
        </w:rPr>
        <w:t>Family Orders and Agreements Enforcement Assistance Act,</w:t>
      </w:r>
      <w:r w:rsidRPr="001F2BF1">
        <w:rPr>
          <w:rFonts w:ascii="Arial Narrow" w:hAnsi="Arial Narrow"/>
        </w:rPr>
        <w:t xml:space="preserve"> R.S.C. 1985, c.4 (2</w:t>
      </w:r>
      <w:r w:rsidRPr="001F2BF1">
        <w:rPr>
          <w:rFonts w:ascii="Arial Narrow" w:hAnsi="Arial Narrow"/>
          <w:vertAlign w:val="superscript"/>
        </w:rPr>
        <w:t>nd</w:t>
      </w:r>
      <w:r w:rsidR="00842DC3" w:rsidRPr="001F2BF1">
        <w:rPr>
          <w:rFonts w:ascii="Arial Narrow" w:hAnsi="Arial Narrow"/>
        </w:rPr>
        <w:t xml:space="preserve"> Supp.) (</w:t>
      </w:r>
      <w:r w:rsidR="00813461">
        <w:rPr>
          <w:rFonts w:ascii="Arial Narrow" w:hAnsi="Arial Narrow"/>
        </w:rPr>
        <w:t>the “</w:t>
      </w:r>
      <w:r w:rsidR="00842DC3" w:rsidRPr="001F2BF1">
        <w:rPr>
          <w:rFonts w:ascii="Arial Narrow" w:hAnsi="Arial Narrow"/>
        </w:rPr>
        <w:t>FOAEAA</w:t>
      </w:r>
      <w:r w:rsidR="00813461">
        <w:rPr>
          <w:rFonts w:ascii="Arial Narrow" w:hAnsi="Arial Narrow"/>
        </w:rPr>
        <w:t>”</w:t>
      </w:r>
      <w:r w:rsidR="00842DC3" w:rsidRPr="001F2BF1">
        <w:rPr>
          <w:rFonts w:ascii="Arial Narrow" w:hAnsi="Arial Narrow"/>
        </w:rPr>
        <w:t xml:space="preserve">) </w:t>
      </w:r>
      <w:r w:rsidRPr="001F2BF1">
        <w:rPr>
          <w:rFonts w:ascii="Arial Narrow" w:hAnsi="Arial Narrow"/>
        </w:rPr>
        <w:t>to request that the court make an order under section 10 of that Act to authorize an official of the court to apply for the release of information under section 12 of that Act for the above-mentioned purpose.</w:t>
      </w:r>
    </w:p>
    <w:p w14:paraId="4EF1A095" w14:textId="77777777" w:rsidR="00597646" w:rsidRPr="001F2BF1" w:rsidRDefault="00597646" w:rsidP="00597646">
      <w:pPr>
        <w:pStyle w:val="ListParagraph"/>
        <w:spacing w:after="0" w:line="240" w:lineRule="auto"/>
        <w:contextualSpacing w:val="0"/>
        <w:rPr>
          <w:rFonts w:ascii="Arial Narrow" w:hAnsi="Arial Narrow"/>
        </w:rPr>
      </w:pPr>
    </w:p>
    <w:p w14:paraId="7007C30C" w14:textId="338B7DF0" w:rsidR="00597646" w:rsidRPr="001D43BF" w:rsidRDefault="00597646" w:rsidP="00597646">
      <w:pPr>
        <w:pStyle w:val="ListParagraph"/>
        <w:numPr>
          <w:ilvl w:val="0"/>
          <w:numId w:val="10"/>
        </w:numPr>
        <w:spacing w:after="0" w:line="240" w:lineRule="auto"/>
        <w:ind w:left="714" w:hanging="357"/>
        <w:contextualSpacing w:val="0"/>
        <w:rPr>
          <w:rFonts w:ascii="Arial Narrow" w:hAnsi="Arial Narrow"/>
        </w:rPr>
      </w:pPr>
      <w:r w:rsidRPr="001D43BF">
        <w:rPr>
          <w:rFonts w:ascii="Arial Narrow" w:hAnsi="Arial Narrow"/>
        </w:rPr>
        <w:t>The application under section 7 of the FOAEAA is made for the following reasons</w:t>
      </w:r>
      <w:r w:rsidR="007B7C87" w:rsidRPr="001D43BF">
        <w:rPr>
          <w:rFonts w:ascii="Arial Narrow" w:hAnsi="Arial Narrow"/>
        </w:rPr>
        <w:t xml:space="preserve"> </w:t>
      </w:r>
      <w:r w:rsidR="00DC624A" w:rsidRPr="001D43BF">
        <w:rPr>
          <w:rFonts w:ascii="Arial Narrow" w:hAnsi="Arial Narrow"/>
        </w:rPr>
        <w:t>(section 9 of the FOAEAA requires that you set out particulars of the breach and identify the person that</w:t>
      </w:r>
      <w:r w:rsidR="00DC624A" w:rsidRPr="001D43BF">
        <w:rPr>
          <w:rFonts w:ascii="Helvetica" w:hAnsi="Helvetica" w:cs="Helvetica"/>
          <w:shd w:val="clear" w:color="auto" w:fill="FFFFFF"/>
        </w:rPr>
        <w:t xml:space="preserve"> </w:t>
      </w:r>
      <w:r w:rsidR="00DC624A" w:rsidRPr="001D43BF">
        <w:rPr>
          <w:rFonts w:ascii="Arial Narrow" w:hAnsi="Arial Narrow" w:cs="Helvetica"/>
          <w:shd w:val="clear" w:color="auto" w:fill="FFFFFF"/>
        </w:rPr>
        <w:t>is believed to have with them the child or children who is or are the subject of the provision</w:t>
      </w:r>
      <w:r w:rsidR="00DC624A" w:rsidRPr="001D43BF">
        <w:rPr>
          <w:rFonts w:ascii="Arial Narrow" w:hAnsi="Arial Narrow"/>
        </w:rPr>
        <w:t>):</w:t>
      </w:r>
    </w:p>
    <w:p w14:paraId="74D2879C" w14:textId="77777777" w:rsidR="00597646" w:rsidRPr="001F2BF1" w:rsidRDefault="00597646" w:rsidP="00597646">
      <w:pPr>
        <w:rPr>
          <w:rFonts w:ascii="Arial Narrow" w:hAnsi="Arial Narrow"/>
          <w:b/>
        </w:rPr>
      </w:pPr>
      <w:r w:rsidRPr="001F2BF1">
        <w:rPr>
          <w:rFonts w:ascii="Arial Narrow" w:hAnsi="Arial Narrow" w:cstheme="minorHAnsi"/>
          <w:noProof/>
        </w:rPr>
        <mc:AlternateContent>
          <mc:Choice Requires="wps">
            <w:drawing>
              <wp:anchor distT="0" distB="0" distL="114300" distR="114300" simplePos="0" relativeHeight="251660288" behindDoc="0" locked="0" layoutInCell="1" allowOverlap="1" wp14:anchorId="337EE0C2" wp14:editId="4ED9E6F6">
                <wp:simplePos x="0" y="0"/>
                <wp:positionH relativeFrom="column">
                  <wp:posOffset>469900</wp:posOffset>
                </wp:positionH>
                <wp:positionV relativeFrom="paragraph">
                  <wp:posOffset>69850</wp:posOffset>
                </wp:positionV>
                <wp:extent cx="5539740" cy="1587500"/>
                <wp:effectExtent l="0" t="0" r="22860" b="12700"/>
                <wp:wrapNone/>
                <wp:docPr id="58" name="Rectangle 58"/>
                <wp:cNvGraphicFramePr/>
                <a:graphic xmlns:a="http://schemas.openxmlformats.org/drawingml/2006/main">
                  <a:graphicData uri="http://schemas.microsoft.com/office/word/2010/wordprocessingShape">
                    <wps:wsp>
                      <wps:cNvSpPr/>
                      <wps:spPr>
                        <a:xfrm>
                          <a:off x="0" y="0"/>
                          <a:ext cx="5539740" cy="1587500"/>
                        </a:xfrm>
                        <a:prstGeom prst="rect">
                          <a:avLst/>
                        </a:prstGeom>
                        <a:solidFill>
                          <a:sysClr val="window" lastClr="FFFFFF"/>
                        </a:solidFill>
                        <a:ln w="12700" cap="flat" cmpd="sng" algn="ctr">
                          <a:solidFill>
                            <a:schemeClr val="tx1"/>
                          </a:solidFill>
                          <a:prstDash val="solid"/>
                          <a:miter lim="800000"/>
                        </a:ln>
                        <a:effectLst/>
                      </wps:spPr>
                      <wps:txbx>
                        <w:txbxContent>
                          <w:p w14:paraId="3D1FA4E2" w14:textId="77777777" w:rsidR="00597646" w:rsidRDefault="00597646" w:rsidP="00597646">
                            <w:pPr>
                              <w:rPr>
                                <w:sz w:val="18"/>
                                <w:szCs w:val="18"/>
                              </w:rPr>
                            </w:pPr>
                            <w:r>
                              <w:rPr>
                                <w:sz w:val="18"/>
                                <w:szCs w:val="18"/>
                              </w:rPr>
                              <w:t>a._________________________________________________________________________________________</w:t>
                            </w:r>
                          </w:p>
                          <w:p w14:paraId="02053F48"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1E596415" w14:textId="77777777" w:rsidR="00597646" w:rsidRDefault="00597646" w:rsidP="00597646">
                            <w:pPr>
                              <w:rPr>
                                <w:sz w:val="18"/>
                                <w:szCs w:val="18"/>
                              </w:rPr>
                            </w:pPr>
                            <w:r>
                              <w:rPr>
                                <w:sz w:val="18"/>
                                <w:szCs w:val="18"/>
                              </w:rPr>
                              <w:t>b. ________________________________________________________________________________________</w:t>
                            </w:r>
                          </w:p>
                          <w:p w14:paraId="66613293"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39DE240B" w14:textId="77777777" w:rsidR="00597646" w:rsidRDefault="00597646" w:rsidP="00597646">
                            <w:pPr>
                              <w:rPr>
                                <w:sz w:val="18"/>
                                <w:szCs w:val="18"/>
                              </w:rPr>
                            </w:pPr>
                            <w:r>
                              <w:rPr>
                                <w:sz w:val="18"/>
                                <w:szCs w:val="18"/>
                              </w:rPr>
                              <w:t xml:space="preserve">c._________________________________________________________________________________________ </w:t>
                            </w:r>
                          </w:p>
                          <w:p w14:paraId="1A199064" w14:textId="77777777" w:rsidR="00597646" w:rsidRDefault="00597646" w:rsidP="00597646">
                            <w:pPr>
                              <w:rPr>
                                <w:sz w:val="18"/>
                                <w:szCs w:val="18"/>
                              </w:rPr>
                            </w:pPr>
                            <w:r>
                              <w:rPr>
                                <w:sz w:val="18"/>
                                <w:szCs w:val="18"/>
                              </w:rPr>
                              <w:t xml:space="preserve">   _________________________________________________________________________________________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EE0C2" id="Rectangle 58" o:spid="_x0000_s1026" style="position:absolute;margin-left:37pt;margin-top:5.5pt;width:436.2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" fillcolor="window" strokecolor="black [3213]" strokeweight="1pt">
                <v:textbox>
                  <w:txbxContent>
                    <w:p w14:paraId="3D1FA4E2" w14:textId="77777777" w:rsidR="00597646" w:rsidRDefault="00597646" w:rsidP="00597646">
                      <w:pPr>
                        <w:rPr>
                          <w:sz w:val="18"/>
                          <w:szCs w:val="18"/>
                        </w:rPr>
                      </w:pPr>
                      <w:r>
                        <w:rPr>
                          <w:sz w:val="18"/>
                          <w:szCs w:val="18"/>
                        </w:rPr>
                        <w:t>a._________________________________________________________________________________________</w:t>
                      </w:r>
                    </w:p>
                    <w:p w14:paraId="02053F48"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1E596415" w14:textId="77777777" w:rsidR="00597646" w:rsidRDefault="00597646" w:rsidP="00597646">
                      <w:pPr>
                        <w:rPr>
                          <w:sz w:val="18"/>
                          <w:szCs w:val="18"/>
                        </w:rPr>
                      </w:pPr>
                      <w:r>
                        <w:rPr>
                          <w:sz w:val="18"/>
                          <w:szCs w:val="18"/>
                        </w:rPr>
                        <w:t>b. ________________________________________________________________________________________</w:t>
                      </w:r>
                    </w:p>
                    <w:p w14:paraId="66613293"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39DE240B" w14:textId="77777777" w:rsidR="00597646" w:rsidRDefault="00597646" w:rsidP="00597646">
                      <w:pPr>
                        <w:rPr>
                          <w:sz w:val="18"/>
                          <w:szCs w:val="18"/>
                        </w:rPr>
                      </w:pPr>
                      <w:r>
                        <w:rPr>
                          <w:sz w:val="18"/>
                          <w:szCs w:val="18"/>
                        </w:rPr>
                        <w:t xml:space="preserve">c._________________________________________________________________________________________ </w:t>
                      </w:r>
                    </w:p>
                    <w:p w14:paraId="1A199064" w14:textId="77777777" w:rsidR="00597646" w:rsidRDefault="00597646" w:rsidP="00597646">
                      <w:pPr>
                        <w:rPr>
                          <w:sz w:val="18"/>
                          <w:szCs w:val="18"/>
                        </w:rPr>
                      </w:pPr>
                      <w:r>
                        <w:rPr>
                          <w:sz w:val="18"/>
                          <w:szCs w:val="18"/>
                        </w:rPr>
                        <w:t xml:space="preserve">   _________________________________________________________________________________________  </w:t>
                      </w:r>
                    </w:p>
                  </w:txbxContent>
                </v:textbox>
              </v:rect>
            </w:pict>
          </mc:Fallback>
        </mc:AlternateContent>
      </w:r>
    </w:p>
    <w:p w14:paraId="4BA96D5F" w14:textId="77777777" w:rsidR="00597646" w:rsidRPr="001F2BF1" w:rsidRDefault="00597646" w:rsidP="00597646">
      <w:pPr>
        <w:rPr>
          <w:rFonts w:ascii="Arial Narrow" w:hAnsi="Arial Narrow"/>
          <w:b/>
        </w:rPr>
      </w:pPr>
      <w:r w:rsidRPr="001F2BF1">
        <w:rPr>
          <w:rFonts w:ascii="Arial Narrow" w:hAnsi="Arial Narrow"/>
          <w:b/>
        </w:rPr>
        <w:t xml:space="preserve">        </w:t>
      </w:r>
    </w:p>
    <w:p w14:paraId="3DD5BF89" w14:textId="77777777" w:rsidR="00597646" w:rsidRPr="001F2BF1" w:rsidRDefault="00597646" w:rsidP="00597646">
      <w:pPr>
        <w:rPr>
          <w:rFonts w:ascii="Arial Narrow" w:hAnsi="Arial Narrow"/>
          <w:b/>
        </w:rPr>
      </w:pPr>
    </w:p>
    <w:p w14:paraId="4C21C56F" w14:textId="77777777" w:rsidR="00597646" w:rsidRPr="001F2BF1" w:rsidRDefault="00597646" w:rsidP="00597646">
      <w:pPr>
        <w:rPr>
          <w:rFonts w:ascii="Arial Narrow" w:hAnsi="Arial Narrow"/>
          <w:b/>
        </w:rPr>
      </w:pPr>
    </w:p>
    <w:p w14:paraId="46A004EC" w14:textId="77777777" w:rsidR="00597646" w:rsidRPr="001F2BF1" w:rsidRDefault="00597646" w:rsidP="00597646">
      <w:pPr>
        <w:spacing w:after="0" w:line="240" w:lineRule="auto"/>
        <w:rPr>
          <w:rFonts w:ascii="Arial Narrow" w:hAnsi="Arial Narrow"/>
          <w:b/>
        </w:rPr>
      </w:pPr>
    </w:p>
    <w:p w14:paraId="03E9A429" w14:textId="77777777" w:rsidR="00597646" w:rsidRPr="001F2BF1" w:rsidRDefault="00597646" w:rsidP="00597646">
      <w:pPr>
        <w:spacing w:after="0" w:line="240" w:lineRule="auto"/>
        <w:rPr>
          <w:rFonts w:ascii="Arial Narrow" w:hAnsi="Arial Narrow"/>
          <w:b/>
        </w:rPr>
      </w:pPr>
    </w:p>
    <w:p w14:paraId="354B64E1" w14:textId="77777777" w:rsidR="00597646" w:rsidRPr="001F2BF1" w:rsidRDefault="00597646" w:rsidP="00597646">
      <w:pPr>
        <w:spacing w:after="0" w:line="240" w:lineRule="auto"/>
        <w:rPr>
          <w:rFonts w:ascii="Arial Narrow" w:hAnsi="Arial Narrow"/>
          <w:b/>
        </w:rPr>
      </w:pPr>
    </w:p>
    <w:p w14:paraId="2869D71E" w14:textId="77777777" w:rsidR="00597646" w:rsidRPr="001F2BF1" w:rsidRDefault="00597646" w:rsidP="00597646">
      <w:pPr>
        <w:spacing w:after="0" w:line="240" w:lineRule="auto"/>
        <w:rPr>
          <w:rFonts w:ascii="Arial Narrow" w:hAnsi="Arial Narrow"/>
          <w:b/>
        </w:rPr>
      </w:pPr>
    </w:p>
    <w:p w14:paraId="7F6E6965" w14:textId="77777777" w:rsidR="00597646" w:rsidRPr="001F2BF1" w:rsidRDefault="00597646" w:rsidP="00597646">
      <w:pPr>
        <w:pStyle w:val="ListParagraph"/>
        <w:numPr>
          <w:ilvl w:val="0"/>
          <w:numId w:val="10"/>
        </w:numPr>
        <w:spacing w:after="0" w:line="240" w:lineRule="auto"/>
        <w:ind w:left="714" w:hanging="357"/>
        <w:contextualSpacing w:val="0"/>
        <w:rPr>
          <w:rFonts w:ascii="Arial Narrow" w:hAnsi="Arial Narrow"/>
        </w:rPr>
      </w:pPr>
      <w:r w:rsidRPr="001F2BF1">
        <w:rPr>
          <w:rFonts w:ascii="Arial Narrow" w:hAnsi="Arial Narrow"/>
        </w:rPr>
        <w:t>The information to be requested under section 12 the FOAEAA relates to</w:t>
      </w:r>
    </w:p>
    <w:p w14:paraId="49CE3D2E" w14:textId="77777777" w:rsidR="00597646" w:rsidRPr="001F2BF1" w:rsidRDefault="00597646" w:rsidP="00597646">
      <w:pPr>
        <w:pStyle w:val="ListParagraph"/>
        <w:spacing w:after="0" w:line="240" w:lineRule="auto"/>
        <w:ind w:left="714"/>
        <w:contextualSpacing w:val="0"/>
        <w:rPr>
          <w:rFonts w:ascii="Arial Narrow" w:hAnsi="Arial Narrow"/>
        </w:rPr>
      </w:pPr>
      <w:r w:rsidRPr="001F2BF1">
        <w:rPr>
          <w:rFonts w:ascii="Arial Narrow" w:hAnsi="Arial Narrow"/>
        </w:rPr>
        <w:t>_____________________________________________________________________________.</w:t>
      </w:r>
    </w:p>
    <w:p w14:paraId="7DC588E6" w14:textId="77777777" w:rsidR="001F2BF1" w:rsidRPr="001F2BF1" w:rsidRDefault="001F2BF1" w:rsidP="001F2BF1">
      <w:pPr>
        <w:spacing w:after="0" w:line="240" w:lineRule="auto"/>
        <w:ind w:left="2160" w:firstLine="720"/>
        <w:rPr>
          <w:rFonts w:ascii="Arial Narrow" w:hAnsi="Arial Narrow" w:cs="Arial"/>
          <w:i/>
          <w:sz w:val="18"/>
          <w:szCs w:val="18"/>
        </w:rPr>
      </w:pPr>
      <w:r w:rsidRPr="001F2BF1">
        <w:rPr>
          <w:rFonts w:ascii="Arial Narrow" w:hAnsi="Arial Narrow" w:cs="Arial"/>
          <w:i/>
          <w:sz w:val="18"/>
          <w:szCs w:val="18"/>
        </w:rPr>
        <w:t>(Name of the person to whom the requested information relates)</w:t>
      </w:r>
    </w:p>
    <w:p w14:paraId="1764EA50" w14:textId="77777777" w:rsidR="00597646" w:rsidRPr="001F2BF1" w:rsidRDefault="00597646" w:rsidP="00597646">
      <w:pPr>
        <w:spacing w:after="0" w:line="240" w:lineRule="auto"/>
        <w:rPr>
          <w:rFonts w:ascii="Arial Narrow" w:hAnsi="Arial Narrow"/>
          <w:b/>
        </w:rPr>
      </w:pPr>
    </w:p>
    <w:p w14:paraId="13F1D5E4" w14:textId="77777777" w:rsidR="00597646" w:rsidRPr="001F2BF1" w:rsidRDefault="00597646" w:rsidP="00597646">
      <w:pPr>
        <w:pStyle w:val="ListParagraph"/>
        <w:numPr>
          <w:ilvl w:val="0"/>
          <w:numId w:val="10"/>
        </w:numPr>
        <w:spacing w:after="0" w:line="240" w:lineRule="auto"/>
        <w:ind w:left="714" w:hanging="357"/>
        <w:contextualSpacing w:val="0"/>
        <w:rPr>
          <w:rFonts w:ascii="Arial Narrow" w:hAnsi="Arial Narrow"/>
        </w:rPr>
      </w:pPr>
      <w:r w:rsidRPr="001F2BF1">
        <w:rPr>
          <w:rFonts w:ascii="Arial Narrow" w:hAnsi="Arial Narrow"/>
        </w:rPr>
        <w:t>Reasonable steps have been taken to locate _________________________________________.</w:t>
      </w:r>
    </w:p>
    <w:p w14:paraId="2CBAE17F" w14:textId="77777777" w:rsidR="001F2BF1" w:rsidRPr="001F2BF1" w:rsidRDefault="001F2BF1" w:rsidP="001F2BF1">
      <w:pPr>
        <w:spacing w:after="0" w:line="240" w:lineRule="auto"/>
        <w:ind w:left="3600" w:firstLine="720"/>
        <w:rPr>
          <w:rFonts w:ascii="Arial Narrow" w:hAnsi="Arial Narrow" w:cs="Arial"/>
          <w:i/>
          <w:sz w:val="18"/>
          <w:szCs w:val="18"/>
        </w:rPr>
      </w:pPr>
      <w:r w:rsidRPr="001F2BF1">
        <w:rPr>
          <w:rFonts w:ascii="Arial Narrow" w:hAnsi="Arial Narrow" w:cs="Arial"/>
          <w:i/>
          <w:sz w:val="18"/>
          <w:szCs w:val="18"/>
        </w:rPr>
        <w:t>(Name of the person to whom the requested information relates)</w:t>
      </w:r>
    </w:p>
    <w:p w14:paraId="3FA75063" w14:textId="1A5E3F9B" w:rsidR="00597646" w:rsidRPr="001F2BF1" w:rsidRDefault="00597646" w:rsidP="00597646">
      <w:pPr>
        <w:pStyle w:val="ListParagraph"/>
        <w:spacing w:after="0" w:line="240" w:lineRule="auto"/>
        <w:ind w:left="4680"/>
        <w:contextualSpacing w:val="0"/>
        <w:rPr>
          <w:rFonts w:ascii="Arial Narrow" w:hAnsi="Arial Narrow"/>
          <w:sz w:val="16"/>
          <w:szCs w:val="16"/>
        </w:rPr>
      </w:pPr>
    </w:p>
    <w:p w14:paraId="10C3C786" w14:textId="77777777" w:rsidR="00597646" w:rsidRPr="001F2BF1" w:rsidRDefault="00597646" w:rsidP="00597646">
      <w:pPr>
        <w:pStyle w:val="ListParagraph"/>
        <w:spacing w:after="0" w:line="240" w:lineRule="auto"/>
        <w:contextualSpacing w:val="0"/>
        <w:rPr>
          <w:rFonts w:ascii="Arial Narrow" w:hAnsi="Arial Narrow"/>
        </w:rPr>
      </w:pPr>
    </w:p>
    <w:p w14:paraId="41CA2630" w14:textId="77777777" w:rsidR="00597646" w:rsidRPr="001F2BF1" w:rsidRDefault="00597646" w:rsidP="00597646">
      <w:pPr>
        <w:pStyle w:val="ListParagraph"/>
        <w:spacing w:after="120"/>
        <w:contextualSpacing w:val="0"/>
        <w:rPr>
          <w:rFonts w:ascii="Arial Narrow" w:hAnsi="Arial Narrow"/>
        </w:rPr>
      </w:pPr>
      <w:r w:rsidRPr="001F2BF1">
        <w:rPr>
          <w:rFonts w:ascii="Arial Narrow" w:hAnsi="Arial Narrow" w:cstheme="minorHAnsi"/>
          <w:noProof/>
          <w:lang w:val="en-US"/>
        </w:rPr>
        <mc:AlternateContent>
          <mc:Choice Requires="wps">
            <w:drawing>
              <wp:anchor distT="0" distB="0" distL="114300" distR="114300" simplePos="0" relativeHeight="251659264" behindDoc="0" locked="0" layoutInCell="1" allowOverlap="1" wp14:anchorId="680F827F" wp14:editId="1103D2D2">
                <wp:simplePos x="0" y="0"/>
                <wp:positionH relativeFrom="column">
                  <wp:posOffset>470535</wp:posOffset>
                </wp:positionH>
                <wp:positionV relativeFrom="paragraph">
                  <wp:posOffset>220061</wp:posOffset>
                </wp:positionV>
                <wp:extent cx="5459972" cy="1549020"/>
                <wp:effectExtent l="0" t="0" r="26670" b="13335"/>
                <wp:wrapNone/>
                <wp:docPr id="59" name="Rectangle 59"/>
                <wp:cNvGraphicFramePr/>
                <a:graphic xmlns:a="http://schemas.openxmlformats.org/drawingml/2006/main">
                  <a:graphicData uri="http://schemas.microsoft.com/office/word/2010/wordprocessingShape">
                    <wps:wsp>
                      <wps:cNvSpPr/>
                      <wps:spPr>
                        <a:xfrm>
                          <a:off x="0" y="0"/>
                          <a:ext cx="5459972" cy="1549020"/>
                        </a:xfrm>
                        <a:prstGeom prst="rect">
                          <a:avLst/>
                        </a:prstGeom>
                        <a:solidFill>
                          <a:sysClr val="window" lastClr="FFFFFF"/>
                        </a:solidFill>
                        <a:ln w="12700" cap="flat" cmpd="sng" algn="ctr">
                          <a:solidFill>
                            <a:schemeClr val="tx1"/>
                          </a:solidFill>
                          <a:prstDash val="solid"/>
                          <a:miter lim="800000"/>
                        </a:ln>
                        <a:effectLst/>
                      </wps:spPr>
                      <wps:txbx>
                        <w:txbxContent>
                          <w:p w14:paraId="61C5105C" w14:textId="77777777" w:rsidR="00597646" w:rsidRDefault="00597646" w:rsidP="00597646">
                            <w:pPr>
                              <w:rPr>
                                <w:sz w:val="18"/>
                                <w:szCs w:val="18"/>
                              </w:rPr>
                            </w:pPr>
                            <w:r>
                              <w:rPr>
                                <w:sz w:val="18"/>
                                <w:szCs w:val="18"/>
                              </w:rPr>
                              <w:t>a._________________________________________________________________________________________</w:t>
                            </w:r>
                          </w:p>
                          <w:p w14:paraId="601196ED"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1DD7E574" w14:textId="77777777" w:rsidR="00597646" w:rsidRDefault="00597646" w:rsidP="00597646">
                            <w:pPr>
                              <w:rPr>
                                <w:sz w:val="18"/>
                                <w:szCs w:val="18"/>
                              </w:rPr>
                            </w:pPr>
                            <w:r>
                              <w:rPr>
                                <w:sz w:val="18"/>
                                <w:szCs w:val="18"/>
                              </w:rPr>
                              <w:t>b._________________________________________________________________________________________</w:t>
                            </w:r>
                          </w:p>
                          <w:p w14:paraId="7E8A676E"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1EAEF46E" w14:textId="77777777" w:rsidR="00597646" w:rsidRDefault="00597646" w:rsidP="00597646">
                            <w:pPr>
                              <w:rPr>
                                <w:sz w:val="18"/>
                                <w:szCs w:val="18"/>
                              </w:rPr>
                            </w:pPr>
                            <w:r>
                              <w:rPr>
                                <w:sz w:val="18"/>
                                <w:szCs w:val="18"/>
                              </w:rPr>
                              <w:t>c._________________________________________________________________________________________</w:t>
                            </w:r>
                          </w:p>
                          <w:p w14:paraId="38E3D10A" w14:textId="77777777" w:rsidR="00597646" w:rsidRPr="005C0ED0" w:rsidRDefault="00597646" w:rsidP="00597646">
                            <w:pPr>
                              <w:rPr>
                                <w:sz w:val="18"/>
                                <w:szCs w:val="18"/>
                              </w:rPr>
                            </w:pPr>
                            <w:r>
                              <w:rPr>
                                <w:sz w:val="18"/>
                                <w:szCs w:val="18"/>
                              </w:rPr>
                              <w:t xml:space="preserve">   _________________________________________________________________________________________</w:t>
                            </w:r>
                          </w:p>
                          <w:p w14:paraId="16D74580" w14:textId="77777777" w:rsidR="00597646" w:rsidRPr="005C0ED0" w:rsidRDefault="00597646" w:rsidP="00597646">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F827F" id="Rectangle 59" o:spid="_x0000_s1027" style="position:absolute;left:0;text-align:left;margin-left:37.05pt;margin-top:17.35pt;width:429.9pt;height:1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" fillcolor="window" strokecolor="black [3213]" strokeweight="1pt">
                <v:textbox>
                  <w:txbxContent>
                    <w:p w14:paraId="61C5105C" w14:textId="77777777" w:rsidR="00597646" w:rsidRDefault="00597646" w:rsidP="00597646">
                      <w:pPr>
                        <w:rPr>
                          <w:sz w:val="18"/>
                          <w:szCs w:val="18"/>
                        </w:rPr>
                      </w:pPr>
                      <w:r>
                        <w:rPr>
                          <w:sz w:val="18"/>
                          <w:szCs w:val="18"/>
                        </w:rPr>
                        <w:t>a._________________________________________________________________________________________</w:t>
                      </w:r>
                    </w:p>
                    <w:p w14:paraId="601196ED"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1DD7E574" w14:textId="77777777" w:rsidR="00597646" w:rsidRDefault="00597646" w:rsidP="00597646">
                      <w:pPr>
                        <w:rPr>
                          <w:sz w:val="18"/>
                          <w:szCs w:val="18"/>
                        </w:rPr>
                      </w:pPr>
                      <w:r>
                        <w:rPr>
                          <w:sz w:val="18"/>
                          <w:szCs w:val="18"/>
                        </w:rPr>
                        <w:t>b._________________________________________________________________________________________</w:t>
                      </w:r>
                    </w:p>
                    <w:p w14:paraId="7E8A676E" w14:textId="77777777" w:rsidR="00597646" w:rsidRDefault="00597646" w:rsidP="00597646">
                      <w:pPr>
                        <w:rPr>
                          <w:sz w:val="18"/>
                          <w:szCs w:val="18"/>
                        </w:rPr>
                      </w:pPr>
                      <w:r>
                        <w:rPr>
                          <w:sz w:val="18"/>
                          <w:szCs w:val="18"/>
                        </w:rPr>
                        <w:t xml:space="preserve">   _________________________________________________________________________________________</w:t>
                      </w:r>
                    </w:p>
                    <w:p w14:paraId="1EAEF46E" w14:textId="77777777" w:rsidR="00597646" w:rsidRDefault="00597646" w:rsidP="00597646">
                      <w:pPr>
                        <w:rPr>
                          <w:sz w:val="18"/>
                          <w:szCs w:val="18"/>
                        </w:rPr>
                      </w:pPr>
                      <w:r>
                        <w:rPr>
                          <w:sz w:val="18"/>
                          <w:szCs w:val="18"/>
                        </w:rPr>
                        <w:t>c._________________________________________________________________________________________</w:t>
                      </w:r>
                    </w:p>
                    <w:p w14:paraId="38E3D10A" w14:textId="77777777" w:rsidR="00597646" w:rsidRPr="005C0ED0" w:rsidRDefault="00597646" w:rsidP="00597646">
                      <w:pPr>
                        <w:rPr>
                          <w:sz w:val="18"/>
                          <w:szCs w:val="18"/>
                        </w:rPr>
                      </w:pPr>
                      <w:r>
                        <w:rPr>
                          <w:sz w:val="18"/>
                          <w:szCs w:val="18"/>
                        </w:rPr>
                        <w:t xml:space="preserve">   _________________________________________________________________________________________</w:t>
                      </w:r>
                    </w:p>
                    <w:p w14:paraId="16D74580" w14:textId="77777777" w:rsidR="00597646" w:rsidRPr="005C0ED0" w:rsidRDefault="00597646" w:rsidP="00597646">
                      <w:pPr>
                        <w:rPr>
                          <w:sz w:val="18"/>
                          <w:szCs w:val="18"/>
                        </w:rPr>
                      </w:pPr>
                    </w:p>
                  </w:txbxContent>
                </v:textbox>
              </v:rect>
            </w:pict>
          </mc:Fallback>
        </mc:AlternateContent>
      </w:r>
      <w:r w:rsidRPr="001F2BF1">
        <w:rPr>
          <w:rFonts w:ascii="Arial Narrow" w:hAnsi="Arial Narrow"/>
        </w:rPr>
        <w:t>Those steps are:</w:t>
      </w:r>
    </w:p>
    <w:p w14:paraId="0327D65C" w14:textId="77777777" w:rsidR="00597646" w:rsidRPr="001F2BF1" w:rsidRDefault="00597646" w:rsidP="00597646">
      <w:pPr>
        <w:pStyle w:val="ListParagraph"/>
        <w:spacing w:after="120"/>
        <w:contextualSpacing w:val="0"/>
        <w:rPr>
          <w:rFonts w:ascii="Arial Narrow" w:hAnsi="Arial Narrow"/>
        </w:rPr>
      </w:pPr>
    </w:p>
    <w:p w14:paraId="2A572F83" w14:textId="77777777" w:rsidR="00597646" w:rsidRPr="001F2BF1" w:rsidRDefault="00597646" w:rsidP="00597646">
      <w:pPr>
        <w:pStyle w:val="ListParagraph"/>
        <w:spacing w:after="120"/>
        <w:contextualSpacing w:val="0"/>
        <w:rPr>
          <w:rFonts w:ascii="Arial Narrow" w:hAnsi="Arial Narrow"/>
        </w:rPr>
      </w:pPr>
    </w:p>
    <w:p w14:paraId="6DC66EE2" w14:textId="77777777" w:rsidR="00597646" w:rsidRPr="001F2BF1" w:rsidRDefault="00597646" w:rsidP="00597646">
      <w:pPr>
        <w:pStyle w:val="ListParagraph"/>
        <w:spacing w:after="120"/>
        <w:contextualSpacing w:val="0"/>
        <w:rPr>
          <w:rFonts w:ascii="Arial Narrow" w:hAnsi="Arial Narrow"/>
        </w:rPr>
      </w:pPr>
    </w:p>
    <w:p w14:paraId="7098D114" w14:textId="77777777" w:rsidR="00597646" w:rsidRPr="001F2BF1" w:rsidRDefault="00597646" w:rsidP="00597646">
      <w:pPr>
        <w:pStyle w:val="ListParagraph"/>
        <w:spacing w:after="120"/>
        <w:contextualSpacing w:val="0"/>
        <w:rPr>
          <w:rFonts w:ascii="Arial Narrow" w:hAnsi="Arial Narrow"/>
        </w:rPr>
      </w:pPr>
    </w:p>
    <w:p w14:paraId="3199EB92" w14:textId="77777777" w:rsidR="00597646" w:rsidRPr="001F2BF1" w:rsidRDefault="00597646" w:rsidP="00597646">
      <w:pPr>
        <w:pStyle w:val="ListParagraph"/>
        <w:spacing w:after="120"/>
        <w:contextualSpacing w:val="0"/>
        <w:rPr>
          <w:rFonts w:ascii="Arial Narrow" w:hAnsi="Arial Narrow"/>
        </w:rPr>
      </w:pPr>
    </w:p>
    <w:p w14:paraId="78EF0AE4" w14:textId="77777777" w:rsidR="00597646" w:rsidRPr="001F2BF1" w:rsidRDefault="00597646" w:rsidP="00597646">
      <w:pPr>
        <w:pStyle w:val="ListParagraph"/>
        <w:spacing w:after="120"/>
        <w:contextualSpacing w:val="0"/>
        <w:rPr>
          <w:rFonts w:ascii="Arial Narrow" w:hAnsi="Arial Narrow"/>
        </w:rPr>
      </w:pPr>
    </w:p>
    <w:p w14:paraId="0581B847" w14:textId="77777777" w:rsidR="00597646" w:rsidRPr="001F2BF1" w:rsidRDefault="00597646" w:rsidP="00597646">
      <w:pPr>
        <w:pStyle w:val="ListParagraph"/>
        <w:spacing w:after="0" w:line="240" w:lineRule="auto"/>
        <w:contextualSpacing w:val="0"/>
        <w:rPr>
          <w:rFonts w:ascii="Arial Narrow" w:hAnsi="Arial Narrow"/>
        </w:rPr>
      </w:pPr>
    </w:p>
    <w:p w14:paraId="5C87418D" w14:textId="77777777" w:rsidR="00597646" w:rsidRPr="001F2BF1" w:rsidRDefault="00597646" w:rsidP="00597646">
      <w:pPr>
        <w:pStyle w:val="ListParagraph"/>
        <w:numPr>
          <w:ilvl w:val="0"/>
          <w:numId w:val="10"/>
        </w:numPr>
        <w:spacing w:after="0" w:line="240" w:lineRule="auto"/>
        <w:ind w:left="714" w:hanging="357"/>
        <w:contextualSpacing w:val="0"/>
        <w:rPr>
          <w:rFonts w:ascii="Arial Narrow" w:hAnsi="Arial Narrow"/>
        </w:rPr>
      </w:pPr>
      <w:r w:rsidRPr="001F2BF1">
        <w:rPr>
          <w:rFonts w:ascii="Arial Narrow" w:hAnsi="Arial Narrow"/>
        </w:rPr>
        <w:t>___________________________________________________________ has not been located</w:t>
      </w:r>
    </w:p>
    <w:p w14:paraId="32E8AC20" w14:textId="1BB866D9" w:rsidR="001F2BF1" w:rsidRPr="001F2BF1" w:rsidRDefault="001F2BF1" w:rsidP="001F2BF1">
      <w:pPr>
        <w:spacing w:after="0" w:line="240" w:lineRule="auto"/>
        <w:ind w:left="720" w:firstLine="720"/>
        <w:rPr>
          <w:rFonts w:ascii="Arial Narrow" w:hAnsi="Arial Narrow" w:cs="Arial"/>
          <w:i/>
          <w:sz w:val="18"/>
          <w:szCs w:val="18"/>
        </w:rPr>
      </w:pPr>
      <w:r w:rsidRPr="001F2BF1">
        <w:rPr>
          <w:rFonts w:ascii="Arial Narrow" w:hAnsi="Arial Narrow" w:cs="Arial"/>
          <w:i/>
          <w:sz w:val="18"/>
          <w:szCs w:val="18"/>
        </w:rPr>
        <w:t>(Name of the person to whom the requested information relates)</w:t>
      </w:r>
    </w:p>
    <w:p w14:paraId="02768860" w14:textId="2221CAE5" w:rsidR="00597646" w:rsidRDefault="00597646" w:rsidP="001F2BF1">
      <w:pPr>
        <w:spacing w:after="0" w:line="240" w:lineRule="auto"/>
        <w:rPr>
          <w:rFonts w:ascii="Arial Narrow" w:hAnsi="Arial Narrow"/>
        </w:rPr>
      </w:pPr>
    </w:p>
    <w:p w14:paraId="2B9EC7B8" w14:textId="3580E626" w:rsidR="00325AEC" w:rsidRDefault="00325AEC" w:rsidP="001F2BF1">
      <w:pPr>
        <w:spacing w:after="0" w:line="240" w:lineRule="auto"/>
        <w:rPr>
          <w:rFonts w:ascii="Arial Narrow" w:hAnsi="Arial Narrow"/>
        </w:rPr>
      </w:pPr>
      <w:r>
        <w:rPr>
          <w:rFonts w:ascii="Arial Narrow" w:hAnsi="Arial Narrow"/>
          <w:b/>
        </w:rPr>
        <w:t>Paragraphs 7 to 1</w:t>
      </w:r>
      <w:r w:rsidR="0071303D">
        <w:rPr>
          <w:rFonts w:ascii="Arial Narrow" w:hAnsi="Arial Narrow"/>
          <w:b/>
        </w:rPr>
        <w:t>0</w:t>
      </w:r>
      <w:r>
        <w:rPr>
          <w:rFonts w:ascii="Arial Narrow" w:hAnsi="Arial Narrow"/>
          <w:b/>
        </w:rPr>
        <w:t xml:space="preserve"> must be completed where the Application is being filed by an individual.</w:t>
      </w:r>
      <w:r w:rsidR="0071303D">
        <w:rPr>
          <w:rFonts w:ascii="Arial Narrow" w:hAnsi="Arial Narrow"/>
          <w:b/>
        </w:rPr>
        <w:t xml:space="preserve"> If applicable, provide details and supporting documentation for paragraphs 8 to 10.</w:t>
      </w:r>
    </w:p>
    <w:p w14:paraId="69E6AC95" w14:textId="77777777" w:rsidR="00325AEC" w:rsidRPr="001F2BF1" w:rsidRDefault="00325AEC" w:rsidP="001F2BF1">
      <w:pPr>
        <w:spacing w:after="0" w:line="240" w:lineRule="auto"/>
        <w:rPr>
          <w:rFonts w:ascii="Arial Narrow" w:hAnsi="Arial Narrow"/>
        </w:rPr>
      </w:pPr>
    </w:p>
    <w:p w14:paraId="185A816D" w14:textId="77777777" w:rsidR="00597646" w:rsidRPr="001F2BF1" w:rsidRDefault="00597646" w:rsidP="00597646">
      <w:pPr>
        <w:pStyle w:val="ListParagraph"/>
        <w:numPr>
          <w:ilvl w:val="0"/>
          <w:numId w:val="10"/>
        </w:numPr>
        <w:spacing w:after="0" w:line="240" w:lineRule="auto"/>
        <w:contextualSpacing w:val="0"/>
        <w:rPr>
          <w:rFonts w:ascii="Arial Narrow" w:hAnsi="Arial Narrow"/>
        </w:rPr>
      </w:pPr>
      <w:r w:rsidRPr="001F2BF1">
        <w:rPr>
          <w:rFonts w:ascii="Arial Narrow" w:hAnsi="Arial Narrow"/>
        </w:rPr>
        <w:t>The sole purpose of the application under section 7 of the FOAEAA is to obtain information to enforce the order related to (check the one that apply):</w:t>
      </w:r>
    </w:p>
    <w:p w14:paraId="6323EF11"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parenting;</w:t>
      </w:r>
    </w:p>
    <w:p w14:paraId="7497400E"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contact;</w:t>
      </w:r>
    </w:p>
    <w:p w14:paraId="698153F7"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custody; or</w:t>
      </w:r>
    </w:p>
    <w:p w14:paraId="217F26BD"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access.</w:t>
      </w:r>
    </w:p>
    <w:p w14:paraId="25FDEBBD" w14:textId="77777777" w:rsidR="00597646" w:rsidRDefault="00597646" w:rsidP="00597646">
      <w:pPr>
        <w:pStyle w:val="ListParagraph"/>
        <w:spacing w:after="0" w:line="240" w:lineRule="auto"/>
        <w:contextualSpacing w:val="0"/>
        <w:rPr>
          <w:rFonts w:ascii="Arial Narrow" w:hAnsi="Arial Narrow"/>
        </w:rPr>
      </w:pPr>
    </w:p>
    <w:p w14:paraId="67B0C06F" w14:textId="77777777" w:rsidR="002D104D" w:rsidRDefault="002D104D" w:rsidP="00597646">
      <w:pPr>
        <w:pStyle w:val="ListParagraph"/>
        <w:spacing w:after="0" w:line="240" w:lineRule="auto"/>
        <w:contextualSpacing w:val="0"/>
        <w:rPr>
          <w:rFonts w:ascii="Arial Narrow" w:hAnsi="Arial Narrow"/>
        </w:rPr>
      </w:pPr>
    </w:p>
    <w:p w14:paraId="7F332C58" w14:textId="77777777" w:rsidR="002D104D" w:rsidRPr="001F2BF1" w:rsidRDefault="002D104D" w:rsidP="00597646">
      <w:pPr>
        <w:pStyle w:val="ListParagraph"/>
        <w:spacing w:after="0" w:line="240" w:lineRule="auto"/>
        <w:contextualSpacing w:val="0"/>
        <w:rPr>
          <w:rFonts w:ascii="Arial Narrow" w:hAnsi="Arial Narrow"/>
        </w:rPr>
      </w:pPr>
    </w:p>
    <w:p w14:paraId="19498BA7" w14:textId="07C969E8" w:rsidR="00597646" w:rsidRPr="001F2BF1" w:rsidRDefault="001F2BF1" w:rsidP="00597646">
      <w:pPr>
        <w:pStyle w:val="ListParagraph"/>
        <w:numPr>
          <w:ilvl w:val="0"/>
          <w:numId w:val="10"/>
        </w:numPr>
        <w:spacing w:after="120"/>
        <w:contextualSpacing w:val="0"/>
        <w:rPr>
          <w:rFonts w:ascii="Arial Narrow" w:hAnsi="Arial Narrow"/>
        </w:rPr>
      </w:pPr>
      <w:r w:rsidRPr="001F2BF1">
        <w:rPr>
          <w:rFonts w:ascii="Arial Narrow" w:hAnsi="Arial Narrow"/>
        </w:rPr>
        <w:t xml:space="preserve">I </w:t>
      </w:r>
      <w:r w:rsidR="0071303D">
        <w:rPr>
          <w:rFonts w:ascii="Arial Narrow" w:hAnsi="Arial Narrow"/>
        </w:rPr>
        <w:t>(am / am</w:t>
      </w:r>
      <w:r w:rsidR="00597646" w:rsidRPr="001F2BF1">
        <w:rPr>
          <w:rFonts w:ascii="Arial Narrow" w:hAnsi="Arial Narrow"/>
        </w:rPr>
        <w:t xml:space="preserve"> not</w:t>
      </w:r>
      <w:r w:rsidR="0071303D">
        <w:rPr>
          <w:rFonts w:ascii="Arial Narrow" w:hAnsi="Arial Narrow"/>
        </w:rPr>
        <w:t>)</w:t>
      </w:r>
      <w:r w:rsidR="00597646" w:rsidRPr="001F2BF1">
        <w:rPr>
          <w:rFonts w:ascii="Arial Narrow" w:hAnsi="Arial Narrow"/>
        </w:rPr>
        <w:t xml:space="preserve"> subject to :</w:t>
      </w:r>
    </w:p>
    <w:p w14:paraId="357F3EEA" w14:textId="77777777" w:rsidR="00597646" w:rsidRPr="001F2BF1" w:rsidRDefault="00597646" w:rsidP="00597646">
      <w:pPr>
        <w:pStyle w:val="ListParagraph"/>
        <w:numPr>
          <w:ilvl w:val="0"/>
          <w:numId w:val="4"/>
        </w:numPr>
        <w:spacing w:after="0" w:line="240" w:lineRule="auto"/>
        <w:ind w:left="1434" w:hanging="357"/>
        <w:contextualSpacing w:val="0"/>
        <w:rPr>
          <w:rFonts w:ascii="Arial Narrow" w:hAnsi="Arial Narrow"/>
        </w:rPr>
      </w:pPr>
      <w:r w:rsidRPr="001F2BF1">
        <w:rPr>
          <w:rFonts w:ascii="Arial Narrow" w:hAnsi="Arial Narrow"/>
        </w:rPr>
        <w:t xml:space="preserve">any court order, agreement, undertaking or recognizance or any other document of a similar nature restricting communication or contact with </w:t>
      </w:r>
    </w:p>
    <w:p w14:paraId="6D9D6827" w14:textId="77777777" w:rsidR="00597646" w:rsidRPr="001F2BF1" w:rsidRDefault="00597646" w:rsidP="00597646">
      <w:pPr>
        <w:pStyle w:val="ListParagraph"/>
        <w:spacing w:after="0" w:line="240" w:lineRule="auto"/>
        <w:ind w:left="1440"/>
        <w:contextualSpacing w:val="0"/>
        <w:rPr>
          <w:rFonts w:ascii="Arial Narrow" w:hAnsi="Arial Narrow"/>
        </w:rPr>
      </w:pPr>
      <w:r w:rsidRPr="001F2BF1">
        <w:rPr>
          <w:rFonts w:ascii="Arial Narrow" w:hAnsi="Arial Narrow"/>
        </w:rPr>
        <w:t>____________________________________________________________________; and</w:t>
      </w:r>
    </w:p>
    <w:p w14:paraId="23BE1417" w14:textId="66FE9EA7" w:rsidR="001F2BF1" w:rsidRPr="001F2BF1" w:rsidRDefault="001F2BF1" w:rsidP="001F2BF1">
      <w:pPr>
        <w:pStyle w:val="ListParagraph"/>
        <w:spacing w:after="0" w:line="240" w:lineRule="auto"/>
        <w:ind w:left="2160" w:firstLine="720"/>
        <w:rPr>
          <w:rFonts w:ascii="Arial Narrow" w:hAnsi="Arial Narrow" w:cs="Arial"/>
          <w:i/>
          <w:sz w:val="18"/>
          <w:szCs w:val="18"/>
        </w:rPr>
      </w:pPr>
      <w:r w:rsidRPr="001F2BF1">
        <w:rPr>
          <w:rFonts w:ascii="Arial Narrow" w:hAnsi="Arial Narrow" w:cs="Arial"/>
          <w:i/>
          <w:sz w:val="18"/>
          <w:szCs w:val="18"/>
        </w:rPr>
        <w:t>(Name of the person or children to whom the requested information relates)</w:t>
      </w:r>
    </w:p>
    <w:p w14:paraId="01E355E6" w14:textId="77777777" w:rsidR="001F2BF1" w:rsidRPr="001F2BF1" w:rsidRDefault="001F2BF1" w:rsidP="001F2BF1">
      <w:pPr>
        <w:pStyle w:val="ListParagraph"/>
        <w:spacing w:after="0" w:line="240" w:lineRule="auto"/>
        <w:ind w:left="1440"/>
        <w:contextualSpacing w:val="0"/>
        <w:rPr>
          <w:rFonts w:ascii="Arial Narrow" w:hAnsi="Arial Narrow"/>
        </w:rPr>
      </w:pPr>
    </w:p>
    <w:p w14:paraId="1A612366" w14:textId="77777777" w:rsidR="001F2BF1" w:rsidRDefault="001F2BF1" w:rsidP="001F2BF1">
      <w:pPr>
        <w:pStyle w:val="ListParagraph"/>
        <w:spacing w:after="0" w:line="240" w:lineRule="auto"/>
        <w:ind w:left="1440"/>
        <w:contextualSpacing w:val="0"/>
        <w:rPr>
          <w:rFonts w:ascii="Arial Narrow" w:hAnsi="Arial Narrow"/>
        </w:rPr>
      </w:pPr>
    </w:p>
    <w:p w14:paraId="19C16117" w14:textId="5B42526E" w:rsidR="00597646" w:rsidRPr="001F2BF1" w:rsidRDefault="00597646" w:rsidP="00597646">
      <w:pPr>
        <w:pStyle w:val="ListParagraph"/>
        <w:numPr>
          <w:ilvl w:val="0"/>
          <w:numId w:val="4"/>
        </w:numPr>
        <w:spacing w:after="0" w:line="240" w:lineRule="auto"/>
        <w:contextualSpacing w:val="0"/>
        <w:rPr>
          <w:rFonts w:ascii="Arial Narrow" w:hAnsi="Arial Narrow"/>
        </w:rPr>
      </w:pPr>
      <w:r w:rsidRPr="001F2BF1">
        <w:rPr>
          <w:rFonts w:ascii="Arial Narrow" w:hAnsi="Arial Narrow"/>
        </w:rPr>
        <w:t xml:space="preserve">any proceeding restricting  communication or contact with </w:t>
      </w:r>
    </w:p>
    <w:p w14:paraId="2AB6600F" w14:textId="77777777" w:rsidR="00597646" w:rsidRPr="001F2BF1" w:rsidRDefault="00597646" w:rsidP="00597646">
      <w:pPr>
        <w:pStyle w:val="ListParagraph"/>
        <w:spacing w:after="0" w:line="240" w:lineRule="auto"/>
        <w:ind w:left="1440"/>
        <w:contextualSpacing w:val="0"/>
        <w:rPr>
          <w:rFonts w:ascii="Arial Narrow" w:hAnsi="Arial Narrow"/>
        </w:rPr>
      </w:pPr>
      <w:r w:rsidRPr="001F2BF1">
        <w:rPr>
          <w:rFonts w:ascii="Arial Narrow" w:hAnsi="Arial Narrow"/>
        </w:rPr>
        <w:t>_______________________________________________________________________.</w:t>
      </w:r>
    </w:p>
    <w:p w14:paraId="791D8C32" w14:textId="5B8D0C8F" w:rsidR="001F2BF1" w:rsidRPr="001F2BF1" w:rsidRDefault="001F2BF1" w:rsidP="001F2BF1">
      <w:pPr>
        <w:spacing w:after="0" w:line="240" w:lineRule="auto"/>
        <w:ind w:left="2160" w:firstLine="720"/>
        <w:rPr>
          <w:rFonts w:ascii="Arial Narrow" w:hAnsi="Arial Narrow" w:cs="Arial"/>
          <w:i/>
          <w:sz w:val="18"/>
          <w:szCs w:val="18"/>
        </w:rPr>
      </w:pPr>
      <w:r w:rsidRPr="001F2BF1">
        <w:rPr>
          <w:rFonts w:ascii="Arial Narrow" w:hAnsi="Arial Narrow" w:cs="Arial"/>
          <w:i/>
          <w:sz w:val="18"/>
          <w:szCs w:val="18"/>
        </w:rPr>
        <w:t>(Name of the person or children to whom the requested information relates)</w:t>
      </w:r>
    </w:p>
    <w:p w14:paraId="0191104A" w14:textId="6F1D0893" w:rsidR="001F2BF1" w:rsidRPr="001F2BF1" w:rsidRDefault="001F2BF1" w:rsidP="001F2BF1">
      <w:pPr>
        <w:pStyle w:val="ListParagraph"/>
        <w:spacing w:after="0" w:line="240" w:lineRule="auto"/>
        <w:ind w:left="714"/>
        <w:contextualSpacing w:val="0"/>
        <w:rPr>
          <w:rFonts w:ascii="Arial Narrow" w:hAnsi="Arial Narrow"/>
        </w:rPr>
      </w:pPr>
    </w:p>
    <w:p w14:paraId="7BBD1927" w14:textId="1B84E851" w:rsidR="00597646" w:rsidRPr="001F2BF1" w:rsidRDefault="001F2BF1" w:rsidP="001F2BF1">
      <w:pPr>
        <w:pStyle w:val="ListParagraph"/>
        <w:numPr>
          <w:ilvl w:val="0"/>
          <w:numId w:val="10"/>
        </w:numPr>
        <w:spacing w:after="0" w:line="240" w:lineRule="auto"/>
        <w:ind w:left="714" w:hanging="357"/>
        <w:contextualSpacing w:val="0"/>
        <w:rPr>
          <w:rFonts w:ascii="Arial Narrow" w:hAnsi="Arial Narrow"/>
        </w:rPr>
      </w:pPr>
      <w:r w:rsidRPr="001F2BF1">
        <w:rPr>
          <w:rFonts w:ascii="Arial Narrow" w:hAnsi="Arial Narrow"/>
        </w:rPr>
        <w:t>I</w:t>
      </w:r>
      <w:r w:rsidR="0071303D">
        <w:rPr>
          <w:rFonts w:ascii="Arial Narrow" w:hAnsi="Arial Narrow"/>
        </w:rPr>
        <w:t xml:space="preserve"> (have /</w:t>
      </w:r>
      <w:r w:rsidRPr="001F2BF1">
        <w:rPr>
          <w:rFonts w:ascii="Arial Narrow" w:hAnsi="Arial Narrow"/>
        </w:rPr>
        <w:t xml:space="preserve"> have not</w:t>
      </w:r>
      <w:r w:rsidR="0071303D">
        <w:rPr>
          <w:rFonts w:ascii="Arial Narrow" w:hAnsi="Arial Narrow"/>
        </w:rPr>
        <w:t>)</w:t>
      </w:r>
      <w:r w:rsidRPr="001F2BF1">
        <w:rPr>
          <w:rFonts w:ascii="Arial Narrow" w:hAnsi="Arial Narrow"/>
        </w:rPr>
        <w:t xml:space="preserve"> caused</w:t>
      </w:r>
      <w:r w:rsidR="00597646" w:rsidRPr="001F2BF1">
        <w:rPr>
          <w:rFonts w:ascii="Arial Narrow" w:hAnsi="Arial Narrow"/>
        </w:rPr>
        <w:t xml:space="preserve"> or attempted to cause physical harm to </w:t>
      </w:r>
    </w:p>
    <w:p w14:paraId="080ABA2D" w14:textId="77777777" w:rsidR="001F2BF1" w:rsidRPr="001F2BF1" w:rsidRDefault="001F2BF1" w:rsidP="001F2BF1">
      <w:pPr>
        <w:spacing w:after="0" w:line="240" w:lineRule="auto"/>
        <w:ind w:firstLine="714"/>
        <w:rPr>
          <w:rFonts w:ascii="Arial Narrow" w:hAnsi="Arial Narrow" w:cs="Arial"/>
          <w:i/>
          <w:sz w:val="18"/>
          <w:szCs w:val="18"/>
        </w:rPr>
      </w:pPr>
      <w:r w:rsidRPr="001F2BF1">
        <w:rPr>
          <w:rFonts w:ascii="Arial Narrow" w:hAnsi="Arial Narrow"/>
        </w:rPr>
        <w:t>_______________________________________________________________________</w:t>
      </w:r>
      <w:r w:rsidRPr="001F2BF1">
        <w:rPr>
          <w:rFonts w:ascii="Arial Narrow" w:hAnsi="Arial Narrow" w:cs="Arial"/>
          <w:i/>
          <w:sz w:val="18"/>
          <w:szCs w:val="18"/>
        </w:rPr>
        <w:t xml:space="preserve"> </w:t>
      </w:r>
    </w:p>
    <w:p w14:paraId="7EF69942" w14:textId="77777777" w:rsidR="001F2BF1" w:rsidRPr="001F2BF1" w:rsidRDefault="001F2BF1" w:rsidP="001F2BF1">
      <w:pPr>
        <w:spacing w:after="0" w:line="240" w:lineRule="auto"/>
        <w:ind w:left="1440" w:firstLine="720"/>
        <w:rPr>
          <w:rFonts w:ascii="Arial Narrow" w:hAnsi="Arial Narrow" w:cs="Arial"/>
          <w:i/>
          <w:sz w:val="18"/>
          <w:szCs w:val="18"/>
        </w:rPr>
      </w:pPr>
      <w:r w:rsidRPr="001F2BF1">
        <w:rPr>
          <w:rFonts w:ascii="Arial Narrow" w:hAnsi="Arial Narrow" w:cs="Arial"/>
          <w:i/>
          <w:sz w:val="18"/>
          <w:szCs w:val="18"/>
        </w:rPr>
        <w:t>(Name of the person or children to whom the requested information relates)</w:t>
      </w:r>
    </w:p>
    <w:p w14:paraId="56313829" w14:textId="77777777" w:rsidR="001F2BF1" w:rsidRPr="001F2BF1" w:rsidRDefault="001F2BF1" w:rsidP="001F2BF1">
      <w:pPr>
        <w:spacing w:after="0" w:line="240" w:lineRule="auto"/>
        <w:ind w:firstLine="714"/>
        <w:rPr>
          <w:rFonts w:ascii="Arial Narrow" w:hAnsi="Arial Narrow" w:cs="Arial"/>
          <w:i/>
          <w:sz w:val="18"/>
          <w:szCs w:val="18"/>
        </w:rPr>
      </w:pPr>
    </w:p>
    <w:p w14:paraId="23CB1488" w14:textId="46DE38AE" w:rsidR="00597646" w:rsidRPr="001F2BF1" w:rsidRDefault="001F2BF1" w:rsidP="001F2BF1">
      <w:pPr>
        <w:spacing w:after="0" w:line="240" w:lineRule="auto"/>
        <w:ind w:firstLine="714"/>
        <w:rPr>
          <w:rFonts w:ascii="Arial Narrow" w:hAnsi="Arial Narrow" w:cs="Arial"/>
          <w:i/>
          <w:sz w:val="18"/>
          <w:szCs w:val="18"/>
        </w:rPr>
      </w:pPr>
      <w:r w:rsidRPr="001F2BF1">
        <w:rPr>
          <w:rFonts w:ascii="Arial Narrow" w:hAnsi="Arial Narrow"/>
        </w:rPr>
        <w:t xml:space="preserve">or have caused them to fear for their or </w:t>
      </w:r>
      <w:r w:rsidR="00597646" w:rsidRPr="001F2BF1">
        <w:rPr>
          <w:rFonts w:ascii="Arial Narrow" w:hAnsi="Arial Narrow"/>
        </w:rPr>
        <w:t>someone else’s safety or security.</w:t>
      </w:r>
    </w:p>
    <w:p w14:paraId="40DF6339" w14:textId="77777777" w:rsidR="00597646" w:rsidRPr="001F2BF1" w:rsidRDefault="00597646" w:rsidP="00597646">
      <w:pPr>
        <w:pStyle w:val="ListParagraph"/>
        <w:spacing w:after="0" w:line="240" w:lineRule="auto"/>
        <w:contextualSpacing w:val="0"/>
        <w:rPr>
          <w:rFonts w:ascii="Arial Narrow" w:hAnsi="Arial Narrow"/>
        </w:rPr>
      </w:pPr>
    </w:p>
    <w:p w14:paraId="54EE55ED" w14:textId="78ECF940" w:rsidR="00597646" w:rsidRPr="001F2BF1" w:rsidRDefault="001F2BF1" w:rsidP="00597646">
      <w:pPr>
        <w:pStyle w:val="ListParagraph"/>
        <w:numPr>
          <w:ilvl w:val="0"/>
          <w:numId w:val="10"/>
        </w:numPr>
        <w:spacing w:after="0" w:line="240" w:lineRule="auto"/>
        <w:ind w:left="714" w:hanging="357"/>
        <w:contextualSpacing w:val="0"/>
        <w:rPr>
          <w:rFonts w:ascii="Arial Narrow" w:hAnsi="Arial Narrow"/>
        </w:rPr>
      </w:pPr>
      <w:r w:rsidRPr="001F2BF1">
        <w:rPr>
          <w:rFonts w:ascii="Arial Narrow" w:hAnsi="Arial Narrow"/>
        </w:rPr>
        <w:t>I</w:t>
      </w:r>
      <w:r w:rsidR="00597646" w:rsidRPr="001F2BF1">
        <w:rPr>
          <w:rFonts w:ascii="Arial Narrow" w:hAnsi="Arial Narrow"/>
        </w:rPr>
        <w:t xml:space="preserve"> </w:t>
      </w:r>
      <w:r w:rsidR="0071303D">
        <w:rPr>
          <w:rFonts w:ascii="Arial Narrow" w:hAnsi="Arial Narrow"/>
        </w:rPr>
        <w:t xml:space="preserve">(was / </w:t>
      </w:r>
      <w:r w:rsidR="00597646" w:rsidRPr="001F2BF1">
        <w:rPr>
          <w:rFonts w:ascii="Arial Narrow" w:hAnsi="Arial Narrow"/>
        </w:rPr>
        <w:t>was not</w:t>
      </w:r>
      <w:r w:rsidR="0071303D">
        <w:rPr>
          <w:rFonts w:ascii="Arial Narrow" w:hAnsi="Arial Narrow"/>
        </w:rPr>
        <w:t>)</w:t>
      </w:r>
      <w:r w:rsidR="00597646" w:rsidRPr="001F2BF1">
        <w:rPr>
          <w:rFonts w:ascii="Arial Narrow" w:hAnsi="Arial Narrow"/>
        </w:rPr>
        <w:t xml:space="preserve"> charged with or found guilty of an offence against </w:t>
      </w:r>
    </w:p>
    <w:p w14:paraId="5663453B" w14:textId="77777777" w:rsidR="00597646" w:rsidRPr="001F2BF1" w:rsidRDefault="00597646" w:rsidP="00597646">
      <w:pPr>
        <w:pStyle w:val="ListParagraph"/>
        <w:spacing w:after="0" w:line="240" w:lineRule="auto"/>
        <w:contextualSpacing w:val="0"/>
        <w:rPr>
          <w:rFonts w:ascii="Arial Narrow" w:hAnsi="Arial Narrow"/>
        </w:rPr>
      </w:pPr>
      <w:r w:rsidRPr="001F2BF1">
        <w:rPr>
          <w:rFonts w:ascii="Arial Narrow" w:hAnsi="Arial Narrow"/>
        </w:rPr>
        <w:t>______________________________________________________________________________.</w:t>
      </w:r>
    </w:p>
    <w:p w14:paraId="3963C3FF" w14:textId="50189041" w:rsidR="00597646" w:rsidRPr="001F2BF1" w:rsidRDefault="00597646" w:rsidP="001F2BF1">
      <w:pPr>
        <w:pStyle w:val="ListParagraph"/>
        <w:spacing w:after="0" w:line="240" w:lineRule="auto"/>
        <w:ind w:left="2154" w:firstLine="6"/>
        <w:contextualSpacing w:val="0"/>
        <w:rPr>
          <w:rFonts w:ascii="Arial Narrow" w:hAnsi="Arial Narrow"/>
          <w:i/>
          <w:sz w:val="18"/>
          <w:szCs w:val="18"/>
        </w:rPr>
      </w:pPr>
      <w:r w:rsidRPr="001F2BF1">
        <w:rPr>
          <w:rFonts w:ascii="Arial Narrow" w:hAnsi="Arial Narrow"/>
          <w:i/>
          <w:sz w:val="18"/>
          <w:szCs w:val="18"/>
        </w:rPr>
        <w:t xml:space="preserve">(Name of the person </w:t>
      </w:r>
      <w:r w:rsidR="001F2BF1" w:rsidRPr="001F2BF1">
        <w:rPr>
          <w:rFonts w:ascii="Arial Narrow" w:hAnsi="Arial Narrow"/>
          <w:i/>
          <w:sz w:val="18"/>
          <w:szCs w:val="18"/>
        </w:rPr>
        <w:t xml:space="preserve">or children </w:t>
      </w:r>
      <w:r w:rsidRPr="001F2BF1">
        <w:rPr>
          <w:rFonts w:ascii="Arial Narrow" w:hAnsi="Arial Narrow"/>
          <w:i/>
          <w:sz w:val="18"/>
          <w:szCs w:val="18"/>
        </w:rPr>
        <w:t>to whom the requested information relates)</w:t>
      </w:r>
    </w:p>
    <w:p w14:paraId="4362E621" w14:textId="77777777" w:rsidR="00597646" w:rsidRPr="001F2BF1" w:rsidRDefault="00597646" w:rsidP="00597646">
      <w:pPr>
        <w:spacing w:after="0" w:line="240" w:lineRule="auto"/>
        <w:rPr>
          <w:rFonts w:ascii="Arial Narrow" w:hAnsi="Arial Narrow"/>
          <w:sz w:val="16"/>
          <w:szCs w:val="16"/>
        </w:rPr>
      </w:pPr>
    </w:p>
    <w:p w14:paraId="44234752" w14:textId="77777777" w:rsidR="00597646" w:rsidRPr="001F2BF1" w:rsidRDefault="00597646" w:rsidP="00597646">
      <w:pPr>
        <w:spacing w:after="0" w:line="240" w:lineRule="auto"/>
        <w:rPr>
          <w:rFonts w:ascii="Arial Narrow" w:hAnsi="Arial Narrow"/>
          <w:sz w:val="16"/>
          <w:szCs w:val="16"/>
        </w:rPr>
      </w:pPr>
      <w:r w:rsidRPr="001F2BF1">
        <w:rPr>
          <w:rFonts w:ascii="Arial Narrow" w:hAnsi="Arial Narrow"/>
          <w:sz w:val="16"/>
          <w:szCs w:val="16"/>
        </w:rPr>
        <w:tab/>
      </w:r>
    </w:p>
    <w:p w14:paraId="1873EBA2" w14:textId="7D7FF32A" w:rsidR="00597646" w:rsidRPr="001F2BF1" w:rsidRDefault="00597646" w:rsidP="00597646">
      <w:pPr>
        <w:pStyle w:val="ListParagraph"/>
        <w:numPr>
          <w:ilvl w:val="0"/>
          <w:numId w:val="10"/>
        </w:numPr>
        <w:spacing w:after="0" w:line="240" w:lineRule="auto"/>
        <w:contextualSpacing w:val="0"/>
        <w:rPr>
          <w:rFonts w:ascii="Arial Narrow" w:hAnsi="Arial Narrow"/>
        </w:rPr>
      </w:pPr>
      <w:r w:rsidRPr="001F2BF1">
        <w:rPr>
          <w:rFonts w:ascii="Arial Narrow" w:hAnsi="Arial Narrow"/>
        </w:rPr>
        <w:t>The information to be requested under section 12 of the FOAEA is necessary to enforce a</w:t>
      </w:r>
      <w:r w:rsidR="002E1EE6">
        <w:rPr>
          <w:rFonts w:ascii="Arial Narrow" w:hAnsi="Arial Narrow"/>
        </w:rPr>
        <w:t xml:space="preserve"> provision of a</w:t>
      </w:r>
      <w:r w:rsidRPr="001F2BF1">
        <w:rPr>
          <w:rFonts w:ascii="Arial Narrow" w:hAnsi="Arial Narrow"/>
        </w:rPr>
        <w:t>n order related to (check the one that apply):</w:t>
      </w:r>
    </w:p>
    <w:p w14:paraId="32236D56"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parenting;</w:t>
      </w:r>
    </w:p>
    <w:p w14:paraId="14263AA9"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contact;</w:t>
      </w:r>
    </w:p>
    <w:p w14:paraId="19A524A3"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custody; or</w:t>
      </w:r>
    </w:p>
    <w:p w14:paraId="6F7B4060" w14:textId="77777777" w:rsidR="00597646" w:rsidRPr="001F2BF1" w:rsidRDefault="00597646" w:rsidP="00597646">
      <w:pPr>
        <w:pStyle w:val="ListParagraph"/>
        <w:numPr>
          <w:ilvl w:val="0"/>
          <w:numId w:val="3"/>
        </w:numPr>
        <w:spacing w:after="0" w:line="240" w:lineRule="auto"/>
        <w:ind w:left="1429" w:hanging="357"/>
        <w:contextualSpacing w:val="0"/>
        <w:rPr>
          <w:rFonts w:ascii="Arial Narrow" w:hAnsi="Arial Narrow"/>
        </w:rPr>
      </w:pPr>
      <w:r w:rsidRPr="001F2BF1">
        <w:rPr>
          <w:rFonts w:ascii="Arial Narrow" w:hAnsi="Arial Narrow"/>
        </w:rPr>
        <w:t>access.</w:t>
      </w:r>
    </w:p>
    <w:p w14:paraId="6661A7CC" w14:textId="77777777" w:rsidR="00597646" w:rsidRPr="001F2BF1" w:rsidRDefault="00597646" w:rsidP="00597646">
      <w:pPr>
        <w:pStyle w:val="ListParagraph"/>
        <w:spacing w:after="0" w:line="240" w:lineRule="auto"/>
        <w:ind w:left="714"/>
        <w:contextualSpacing w:val="0"/>
        <w:rPr>
          <w:rFonts w:ascii="Arial Narrow" w:hAnsi="Arial Narrow"/>
          <w:b/>
        </w:rPr>
      </w:pPr>
    </w:p>
    <w:p w14:paraId="6D1DEE5E" w14:textId="77777777" w:rsidR="009A3AC5" w:rsidRDefault="002E1EE6" w:rsidP="009A3AC5">
      <w:pPr>
        <w:pStyle w:val="ListParagraph"/>
        <w:numPr>
          <w:ilvl w:val="0"/>
          <w:numId w:val="10"/>
        </w:numPr>
        <w:spacing w:after="0" w:line="240" w:lineRule="auto"/>
        <w:contextualSpacing w:val="0"/>
        <w:rPr>
          <w:rFonts w:ascii="Arial Narrow" w:hAnsi="Arial Narrow"/>
        </w:rPr>
      </w:pPr>
      <w:r w:rsidRPr="009A3AC5">
        <w:rPr>
          <w:rFonts w:ascii="Arial Narrow" w:hAnsi="Arial Narrow"/>
        </w:rPr>
        <w:t xml:space="preserve">The information that is being requested for release under section 5(4) of the </w:t>
      </w:r>
      <w:r w:rsidRPr="009A3AC5">
        <w:rPr>
          <w:rFonts w:ascii="Arial Narrow" w:hAnsi="Arial Narrow"/>
          <w:i/>
          <w:iCs/>
        </w:rPr>
        <w:t>Release of Information for Family Orders and Agreements Enforcement Assistance Regulations</w:t>
      </w:r>
      <w:r w:rsidRPr="009A3AC5">
        <w:rPr>
          <w:rFonts w:ascii="Arial Narrow" w:hAnsi="Arial Narrow"/>
        </w:rPr>
        <w:t xml:space="preserve"> (Canada) is as follows</w:t>
      </w:r>
      <w:r w:rsidR="009A3AC5">
        <w:rPr>
          <w:rFonts w:ascii="Arial Narrow" w:hAnsi="Arial Narrow"/>
        </w:rPr>
        <w:t>:</w:t>
      </w:r>
    </w:p>
    <w:p w14:paraId="4E79E0E4" w14:textId="77777777" w:rsidR="009A3AC5" w:rsidRDefault="009A3AC5" w:rsidP="009A3AC5">
      <w:pPr>
        <w:pStyle w:val="ListParagraph"/>
        <w:spacing w:after="0" w:line="240" w:lineRule="auto"/>
        <w:contextualSpacing w:val="0"/>
        <w:rPr>
          <w:rFonts w:ascii="Arial Narrow" w:hAnsi="Arial Narrow"/>
        </w:rPr>
      </w:pPr>
    </w:p>
    <w:p w14:paraId="34B56232" w14:textId="77777777" w:rsidR="009A3AC5" w:rsidRDefault="009A3AC5" w:rsidP="009A3AC5">
      <w:pPr>
        <w:pStyle w:val="ListParagraph"/>
        <w:numPr>
          <w:ilvl w:val="0"/>
          <w:numId w:val="2"/>
        </w:numPr>
        <w:spacing w:line="360" w:lineRule="auto"/>
        <w:rPr>
          <w:rFonts w:ascii="Arial Narrow" w:hAnsi="Arial Narrow"/>
        </w:rPr>
      </w:pPr>
      <w:r>
        <w:rPr>
          <w:rFonts w:ascii="Arial Narrow" w:hAnsi="Arial Narrow"/>
        </w:rPr>
        <w:t>The address of the person named in this application</w:t>
      </w:r>
    </w:p>
    <w:p w14:paraId="2D84EA10" w14:textId="77777777" w:rsidR="009A3AC5" w:rsidRDefault="009A3AC5" w:rsidP="009A3AC5">
      <w:pPr>
        <w:pStyle w:val="ListParagraph"/>
        <w:numPr>
          <w:ilvl w:val="0"/>
          <w:numId w:val="2"/>
        </w:numPr>
        <w:spacing w:line="360" w:lineRule="auto"/>
        <w:rPr>
          <w:rFonts w:ascii="Arial Narrow" w:hAnsi="Arial Narrow"/>
        </w:rPr>
      </w:pPr>
      <w:r>
        <w:rPr>
          <w:rFonts w:ascii="Arial Narrow" w:hAnsi="Arial Narrow"/>
        </w:rPr>
        <w:t>The name and address of the employer of the person named in this application</w:t>
      </w:r>
    </w:p>
    <w:p w14:paraId="5F142FBE" w14:textId="77777777" w:rsidR="009A3AC5" w:rsidRDefault="009A3AC5" w:rsidP="009A3AC5">
      <w:pPr>
        <w:pStyle w:val="ListParagraph"/>
        <w:numPr>
          <w:ilvl w:val="0"/>
          <w:numId w:val="2"/>
        </w:numPr>
        <w:spacing w:line="360" w:lineRule="auto"/>
        <w:rPr>
          <w:rFonts w:ascii="Arial Narrow" w:hAnsi="Arial Narrow"/>
        </w:rPr>
      </w:pPr>
      <w:r>
        <w:rPr>
          <w:rFonts w:ascii="Arial Narrow" w:hAnsi="Arial Narrow"/>
        </w:rPr>
        <w:t>The name and address of the child or children who is or are subject of the provision to be enforced</w:t>
      </w:r>
    </w:p>
    <w:p w14:paraId="3FB1AB2C" w14:textId="45FA3137" w:rsidR="009A3AC5" w:rsidRDefault="009A3AC5" w:rsidP="009A3AC5">
      <w:pPr>
        <w:pStyle w:val="ListParagraph"/>
        <w:numPr>
          <w:ilvl w:val="0"/>
          <w:numId w:val="2"/>
        </w:numPr>
        <w:spacing w:line="360" w:lineRule="auto"/>
        <w:rPr>
          <w:rFonts w:ascii="Arial Narrow" w:hAnsi="Arial Narrow"/>
        </w:rPr>
      </w:pPr>
      <w:r>
        <w:rPr>
          <w:rFonts w:ascii="Arial Narrow" w:hAnsi="Arial Narrow"/>
        </w:rPr>
        <w:t>The name and address of the employer of the child or children who is or are subject of the provision to be enforced</w:t>
      </w:r>
    </w:p>
    <w:p w14:paraId="367BC9D1" w14:textId="54E0B719" w:rsidR="009A3AC5" w:rsidRPr="009A3AC5" w:rsidRDefault="009A3AC5" w:rsidP="009A3AC5">
      <w:pPr>
        <w:rPr>
          <w:rFonts w:ascii="Arial Narrow" w:hAnsi="Arial Narrow"/>
          <w:lang w:val="en-CA"/>
        </w:rPr>
      </w:pPr>
      <w:r>
        <w:rPr>
          <w:rFonts w:ascii="Arial Narrow" w:hAnsi="Arial Narrow"/>
        </w:rPr>
        <w:br w:type="page"/>
      </w:r>
    </w:p>
    <w:p w14:paraId="1636C689" w14:textId="77777777" w:rsidR="009A3AC5" w:rsidRDefault="009A3AC5" w:rsidP="009A3AC5">
      <w:pPr>
        <w:pStyle w:val="ListParagraph"/>
        <w:spacing w:after="0" w:line="240" w:lineRule="auto"/>
        <w:contextualSpacing w:val="0"/>
        <w:rPr>
          <w:rFonts w:ascii="Arial Narrow" w:hAnsi="Arial Narrow"/>
        </w:rPr>
      </w:pPr>
    </w:p>
    <w:p w14:paraId="4B6F1FF0" w14:textId="1C304770" w:rsidR="00597646" w:rsidRPr="001F2BF1" w:rsidRDefault="00597646" w:rsidP="00597646">
      <w:pPr>
        <w:pStyle w:val="ListParagraph"/>
        <w:numPr>
          <w:ilvl w:val="0"/>
          <w:numId w:val="10"/>
        </w:numPr>
        <w:spacing w:after="0" w:line="240" w:lineRule="auto"/>
        <w:contextualSpacing w:val="0"/>
        <w:rPr>
          <w:rFonts w:ascii="Arial Narrow" w:hAnsi="Arial Narrow"/>
        </w:rPr>
      </w:pPr>
      <w:r w:rsidRPr="001F2BF1">
        <w:rPr>
          <w:rFonts w:ascii="Arial Narrow" w:hAnsi="Arial Narrow"/>
        </w:rPr>
        <w:t>The information will only be used for the purpose identified in this affidavit.</w:t>
      </w:r>
    </w:p>
    <w:p w14:paraId="01292A6F" w14:textId="77777777" w:rsidR="00597646" w:rsidRPr="001F2BF1" w:rsidRDefault="00597646" w:rsidP="00597646">
      <w:pPr>
        <w:pStyle w:val="ListParagraph"/>
        <w:spacing w:after="0" w:line="240" w:lineRule="auto"/>
        <w:ind w:left="714"/>
        <w:contextualSpacing w:val="0"/>
        <w:rPr>
          <w:rFonts w:ascii="Arial Narrow" w:hAnsi="Arial Narrow"/>
        </w:rPr>
      </w:pPr>
    </w:p>
    <w:p w14:paraId="234D9B8C" w14:textId="77777777" w:rsidR="00597646" w:rsidRPr="001F2BF1" w:rsidRDefault="00597646" w:rsidP="00597646">
      <w:pPr>
        <w:pStyle w:val="ListParagraph"/>
        <w:numPr>
          <w:ilvl w:val="0"/>
          <w:numId w:val="10"/>
        </w:numPr>
        <w:spacing w:after="0" w:line="240" w:lineRule="auto"/>
        <w:contextualSpacing w:val="0"/>
        <w:rPr>
          <w:rFonts w:ascii="Arial Narrow" w:hAnsi="Arial Narrow"/>
        </w:rPr>
      </w:pPr>
      <w:r w:rsidRPr="001F2BF1">
        <w:rPr>
          <w:rFonts w:ascii="Arial Narrow" w:hAnsi="Arial Narrow"/>
        </w:rPr>
        <w:t>I make this affidavit in good faith.</w:t>
      </w:r>
    </w:p>
    <w:p w14:paraId="2386CFDE" w14:textId="23C752F2" w:rsidR="00597646" w:rsidRDefault="00597646" w:rsidP="001F2BF1">
      <w:pPr>
        <w:spacing w:after="0" w:line="240" w:lineRule="auto"/>
      </w:pPr>
    </w:p>
    <w:p w14:paraId="05E14102" w14:textId="77777777" w:rsidR="00597646" w:rsidRDefault="00597646" w:rsidP="00597646">
      <w:pPr>
        <w:pStyle w:val="ListParagraph"/>
        <w:spacing w:after="0" w:line="240" w:lineRule="auto"/>
        <w:ind w:left="714"/>
        <w:contextualSpacing w:val="0"/>
      </w:pPr>
    </w:p>
    <w:tbl>
      <w:tblPr>
        <w:tblStyle w:val="TableGrid"/>
        <w:tblW w:w="0" w:type="auto"/>
        <w:tblLayout w:type="fixed"/>
        <w:tblCellMar>
          <w:left w:w="115" w:type="dxa"/>
          <w:right w:w="115" w:type="dxa"/>
        </w:tblCellMar>
        <w:tblLook w:val="04A0" w:firstRow="1" w:lastRow="0" w:firstColumn="1" w:lastColumn="0" w:noHBand="0" w:noVBand="1"/>
      </w:tblPr>
      <w:tblGrid>
        <w:gridCol w:w="4518"/>
        <w:gridCol w:w="450"/>
        <w:gridCol w:w="4590"/>
      </w:tblGrid>
      <w:tr w:rsidR="001F2BF1" w14:paraId="7E1F0FEB" w14:textId="77777777" w:rsidTr="0090333B">
        <w:trPr>
          <w:trHeight w:val="297"/>
        </w:trPr>
        <w:tc>
          <w:tcPr>
            <w:tcW w:w="9558" w:type="dxa"/>
            <w:gridSpan w:val="3"/>
            <w:tcBorders>
              <w:top w:val="nil"/>
              <w:left w:val="nil"/>
              <w:bottom w:val="nil"/>
              <w:right w:val="nil"/>
            </w:tcBorders>
          </w:tcPr>
          <w:p w14:paraId="179F75CD" w14:textId="77777777" w:rsidR="001F2BF1" w:rsidRDefault="001F2BF1" w:rsidP="0090333B">
            <w:pPr>
              <w:pStyle w:val="NoSpacing"/>
              <w:rPr>
                <w:rFonts w:ascii="Arial Narrow" w:hAnsi="Arial Narrow"/>
              </w:rPr>
            </w:pPr>
          </w:p>
          <w:p w14:paraId="5B76F843" w14:textId="77777777" w:rsidR="001F2BF1" w:rsidRPr="00661569" w:rsidRDefault="001F2BF1" w:rsidP="0090333B">
            <w:pPr>
              <w:pStyle w:val="NoSpacing"/>
              <w:rPr>
                <w:rFonts w:ascii="Arial Narrow" w:hAnsi="Arial Narrow"/>
              </w:rPr>
            </w:pPr>
            <w:r>
              <w:rPr>
                <w:rFonts w:ascii="Arial Narrow" w:hAnsi="Arial Narrow"/>
              </w:rPr>
              <w:t>SWORN TO or AFFIRMED at _______________________, this _________ day of _________________ , 20_____ .</w:t>
            </w:r>
          </w:p>
        </w:tc>
      </w:tr>
      <w:tr w:rsidR="001F2BF1" w:rsidRPr="00D47B38" w14:paraId="100A8816" w14:textId="77777777" w:rsidTr="0090333B">
        <w:trPr>
          <w:trHeight w:val="621"/>
        </w:trPr>
        <w:tc>
          <w:tcPr>
            <w:tcW w:w="4518" w:type="dxa"/>
            <w:tcBorders>
              <w:top w:val="nil"/>
              <w:left w:val="nil"/>
              <w:bottom w:val="single" w:sz="4" w:space="0" w:color="auto"/>
              <w:right w:val="nil"/>
            </w:tcBorders>
          </w:tcPr>
          <w:p w14:paraId="08B2B059" w14:textId="77777777" w:rsidR="001F2BF1" w:rsidRDefault="001F2BF1" w:rsidP="0090333B">
            <w:pPr>
              <w:rPr>
                <w:rFonts w:ascii="Arial Narrow" w:hAnsi="Arial Narrow"/>
              </w:rPr>
            </w:pPr>
          </w:p>
        </w:tc>
        <w:tc>
          <w:tcPr>
            <w:tcW w:w="450" w:type="dxa"/>
            <w:tcBorders>
              <w:top w:val="nil"/>
              <w:left w:val="nil"/>
              <w:bottom w:val="nil"/>
              <w:right w:val="nil"/>
            </w:tcBorders>
          </w:tcPr>
          <w:p w14:paraId="4A23F11E" w14:textId="77777777" w:rsidR="001F2BF1" w:rsidRDefault="001F2BF1" w:rsidP="0090333B">
            <w:pPr>
              <w:rPr>
                <w:rFonts w:ascii="Arial Narrow" w:hAnsi="Arial Narrow"/>
              </w:rPr>
            </w:pPr>
          </w:p>
        </w:tc>
        <w:tc>
          <w:tcPr>
            <w:tcW w:w="4590" w:type="dxa"/>
            <w:tcBorders>
              <w:top w:val="nil"/>
              <w:left w:val="nil"/>
              <w:bottom w:val="single" w:sz="4" w:space="0" w:color="auto"/>
              <w:right w:val="nil"/>
            </w:tcBorders>
          </w:tcPr>
          <w:p w14:paraId="5FE5DADF" w14:textId="77777777" w:rsidR="001F2BF1" w:rsidRPr="00D47B38" w:rsidRDefault="001F2BF1" w:rsidP="0090333B">
            <w:pPr>
              <w:rPr>
                <w:rFonts w:ascii="Arial Narrow" w:hAnsi="Arial Narrow"/>
              </w:rPr>
            </w:pPr>
          </w:p>
        </w:tc>
      </w:tr>
      <w:tr w:rsidR="001F2BF1" w:rsidRPr="00D82B7F" w14:paraId="1B756B6B" w14:textId="77777777" w:rsidTr="0090333B">
        <w:tc>
          <w:tcPr>
            <w:tcW w:w="4518" w:type="dxa"/>
            <w:tcBorders>
              <w:left w:val="nil"/>
              <w:bottom w:val="nil"/>
              <w:right w:val="nil"/>
            </w:tcBorders>
          </w:tcPr>
          <w:p w14:paraId="7F137D1E" w14:textId="77777777" w:rsidR="001F2BF1" w:rsidRPr="00D82B7F" w:rsidRDefault="001F2BF1" w:rsidP="0090333B">
            <w:pPr>
              <w:jc w:val="center"/>
              <w:rPr>
                <w:rFonts w:ascii="Arial Narrow" w:hAnsi="Arial Narrow"/>
                <w:i/>
                <w:sz w:val="18"/>
              </w:rPr>
            </w:pPr>
            <w:r>
              <w:rPr>
                <w:rFonts w:ascii="Arial Narrow" w:hAnsi="Arial Narrow"/>
                <w:i/>
                <w:sz w:val="18"/>
              </w:rPr>
              <w:t>Signature</w:t>
            </w:r>
          </w:p>
        </w:tc>
        <w:tc>
          <w:tcPr>
            <w:tcW w:w="450" w:type="dxa"/>
            <w:tcBorders>
              <w:top w:val="nil"/>
              <w:left w:val="nil"/>
              <w:bottom w:val="nil"/>
              <w:right w:val="nil"/>
            </w:tcBorders>
          </w:tcPr>
          <w:p w14:paraId="29B3F2E4" w14:textId="77777777" w:rsidR="001F2BF1" w:rsidRPr="00D82B7F" w:rsidRDefault="001F2BF1" w:rsidP="0090333B">
            <w:pPr>
              <w:jc w:val="center"/>
              <w:rPr>
                <w:rFonts w:ascii="Arial Narrow" w:hAnsi="Arial Narrow"/>
                <w:i/>
                <w:sz w:val="18"/>
              </w:rPr>
            </w:pPr>
          </w:p>
        </w:tc>
        <w:tc>
          <w:tcPr>
            <w:tcW w:w="4590" w:type="dxa"/>
            <w:tcBorders>
              <w:left w:val="nil"/>
              <w:bottom w:val="nil"/>
              <w:right w:val="nil"/>
            </w:tcBorders>
          </w:tcPr>
          <w:p w14:paraId="7779EC91" w14:textId="77777777" w:rsidR="001F2BF1" w:rsidRPr="00D82B7F" w:rsidRDefault="001F2BF1" w:rsidP="0090333B">
            <w:pPr>
              <w:jc w:val="center"/>
              <w:rPr>
                <w:rFonts w:ascii="Arial Narrow" w:hAnsi="Arial Narrow"/>
                <w:i/>
                <w:sz w:val="18"/>
              </w:rPr>
            </w:pPr>
            <w:r w:rsidRPr="00D82B7F">
              <w:rPr>
                <w:rFonts w:ascii="Arial Narrow" w:hAnsi="Arial Narrow"/>
                <w:i/>
                <w:sz w:val="18"/>
              </w:rPr>
              <w:t>Signature of Person Authorized to Administer Oaths</w:t>
            </w:r>
          </w:p>
        </w:tc>
      </w:tr>
    </w:tbl>
    <w:p w14:paraId="14615686" w14:textId="00DF7530" w:rsidR="009627E4" w:rsidRDefault="009627E4" w:rsidP="001F2BF1">
      <w:pPr>
        <w:spacing w:after="120"/>
        <w:ind w:left="357"/>
        <w:contextualSpacing/>
      </w:pPr>
    </w:p>
    <w:sectPr w:rsidR="009627E4" w:rsidSect="00B872C8">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404E" w14:textId="77777777" w:rsidR="009B3034" w:rsidRDefault="009B3034" w:rsidP="00D4567E">
      <w:pPr>
        <w:spacing w:after="0" w:line="240" w:lineRule="auto"/>
      </w:pPr>
      <w:r>
        <w:separator/>
      </w:r>
    </w:p>
  </w:endnote>
  <w:endnote w:type="continuationSeparator" w:id="0">
    <w:p w14:paraId="11DF2C21" w14:textId="77777777" w:rsidR="009B3034" w:rsidRDefault="009B3034" w:rsidP="00D4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DC41" w14:textId="3ABA78BA" w:rsidR="00B872C8" w:rsidRPr="00851F6D" w:rsidRDefault="00B872C8" w:rsidP="00B872C8">
    <w:pPr>
      <w:pStyle w:val="Footer"/>
      <w:tabs>
        <w:tab w:val="clear" w:pos="9360"/>
        <w:tab w:val="left" w:pos="3030"/>
        <w:tab w:val="right" w:pos="10080"/>
      </w:tabs>
      <w:ind w:left="-720" w:right="-720"/>
      <w:rPr>
        <w:rFonts w:ascii="Arial Narrow" w:hAnsi="Arial Narrow"/>
        <w:b/>
        <w:sz w:val="20"/>
        <w:szCs w:val="20"/>
      </w:rPr>
    </w:pPr>
    <w:r w:rsidRPr="00851F6D">
      <w:rPr>
        <w:rFonts w:ascii="Arial Narrow" w:hAnsi="Arial Narrow"/>
        <w:b/>
        <w:sz w:val="20"/>
        <w:szCs w:val="20"/>
      </w:rPr>
      <w:t xml:space="preserve"> </w:t>
    </w:r>
    <w:r w:rsidRPr="00851F6D">
      <w:rPr>
        <w:rFonts w:ascii="Arial Narrow" w:hAnsi="Arial Narrow"/>
        <w:b/>
        <w:sz w:val="20"/>
        <w:szCs w:val="20"/>
      </w:rPr>
      <w:tab/>
    </w:r>
    <w:r w:rsidRPr="00851F6D">
      <w:rPr>
        <w:rFonts w:ascii="Arial Narrow" w:hAnsi="Arial Narrow"/>
        <w:b/>
        <w:sz w:val="20"/>
        <w:szCs w:val="20"/>
      </w:rPr>
      <w:tab/>
    </w:r>
    <w:r w:rsidRPr="00162B5A">
      <w:rPr>
        <w:rFonts w:ascii="Arial Narrow" w:hAnsi="Arial Narrow"/>
        <w:b/>
        <w:sz w:val="20"/>
        <w:szCs w:val="20"/>
      </w:rPr>
      <w:t>(</w:t>
    </w:r>
    <w:r w:rsidR="000E4E48">
      <w:rPr>
        <w:rFonts w:ascii="Arial Narrow" w:hAnsi="Arial Narrow"/>
        <w:b/>
        <w:sz w:val="20"/>
        <w:szCs w:val="20"/>
      </w:rPr>
      <w:t>July</w:t>
    </w:r>
    <w:r w:rsidR="00694B3A">
      <w:rPr>
        <w:rFonts w:ascii="Arial Narrow" w:hAnsi="Arial Narrow"/>
        <w:b/>
        <w:sz w:val="20"/>
        <w:szCs w:val="20"/>
      </w:rPr>
      <w:t xml:space="preserve"> 202</w:t>
    </w:r>
    <w:r w:rsidR="004B4751">
      <w:rPr>
        <w:rFonts w:ascii="Arial Narrow" w:hAnsi="Arial Narrow"/>
        <w:b/>
        <w:sz w:val="20"/>
        <w:szCs w:val="20"/>
      </w:rPr>
      <w:t>5</w:t>
    </w:r>
    <w:r w:rsidRPr="00162B5A">
      <w:rPr>
        <w:rFonts w:ascii="Arial Narrow" w:hAnsi="Arial Narrow"/>
        <w:b/>
        <w:sz w:val="20"/>
        <w:szCs w:val="20"/>
      </w:rPr>
      <w:t>)</w:t>
    </w:r>
    <w:r w:rsidRPr="00851F6D">
      <w:rPr>
        <w:rFonts w:ascii="Arial Narrow" w:hAnsi="Arial Narrow"/>
        <w:sz w:val="20"/>
        <w:szCs w:val="20"/>
      </w:rPr>
      <w:tab/>
    </w:r>
    <w:sdt>
      <w:sdtPr>
        <w:rPr>
          <w:rFonts w:ascii="Arial Narrow" w:hAnsi="Arial Narrow"/>
          <w:sz w:val="20"/>
          <w:szCs w:val="20"/>
        </w:rPr>
        <w:id w:val="212314466"/>
        <w:docPartObj>
          <w:docPartGallery w:val="Page Numbers (Bottom of Page)"/>
          <w:docPartUnique/>
        </w:docPartObj>
      </w:sdtPr>
      <w:sdtEndPr>
        <w:rPr>
          <w:b/>
          <w:noProof/>
        </w:rPr>
      </w:sdtEndPr>
      <w:sdtContent>
        <w:r w:rsidRPr="00851F6D">
          <w:rPr>
            <w:rFonts w:ascii="Arial Narrow" w:hAnsi="Arial Narrow"/>
            <w:b/>
            <w:sz w:val="20"/>
            <w:szCs w:val="20"/>
          </w:rPr>
          <w:t xml:space="preserve">Page </w:t>
        </w:r>
        <w:r w:rsidRPr="00F87651">
          <w:rPr>
            <w:rFonts w:ascii="Arial Narrow" w:hAnsi="Arial Narrow"/>
            <w:b/>
            <w:sz w:val="20"/>
            <w:szCs w:val="20"/>
          </w:rPr>
          <w:fldChar w:fldCharType="begin"/>
        </w:r>
        <w:r w:rsidRPr="00F87651">
          <w:rPr>
            <w:rFonts w:ascii="Arial Narrow" w:hAnsi="Arial Narrow"/>
            <w:b/>
            <w:sz w:val="20"/>
            <w:szCs w:val="20"/>
          </w:rPr>
          <w:instrText xml:space="preserve"> PAGE   \* MERGEFORMAT </w:instrText>
        </w:r>
        <w:r w:rsidRPr="00F87651">
          <w:rPr>
            <w:rFonts w:ascii="Arial Narrow" w:hAnsi="Arial Narrow"/>
            <w:b/>
            <w:sz w:val="20"/>
            <w:szCs w:val="20"/>
          </w:rPr>
          <w:fldChar w:fldCharType="separate"/>
        </w:r>
        <w:r w:rsidR="00A80C80">
          <w:rPr>
            <w:rFonts w:ascii="Arial Narrow" w:hAnsi="Arial Narrow"/>
            <w:b/>
            <w:noProof/>
            <w:sz w:val="20"/>
            <w:szCs w:val="20"/>
          </w:rPr>
          <w:t>3</w:t>
        </w:r>
        <w:r w:rsidRPr="00F87651">
          <w:rPr>
            <w:rFonts w:ascii="Arial Narrow" w:hAnsi="Arial Narrow"/>
            <w:b/>
            <w:noProof/>
            <w:sz w:val="20"/>
            <w:szCs w:val="20"/>
          </w:rPr>
          <w:fldChar w:fldCharType="end"/>
        </w:r>
        <w:r>
          <w:rPr>
            <w:rFonts w:ascii="Arial Narrow" w:hAnsi="Arial Narrow"/>
            <w:b/>
            <w:noProof/>
            <w:sz w:val="20"/>
            <w:szCs w:val="20"/>
          </w:rPr>
          <w:t xml:space="preserve"> of </w:t>
        </w:r>
        <w:r w:rsidR="009A3AC5">
          <w:rPr>
            <w:rFonts w:ascii="Arial Narrow" w:hAnsi="Arial Narrow"/>
            <w:b/>
            <w:noProof/>
            <w:sz w:val="20"/>
            <w:szCs w:val="20"/>
          </w:rPr>
          <w:t>4</w:t>
        </w:r>
      </w:sdtContent>
    </w:sdt>
  </w:p>
  <w:p w14:paraId="4A5521DA" w14:textId="70DEB45A" w:rsidR="00F0753F" w:rsidRPr="00B872C8" w:rsidRDefault="00F0753F" w:rsidP="00B8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6277" w14:textId="77777777" w:rsidR="009B3034" w:rsidRDefault="009B3034" w:rsidP="00D4567E">
      <w:pPr>
        <w:spacing w:after="0" w:line="240" w:lineRule="auto"/>
      </w:pPr>
      <w:r>
        <w:separator/>
      </w:r>
    </w:p>
  </w:footnote>
  <w:footnote w:type="continuationSeparator" w:id="0">
    <w:p w14:paraId="11CDC5E8" w14:textId="77777777" w:rsidR="009B3034" w:rsidRDefault="009B3034" w:rsidP="00D45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D6FE" w14:textId="40B67DBB" w:rsidR="00D4567E" w:rsidRPr="00D4567E" w:rsidRDefault="00842DC3" w:rsidP="00D4567E">
    <w:pPr>
      <w:pStyle w:val="Header"/>
      <w:tabs>
        <w:tab w:val="clear" w:pos="9360"/>
        <w:tab w:val="right" w:pos="10080"/>
      </w:tabs>
      <w:ind w:left="-720" w:right="-720"/>
      <w:rPr>
        <w:rFonts w:ascii="Arial Narrow" w:hAnsi="Arial Narrow"/>
        <w:b/>
        <w:color w:val="0D0D0D" w:themeColor="text1" w:themeTint="F2"/>
        <w:sz w:val="20"/>
        <w:szCs w:val="18"/>
      </w:rPr>
    </w:pPr>
    <w:r>
      <w:rPr>
        <w:rFonts w:ascii="Arial Narrow" w:hAnsi="Arial Narrow"/>
        <w:b/>
        <w:sz w:val="20"/>
        <w:szCs w:val="20"/>
      </w:rPr>
      <w:t>Affidavit (FOAEAA)</w:t>
    </w:r>
    <w:r w:rsidR="00597646" w:rsidRPr="00597646">
      <w:rPr>
        <w:rFonts w:ascii="Arial Narrow" w:hAnsi="Arial Narrow"/>
        <w:b/>
        <w:sz w:val="20"/>
        <w:szCs w:val="20"/>
      </w:rPr>
      <w:t xml:space="preserve"> - Enforce Parenting Contact Custody or Access</w:t>
    </w:r>
    <w:r w:rsidR="00D4567E" w:rsidRPr="00D4567E">
      <w:tab/>
    </w:r>
    <w:r w:rsidR="00D4567E" w:rsidRPr="00F2024A">
      <w:rPr>
        <w:rFonts w:ascii="Arial Narrow" w:hAnsi="Arial Narrow"/>
        <w:b/>
        <w:sz w:val="20"/>
        <w:szCs w:val="18"/>
      </w:rPr>
      <w:tab/>
    </w:r>
    <w:r w:rsidR="00D4567E" w:rsidRPr="00D4567E">
      <w:rPr>
        <w:rFonts w:ascii="Arial Narrow" w:hAnsi="Arial Narrow"/>
        <w:b/>
        <w:sz w:val="20"/>
        <w:szCs w:val="20"/>
      </w:rPr>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2F50"/>
    <w:multiLevelType w:val="hybridMultilevel"/>
    <w:tmpl w:val="944816DA"/>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8121BEC"/>
    <w:multiLevelType w:val="hybridMultilevel"/>
    <w:tmpl w:val="D6C855E8"/>
    <w:lvl w:ilvl="0" w:tplc="9D5A009C">
      <w:start w:val="1"/>
      <w:numFmt w:val="bullet"/>
      <w:lvlText w:val="□"/>
      <w:lvlJc w:val="left"/>
      <w:pPr>
        <w:ind w:left="1434" w:hanging="360"/>
      </w:pPr>
      <w:rPr>
        <w:rFonts w:ascii="Courier New" w:hAnsi="Courier New"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2" w15:restartNumberingAfterBreak="0">
    <w:nsid w:val="27CA25FF"/>
    <w:multiLevelType w:val="hybridMultilevel"/>
    <w:tmpl w:val="9E7A223E"/>
    <w:lvl w:ilvl="0" w:tplc="FFB2DA6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50795F"/>
    <w:multiLevelType w:val="hybridMultilevel"/>
    <w:tmpl w:val="F698D5BA"/>
    <w:lvl w:ilvl="0" w:tplc="9D5A009C">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284D39"/>
    <w:multiLevelType w:val="hybridMultilevel"/>
    <w:tmpl w:val="A2C00926"/>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C99048E"/>
    <w:multiLevelType w:val="hybridMultilevel"/>
    <w:tmpl w:val="9E7A223E"/>
    <w:lvl w:ilvl="0" w:tplc="FFB2DA6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2344F11"/>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7" w15:restartNumberingAfterBreak="0">
    <w:nsid w:val="5AD43CCD"/>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8" w15:restartNumberingAfterBreak="0">
    <w:nsid w:val="6D580BBE"/>
    <w:multiLevelType w:val="hybridMultilevel"/>
    <w:tmpl w:val="4D76010A"/>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9" w15:restartNumberingAfterBreak="0">
    <w:nsid w:val="740C40D8"/>
    <w:multiLevelType w:val="hybridMultilevel"/>
    <w:tmpl w:val="D6F4D924"/>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num w:numId="1" w16cid:durableId="119078912">
    <w:abstractNumId w:val="3"/>
  </w:num>
  <w:num w:numId="2" w16cid:durableId="403063058">
    <w:abstractNumId w:val="0"/>
  </w:num>
  <w:num w:numId="3" w16cid:durableId="682710690">
    <w:abstractNumId w:val="1"/>
  </w:num>
  <w:num w:numId="4" w16cid:durableId="638844945">
    <w:abstractNumId w:val="4"/>
  </w:num>
  <w:num w:numId="5" w16cid:durableId="575287344">
    <w:abstractNumId w:val="5"/>
  </w:num>
  <w:num w:numId="6" w16cid:durableId="1160074074">
    <w:abstractNumId w:val="7"/>
  </w:num>
  <w:num w:numId="7" w16cid:durableId="717775762">
    <w:abstractNumId w:val="6"/>
  </w:num>
  <w:num w:numId="8" w16cid:durableId="1527790885">
    <w:abstractNumId w:val="9"/>
  </w:num>
  <w:num w:numId="9" w16cid:durableId="1072431650">
    <w:abstractNumId w:val="8"/>
  </w:num>
  <w:num w:numId="10" w16cid:durableId="1556509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7E"/>
    <w:rsid w:val="000E4E48"/>
    <w:rsid w:val="000E720A"/>
    <w:rsid w:val="0010148A"/>
    <w:rsid w:val="00122CE6"/>
    <w:rsid w:val="001D43BF"/>
    <w:rsid w:val="001F2BF1"/>
    <w:rsid w:val="0026417D"/>
    <w:rsid w:val="002740AF"/>
    <w:rsid w:val="00291560"/>
    <w:rsid w:val="002A3F1D"/>
    <w:rsid w:val="002A4A0E"/>
    <w:rsid w:val="002D104D"/>
    <w:rsid w:val="002E1EE6"/>
    <w:rsid w:val="00305B48"/>
    <w:rsid w:val="00325AEC"/>
    <w:rsid w:val="003317B9"/>
    <w:rsid w:val="00372A59"/>
    <w:rsid w:val="00381F22"/>
    <w:rsid w:val="004469E0"/>
    <w:rsid w:val="00456742"/>
    <w:rsid w:val="004B4751"/>
    <w:rsid w:val="004C77A6"/>
    <w:rsid w:val="00506AF1"/>
    <w:rsid w:val="00597646"/>
    <w:rsid w:val="00643C54"/>
    <w:rsid w:val="00694B3A"/>
    <w:rsid w:val="006B53F2"/>
    <w:rsid w:val="006E5A38"/>
    <w:rsid w:val="0071303D"/>
    <w:rsid w:val="0072327B"/>
    <w:rsid w:val="007928B1"/>
    <w:rsid w:val="007B7C87"/>
    <w:rsid w:val="007E0180"/>
    <w:rsid w:val="00813461"/>
    <w:rsid w:val="00842DC3"/>
    <w:rsid w:val="008E06A2"/>
    <w:rsid w:val="009627E4"/>
    <w:rsid w:val="00976186"/>
    <w:rsid w:val="009A3AC5"/>
    <w:rsid w:val="009B3034"/>
    <w:rsid w:val="009E657D"/>
    <w:rsid w:val="00A80C80"/>
    <w:rsid w:val="00B06C3A"/>
    <w:rsid w:val="00B36D25"/>
    <w:rsid w:val="00B86C32"/>
    <w:rsid w:val="00B872C8"/>
    <w:rsid w:val="00C565EC"/>
    <w:rsid w:val="00C93E68"/>
    <w:rsid w:val="00CB5346"/>
    <w:rsid w:val="00D05D23"/>
    <w:rsid w:val="00D32231"/>
    <w:rsid w:val="00D4567E"/>
    <w:rsid w:val="00DC624A"/>
    <w:rsid w:val="00DF7EAA"/>
    <w:rsid w:val="00E236D7"/>
    <w:rsid w:val="00EB73E9"/>
    <w:rsid w:val="00F0753F"/>
    <w:rsid w:val="00FD0006"/>
    <w:rsid w:val="00FE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DF0B"/>
  <w15:chartTrackingRefBased/>
  <w15:docId w15:val="{49EE2F41-420A-4FBE-862B-368FE69A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67E"/>
  </w:style>
  <w:style w:type="paragraph" w:styleId="Footer">
    <w:name w:val="footer"/>
    <w:basedOn w:val="Normal"/>
    <w:link w:val="FooterChar"/>
    <w:uiPriority w:val="99"/>
    <w:unhideWhenUsed/>
    <w:rsid w:val="00D45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67E"/>
  </w:style>
  <w:style w:type="paragraph" w:styleId="NoSpacing">
    <w:name w:val="No Spacing"/>
    <w:uiPriority w:val="1"/>
    <w:qFormat/>
    <w:rsid w:val="007928B1"/>
    <w:pPr>
      <w:spacing w:after="0" w:line="240" w:lineRule="auto"/>
    </w:pPr>
  </w:style>
  <w:style w:type="table" w:styleId="TableGrid">
    <w:name w:val="Table Grid"/>
    <w:basedOn w:val="TableNormal"/>
    <w:uiPriority w:val="59"/>
    <w:rsid w:val="0079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F22"/>
    <w:pPr>
      <w:ind w:left="720"/>
      <w:contextualSpacing/>
    </w:pPr>
    <w:rPr>
      <w:lang w:val="en-CA"/>
    </w:rPr>
  </w:style>
  <w:style w:type="character" w:styleId="Hyperlink">
    <w:name w:val="Hyperlink"/>
    <w:basedOn w:val="DefaultParagraphFont"/>
    <w:uiPriority w:val="99"/>
    <w:unhideWhenUsed/>
    <w:rsid w:val="00C565EC"/>
    <w:rPr>
      <w:color w:val="0563C1" w:themeColor="hyperlink"/>
      <w:u w:val="single"/>
    </w:rPr>
  </w:style>
  <w:style w:type="character" w:styleId="CommentReference">
    <w:name w:val="annotation reference"/>
    <w:basedOn w:val="DefaultParagraphFont"/>
    <w:uiPriority w:val="99"/>
    <w:semiHidden/>
    <w:unhideWhenUsed/>
    <w:rsid w:val="00C565EC"/>
    <w:rPr>
      <w:sz w:val="16"/>
      <w:szCs w:val="16"/>
    </w:rPr>
  </w:style>
  <w:style w:type="paragraph" w:styleId="CommentText">
    <w:name w:val="annotation text"/>
    <w:basedOn w:val="Normal"/>
    <w:link w:val="CommentTextChar"/>
    <w:uiPriority w:val="99"/>
    <w:semiHidden/>
    <w:unhideWhenUsed/>
    <w:rsid w:val="00C565EC"/>
    <w:pPr>
      <w:spacing w:line="240" w:lineRule="auto"/>
    </w:pPr>
    <w:rPr>
      <w:sz w:val="20"/>
      <w:szCs w:val="20"/>
    </w:rPr>
  </w:style>
  <w:style w:type="character" w:customStyle="1" w:styleId="CommentTextChar">
    <w:name w:val="Comment Text Char"/>
    <w:basedOn w:val="DefaultParagraphFont"/>
    <w:link w:val="CommentText"/>
    <w:uiPriority w:val="99"/>
    <w:semiHidden/>
    <w:rsid w:val="00C565EC"/>
    <w:rPr>
      <w:sz w:val="20"/>
      <w:szCs w:val="20"/>
    </w:rPr>
  </w:style>
  <w:style w:type="paragraph" w:styleId="CommentSubject">
    <w:name w:val="annotation subject"/>
    <w:basedOn w:val="CommentText"/>
    <w:next w:val="CommentText"/>
    <w:link w:val="CommentSubjectChar"/>
    <w:uiPriority w:val="99"/>
    <w:semiHidden/>
    <w:unhideWhenUsed/>
    <w:rsid w:val="00C565EC"/>
    <w:rPr>
      <w:b/>
      <w:bCs/>
    </w:rPr>
  </w:style>
  <w:style w:type="character" w:customStyle="1" w:styleId="CommentSubjectChar">
    <w:name w:val="Comment Subject Char"/>
    <w:basedOn w:val="CommentTextChar"/>
    <w:link w:val="CommentSubject"/>
    <w:uiPriority w:val="99"/>
    <w:semiHidden/>
    <w:rsid w:val="00C565EC"/>
    <w:rPr>
      <w:b/>
      <w:bCs/>
      <w:sz w:val="20"/>
      <w:szCs w:val="20"/>
    </w:rPr>
  </w:style>
  <w:style w:type="paragraph" w:styleId="BalloonText">
    <w:name w:val="Balloon Text"/>
    <w:basedOn w:val="Normal"/>
    <w:link w:val="BalloonTextChar"/>
    <w:uiPriority w:val="99"/>
    <w:semiHidden/>
    <w:unhideWhenUsed/>
    <w:rsid w:val="00C5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5EC"/>
    <w:rPr>
      <w:rFonts w:ascii="Segoe UI" w:hAnsi="Segoe UI" w:cs="Segoe UI"/>
      <w:sz w:val="18"/>
      <w:szCs w:val="18"/>
    </w:rPr>
  </w:style>
  <w:style w:type="paragraph" w:styleId="Revision">
    <w:name w:val="Revision"/>
    <w:hidden/>
    <w:uiPriority w:val="99"/>
    <w:semiHidden/>
    <w:rsid w:val="00DC6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Jason</dc:creator>
  <cp:keywords/>
  <dc:description/>
  <cp:lastModifiedBy>Lewis, Marc</cp:lastModifiedBy>
  <cp:revision>3</cp:revision>
  <dcterms:created xsi:type="dcterms:W3CDTF">2025-07-21T18:22:00Z</dcterms:created>
  <dcterms:modified xsi:type="dcterms:W3CDTF">2025-07-21T18:22:00Z</dcterms:modified>
</cp:coreProperties>
</file>