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739D" w14:textId="1DE37A6E" w:rsidR="007928B1" w:rsidRDefault="00A50A3F" w:rsidP="0045699B">
      <w:pPr>
        <w:pStyle w:val="NoSpacing"/>
        <w:jc w:val="center"/>
        <w:rPr>
          <w:rFonts w:ascii="Arial Narrow" w:hAnsi="Arial Narrow"/>
          <w:b/>
          <w:sz w:val="44"/>
          <w:szCs w:val="44"/>
        </w:rPr>
      </w:pPr>
      <w:r>
        <w:rPr>
          <w:rFonts w:ascii="Arial Narrow" w:hAnsi="Arial Narrow"/>
          <w:b/>
          <w:sz w:val="44"/>
          <w:szCs w:val="44"/>
        </w:rPr>
        <w:t xml:space="preserve">Form F16A.04A: </w:t>
      </w:r>
      <w:r w:rsidR="00305B48">
        <w:rPr>
          <w:rFonts w:ascii="Arial Narrow" w:hAnsi="Arial Narrow"/>
          <w:b/>
          <w:sz w:val="44"/>
          <w:szCs w:val="44"/>
        </w:rPr>
        <w:t>Affidavit (</w:t>
      </w:r>
      <w:r w:rsidR="00305B48" w:rsidRPr="00A50A3F">
        <w:rPr>
          <w:rFonts w:ascii="Arial Narrow" w:hAnsi="Arial Narrow"/>
          <w:b/>
          <w:i/>
          <w:iCs/>
          <w:sz w:val="44"/>
          <w:szCs w:val="44"/>
        </w:rPr>
        <w:t>FOAEAA</w:t>
      </w:r>
      <w:r w:rsidR="00305B48">
        <w:rPr>
          <w:rFonts w:ascii="Arial Narrow" w:hAnsi="Arial Narrow"/>
          <w:b/>
          <w:sz w:val="44"/>
          <w:szCs w:val="44"/>
        </w:rPr>
        <w:t>) - Establish or V</w:t>
      </w:r>
      <w:r w:rsidR="00305B48" w:rsidRPr="00305B48">
        <w:rPr>
          <w:rFonts w:ascii="Arial Narrow" w:hAnsi="Arial Narrow"/>
          <w:b/>
          <w:sz w:val="44"/>
          <w:szCs w:val="44"/>
        </w:rPr>
        <w:t>ary</w:t>
      </w:r>
      <w:r w:rsidR="0045699B">
        <w:rPr>
          <w:rFonts w:ascii="Arial Narrow" w:hAnsi="Arial Narrow"/>
          <w:b/>
          <w:sz w:val="44"/>
          <w:szCs w:val="44"/>
        </w:rPr>
        <w:t xml:space="preserve"> a Support Provision</w:t>
      </w:r>
    </w:p>
    <w:p w14:paraId="6C904ABE" w14:textId="21CD8859" w:rsidR="0045699B" w:rsidRPr="0045699B" w:rsidRDefault="00872146" w:rsidP="0045699B">
      <w:pPr>
        <w:pStyle w:val="NoSpacing"/>
        <w:jc w:val="center"/>
        <w:rPr>
          <w:rFonts w:ascii="Arial Narrow" w:hAnsi="Arial Narrow"/>
          <w:b/>
          <w:sz w:val="44"/>
          <w:szCs w:val="44"/>
        </w:rPr>
      </w:pPr>
      <w:r>
        <w:rPr>
          <w:rFonts w:ascii="Arial Narrow" w:hAnsi="Arial Narrow"/>
          <w:b/>
          <w:i/>
          <w:sz w:val="44"/>
          <w:szCs w:val="44"/>
        </w:rPr>
        <w:t>(Ex parte</w:t>
      </w:r>
      <w:r w:rsidR="0045699B">
        <w:rPr>
          <w:rFonts w:ascii="Arial Narrow" w:hAnsi="Arial Narrow"/>
          <w:b/>
          <w:sz w:val="44"/>
          <w:szCs w:val="44"/>
        </w:rPr>
        <w:t>)</w:t>
      </w:r>
    </w:p>
    <w:p w14:paraId="26A67CEC" w14:textId="77777777" w:rsidR="00305B48" w:rsidRPr="00C61039" w:rsidRDefault="00305B48" w:rsidP="007928B1">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7928B1" w14:paraId="4BCE1397" w14:textId="77777777" w:rsidTr="002B162A">
        <w:trPr>
          <w:trHeight w:val="441"/>
          <w:jc w:val="center"/>
        </w:trPr>
        <w:tc>
          <w:tcPr>
            <w:tcW w:w="3995" w:type="dxa"/>
            <w:vMerge w:val="restart"/>
            <w:tcBorders>
              <w:right w:val="single" w:sz="4" w:space="0" w:color="auto"/>
            </w:tcBorders>
          </w:tcPr>
          <w:p w14:paraId="61E112D1" w14:textId="77777777" w:rsidR="007928B1" w:rsidRPr="00AA2202" w:rsidRDefault="007928B1" w:rsidP="002B162A">
            <w:pPr>
              <w:pStyle w:val="NoSpacing"/>
              <w:jc w:val="center"/>
              <w:rPr>
                <w:rFonts w:ascii="Arial Narrow" w:hAnsi="Arial Narrow"/>
                <w:b/>
                <w:sz w:val="10"/>
                <w:szCs w:val="10"/>
              </w:rPr>
            </w:pPr>
            <w:r w:rsidRPr="00B700F0">
              <w:rPr>
                <w:b/>
                <w:noProof/>
              </w:rPr>
              <w:drawing>
                <wp:inline distT="0" distB="0" distL="0" distR="0" wp14:anchorId="2ABFD866" wp14:editId="1CDD9C8B">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129BD264" w14:textId="77777777" w:rsidR="007928B1" w:rsidRDefault="007928B1" w:rsidP="002B162A">
            <w:pPr>
              <w:jc w:val="center"/>
              <w:rPr>
                <w:rFonts w:ascii="Times New Roman" w:hAnsi="Times New Roman" w:cs="Times New Roman"/>
                <w:b/>
              </w:rPr>
            </w:pPr>
            <w:r w:rsidRPr="0061639F">
              <w:rPr>
                <w:rFonts w:ascii="Times New Roman" w:hAnsi="Times New Roman" w:cs="Times New Roman"/>
                <w:b/>
              </w:rPr>
              <w:t xml:space="preserve">In the Supreme Court of </w:t>
            </w:r>
          </w:p>
          <w:p w14:paraId="7EE30078"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Newfoundland and Labrador</w:t>
            </w:r>
          </w:p>
          <w:p w14:paraId="6595F9FF"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(General/Family)</w:t>
            </w:r>
          </w:p>
          <w:p w14:paraId="45A495F6" w14:textId="77777777" w:rsidR="007928B1" w:rsidRPr="00AA2202" w:rsidRDefault="007928B1" w:rsidP="002B162A">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5619CE8A" w14:textId="77777777" w:rsidR="007928B1" w:rsidRPr="00340B16" w:rsidRDefault="007928B1" w:rsidP="002B162A">
            <w:pPr>
              <w:pStyle w:val="NoSpacing"/>
              <w:jc w:val="right"/>
              <w:rPr>
                <w:rFonts w:ascii="Arial Narrow" w:hAnsi="Arial Narrow"/>
                <w:b/>
                <w:sz w:val="10"/>
                <w:szCs w:val="20"/>
              </w:rPr>
            </w:pPr>
          </w:p>
          <w:p w14:paraId="37156B9C" w14:textId="77777777" w:rsidR="007928B1" w:rsidRPr="000E3064" w:rsidRDefault="007928B1" w:rsidP="002B162A">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7928B1" w14:paraId="1E186180" w14:textId="77777777" w:rsidTr="002B162A">
        <w:trPr>
          <w:jc w:val="center"/>
        </w:trPr>
        <w:tc>
          <w:tcPr>
            <w:tcW w:w="3995" w:type="dxa"/>
            <w:vMerge/>
            <w:tcBorders>
              <w:top w:val="single" w:sz="18" w:space="0" w:color="auto"/>
              <w:right w:val="single" w:sz="4" w:space="0" w:color="auto"/>
            </w:tcBorders>
          </w:tcPr>
          <w:p w14:paraId="3BD2727B" w14:textId="77777777" w:rsidR="007928B1" w:rsidRDefault="007928B1" w:rsidP="002B162A">
            <w:pPr>
              <w:pStyle w:val="NoSpacing"/>
              <w:spacing w:line="276" w:lineRule="auto"/>
              <w:rPr>
                <w:rFonts w:ascii="Arial Narrow" w:hAnsi="Arial Narrow"/>
              </w:rPr>
            </w:pPr>
          </w:p>
        </w:tc>
        <w:tc>
          <w:tcPr>
            <w:tcW w:w="1748" w:type="dxa"/>
            <w:gridSpan w:val="2"/>
            <w:tcBorders>
              <w:left w:val="single" w:sz="4" w:space="0" w:color="auto"/>
            </w:tcBorders>
          </w:tcPr>
          <w:p w14:paraId="137E9E5F"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7B8E5323" w14:textId="77777777" w:rsidR="007928B1" w:rsidRPr="000E3064" w:rsidRDefault="007928B1" w:rsidP="002B162A">
            <w:pPr>
              <w:pStyle w:val="NoSpacing"/>
              <w:rPr>
                <w:rFonts w:ascii="Arial Narrow" w:hAnsi="Arial Narrow"/>
                <w:sz w:val="20"/>
                <w:szCs w:val="20"/>
              </w:rPr>
            </w:pPr>
          </w:p>
        </w:tc>
      </w:tr>
      <w:tr w:rsidR="007928B1" w14:paraId="65F37815" w14:textId="77777777" w:rsidTr="002B162A">
        <w:trPr>
          <w:jc w:val="center"/>
        </w:trPr>
        <w:tc>
          <w:tcPr>
            <w:tcW w:w="3995" w:type="dxa"/>
            <w:vMerge/>
            <w:tcBorders>
              <w:top w:val="single" w:sz="18" w:space="0" w:color="auto"/>
              <w:right w:val="single" w:sz="4" w:space="0" w:color="auto"/>
            </w:tcBorders>
          </w:tcPr>
          <w:p w14:paraId="286121AD" w14:textId="77777777" w:rsidR="007928B1" w:rsidRPr="00206E4A" w:rsidRDefault="007928B1" w:rsidP="002B162A">
            <w:pPr>
              <w:pStyle w:val="NoSpacing"/>
              <w:spacing w:line="276" w:lineRule="auto"/>
              <w:rPr>
                <w:rFonts w:ascii="Arial Narrow" w:hAnsi="Arial Narrow"/>
                <w:sz w:val="14"/>
              </w:rPr>
            </w:pPr>
          </w:p>
        </w:tc>
        <w:tc>
          <w:tcPr>
            <w:tcW w:w="3414" w:type="dxa"/>
            <w:gridSpan w:val="4"/>
            <w:tcBorders>
              <w:left w:val="single" w:sz="4" w:space="0" w:color="auto"/>
            </w:tcBorders>
          </w:tcPr>
          <w:p w14:paraId="3155A9D6" w14:textId="77777777" w:rsidR="007928B1" w:rsidRPr="00340B16" w:rsidRDefault="007928B1" w:rsidP="002B162A">
            <w:pPr>
              <w:pStyle w:val="NoSpacing"/>
              <w:rPr>
                <w:rFonts w:ascii="Arial Narrow" w:hAnsi="Arial Narrow"/>
                <w:sz w:val="10"/>
                <w:szCs w:val="20"/>
              </w:rPr>
            </w:pPr>
          </w:p>
        </w:tc>
        <w:tc>
          <w:tcPr>
            <w:tcW w:w="1940" w:type="dxa"/>
            <w:tcBorders>
              <w:top w:val="single" w:sz="4" w:space="0" w:color="auto"/>
            </w:tcBorders>
          </w:tcPr>
          <w:p w14:paraId="3E61553A" w14:textId="77777777" w:rsidR="007928B1" w:rsidRPr="00340B16" w:rsidRDefault="007928B1" w:rsidP="002B162A">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370F6DC9" w14:textId="77777777" w:rsidR="007928B1" w:rsidRPr="00340B16" w:rsidRDefault="007928B1" w:rsidP="002B162A">
            <w:pPr>
              <w:pStyle w:val="NoSpacing"/>
              <w:rPr>
                <w:rFonts w:ascii="Arial Narrow" w:hAnsi="Arial Narrow"/>
                <w:sz w:val="10"/>
              </w:rPr>
            </w:pPr>
          </w:p>
        </w:tc>
      </w:tr>
      <w:tr w:rsidR="007928B1" w14:paraId="3D3C8060" w14:textId="77777777" w:rsidTr="002B162A">
        <w:trPr>
          <w:jc w:val="center"/>
        </w:trPr>
        <w:tc>
          <w:tcPr>
            <w:tcW w:w="3995" w:type="dxa"/>
            <w:vMerge/>
            <w:tcBorders>
              <w:top w:val="single" w:sz="18" w:space="0" w:color="auto"/>
              <w:right w:val="single" w:sz="4" w:space="0" w:color="auto"/>
            </w:tcBorders>
          </w:tcPr>
          <w:p w14:paraId="4852A315" w14:textId="77777777" w:rsidR="007928B1" w:rsidRDefault="007928B1" w:rsidP="002B162A">
            <w:pPr>
              <w:pStyle w:val="NoSpacing"/>
              <w:spacing w:line="276" w:lineRule="auto"/>
              <w:rPr>
                <w:rFonts w:ascii="Arial Narrow" w:hAnsi="Arial Narrow"/>
              </w:rPr>
            </w:pPr>
          </w:p>
        </w:tc>
        <w:tc>
          <w:tcPr>
            <w:tcW w:w="3278" w:type="dxa"/>
            <w:gridSpan w:val="3"/>
            <w:tcBorders>
              <w:left w:val="single" w:sz="4" w:space="0" w:color="auto"/>
            </w:tcBorders>
          </w:tcPr>
          <w:p w14:paraId="25473439"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37AB2F25" w14:textId="77777777" w:rsidR="007928B1" w:rsidRPr="000E3064" w:rsidRDefault="007928B1" w:rsidP="002B162A">
            <w:pPr>
              <w:pStyle w:val="NoSpacing"/>
              <w:rPr>
                <w:rFonts w:ascii="Arial Narrow" w:hAnsi="Arial Narrow"/>
                <w:sz w:val="20"/>
                <w:szCs w:val="20"/>
              </w:rPr>
            </w:pPr>
          </w:p>
        </w:tc>
      </w:tr>
      <w:tr w:rsidR="007928B1" w14:paraId="2DDDAAE8" w14:textId="77777777" w:rsidTr="002B162A">
        <w:trPr>
          <w:trHeight w:val="98"/>
          <w:jc w:val="center"/>
        </w:trPr>
        <w:tc>
          <w:tcPr>
            <w:tcW w:w="3995" w:type="dxa"/>
            <w:vMerge/>
            <w:tcBorders>
              <w:top w:val="single" w:sz="18" w:space="0" w:color="auto"/>
              <w:right w:val="single" w:sz="4" w:space="0" w:color="auto"/>
            </w:tcBorders>
          </w:tcPr>
          <w:p w14:paraId="5515A5DC" w14:textId="77777777" w:rsidR="007928B1" w:rsidRPr="003B0F76" w:rsidRDefault="007928B1" w:rsidP="002B162A">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3A88D199" w14:textId="77777777" w:rsidR="007928B1" w:rsidRPr="003B0F76" w:rsidRDefault="007928B1" w:rsidP="002B162A">
            <w:pPr>
              <w:pStyle w:val="NoSpacing"/>
              <w:rPr>
                <w:rFonts w:ascii="Arial Narrow" w:hAnsi="Arial Narrow"/>
                <w:sz w:val="14"/>
              </w:rPr>
            </w:pPr>
          </w:p>
        </w:tc>
      </w:tr>
      <w:tr w:rsidR="007928B1" w14:paraId="05E2132E" w14:textId="77777777" w:rsidTr="002B162A">
        <w:trPr>
          <w:trHeight w:val="987"/>
          <w:jc w:val="center"/>
        </w:trPr>
        <w:tc>
          <w:tcPr>
            <w:tcW w:w="3995" w:type="dxa"/>
            <w:vMerge/>
            <w:tcBorders>
              <w:top w:val="single" w:sz="18" w:space="0" w:color="auto"/>
              <w:right w:val="single" w:sz="4" w:space="0" w:color="auto"/>
            </w:tcBorders>
          </w:tcPr>
          <w:p w14:paraId="2BF25555" w14:textId="77777777" w:rsidR="007928B1" w:rsidRDefault="007928B1" w:rsidP="002B162A">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0AC0698F" w14:textId="77777777" w:rsidR="007928B1" w:rsidRPr="000E3064" w:rsidRDefault="007928B1" w:rsidP="002B162A">
            <w:pPr>
              <w:pStyle w:val="NoSpacing"/>
              <w:spacing w:line="276" w:lineRule="auto"/>
              <w:rPr>
                <w:rFonts w:ascii="Arial Narrow" w:hAnsi="Arial Narrow"/>
                <w:sz w:val="10"/>
                <w:szCs w:val="20"/>
              </w:rPr>
            </w:pPr>
          </w:p>
          <w:p w14:paraId="129E57F6" w14:textId="77777777" w:rsidR="007928B1" w:rsidRPr="000E3064" w:rsidRDefault="007928B1" w:rsidP="002B162A">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5FA13701" w14:textId="77777777" w:rsidR="007928B1" w:rsidRPr="000E3064" w:rsidRDefault="007928B1" w:rsidP="002B162A">
            <w:pPr>
              <w:pStyle w:val="NoSpacing"/>
              <w:rPr>
                <w:rFonts w:ascii="Arial Narrow" w:hAnsi="Arial Narrow"/>
                <w:sz w:val="20"/>
                <w:szCs w:val="20"/>
              </w:rPr>
            </w:pPr>
          </w:p>
          <w:p w14:paraId="46C81BDF" w14:textId="77777777" w:rsidR="007928B1" w:rsidRPr="000E3064" w:rsidRDefault="007928B1" w:rsidP="002B162A">
            <w:pPr>
              <w:pStyle w:val="NoSpacing"/>
              <w:rPr>
                <w:rFonts w:ascii="Arial Narrow" w:hAnsi="Arial Narrow"/>
                <w:sz w:val="20"/>
                <w:szCs w:val="20"/>
              </w:rPr>
            </w:pPr>
          </w:p>
        </w:tc>
      </w:tr>
      <w:tr w:rsidR="007928B1" w14:paraId="238F5726" w14:textId="77777777" w:rsidTr="002B162A">
        <w:trPr>
          <w:trHeight w:val="350"/>
          <w:jc w:val="center"/>
        </w:trPr>
        <w:tc>
          <w:tcPr>
            <w:tcW w:w="3995" w:type="dxa"/>
            <w:vMerge/>
            <w:tcBorders>
              <w:top w:val="single" w:sz="18" w:space="0" w:color="auto"/>
              <w:right w:val="single" w:sz="4" w:space="0" w:color="auto"/>
            </w:tcBorders>
          </w:tcPr>
          <w:p w14:paraId="4D068508" w14:textId="77777777" w:rsidR="007928B1" w:rsidRDefault="007928B1" w:rsidP="002B162A">
            <w:pPr>
              <w:pStyle w:val="NoSpacing"/>
              <w:rPr>
                <w:rFonts w:ascii="Arial Narrow" w:hAnsi="Arial Narrow"/>
              </w:rPr>
            </w:pPr>
          </w:p>
        </w:tc>
        <w:tc>
          <w:tcPr>
            <w:tcW w:w="270" w:type="dxa"/>
            <w:tcBorders>
              <w:left w:val="single" w:sz="4" w:space="0" w:color="auto"/>
              <w:bottom w:val="single" w:sz="4" w:space="0" w:color="auto"/>
            </w:tcBorders>
          </w:tcPr>
          <w:p w14:paraId="0E2A5C06" w14:textId="77777777" w:rsidR="007928B1" w:rsidRPr="000E3064" w:rsidRDefault="007928B1" w:rsidP="002B162A">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0A191D09" w14:textId="77777777" w:rsidR="007928B1" w:rsidRPr="00695239" w:rsidRDefault="007928B1" w:rsidP="002B162A">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007BA75C" w14:textId="77777777" w:rsidR="007928B1" w:rsidRPr="000E3064" w:rsidRDefault="007928B1" w:rsidP="002B162A">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22D013AB" w14:textId="77777777" w:rsidR="007928B1" w:rsidRDefault="007928B1" w:rsidP="002B162A">
            <w:pPr>
              <w:pStyle w:val="NoSpacing"/>
              <w:rPr>
                <w:rFonts w:ascii="Arial Narrow" w:hAnsi="Arial Narrow"/>
              </w:rPr>
            </w:pPr>
          </w:p>
        </w:tc>
      </w:tr>
    </w:tbl>
    <w:p w14:paraId="4D0F0B7B" w14:textId="77777777" w:rsidR="007928B1" w:rsidRDefault="007928B1" w:rsidP="007928B1">
      <w:pPr>
        <w:pStyle w:val="NoSpacing"/>
        <w:rPr>
          <w:rFonts w:ascii="Arial Narrow" w:hAnsi="Arial Narrow"/>
          <w:sz w:val="14"/>
        </w:rPr>
      </w:pPr>
    </w:p>
    <w:p w14:paraId="5538587E" w14:textId="77777777" w:rsidR="007928B1" w:rsidRDefault="007928B1" w:rsidP="007928B1">
      <w:pPr>
        <w:pStyle w:val="NoSpacing"/>
        <w:rPr>
          <w:rFonts w:ascii="Arial Narrow" w:hAnsi="Arial Narrow"/>
          <w:sz w:val="14"/>
        </w:rPr>
      </w:pPr>
    </w:p>
    <w:p w14:paraId="6DA7C405" w14:textId="77777777" w:rsidR="007928B1" w:rsidRPr="008D5472" w:rsidRDefault="007928B1" w:rsidP="007928B1">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928B1" w14:paraId="3380C493" w14:textId="77777777" w:rsidTr="002B162A">
        <w:tc>
          <w:tcPr>
            <w:tcW w:w="1285" w:type="dxa"/>
          </w:tcPr>
          <w:p w14:paraId="5817E362" w14:textId="77777777" w:rsidR="007928B1" w:rsidRDefault="007928B1" w:rsidP="002B162A">
            <w:pPr>
              <w:pStyle w:val="NoSpacing"/>
              <w:rPr>
                <w:rFonts w:ascii="Arial Narrow" w:hAnsi="Arial Narrow"/>
              </w:rPr>
            </w:pPr>
            <w:r>
              <w:rPr>
                <w:rFonts w:ascii="Arial Narrow" w:hAnsi="Arial Narrow"/>
              </w:rPr>
              <w:t>BETWEEN:</w:t>
            </w:r>
          </w:p>
        </w:tc>
        <w:tc>
          <w:tcPr>
            <w:tcW w:w="5760" w:type="dxa"/>
            <w:tcBorders>
              <w:bottom w:val="single" w:sz="4" w:space="0" w:color="auto"/>
            </w:tcBorders>
          </w:tcPr>
          <w:p w14:paraId="277B1246" w14:textId="77777777" w:rsidR="007928B1" w:rsidRDefault="007928B1" w:rsidP="002B162A">
            <w:pPr>
              <w:pStyle w:val="NoSpacing"/>
              <w:rPr>
                <w:rFonts w:ascii="Arial Narrow" w:hAnsi="Arial Narrow"/>
              </w:rPr>
            </w:pPr>
          </w:p>
        </w:tc>
        <w:tc>
          <w:tcPr>
            <w:tcW w:w="2520" w:type="dxa"/>
          </w:tcPr>
          <w:p w14:paraId="3778E1F2" w14:textId="77777777" w:rsidR="007928B1" w:rsidRDefault="007928B1" w:rsidP="002B162A">
            <w:pPr>
              <w:pStyle w:val="NoSpacing"/>
              <w:rPr>
                <w:rFonts w:ascii="Arial Narrow" w:hAnsi="Arial Narrow"/>
              </w:rPr>
            </w:pPr>
            <w:r>
              <w:rPr>
                <w:rFonts w:ascii="Arial Narrow" w:hAnsi="Arial Narrow"/>
              </w:rPr>
              <w:t>APPLICANT</w:t>
            </w:r>
          </w:p>
        </w:tc>
      </w:tr>
      <w:tr w:rsidR="007928B1" w14:paraId="14834345" w14:textId="77777777" w:rsidTr="002B162A">
        <w:trPr>
          <w:trHeight w:val="432"/>
        </w:trPr>
        <w:tc>
          <w:tcPr>
            <w:tcW w:w="1285" w:type="dxa"/>
          </w:tcPr>
          <w:p w14:paraId="6E021610" w14:textId="77777777" w:rsidR="007928B1" w:rsidRDefault="007928B1" w:rsidP="002B162A">
            <w:pPr>
              <w:pStyle w:val="NoSpacing"/>
              <w:rPr>
                <w:rFonts w:ascii="Arial Narrow" w:hAnsi="Arial Narrow"/>
              </w:rPr>
            </w:pPr>
          </w:p>
          <w:p w14:paraId="61155BC5"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B6E8D6E" w14:textId="77777777" w:rsidR="007928B1" w:rsidRPr="00CD5B64" w:rsidRDefault="007928B1" w:rsidP="002B162A">
            <w:pPr>
              <w:pStyle w:val="NoSpacing"/>
              <w:jc w:val="center"/>
              <w:rPr>
                <w:rFonts w:ascii="Arial Narrow" w:hAnsi="Arial Narrow"/>
                <w:i/>
              </w:rPr>
            </w:pPr>
            <w:r w:rsidRPr="00A55A10">
              <w:rPr>
                <w:rFonts w:ascii="Arial Narrow" w:hAnsi="Arial Narrow"/>
                <w:i/>
                <w:sz w:val="18"/>
              </w:rPr>
              <w:t>(Print full name)</w:t>
            </w:r>
          </w:p>
        </w:tc>
        <w:tc>
          <w:tcPr>
            <w:tcW w:w="2520" w:type="dxa"/>
          </w:tcPr>
          <w:p w14:paraId="2B3467EA" w14:textId="77777777" w:rsidR="007928B1" w:rsidRDefault="007928B1" w:rsidP="002B162A">
            <w:pPr>
              <w:pStyle w:val="NoSpacing"/>
              <w:rPr>
                <w:rFonts w:ascii="Arial Narrow" w:hAnsi="Arial Narrow"/>
              </w:rPr>
            </w:pPr>
          </w:p>
        </w:tc>
      </w:tr>
      <w:tr w:rsidR="007928B1" w14:paraId="4AE71059" w14:textId="77777777" w:rsidTr="002B162A">
        <w:tc>
          <w:tcPr>
            <w:tcW w:w="1285" w:type="dxa"/>
          </w:tcPr>
          <w:p w14:paraId="0AB85795"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5D04945E" w14:textId="77777777" w:rsidR="007928B1" w:rsidRDefault="007928B1" w:rsidP="002B162A">
            <w:pPr>
              <w:pStyle w:val="NoSpacing"/>
              <w:rPr>
                <w:rFonts w:ascii="Arial Narrow" w:hAnsi="Arial Narrow"/>
              </w:rPr>
            </w:pPr>
          </w:p>
        </w:tc>
        <w:tc>
          <w:tcPr>
            <w:tcW w:w="2520" w:type="dxa"/>
          </w:tcPr>
          <w:p w14:paraId="13BCBE8E" w14:textId="77777777" w:rsidR="007928B1" w:rsidRDefault="007928B1" w:rsidP="002B162A">
            <w:pPr>
              <w:pStyle w:val="NoSpacing"/>
              <w:rPr>
                <w:rFonts w:ascii="Arial Narrow" w:hAnsi="Arial Narrow"/>
              </w:rPr>
            </w:pPr>
            <w:r>
              <w:rPr>
                <w:rFonts w:ascii="Arial Narrow" w:hAnsi="Arial Narrow"/>
              </w:rPr>
              <w:t>RESPONDENT</w:t>
            </w:r>
          </w:p>
        </w:tc>
      </w:tr>
      <w:tr w:rsidR="007928B1" w14:paraId="545D01BB" w14:textId="77777777" w:rsidTr="002B162A">
        <w:trPr>
          <w:trHeight w:val="432"/>
        </w:trPr>
        <w:tc>
          <w:tcPr>
            <w:tcW w:w="1285" w:type="dxa"/>
          </w:tcPr>
          <w:p w14:paraId="1D6AFA1B" w14:textId="77777777" w:rsidR="007928B1" w:rsidRPr="0060041B" w:rsidRDefault="007928B1" w:rsidP="002B162A">
            <w:pPr>
              <w:pStyle w:val="NoSpacing"/>
              <w:rPr>
                <w:rFonts w:ascii="Arial Narrow" w:hAnsi="Arial Narrow"/>
                <w:sz w:val="18"/>
              </w:rPr>
            </w:pPr>
          </w:p>
          <w:p w14:paraId="2C099422"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684AA48"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tcPr>
          <w:p w14:paraId="2A853C09" w14:textId="77777777" w:rsidR="007928B1" w:rsidRDefault="007928B1" w:rsidP="002B162A">
            <w:pPr>
              <w:pStyle w:val="NoSpacing"/>
              <w:rPr>
                <w:rFonts w:ascii="Arial Narrow" w:hAnsi="Arial Narrow"/>
              </w:rPr>
            </w:pPr>
          </w:p>
        </w:tc>
      </w:tr>
      <w:tr w:rsidR="007928B1" w14:paraId="2590F763" w14:textId="77777777" w:rsidTr="002B162A">
        <w:tc>
          <w:tcPr>
            <w:tcW w:w="1285" w:type="dxa"/>
          </w:tcPr>
          <w:p w14:paraId="0F184252"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30B50008" w14:textId="77777777" w:rsidR="007928B1" w:rsidRPr="005223AC" w:rsidRDefault="007928B1" w:rsidP="002B162A">
            <w:pPr>
              <w:pStyle w:val="NoSpacing"/>
              <w:rPr>
                <w:rFonts w:ascii="Arial Narrow" w:hAnsi="Arial Narrow"/>
                <w:szCs w:val="30"/>
              </w:rPr>
            </w:pPr>
          </w:p>
        </w:tc>
        <w:tc>
          <w:tcPr>
            <w:tcW w:w="2520" w:type="dxa"/>
            <w:vMerge w:val="restart"/>
            <w:vAlign w:val="center"/>
          </w:tcPr>
          <w:p w14:paraId="2ACF0E3F" w14:textId="77777777" w:rsidR="007928B1" w:rsidRPr="00386539"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64624A78"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SECOND APPLICANT</w:t>
            </w:r>
          </w:p>
          <w:p w14:paraId="29CFD7A7"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928B1" w14:paraId="1594AC8A" w14:textId="77777777" w:rsidTr="002B162A">
        <w:tc>
          <w:tcPr>
            <w:tcW w:w="1285" w:type="dxa"/>
          </w:tcPr>
          <w:p w14:paraId="456F6303" w14:textId="77777777" w:rsidR="007928B1" w:rsidRDefault="007928B1" w:rsidP="002B162A">
            <w:pPr>
              <w:pStyle w:val="NoSpacing"/>
              <w:rPr>
                <w:rFonts w:ascii="Arial Narrow" w:hAnsi="Arial Narrow"/>
              </w:rPr>
            </w:pPr>
          </w:p>
        </w:tc>
        <w:tc>
          <w:tcPr>
            <w:tcW w:w="5760" w:type="dxa"/>
          </w:tcPr>
          <w:p w14:paraId="5D363FF5"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vMerge/>
          </w:tcPr>
          <w:p w14:paraId="054079FE" w14:textId="77777777" w:rsidR="007928B1" w:rsidRDefault="007928B1" w:rsidP="002B162A">
            <w:pPr>
              <w:pStyle w:val="NoSpacing"/>
              <w:rPr>
                <w:rFonts w:ascii="Arial Narrow" w:hAnsi="Arial Narrow"/>
              </w:rPr>
            </w:pPr>
          </w:p>
        </w:tc>
      </w:tr>
    </w:tbl>
    <w:p w14:paraId="03ABE482" w14:textId="77777777" w:rsidR="007928B1" w:rsidRDefault="007928B1" w:rsidP="007928B1">
      <w:pPr>
        <w:pStyle w:val="NoSpacing"/>
        <w:pBdr>
          <w:bottom w:val="single" w:sz="18" w:space="1" w:color="auto"/>
        </w:pBdr>
        <w:rPr>
          <w:rFonts w:ascii="Arial Narrow" w:hAnsi="Arial Narrow"/>
          <w:sz w:val="14"/>
        </w:rPr>
      </w:pPr>
    </w:p>
    <w:p w14:paraId="7469EF71" w14:textId="77777777" w:rsidR="007928B1" w:rsidRDefault="007928B1" w:rsidP="007928B1">
      <w:pPr>
        <w:pStyle w:val="NoSpacing"/>
        <w:pBdr>
          <w:bottom w:val="single" w:sz="18" w:space="1" w:color="auto"/>
        </w:pBdr>
        <w:rPr>
          <w:rFonts w:ascii="Arial Narrow" w:hAnsi="Arial Narrow"/>
          <w:sz w:val="14"/>
        </w:rPr>
      </w:pPr>
    </w:p>
    <w:p w14:paraId="1F13C64D" w14:textId="77777777" w:rsidR="007928B1" w:rsidRDefault="007928B1" w:rsidP="007928B1">
      <w:pPr>
        <w:pStyle w:val="NoSpacing"/>
        <w:rPr>
          <w:rFonts w:ascii="Arial Narrow" w:hAnsi="Arial Narrow"/>
          <w:sz w:val="14"/>
        </w:rPr>
      </w:pPr>
    </w:p>
    <w:p w14:paraId="54AB4260" w14:textId="77777777" w:rsidR="007928B1" w:rsidRDefault="007928B1" w:rsidP="007928B1">
      <w:pPr>
        <w:pStyle w:val="NoSpacing"/>
        <w:rPr>
          <w:rFonts w:ascii="Arial Narrow" w:hAnsi="Arial Narrow"/>
          <w:sz w:val="14"/>
        </w:rPr>
      </w:pPr>
    </w:p>
    <w:p w14:paraId="491E44E0" w14:textId="23CD7F51" w:rsidR="00381F22" w:rsidRPr="00872146" w:rsidRDefault="00381F22" w:rsidP="00381F22">
      <w:pPr>
        <w:contextualSpacing/>
        <w:rPr>
          <w:rFonts w:ascii="Arial Narrow" w:hAnsi="Arial Narrow"/>
          <w:b/>
        </w:rPr>
      </w:pPr>
      <w:r w:rsidRPr="00872146">
        <w:rPr>
          <w:rFonts w:ascii="Arial Narrow" w:hAnsi="Arial Narrow"/>
          <w:b/>
        </w:rPr>
        <w:t xml:space="preserve">This affidavit is made in support of an application by a person under section 7 of the </w:t>
      </w:r>
      <w:r w:rsidRPr="00872146">
        <w:rPr>
          <w:rFonts w:ascii="Arial Narrow" w:hAnsi="Arial Narrow"/>
          <w:b/>
          <w:i/>
        </w:rPr>
        <w:t xml:space="preserve">Family Orders and Agreements Enforcement Assistance </w:t>
      </w:r>
      <w:r w:rsidRPr="00872146">
        <w:rPr>
          <w:rFonts w:ascii="Arial Narrow" w:hAnsi="Arial Narrow"/>
          <w:b/>
        </w:rPr>
        <w:t xml:space="preserve">Act, R.C.S., 1985, c.4 (2nd Supp.) to assist with the establishment or variation of a support </w:t>
      </w:r>
      <w:r w:rsidR="00ED65ED">
        <w:rPr>
          <w:rFonts w:ascii="Arial Narrow" w:hAnsi="Arial Narrow"/>
          <w:b/>
        </w:rPr>
        <w:t>provision</w:t>
      </w:r>
      <w:r w:rsidRPr="00872146">
        <w:rPr>
          <w:rFonts w:ascii="Arial Narrow" w:hAnsi="Arial Narrow"/>
          <w:b/>
        </w:rPr>
        <w:t>.</w:t>
      </w:r>
    </w:p>
    <w:p w14:paraId="5C77CAE4" w14:textId="72804B01" w:rsidR="00381F22" w:rsidRPr="00872146" w:rsidRDefault="00381F22" w:rsidP="00372A59">
      <w:pPr>
        <w:contextualSpacing/>
        <w:rPr>
          <w:rFonts w:ascii="Arial Narrow" w:hAnsi="Arial Narrow"/>
        </w:rPr>
      </w:pPr>
      <w:r w:rsidRPr="00872146">
        <w:rPr>
          <w:rFonts w:ascii="Arial Narrow" w:hAnsi="Arial Narrow" w:cstheme="minorHAnsi"/>
          <w:noProof/>
          <w:lang w:eastAsia="en-CA"/>
        </w:rPr>
        <w:t xml:space="preserve"> </w:t>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p>
    <w:p w14:paraId="7AAF7B7E" w14:textId="36279DE3" w:rsidR="00381F22" w:rsidRPr="00872146" w:rsidRDefault="00381F22" w:rsidP="00381F22">
      <w:pPr>
        <w:spacing w:after="0" w:line="240" w:lineRule="auto"/>
        <w:rPr>
          <w:rFonts w:ascii="Arial Narrow" w:hAnsi="Arial Narrow"/>
        </w:rPr>
      </w:pPr>
      <w:r w:rsidRPr="00872146">
        <w:rPr>
          <w:rFonts w:ascii="Arial Narrow" w:hAnsi="Arial Narrow"/>
        </w:rPr>
        <w:t>I, ___________________________________</w:t>
      </w:r>
      <w:r w:rsidR="00372A59" w:rsidRPr="00872146">
        <w:rPr>
          <w:rFonts w:ascii="Arial Narrow" w:hAnsi="Arial Narrow"/>
        </w:rPr>
        <w:t>_______</w:t>
      </w:r>
      <w:r w:rsidRPr="00872146">
        <w:rPr>
          <w:rFonts w:ascii="Arial Narrow" w:hAnsi="Arial Narrow"/>
        </w:rPr>
        <w:t xml:space="preserve">, </w:t>
      </w:r>
      <w:r w:rsidR="004B2362">
        <w:rPr>
          <w:rFonts w:ascii="Arial Narrow" w:hAnsi="Arial Narrow"/>
        </w:rPr>
        <w:t>of</w:t>
      </w:r>
      <w:r w:rsidRPr="00872146">
        <w:rPr>
          <w:rFonts w:ascii="Arial Narrow" w:hAnsi="Arial Narrow"/>
        </w:rPr>
        <w:t xml:space="preserve"> ___________________________________</w:t>
      </w:r>
    </w:p>
    <w:p w14:paraId="74DC0717" w14:textId="7FE84716" w:rsidR="003216EB" w:rsidRDefault="003216EB" w:rsidP="003216EB">
      <w:pPr>
        <w:pStyle w:val="NoSpacing"/>
        <w:ind w:left="1440"/>
        <w:rPr>
          <w:rFonts w:ascii="Arial Narrow" w:hAnsi="Arial Narrow"/>
          <w:i/>
          <w:sz w:val="18"/>
        </w:rPr>
      </w:pPr>
      <w:r>
        <w:rPr>
          <w:rFonts w:ascii="Arial Narrow" w:hAnsi="Arial Narrow"/>
          <w:i/>
          <w:sz w:val="18"/>
        </w:rPr>
        <w:t>(Print your name)</w:t>
      </w:r>
      <w:r w:rsidR="004B2362">
        <w:rPr>
          <w:rFonts w:ascii="Arial Narrow" w:hAnsi="Arial Narrow"/>
          <w:i/>
          <w:sz w:val="18"/>
        </w:rPr>
        <w:t xml:space="preserve"> </w:t>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sidRPr="00FF0240">
        <w:rPr>
          <w:rFonts w:ascii="Arial Narrow" w:hAnsi="Arial Narrow"/>
          <w:i/>
          <w:sz w:val="18"/>
        </w:rPr>
        <w:t>(</w:t>
      </w:r>
      <w:r w:rsidR="004B2362">
        <w:rPr>
          <w:rFonts w:ascii="Arial Narrow" w:hAnsi="Arial Narrow"/>
          <w:i/>
          <w:sz w:val="18"/>
        </w:rPr>
        <w:t>City and Province</w:t>
      </w:r>
      <w:r w:rsidR="004B2362" w:rsidRPr="00FF0240">
        <w:rPr>
          <w:rFonts w:ascii="Arial Narrow" w:hAnsi="Arial Narrow"/>
          <w:i/>
          <w:sz w:val="18"/>
        </w:rPr>
        <w:t>)</w:t>
      </w:r>
    </w:p>
    <w:p w14:paraId="7B9FED4E" w14:textId="6D285168" w:rsidR="00381F22" w:rsidRPr="00872146" w:rsidRDefault="00381F22" w:rsidP="00381F22">
      <w:pPr>
        <w:rPr>
          <w:rFonts w:ascii="Arial Narrow" w:hAnsi="Arial Narrow"/>
        </w:rPr>
      </w:pPr>
      <w:r w:rsidRPr="00872146">
        <w:rPr>
          <w:rFonts w:ascii="Arial Narrow" w:hAnsi="Arial Narrow"/>
        </w:rPr>
        <w:t xml:space="preserve">    </w:t>
      </w:r>
      <w:r w:rsidR="004B2362">
        <w:rPr>
          <w:rFonts w:ascii="Arial Narrow" w:hAnsi="Arial Narrow"/>
        </w:rPr>
        <w:tab/>
      </w:r>
      <w:r w:rsidR="004B2362">
        <w:rPr>
          <w:rFonts w:ascii="Arial Narrow" w:hAnsi="Arial Narrow"/>
        </w:rPr>
        <w:tab/>
        <w:t xml:space="preserve">             </w:t>
      </w:r>
    </w:p>
    <w:p w14:paraId="415FCDE2" w14:textId="19F7638D" w:rsidR="00381F22" w:rsidRPr="00872146" w:rsidRDefault="004B2362" w:rsidP="00381F22">
      <w:pPr>
        <w:rPr>
          <w:rFonts w:ascii="Arial Narrow" w:hAnsi="Arial Narrow"/>
        </w:rPr>
      </w:pPr>
      <w:r>
        <w:rPr>
          <w:rFonts w:ascii="Arial Narrow" w:hAnsi="Arial Narrow"/>
        </w:rPr>
        <w:t>swear or affirm that</w:t>
      </w:r>
      <w:r w:rsidR="00381F22" w:rsidRPr="00872146">
        <w:rPr>
          <w:rFonts w:ascii="Arial Narrow" w:hAnsi="Arial Narrow"/>
        </w:rPr>
        <w:t>:</w:t>
      </w:r>
    </w:p>
    <w:p w14:paraId="136A3D62" w14:textId="77777777" w:rsidR="00381F22" w:rsidRPr="00872146" w:rsidRDefault="00381F22" w:rsidP="00381F22">
      <w:pPr>
        <w:spacing w:after="0" w:line="240" w:lineRule="auto"/>
        <w:rPr>
          <w:rFonts w:ascii="Arial Narrow" w:hAnsi="Arial Narrow"/>
        </w:rPr>
      </w:pPr>
      <w:r w:rsidRPr="00872146">
        <w:rPr>
          <w:rFonts w:ascii="Arial Narrow" w:hAnsi="Arial Narrow"/>
        </w:rPr>
        <w:tab/>
      </w:r>
    </w:p>
    <w:p w14:paraId="6DC189C1" w14:textId="36CA0574" w:rsidR="00381F22" w:rsidRPr="00872146" w:rsidRDefault="00381F22" w:rsidP="00381F22">
      <w:pPr>
        <w:pStyle w:val="ListParagraph"/>
        <w:numPr>
          <w:ilvl w:val="0"/>
          <w:numId w:val="5"/>
        </w:numPr>
        <w:spacing w:after="0" w:line="240" w:lineRule="auto"/>
        <w:contextualSpacing w:val="0"/>
        <w:rPr>
          <w:rFonts w:ascii="Arial Narrow" w:hAnsi="Arial Narrow"/>
        </w:rPr>
      </w:pPr>
      <w:r w:rsidRPr="00872146">
        <w:rPr>
          <w:rFonts w:ascii="Arial Narrow" w:hAnsi="Arial Narrow"/>
        </w:rPr>
        <w:t>I, ____________________________________</w:t>
      </w:r>
      <w:r w:rsidR="000E720A" w:rsidRPr="00872146">
        <w:rPr>
          <w:rFonts w:ascii="Arial Narrow" w:hAnsi="Arial Narrow"/>
        </w:rPr>
        <w:t>________</w:t>
      </w:r>
      <w:r w:rsidRPr="00872146">
        <w:rPr>
          <w:rFonts w:ascii="Arial Narrow" w:hAnsi="Arial Narrow"/>
        </w:rPr>
        <w:t xml:space="preserve">, am or will be seeking to have a support </w:t>
      </w:r>
    </w:p>
    <w:p w14:paraId="34CE90F3" w14:textId="7178DBE8" w:rsidR="00381F22" w:rsidRPr="00D7636F" w:rsidRDefault="00381F22" w:rsidP="00381F22">
      <w:pPr>
        <w:pStyle w:val="ListParagraph"/>
        <w:spacing w:after="120" w:line="240" w:lineRule="auto"/>
        <w:ind w:left="714"/>
        <w:contextualSpacing w:val="0"/>
        <w:rPr>
          <w:rFonts w:ascii="Arial Narrow" w:hAnsi="Arial Narrow" w:cs="Arial"/>
          <w:i/>
          <w:sz w:val="18"/>
          <w:szCs w:val="18"/>
        </w:rPr>
      </w:pPr>
      <w:r w:rsidRPr="00872146">
        <w:rPr>
          <w:rFonts w:ascii="Arial Narrow" w:hAnsi="Arial Narrow"/>
        </w:rPr>
        <w:t xml:space="preserve">          </w:t>
      </w:r>
      <w:r w:rsidRPr="00872146">
        <w:rPr>
          <w:rFonts w:ascii="Arial Narrow" w:hAnsi="Arial Narrow"/>
        </w:rPr>
        <w:tab/>
      </w:r>
      <w:r w:rsidR="004B2362">
        <w:rPr>
          <w:rFonts w:ascii="Arial Narrow" w:hAnsi="Arial Narrow"/>
        </w:rPr>
        <w:t xml:space="preserve">          </w:t>
      </w:r>
      <w:r w:rsidR="004B2362" w:rsidRPr="00D7636F">
        <w:rPr>
          <w:rFonts w:ascii="Arial Narrow" w:hAnsi="Arial Narrow" w:cs="Arial"/>
          <w:i/>
          <w:sz w:val="18"/>
          <w:szCs w:val="18"/>
        </w:rPr>
        <w:t>(Print your name)</w:t>
      </w:r>
    </w:p>
    <w:p w14:paraId="739B7A0A" w14:textId="7205F4F6" w:rsidR="00381F22" w:rsidRPr="00872146" w:rsidRDefault="00ED65ED" w:rsidP="00381F22">
      <w:pPr>
        <w:spacing w:after="0" w:line="240" w:lineRule="auto"/>
        <w:ind w:firstLine="714"/>
        <w:rPr>
          <w:rFonts w:ascii="Arial Narrow" w:hAnsi="Arial Narrow"/>
        </w:rPr>
      </w:pPr>
      <w:r>
        <w:rPr>
          <w:rFonts w:ascii="Arial Narrow" w:hAnsi="Arial Narrow"/>
        </w:rPr>
        <w:t>provision</w:t>
      </w:r>
      <w:r w:rsidR="00381F22" w:rsidRPr="00872146">
        <w:rPr>
          <w:rFonts w:ascii="Arial Narrow" w:hAnsi="Arial Narrow"/>
        </w:rPr>
        <w:t xml:space="preserve"> (check the one that apply):</w:t>
      </w:r>
    </w:p>
    <w:p w14:paraId="2EA5C194" w14:textId="77777777" w:rsidR="00381F22" w:rsidRPr="00872146" w:rsidRDefault="00381F22" w:rsidP="00381F22">
      <w:pPr>
        <w:pStyle w:val="ListParagraph"/>
        <w:numPr>
          <w:ilvl w:val="0"/>
          <w:numId w:val="1"/>
        </w:numPr>
        <w:ind w:left="1491" w:hanging="357"/>
        <w:rPr>
          <w:rFonts w:ascii="Arial Narrow" w:hAnsi="Arial Narrow"/>
        </w:rPr>
      </w:pPr>
      <w:r w:rsidRPr="00872146">
        <w:rPr>
          <w:rFonts w:ascii="Arial Narrow" w:hAnsi="Arial Narrow"/>
        </w:rPr>
        <w:t>established; or</w:t>
      </w:r>
    </w:p>
    <w:p w14:paraId="28000CA1" w14:textId="77777777" w:rsidR="00381F22" w:rsidRPr="00872146" w:rsidRDefault="00381F22" w:rsidP="00381F22">
      <w:pPr>
        <w:pStyle w:val="ListParagraph"/>
        <w:numPr>
          <w:ilvl w:val="0"/>
          <w:numId w:val="1"/>
        </w:numPr>
        <w:ind w:left="1491" w:hanging="357"/>
        <w:rPr>
          <w:rFonts w:ascii="Arial Narrow" w:hAnsi="Arial Narrow"/>
        </w:rPr>
      </w:pPr>
      <w:r w:rsidRPr="00872146">
        <w:rPr>
          <w:rFonts w:ascii="Arial Narrow" w:hAnsi="Arial Narrow"/>
        </w:rPr>
        <w:t>varied</w:t>
      </w:r>
    </w:p>
    <w:p w14:paraId="24F1495E" w14:textId="77777777" w:rsidR="00381F22" w:rsidRPr="00872146" w:rsidRDefault="00381F22" w:rsidP="00381F22">
      <w:pPr>
        <w:pStyle w:val="ListParagraph"/>
        <w:ind w:left="1491"/>
        <w:rPr>
          <w:rFonts w:ascii="Arial Narrow" w:hAnsi="Arial Narrow"/>
        </w:rPr>
      </w:pPr>
    </w:p>
    <w:p w14:paraId="602B5A1B" w14:textId="688FC07E" w:rsidR="00381F22" w:rsidRPr="003C0B90" w:rsidRDefault="00381F22" w:rsidP="005F2756">
      <w:pPr>
        <w:pStyle w:val="ListParagraph"/>
        <w:numPr>
          <w:ilvl w:val="0"/>
          <w:numId w:val="5"/>
        </w:numPr>
        <w:spacing w:after="120" w:line="240" w:lineRule="auto"/>
        <w:ind w:left="714" w:hanging="357"/>
        <w:contextualSpacing w:val="0"/>
        <w:rPr>
          <w:rFonts w:ascii="Arial Narrow" w:hAnsi="Arial Narrow"/>
        </w:rPr>
      </w:pPr>
      <w:r w:rsidRPr="003C0B90">
        <w:rPr>
          <w:rFonts w:ascii="Arial Narrow" w:hAnsi="Arial Narrow"/>
        </w:rPr>
        <w:t xml:space="preserve">I make this affidavit in support of an application under section 7 of the </w:t>
      </w:r>
      <w:r w:rsidRPr="003C0B90">
        <w:rPr>
          <w:rFonts w:ascii="Arial Narrow" w:hAnsi="Arial Narrow"/>
          <w:i/>
        </w:rPr>
        <w:t>Family Orders and Agreements Enforcement Assistance Act,</w:t>
      </w:r>
      <w:r w:rsidRPr="003C0B90">
        <w:rPr>
          <w:rFonts w:ascii="Arial Narrow" w:hAnsi="Arial Narrow"/>
        </w:rPr>
        <w:t xml:space="preserve"> R.S.C. 1985, c.4 (2</w:t>
      </w:r>
      <w:r w:rsidRPr="003C0B90">
        <w:rPr>
          <w:rFonts w:ascii="Arial Narrow" w:hAnsi="Arial Narrow"/>
          <w:vertAlign w:val="superscript"/>
        </w:rPr>
        <w:t>nd</w:t>
      </w:r>
      <w:r w:rsidRPr="003C0B90">
        <w:rPr>
          <w:rFonts w:ascii="Arial Narrow" w:hAnsi="Arial Narrow"/>
        </w:rPr>
        <w:t xml:space="preserve"> Supp.) (</w:t>
      </w:r>
      <w:r w:rsidR="000B0779">
        <w:rPr>
          <w:rFonts w:ascii="Arial Narrow" w:hAnsi="Arial Narrow"/>
        </w:rPr>
        <w:t>the “</w:t>
      </w:r>
      <w:r w:rsidRPr="003C0B90">
        <w:rPr>
          <w:rFonts w:ascii="Arial Narrow" w:hAnsi="Arial Narrow"/>
        </w:rPr>
        <w:t>FOAEAA</w:t>
      </w:r>
      <w:r w:rsidR="000B0779">
        <w:rPr>
          <w:rFonts w:ascii="Arial Narrow" w:hAnsi="Arial Narrow"/>
        </w:rPr>
        <w:t>”</w:t>
      </w:r>
      <w:r w:rsidRPr="003C0B90">
        <w:rPr>
          <w:rFonts w:ascii="Arial Narrow" w:hAnsi="Arial Narrow"/>
        </w:rPr>
        <w:t xml:space="preserve">) to request that the court make an </w:t>
      </w:r>
      <w:r w:rsidRPr="003C0B90">
        <w:rPr>
          <w:rFonts w:ascii="Arial Narrow" w:hAnsi="Arial Narrow"/>
        </w:rPr>
        <w:lastRenderedPageBreak/>
        <w:t>order under section 10 of that Act to authorize an official of the court to apply for the release of information under section 12 of that Act for the above-mentioned purpose.</w:t>
      </w:r>
    </w:p>
    <w:p w14:paraId="7A2C9B77" w14:textId="77777777" w:rsidR="00381F22" w:rsidRPr="00872146" w:rsidRDefault="00381F22" w:rsidP="00381F22">
      <w:pPr>
        <w:pStyle w:val="ListParagraph"/>
        <w:spacing w:after="120"/>
        <w:contextualSpacing w:val="0"/>
        <w:rPr>
          <w:rFonts w:ascii="Arial Narrow" w:hAnsi="Arial Narrow"/>
        </w:rPr>
      </w:pPr>
    </w:p>
    <w:p w14:paraId="09AE44B6" w14:textId="77777777"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application under section 7 of the FOAEAA is made for the following reasons:</w:t>
      </w:r>
    </w:p>
    <w:p w14:paraId="7D8EBC0D" w14:textId="77777777" w:rsidR="00381F22" w:rsidRPr="00872146" w:rsidRDefault="00381F22" w:rsidP="00381F22">
      <w:pPr>
        <w:rPr>
          <w:rFonts w:ascii="Arial Narrow" w:hAnsi="Arial Narrow"/>
          <w:b/>
        </w:rPr>
      </w:pPr>
      <w:r w:rsidRPr="00872146">
        <w:rPr>
          <w:rFonts w:ascii="Arial Narrow" w:hAnsi="Arial Narrow" w:cstheme="minorHAnsi"/>
          <w:noProof/>
        </w:rPr>
        <mc:AlternateContent>
          <mc:Choice Requires="wps">
            <w:drawing>
              <wp:anchor distT="0" distB="0" distL="114300" distR="114300" simplePos="0" relativeHeight="251667456" behindDoc="0" locked="0" layoutInCell="1" allowOverlap="1" wp14:anchorId="1E3064F9" wp14:editId="639F763D">
                <wp:simplePos x="0" y="0"/>
                <wp:positionH relativeFrom="column">
                  <wp:posOffset>470848</wp:posOffset>
                </wp:positionH>
                <wp:positionV relativeFrom="paragraph">
                  <wp:posOffset>74437</wp:posOffset>
                </wp:positionV>
                <wp:extent cx="5539740" cy="1535373"/>
                <wp:effectExtent l="0" t="0" r="22860" b="27305"/>
                <wp:wrapNone/>
                <wp:docPr id="37" name="Rectangle 37"/>
                <wp:cNvGraphicFramePr/>
                <a:graphic xmlns:a="http://schemas.openxmlformats.org/drawingml/2006/main">
                  <a:graphicData uri="http://schemas.microsoft.com/office/word/2010/wordprocessingShape">
                    <wps:wsp>
                      <wps:cNvSpPr/>
                      <wps:spPr>
                        <a:xfrm>
                          <a:off x="0" y="0"/>
                          <a:ext cx="5539740" cy="1535373"/>
                        </a:xfrm>
                        <a:prstGeom prst="rect">
                          <a:avLst/>
                        </a:prstGeom>
                        <a:solidFill>
                          <a:sysClr val="window" lastClr="FFFFFF"/>
                        </a:solidFill>
                        <a:ln w="12700" cap="flat" cmpd="sng" algn="ctr">
                          <a:solidFill>
                            <a:schemeClr val="tx1"/>
                          </a:solidFill>
                          <a:prstDash val="solid"/>
                          <a:miter lim="800000"/>
                        </a:ln>
                        <a:effectLst/>
                      </wps:spPr>
                      <wps:txbx>
                        <w:txbxContent>
                          <w:p w14:paraId="3551F677" w14:textId="77777777" w:rsidR="00381F22" w:rsidRDefault="00381F22" w:rsidP="00381F22">
                            <w:pPr>
                              <w:rPr>
                                <w:sz w:val="18"/>
                                <w:szCs w:val="18"/>
                              </w:rPr>
                            </w:pPr>
                            <w:r>
                              <w:rPr>
                                <w:sz w:val="18"/>
                                <w:szCs w:val="18"/>
                              </w:rPr>
                              <w:t>a._________________________________________________________________________________________</w:t>
                            </w:r>
                          </w:p>
                          <w:p w14:paraId="2469030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BA60E8A" w14:textId="77777777" w:rsidR="00381F22" w:rsidRDefault="00381F22" w:rsidP="00381F22">
                            <w:pPr>
                              <w:rPr>
                                <w:sz w:val="18"/>
                                <w:szCs w:val="18"/>
                              </w:rPr>
                            </w:pPr>
                            <w:r>
                              <w:rPr>
                                <w:sz w:val="18"/>
                                <w:szCs w:val="18"/>
                              </w:rPr>
                              <w:t>b. _________________________________________________________________________________________</w:t>
                            </w:r>
                          </w:p>
                          <w:p w14:paraId="5C88ACA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025491DC" w14:textId="77777777" w:rsidR="00381F22" w:rsidRDefault="00381F22" w:rsidP="00381F22">
                            <w:pPr>
                              <w:rPr>
                                <w:sz w:val="18"/>
                                <w:szCs w:val="18"/>
                              </w:rPr>
                            </w:pPr>
                            <w:r>
                              <w:rPr>
                                <w:sz w:val="18"/>
                                <w:szCs w:val="18"/>
                              </w:rPr>
                              <w:t>c. _________________________________________________________________________________________</w:t>
                            </w:r>
                          </w:p>
                          <w:p w14:paraId="016C5CD3"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064F9" id="Rectangle 37" o:spid="_x0000_s1026" style="position:absolute;margin-left:37.05pt;margin-top:5.85pt;width:436.2pt;height:1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" fillcolor="window" strokecolor="black [3213]" strokeweight="1pt">
                <v:textbox>
                  <w:txbxContent>
                    <w:p w14:paraId="3551F677" w14:textId="77777777" w:rsidR="00381F22" w:rsidRDefault="00381F22" w:rsidP="00381F22">
                      <w:pPr>
                        <w:rPr>
                          <w:sz w:val="18"/>
                          <w:szCs w:val="18"/>
                        </w:rPr>
                      </w:pPr>
                      <w:r>
                        <w:rPr>
                          <w:sz w:val="18"/>
                          <w:szCs w:val="18"/>
                        </w:rPr>
                        <w:t>a._________________________________________________________________________________________</w:t>
                      </w:r>
                    </w:p>
                    <w:p w14:paraId="2469030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BA60E8A" w14:textId="77777777" w:rsidR="00381F22" w:rsidRDefault="00381F22" w:rsidP="00381F22">
                      <w:pPr>
                        <w:rPr>
                          <w:sz w:val="18"/>
                          <w:szCs w:val="18"/>
                        </w:rPr>
                      </w:pPr>
                      <w:r>
                        <w:rPr>
                          <w:sz w:val="18"/>
                          <w:szCs w:val="18"/>
                        </w:rPr>
                        <w:t>b. _________________________________________________________________________________________</w:t>
                      </w:r>
                    </w:p>
                    <w:p w14:paraId="5C88ACA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025491DC" w14:textId="77777777" w:rsidR="00381F22" w:rsidRDefault="00381F22" w:rsidP="00381F22">
                      <w:pPr>
                        <w:rPr>
                          <w:sz w:val="18"/>
                          <w:szCs w:val="18"/>
                        </w:rPr>
                      </w:pPr>
                      <w:r>
                        <w:rPr>
                          <w:sz w:val="18"/>
                          <w:szCs w:val="18"/>
                        </w:rPr>
                        <w:t>c. _________________________________________________________________________________________</w:t>
                      </w:r>
                    </w:p>
                    <w:p w14:paraId="016C5CD3"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txbxContent>
                </v:textbox>
              </v:rect>
            </w:pict>
          </mc:Fallback>
        </mc:AlternateContent>
      </w:r>
    </w:p>
    <w:p w14:paraId="67D138EE" w14:textId="77777777" w:rsidR="00381F22" w:rsidRPr="00872146" w:rsidRDefault="00381F22" w:rsidP="00381F22">
      <w:pPr>
        <w:rPr>
          <w:rFonts w:ascii="Arial Narrow" w:hAnsi="Arial Narrow"/>
          <w:b/>
        </w:rPr>
      </w:pPr>
      <w:r w:rsidRPr="00872146">
        <w:rPr>
          <w:rFonts w:ascii="Arial Narrow" w:hAnsi="Arial Narrow"/>
          <w:b/>
        </w:rPr>
        <w:t xml:space="preserve">        </w:t>
      </w:r>
    </w:p>
    <w:p w14:paraId="6081E630" w14:textId="77777777" w:rsidR="00381F22" w:rsidRPr="00872146" w:rsidRDefault="00381F22" w:rsidP="00381F22">
      <w:pPr>
        <w:rPr>
          <w:rFonts w:ascii="Arial Narrow" w:hAnsi="Arial Narrow"/>
          <w:b/>
        </w:rPr>
      </w:pPr>
    </w:p>
    <w:p w14:paraId="7268B692" w14:textId="77777777" w:rsidR="00381F22" w:rsidRPr="00872146" w:rsidRDefault="00381F22" w:rsidP="00381F22">
      <w:pPr>
        <w:rPr>
          <w:rFonts w:ascii="Arial Narrow" w:hAnsi="Arial Narrow"/>
          <w:b/>
        </w:rPr>
      </w:pPr>
    </w:p>
    <w:p w14:paraId="3630F7E6" w14:textId="77777777" w:rsidR="00381F22" w:rsidRPr="00872146" w:rsidRDefault="00381F22" w:rsidP="00381F22">
      <w:pPr>
        <w:rPr>
          <w:rFonts w:ascii="Arial Narrow" w:hAnsi="Arial Narrow"/>
          <w:b/>
        </w:rPr>
      </w:pPr>
    </w:p>
    <w:p w14:paraId="0FA30BF3" w14:textId="77777777" w:rsidR="00381F22" w:rsidRPr="00872146" w:rsidRDefault="00381F22" w:rsidP="00381F22">
      <w:pPr>
        <w:spacing w:after="0" w:line="240" w:lineRule="auto"/>
        <w:rPr>
          <w:rFonts w:ascii="Arial Narrow" w:hAnsi="Arial Narrow"/>
          <w:b/>
        </w:rPr>
      </w:pPr>
    </w:p>
    <w:p w14:paraId="7D0E1123" w14:textId="77777777" w:rsidR="00381F22" w:rsidRPr="00872146" w:rsidRDefault="00381F22" w:rsidP="00381F22">
      <w:pPr>
        <w:spacing w:after="0" w:line="240" w:lineRule="auto"/>
        <w:rPr>
          <w:rFonts w:ascii="Arial Narrow" w:hAnsi="Arial Narrow"/>
          <w:b/>
        </w:rPr>
      </w:pPr>
    </w:p>
    <w:p w14:paraId="6A793647" w14:textId="77777777" w:rsidR="004B2362" w:rsidRDefault="004B2362" w:rsidP="004B2362">
      <w:pPr>
        <w:pStyle w:val="ListParagraph"/>
        <w:spacing w:after="0" w:line="240" w:lineRule="auto"/>
        <w:ind w:left="714"/>
        <w:contextualSpacing w:val="0"/>
        <w:rPr>
          <w:rFonts w:ascii="Arial Narrow" w:hAnsi="Arial Narrow"/>
        </w:rPr>
      </w:pPr>
    </w:p>
    <w:p w14:paraId="1FB45DD5" w14:textId="54B62368"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information to be requested under section 12 the FOAEAA relates to</w:t>
      </w:r>
    </w:p>
    <w:p w14:paraId="5080E87A" w14:textId="77777777" w:rsidR="004B2362" w:rsidRDefault="004B2362" w:rsidP="00381F22">
      <w:pPr>
        <w:pStyle w:val="ListParagraph"/>
        <w:spacing w:after="0" w:line="240" w:lineRule="auto"/>
        <w:ind w:left="714"/>
        <w:contextualSpacing w:val="0"/>
        <w:rPr>
          <w:rFonts w:ascii="Arial Narrow" w:hAnsi="Arial Narrow"/>
        </w:rPr>
      </w:pPr>
    </w:p>
    <w:p w14:paraId="6580806E" w14:textId="1B9F7CBC" w:rsidR="00381F22" w:rsidRPr="00872146" w:rsidRDefault="00381F22" w:rsidP="00381F22">
      <w:pPr>
        <w:pStyle w:val="ListParagraph"/>
        <w:spacing w:after="0" w:line="240" w:lineRule="auto"/>
        <w:ind w:left="714"/>
        <w:contextualSpacing w:val="0"/>
        <w:rPr>
          <w:rFonts w:ascii="Arial Narrow" w:hAnsi="Arial Narrow"/>
        </w:rPr>
      </w:pPr>
      <w:r w:rsidRPr="00872146">
        <w:rPr>
          <w:rFonts w:ascii="Arial Narrow" w:hAnsi="Arial Narrow"/>
        </w:rPr>
        <w:t>_____________________________________________________________________________.</w:t>
      </w:r>
    </w:p>
    <w:p w14:paraId="0DCBE3D1" w14:textId="00DE3A5E" w:rsidR="00381F22" w:rsidRPr="00D7636F" w:rsidRDefault="00381F22" w:rsidP="00381F22">
      <w:pPr>
        <w:spacing w:after="0" w:line="240" w:lineRule="auto"/>
        <w:ind w:firstLine="714"/>
        <w:rPr>
          <w:rFonts w:ascii="Arial Narrow" w:hAnsi="Arial Narrow" w:cs="Arial"/>
          <w:i/>
          <w:sz w:val="18"/>
          <w:szCs w:val="18"/>
        </w:rPr>
      </w:pPr>
      <w:r w:rsidRPr="004B2362">
        <w:rPr>
          <w:rFonts w:ascii="Arial" w:hAnsi="Arial" w:cs="Arial"/>
          <w:sz w:val="18"/>
          <w:szCs w:val="18"/>
        </w:rPr>
        <w:t xml:space="preserve">  </w:t>
      </w:r>
      <w:r w:rsidR="004B2362">
        <w:rPr>
          <w:rFonts w:ascii="Arial" w:hAnsi="Arial" w:cs="Arial"/>
          <w:sz w:val="18"/>
          <w:szCs w:val="18"/>
        </w:rPr>
        <w:tab/>
      </w:r>
      <w:r w:rsidR="004B2362">
        <w:rPr>
          <w:rFonts w:ascii="Arial" w:hAnsi="Arial" w:cs="Arial"/>
          <w:sz w:val="18"/>
          <w:szCs w:val="18"/>
        </w:rPr>
        <w:tab/>
      </w:r>
      <w:r w:rsidRPr="00D7636F">
        <w:rPr>
          <w:rFonts w:ascii="Arial Narrow" w:hAnsi="Arial Narrow" w:cs="Arial"/>
          <w:i/>
          <w:sz w:val="18"/>
          <w:szCs w:val="18"/>
        </w:rPr>
        <w:t>(Name of the person to whom the requested information relates)</w:t>
      </w:r>
    </w:p>
    <w:p w14:paraId="61EF72F5" w14:textId="77777777" w:rsidR="00381F22" w:rsidRPr="00872146" w:rsidRDefault="00381F22" w:rsidP="00381F22">
      <w:pPr>
        <w:spacing w:after="0" w:line="240" w:lineRule="auto"/>
        <w:rPr>
          <w:rFonts w:ascii="Arial Narrow" w:hAnsi="Arial Narrow"/>
          <w:b/>
        </w:rPr>
      </w:pPr>
    </w:p>
    <w:p w14:paraId="16E62686" w14:textId="77777777"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Reasonable steps have been taken to locate _________________________________________.</w:t>
      </w:r>
    </w:p>
    <w:p w14:paraId="1660A811" w14:textId="77777777" w:rsidR="00381F22" w:rsidRPr="00D7636F" w:rsidRDefault="00381F22" w:rsidP="004577CD">
      <w:pPr>
        <w:spacing w:after="0" w:line="240" w:lineRule="auto"/>
        <w:ind w:left="4320"/>
        <w:rPr>
          <w:rFonts w:ascii="Arial Narrow" w:hAnsi="Arial Narrow" w:cs="Arial"/>
          <w:i/>
          <w:sz w:val="18"/>
          <w:szCs w:val="18"/>
        </w:rPr>
      </w:pPr>
      <w:r w:rsidRPr="00D7636F">
        <w:rPr>
          <w:rFonts w:ascii="Arial Narrow" w:hAnsi="Arial Narrow" w:cs="Arial"/>
          <w:i/>
          <w:sz w:val="18"/>
          <w:szCs w:val="18"/>
        </w:rPr>
        <w:t>(Name of the person to whom the requested information relates)</w:t>
      </w:r>
    </w:p>
    <w:p w14:paraId="151C4F4C" w14:textId="77777777" w:rsidR="00381F22" w:rsidRPr="00872146" w:rsidRDefault="00381F22" w:rsidP="00381F22">
      <w:pPr>
        <w:pStyle w:val="ListParagraph"/>
        <w:spacing w:after="0" w:line="240" w:lineRule="auto"/>
        <w:contextualSpacing w:val="0"/>
        <w:rPr>
          <w:rFonts w:ascii="Arial Narrow" w:hAnsi="Arial Narrow"/>
        </w:rPr>
      </w:pPr>
    </w:p>
    <w:p w14:paraId="7A1AD625" w14:textId="77777777" w:rsidR="00381F22" w:rsidRPr="00872146" w:rsidRDefault="00381F22" w:rsidP="00381F22">
      <w:pPr>
        <w:pStyle w:val="ListParagraph"/>
        <w:spacing w:after="120"/>
        <w:contextualSpacing w:val="0"/>
        <w:rPr>
          <w:rFonts w:ascii="Arial Narrow" w:hAnsi="Arial Narrow"/>
        </w:rPr>
      </w:pPr>
      <w:r w:rsidRPr="00872146">
        <w:rPr>
          <w:rFonts w:ascii="Arial Narrow" w:hAnsi="Arial Narrow" w:cstheme="minorHAnsi"/>
          <w:noProof/>
          <w:lang w:val="en-US"/>
        </w:rPr>
        <mc:AlternateContent>
          <mc:Choice Requires="wps">
            <w:drawing>
              <wp:anchor distT="0" distB="0" distL="114300" distR="114300" simplePos="0" relativeHeight="251665408" behindDoc="0" locked="0" layoutInCell="1" allowOverlap="1" wp14:anchorId="7612B5CA" wp14:editId="776B2E9B">
                <wp:simplePos x="0" y="0"/>
                <wp:positionH relativeFrom="column">
                  <wp:posOffset>470535</wp:posOffset>
                </wp:positionH>
                <wp:positionV relativeFrom="paragraph">
                  <wp:posOffset>220061</wp:posOffset>
                </wp:positionV>
                <wp:extent cx="5459972" cy="1549020"/>
                <wp:effectExtent l="0" t="0" r="26670" b="13335"/>
                <wp:wrapNone/>
                <wp:docPr id="38" name="Rectangle 38"/>
                <wp:cNvGraphicFramePr/>
                <a:graphic xmlns:a="http://schemas.openxmlformats.org/drawingml/2006/main">
                  <a:graphicData uri="http://schemas.microsoft.com/office/word/2010/wordprocessingShape">
                    <wps:wsp>
                      <wps:cNvSpPr/>
                      <wps:spPr>
                        <a:xfrm>
                          <a:off x="0" y="0"/>
                          <a:ext cx="5459972" cy="1549020"/>
                        </a:xfrm>
                        <a:prstGeom prst="rect">
                          <a:avLst/>
                        </a:prstGeom>
                        <a:solidFill>
                          <a:sysClr val="window" lastClr="FFFFFF"/>
                        </a:solidFill>
                        <a:ln w="12700" cap="flat" cmpd="sng" algn="ctr">
                          <a:solidFill>
                            <a:schemeClr val="tx1"/>
                          </a:solidFill>
                          <a:prstDash val="solid"/>
                          <a:miter lim="800000"/>
                        </a:ln>
                        <a:effectLst/>
                      </wps:spPr>
                      <wps:txbx>
                        <w:txbxContent>
                          <w:p w14:paraId="4D7DC181" w14:textId="77777777" w:rsidR="00381F22" w:rsidRDefault="00381F22" w:rsidP="00381F22">
                            <w:pPr>
                              <w:rPr>
                                <w:sz w:val="18"/>
                                <w:szCs w:val="18"/>
                              </w:rPr>
                            </w:pPr>
                            <w:r>
                              <w:rPr>
                                <w:sz w:val="18"/>
                                <w:szCs w:val="18"/>
                              </w:rPr>
                              <w:t>a._________________________________________________________________________________________</w:t>
                            </w:r>
                          </w:p>
                          <w:p w14:paraId="6C75605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DFDF678" w14:textId="77777777" w:rsidR="00381F22" w:rsidRDefault="00381F22" w:rsidP="00381F22">
                            <w:pPr>
                              <w:rPr>
                                <w:sz w:val="18"/>
                                <w:szCs w:val="18"/>
                              </w:rPr>
                            </w:pPr>
                            <w:r>
                              <w:rPr>
                                <w:sz w:val="18"/>
                                <w:szCs w:val="18"/>
                              </w:rPr>
                              <w:t>b. _________________________________________________________________________________________</w:t>
                            </w:r>
                          </w:p>
                          <w:p w14:paraId="42E54604"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70BBDAFF" w14:textId="77777777" w:rsidR="00381F22" w:rsidRDefault="00381F22" w:rsidP="00381F22">
                            <w:pPr>
                              <w:rPr>
                                <w:sz w:val="18"/>
                                <w:szCs w:val="18"/>
                              </w:rPr>
                            </w:pPr>
                            <w:r>
                              <w:rPr>
                                <w:sz w:val="18"/>
                                <w:szCs w:val="18"/>
                              </w:rPr>
                              <w:t>c. _________________________________________________________________________________________</w:t>
                            </w:r>
                          </w:p>
                          <w:p w14:paraId="71CD56C7"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p w14:paraId="6D871118" w14:textId="77777777" w:rsidR="00381F22" w:rsidRPr="005C0ED0" w:rsidRDefault="00381F22" w:rsidP="00381F22">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2B5CA" id="Rectangle 38" o:spid="_x0000_s1027" style="position:absolute;left:0;text-align:left;margin-left:37.05pt;margin-top:17.35pt;width:429.9pt;height:1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" fillcolor="window" strokecolor="black [3213]" strokeweight="1pt">
                <v:textbox>
                  <w:txbxContent>
                    <w:p w14:paraId="4D7DC181" w14:textId="77777777" w:rsidR="00381F22" w:rsidRDefault="00381F22" w:rsidP="00381F22">
                      <w:pPr>
                        <w:rPr>
                          <w:sz w:val="18"/>
                          <w:szCs w:val="18"/>
                        </w:rPr>
                      </w:pPr>
                      <w:r>
                        <w:rPr>
                          <w:sz w:val="18"/>
                          <w:szCs w:val="18"/>
                        </w:rPr>
                        <w:t>a._________________________________________________________________________________________</w:t>
                      </w:r>
                    </w:p>
                    <w:p w14:paraId="6C75605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DFDF678" w14:textId="77777777" w:rsidR="00381F22" w:rsidRDefault="00381F22" w:rsidP="00381F22">
                      <w:pPr>
                        <w:rPr>
                          <w:sz w:val="18"/>
                          <w:szCs w:val="18"/>
                        </w:rPr>
                      </w:pPr>
                      <w:r>
                        <w:rPr>
                          <w:sz w:val="18"/>
                          <w:szCs w:val="18"/>
                        </w:rPr>
                        <w:t>b. _________________________________________________________________________________________</w:t>
                      </w:r>
                    </w:p>
                    <w:p w14:paraId="42E54604"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70BBDAFF" w14:textId="77777777" w:rsidR="00381F22" w:rsidRDefault="00381F22" w:rsidP="00381F22">
                      <w:pPr>
                        <w:rPr>
                          <w:sz w:val="18"/>
                          <w:szCs w:val="18"/>
                        </w:rPr>
                      </w:pPr>
                      <w:r>
                        <w:rPr>
                          <w:sz w:val="18"/>
                          <w:szCs w:val="18"/>
                        </w:rPr>
                        <w:t>c. _________________________________________________________________________________________</w:t>
                      </w:r>
                    </w:p>
                    <w:p w14:paraId="71CD56C7"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p w14:paraId="6D871118" w14:textId="77777777" w:rsidR="00381F22" w:rsidRPr="005C0ED0" w:rsidRDefault="00381F22" w:rsidP="00381F22">
                      <w:pPr>
                        <w:rPr>
                          <w:sz w:val="18"/>
                          <w:szCs w:val="18"/>
                        </w:rPr>
                      </w:pPr>
                    </w:p>
                  </w:txbxContent>
                </v:textbox>
              </v:rect>
            </w:pict>
          </mc:Fallback>
        </mc:AlternateContent>
      </w:r>
      <w:r w:rsidRPr="00872146">
        <w:rPr>
          <w:rFonts w:ascii="Arial Narrow" w:hAnsi="Arial Narrow"/>
        </w:rPr>
        <w:t>Those steps are:</w:t>
      </w:r>
    </w:p>
    <w:p w14:paraId="72964AD7" w14:textId="77777777" w:rsidR="00381F22" w:rsidRPr="00872146" w:rsidRDefault="00381F22" w:rsidP="00381F22">
      <w:pPr>
        <w:pStyle w:val="ListParagraph"/>
        <w:spacing w:after="120"/>
        <w:contextualSpacing w:val="0"/>
        <w:rPr>
          <w:rFonts w:ascii="Arial Narrow" w:hAnsi="Arial Narrow"/>
        </w:rPr>
      </w:pPr>
    </w:p>
    <w:p w14:paraId="0AC20E9F" w14:textId="77777777" w:rsidR="00381F22" w:rsidRPr="00872146" w:rsidRDefault="00381F22" w:rsidP="00381F22">
      <w:pPr>
        <w:pStyle w:val="ListParagraph"/>
        <w:spacing w:after="120"/>
        <w:contextualSpacing w:val="0"/>
        <w:rPr>
          <w:rFonts w:ascii="Arial Narrow" w:hAnsi="Arial Narrow"/>
        </w:rPr>
      </w:pPr>
    </w:p>
    <w:p w14:paraId="51B7AE9F" w14:textId="77777777" w:rsidR="00381F22" w:rsidRPr="00872146" w:rsidRDefault="00381F22" w:rsidP="00381F22">
      <w:pPr>
        <w:pStyle w:val="ListParagraph"/>
        <w:spacing w:after="120"/>
        <w:contextualSpacing w:val="0"/>
        <w:rPr>
          <w:rFonts w:ascii="Arial Narrow" w:hAnsi="Arial Narrow"/>
        </w:rPr>
      </w:pPr>
    </w:p>
    <w:p w14:paraId="0EB2E0D5" w14:textId="77777777" w:rsidR="00381F22" w:rsidRPr="00872146" w:rsidRDefault="00381F22" w:rsidP="00381F22">
      <w:pPr>
        <w:pStyle w:val="ListParagraph"/>
        <w:spacing w:after="120"/>
        <w:contextualSpacing w:val="0"/>
        <w:rPr>
          <w:rFonts w:ascii="Arial Narrow" w:hAnsi="Arial Narrow"/>
        </w:rPr>
      </w:pPr>
    </w:p>
    <w:p w14:paraId="7F680166" w14:textId="77777777" w:rsidR="00381F22" w:rsidRPr="00872146" w:rsidRDefault="00381F22" w:rsidP="00381F22">
      <w:pPr>
        <w:pStyle w:val="ListParagraph"/>
        <w:spacing w:after="120"/>
        <w:contextualSpacing w:val="0"/>
        <w:rPr>
          <w:rFonts w:ascii="Arial Narrow" w:hAnsi="Arial Narrow"/>
        </w:rPr>
      </w:pPr>
    </w:p>
    <w:p w14:paraId="540AA4D5" w14:textId="77777777" w:rsidR="00381F22" w:rsidRPr="00872146" w:rsidRDefault="00381F22" w:rsidP="00381F22">
      <w:pPr>
        <w:pStyle w:val="ListParagraph"/>
        <w:spacing w:after="120"/>
        <w:contextualSpacing w:val="0"/>
        <w:rPr>
          <w:rFonts w:ascii="Arial Narrow" w:hAnsi="Arial Narrow"/>
        </w:rPr>
      </w:pPr>
    </w:p>
    <w:p w14:paraId="3762661B" w14:textId="77777777" w:rsidR="00381F22" w:rsidRPr="00872146" w:rsidRDefault="00381F22" w:rsidP="00381F22">
      <w:pPr>
        <w:pStyle w:val="ListParagraph"/>
        <w:spacing w:after="0" w:line="240" w:lineRule="auto"/>
        <w:contextualSpacing w:val="0"/>
        <w:rPr>
          <w:rFonts w:ascii="Arial Narrow" w:hAnsi="Arial Narrow"/>
        </w:rPr>
      </w:pPr>
    </w:p>
    <w:p w14:paraId="54F3F4C5" w14:textId="77777777"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___________________________________________________________  has not been located.</w:t>
      </w:r>
    </w:p>
    <w:p w14:paraId="2E02170A" w14:textId="77777777" w:rsidR="00381F22" w:rsidRPr="00D7636F" w:rsidRDefault="00381F22" w:rsidP="00D7636F">
      <w:pPr>
        <w:pStyle w:val="ListParagraph"/>
        <w:spacing w:after="120" w:line="240" w:lineRule="auto"/>
        <w:ind w:firstLine="720"/>
        <w:contextualSpacing w:val="0"/>
        <w:rPr>
          <w:rFonts w:ascii="Arial Narrow" w:hAnsi="Arial Narrow"/>
          <w:i/>
          <w:sz w:val="18"/>
          <w:szCs w:val="18"/>
        </w:rPr>
      </w:pPr>
      <w:r w:rsidRPr="00D7636F">
        <w:rPr>
          <w:rFonts w:ascii="Arial Narrow" w:hAnsi="Arial Narrow"/>
          <w:i/>
          <w:sz w:val="18"/>
          <w:szCs w:val="18"/>
        </w:rPr>
        <w:t xml:space="preserve">(Name of the person to whom the requested information relates) </w:t>
      </w:r>
    </w:p>
    <w:p w14:paraId="0037AF2E" w14:textId="77777777" w:rsidR="009F211B" w:rsidRDefault="009F211B" w:rsidP="009F211B">
      <w:pPr>
        <w:spacing w:after="0" w:line="240" w:lineRule="auto"/>
        <w:rPr>
          <w:rFonts w:ascii="Arial Narrow" w:hAnsi="Arial Narrow"/>
          <w:b/>
        </w:rPr>
      </w:pPr>
    </w:p>
    <w:p w14:paraId="0FB42EC8" w14:textId="3D926A16" w:rsidR="00455C12" w:rsidRDefault="00455C12" w:rsidP="00455C12">
      <w:pPr>
        <w:spacing w:after="0" w:line="240" w:lineRule="auto"/>
        <w:rPr>
          <w:rFonts w:ascii="Arial Narrow" w:hAnsi="Arial Narrow"/>
        </w:rPr>
      </w:pPr>
      <w:r>
        <w:rPr>
          <w:rFonts w:ascii="Arial Narrow" w:hAnsi="Arial Narrow"/>
          <w:b/>
        </w:rPr>
        <w:t xml:space="preserve">Paragraphs </w:t>
      </w:r>
      <w:r w:rsidR="00ED65ED">
        <w:rPr>
          <w:rFonts w:ascii="Arial Narrow" w:hAnsi="Arial Narrow"/>
          <w:b/>
        </w:rPr>
        <w:t>7</w:t>
      </w:r>
      <w:r>
        <w:rPr>
          <w:rFonts w:ascii="Arial Narrow" w:hAnsi="Arial Narrow"/>
          <w:b/>
        </w:rPr>
        <w:t xml:space="preserve"> to 9 must be completed where the Application is being filed by an individual. If applicable, provide details and supporting documentation for paragraphs 8 to 10.</w:t>
      </w:r>
    </w:p>
    <w:p w14:paraId="68351F05" w14:textId="77777777" w:rsidR="009F211B" w:rsidRPr="009F211B" w:rsidRDefault="009F211B" w:rsidP="009F211B">
      <w:pPr>
        <w:spacing w:after="0" w:line="240" w:lineRule="auto"/>
        <w:rPr>
          <w:rFonts w:ascii="Arial Narrow" w:hAnsi="Arial Narrow"/>
        </w:rPr>
      </w:pPr>
    </w:p>
    <w:p w14:paraId="609560E2" w14:textId="41F39C80" w:rsidR="00381F22" w:rsidRPr="00872146" w:rsidRDefault="00381F22" w:rsidP="00381F22">
      <w:pPr>
        <w:pStyle w:val="ListParagraph"/>
        <w:numPr>
          <w:ilvl w:val="0"/>
          <w:numId w:val="5"/>
        </w:numPr>
        <w:spacing w:after="0" w:line="240" w:lineRule="auto"/>
        <w:contextualSpacing w:val="0"/>
        <w:rPr>
          <w:rFonts w:ascii="Arial Narrow" w:hAnsi="Arial Narrow"/>
        </w:rPr>
      </w:pPr>
      <w:r w:rsidRPr="00872146">
        <w:rPr>
          <w:rFonts w:ascii="Arial Narrow" w:hAnsi="Arial Narrow"/>
        </w:rPr>
        <w:t xml:space="preserve">The sole purpose of the application </w:t>
      </w:r>
      <w:r w:rsidR="000C20F3">
        <w:rPr>
          <w:rFonts w:ascii="Arial Narrow" w:hAnsi="Arial Narrow"/>
        </w:rPr>
        <w:t xml:space="preserve">under section 7 of the FOAEAA </w:t>
      </w:r>
      <w:r w:rsidRPr="00872146">
        <w:rPr>
          <w:rFonts w:ascii="Arial Narrow" w:hAnsi="Arial Narrow"/>
        </w:rPr>
        <w:t xml:space="preserve">is to obtain information to ___________________ </w:t>
      </w:r>
      <w:r w:rsidR="00ED65ED">
        <w:rPr>
          <w:rFonts w:ascii="Arial Narrow" w:hAnsi="Arial Narrow"/>
        </w:rPr>
        <w:t xml:space="preserve">a </w:t>
      </w:r>
      <w:r w:rsidRPr="00872146">
        <w:rPr>
          <w:rFonts w:ascii="Arial Narrow" w:hAnsi="Arial Narrow"/>
        </w:rPr>
        <w:t>support</w:t>
      </w:r>
      <w:r w:rsidR="00ED65ED">
        <w:rPr>
          <w:rFonts w:ascii="Arial Narrow" w:hAnsi="Arial Narrow"/>
        </w:rPr>
        <w:t xml:space="preserve"> provision</w:t>
      </w:r>
      <w:r w:rsidRPr="00872146">
        <w:rPr>
          <w:rFonts w:ascii="Arial Narrow" w:hAnsi="Arial Narrow"/>
        </w:rPr>
        <w:t>.</w:t>
      </w:r>
    </w:p>
    <w:p w14:paraId="360380EB" w14:textId="57DA72A2" w:rsidR="003C0B90" w:rsidRPr="000C20F3" w:rsidRDefault="003C0B90" w:rsidP="000C20F3">
      <w:pPr>
        <w:spacing w:after="0" w:line="240" w:lineRule="auto"/>
        <w:ind w:left="1080"/>
        <w:rPr>
          <w:rFonts w:ascii="Arial Narrow" w:hAnsi="Arial Narrow"/>
          <w:i/>
          <w:sz w:val="18"/>
          <w:szCs w:val="18"/>
        </w:rPr>
      </w:pPr>
      <w:r w:rsidRPr="000C20F3">
        <w:rPr>
          <w:rFonts w:ascii="Arial Narrow" w:hAnsi="Arial Narrow"/>
          <w:i/>
          <w:sz w:val="18"/>
          <w:szCs w:val="18"/>
        </w:rPr>
        <w:t>(establish or vary)</w:t>
      </w:r>
    </w:p>
    <w:p w14:paraId="28F45948" w14:textId="77777777" w:rsidR="00381F22" w:rsidRPr="009F211B" w:rsidRDefault="00381F22" w:rsidP="009F211B">
      <w:pPr>
        <w:spacing w:after="0" w:line="240" w:lineRule="auto"/>
        <w:rPr>
          <w:rFonts w:ascii="Arial Narrow" w:hAnsi="Arial Narrow"/>
        </w:rPr>
      </w:pPr>
    </w:p>
    <w:p w14:paraId="1C3B1B7B" w14:textId="77777777" w:rsidR="0098451F" w:rsidRDefault="0098451F" w:rsidP="0098451F">
      <w:pPr>
        <w:pStyle w:val="ListParagraph"/>
        <w:spacing w:after="120"/>
        <w:contextualSpacing w:val="0"/>
        <w:rPr>
          <w:rFonts w:ascii="Arial Narrow" w:hAnsi="Arial Narrow"/>
        </w:rPr>
      </w:pPr>
    </w:p>
    <w:p w14:paraId="755F6FC7" w14:textId="77777777" w:rsidR="0098451F" w:rsidRDefault="0098451F" w:rsidP="0098451F">
      <w:pPr>
        <w:pStyle w:val="ListParagraph"/>
        <w:spacing w:after="120"/>
        <w:contextualSpacing w:val="0"/>
        <w:rPr>
          <w:rFonts w:ascii="Arial Narrow" w:hAnsi="Arial Narrow"/>
        </w:rPr>
      </w:pPr>
    </w:p>
    <w:p w14:paraId="0B8E0C7A" w14:textId="77777777" w:rsidR="0098451F" w:rsidRDefault="0098451F" w:rsidP="0098451F">
      <w:pPr>
        <w:pStyle w:val="ListParagraph"/>
        <w:spacing w:after="120"/>
        <w:contextualSpacing w:val="0"/>
        <w:rPr>
          <w:rFonts w:ascii="Arial Narrow" w:hAnsi="Arial Narrow"/>
        </w:rPr>
      </w:pPr>
    </w:p>
    <w:p w14:paraId="4111F5C6" w14:textId="72C78084" w:rsidR="00381F22" w:rsidRPr="00872146" w:rsidRDefault="00A31117" w:rsidP="00381F22">
      <w:pPr>
        <w:pStyle w:val="ListParagraph"/>
        <w:numPr>
          <w:ilvl w:val="0"/>
          <w:numId w:val="5"/>
        </w:numPr>
        <w:spacing w:after="120"/>
        <w:contextualSpacing w:val="0"/>
        <w:rPr>
          <w:rFonts w:ascii="Arial Narrow" w:hAnsi="Arial Narrow"/>
        </w:rPr>
      </w:pPr>
      <w:r>
        <w:rPr>
          <w:rFonts w:ascii="Arial Narrow" w:hAnsi="Arial Narrow"/>
        </w:rPr>
        <w:lastRenderedPageBreak/>
        <w:t xml:space="preserve">I </w:t>
      </w:r>
      <w:r w:rsidR="00C0691A">
        <w:rPr>
          <w:rFonts w:ascii="Arial Narrow" w:hAnsi="Arial Narrow"/>
        </w:rPr>
        <w:t xml:space="preserve">(am / </w:t>
      </w:r>
      <w:r>
        <w:rPr>
          <w:rFonts w:ascii="Arial Narrow" w:hAnsi="Arial Narrow"/>
        </w:rPr>
        <w:t xml:space="preserve">am </w:t>
      </w:r>
      <w:r w:rsidR="00381F22" w:rsidRPr="00872146">
        <w:rPr>
          <w:rFonts w:ascii="Arial Narrow" w:hAnsi="Arial Narrow"/>
        </w:rPr>
        <w:t>not</w:t>
      </w:r>
      <w:r w:rsidR="00C0691A">
        <w:rPr>
          <w:rFonts w:ascii="Arial Narrow" w:hAnsi="Arial Narrow"/>
        </w:rPr>
        <w:t>)</w:t>
      </w:r>
      <w:r w:rsidR="00381F22" w:rsidRPr="00872146">
        <w:rPr>
          <w:rFonts w:ascii="Arial Narrow" w:hAnsi="Arial Narrow"/>
        </w:rPr>
        <w:t xml:space="preserve"> subject to :</w:t>
      </w:r>
    </w:p>
    <w:p w14:paraId="690E85DE" w14:textId="77777777" w:rsidR="00381F22" w:rsidRPr="00872146" w:rsidRDefault="00381F22" w:rsidP="00381F22">
      <w:pPr>
        <w:pStyle w:val="ListParagraph"/>
        <w:numPr>
          <w:ilvl w:val="0"/>
          <w:numId w:val="4"/>
        </w:numPr>
        <w:spacing w:after="0" w:line="240" w:lineRule="auto"/>
        <w:ind w:left="1434" w:hanging="357"/>
        <w:contextualSpacing w:val="0"/>
        <w:rPr>
          <w:rFonts w:ascii="Arial Narrow" w:hAnsi="Arial Narrow"/>
        </w:rPr>
      </w:pPr>
      <w:r w:rsidRPr="00872146">
        <w:rPr>
          <w:rFonts w:ascii="Arial Narrow" w:hAnsi="Arial Narrow"/>
        </w:rPr>
        <w:t xml:space="preserve">any court order, agreement, undertaking or recognizance or any other document of a similar nature restricting communication or contact with </w:t>
      </w:r>
    </w:p>
    <w:p w14:paraId="6D3286CA" w14:textId="77777777" w:rsidR="00381F22" w:rsidRPr="00872146" w:rsidRDefault="00381F22" w:rsidP="00381F22">
      <w:pPr>
        <w:pStyle w:val="ListParagraph"/>
        <w:spacing w:after="0" w:line="240" w:lineRule="auto"/>
        <w:ind w:left="1440"/>
        <w:contextualSpacing w:val="0"/>
        <w:rPr>
          <w:rFonts w:ascii="Arial Narrow" w:hAnsi="Arial Narrow"/>
        </w:rPr>
      </w:pPr>
      <w:r w:rsidRPr="00872146">
        <w:rPr>
          <w:rFonts w:ascii="Arial Narrow" w:hAnsi="Arial Narrow"/>
        </w:rPr>
        <w:t>____________________________________________________________________; and</w:t>
      </w:r>
    </w:p>
    <w:p w14:paraId="2C68FDE3" w14:textId="16ECF5C4" w:rsidR="003A2FEB" w:rsidRDefault="00381F22" w:rsidP="009F211B">
      <w:pPr>
        <w:pStyle w:val="ListParagraph"/>
        <w:spacing w:after="120"/>
        <w:ind w:left="1440" w:firstLine="720"/>
        <w:contextualSpacing w:val="0"/>
        <w:rPr>
          <w:rFonts w:ascii="Arial Narrow" w:hAnsi="Arial Narrow"/>
        </w:rPr>
      </w:pPr>
      <w:r w:rsidRPr="000C20F3">
        <w:rPr>
          <w:rFonts w:ascii="Arial Narrow" w:hAnsi="Arial Narrow"/>
          <w:i/>
          <w:sz w:val="18"/>
          <w:szCs w:val="18"/>
        </w:rPr>
        <w:t>(Name of the person</w:t>
      </w:r>
      <w:r w:rsidR="000C20F3">
        <w:rPr>
          <w:rFonts w:ascii="Arial Narrow" w:hAnsi="Arial Narrow"/>
          <w:i/>
          <w:sz w:val="18"/>
          <w:szCs w:val="18"/>
        </w:rPr>
        <w:t xml:space="preserve"> or children</w:t>
      </w:r>
      <w:r w:rsidRPr="000C20F3">
        <w:rPr>
          <w:rFonts w:ascii="Arial Narrow" w:hAnsi="Arial Narrow"/>
          <w:i/>
          <w:sz w:val="18"/>
          <w:szCs w:val="18"/>
        </w:rPr>
        <w:t xml:space="preserve"> to whom the requested information relates) </w:t>
      </w:r>
    </w:p>
    <w:p w14:paraId="658B0316" w14:textId="25E063FF" w:rsidR="00381F22" w:rsidRPr="00872146" w:rsidRDefault="00381F22" w:rsidP="00381F22">
      <w:pPr>
        <w:pStyle w:val="ListParagraph"/>
        <w:numPr>
          <w:ilvl w:val="0"/>
          <w:numId w:val="4"/>
        </w:numPr>
        <w:spacing w:after="0" w:line="240" w:lineRule="auto"/>
        <w:contextualSpacing w:val="0"/>
        <w:rPr>
          <w:rFonts w:ascii="Arial Narrow" w:hAnsi="Arial Narrow"/>
        </w:rPr>
      </w:pPr>
      <w:r w:rsidRPr="00872146">
        <w:rPr>
          <w:rFonts w:ascii="Arial Narrow" w:hAnsi="Arial Narrow"/>
        </w:rPr>
        <w:t xml:space="preserve">any proceeding restricting communication or contact with </w:t>
      </w:r>
    </w:p>
    <w:p w14:paraId="21025FFA" w14:textId="77777777" w:rsidR="00381F22" w:rsidRPr="00872146" w:rsidRDefault="00381F22" w:rsidP="00381F22">
      <w:pPr>
        <w:pStyle w:val="ListParagraph"/>
        <w:spacing w:after="0" w:line="240" w:lineRule="auto"/>
        <w:ind w:left="1440"/>
        <w:contextualSpacing w:val="0"/>
        <w:rPr>
          <w:rFonts w:ascii="Arial Narrow" w:hAnsi="Arial Narrow"/>
        </w:rPr>
      </w:pPr>
      <w:r w:rsidRPr="00872146">
        <w:rPr>
          <w:rFonts w:ascii="Arial Narrow" w:hAnsi="Arial Narrow"/>
        </w:rPr>
        <w:t>_______________________________________________________________________.</w:t>
      </w:r>
    </w:p>
    <w:p w14:paraId="7328AC65" w14:textId="10248970" w:rsidR="00381F22" w:rsidRPr="000C20F3" w:rsidRDefault="00381F22" w:rsidP="00A31117">
      <w:pPr>
        <w:pStyle w:val="ListParagraph"/>
        <w:spacing w:after="120"/>
        <w:ind w:left="1440" w:firstLine="720"/>
        <w:contextualSpacing w:val="0"/>
        <w:rPr>
          <w:rFonts w:ascii="Arial Narrow" w:hAnsi="Arial Narrow"/>
          <w:i/>
          <w:sz w:val="18"/>
          <w:szCs w:val="18"/>
        </w:rPr>
      </w:pPr>
      <w:r w:rsidRPr="000C20F3">
        <w:rPr>
          <w:rFonts w:ascii="Arial Narrow" w:hAnsi="Arial Narrow"/>
          <w:i/>
          <w:sz w:val="18"/>
          <w:szCs w:val="18"/>
        </w:rPr>
        <w:t xml:space="preserve">(Name of the person </w:t>
      </w:r>
      <w:r w:rsidR="000C20F3">
        <w:rPr>
          <w:rFonts w:ascii="Arial Narrow" w:hAnsi="Arial Narrow"/>
          <w:i/>
          <w:sz w:val="18"/>
          <w:szCs w:val="18"/>
        </w:rPr>
        <w:t xml:space="preserve">or children </w:t>
      </w:r>
      <w:r w:rsidRPr="000C20F3">
        <w:rPr>
          <w:rFonts w:ascii="Arial Narrow" w:hAnsi="Arial Narrow"/>
          <w:i/>
          <w:sz w:val="18"/>
          <w:szCs w:val="18"/>
        </w:rPr>
        <w:t>to whom the requested information relates)</w:t>
      </w:r>
    </w:p>
    <w:p w14:paraId="7A6A8FD4" w14:textId="77777777" w:rsidR="00381F22" w:rsidRPr="00872146" w:rsidRDefault="00381F22" w:rsidP="00381F22">
      <w:pPr>
        <w:pStyle w:val="ListParagraph"/>
        <w:spacing w:after="120"/>
        <w:ind w:left="1440"/>
        <w:contextualSpacing w:val="0"/>
        <w:rPr>
          <w:rFonts w:ascii="Arial Narrow" w:hAnsi="Arial Narrow"/>
        </w:rPr>
      </w:pPr>
    </w:p>
    <w:p w14:paraId="651CC301" w14:textId="41E9826B" w:rsidR="00381F22" w:rsidRPr="00872146" w:rsidRDefault="00A31117" w:rsidP="00381F22">
      <w:pPr>
        <w:pStyle w:val="ListParagraph"/>
        <w:numPr>
          <w:ilvl w:val="0"/>
          <w:numId w:val="5"/>
        </w:numPr>
        <w:spacing w:after="0" w:line="240" w:lineRule="auto"/>
        <w:ind w:left="714" w:hanging="357"/>
        <w:contextualSpacing w:val="0"/>
        <w:rPr>
          <w:rFonts w:ascii="Arial Narrow" w:hAnsi="Arial Narrow"/>
        </w:rPr>
      </w:pPr>
      <w:r>
        <w:rPr>
          <w:rFonts w:ascii="Arial Narrow" w:hAnsi="Arial Narrow"/>
        </w:rPr>
        <w:t xml:space="preserve">I </w:t>
      </w:r>
      <w:r w:rsidR="00C0691A">
        <w:rPr>
          <w:rFonts w:ascii="Arial Narrow" w:hAnsi="Arial Narrow"/>
        </w:rPr>
        <w:t xml:space="preserve">(have / </w:t>
      </w:r>
      <w:r>
        <w:rPr>
          <w:rFonts w:ascii="Arial Narrow" w:hAnsi="Arial Narrow"/>
        </w:rPr>
        <w:t xml:space="preserve">have </w:t>
      </w:r>
      <w:r w:rsidR="00381F22" w:rsidRPr="00872146">
        <w:rPr>
          <w:rFonts w:ascii="Arial Narrow" w:hAnsi="Arial Narrow"/>
        </w:rPr>
        <w:t>not</w:t>
      </w:r>
      <w:r w:rsidR="00C0691A">
        <w:rPr>
          <w:rFonts w:ascii="Arial Narrow" w:hAnsi="Arial Narrow"/>
        </w:rPr>
        <w:t>)</w:t>
      </w:r>
      <w:r w:rsidR="00381F22" w:rsidRPr="00872146">
        <w:rPr>
          <w:rFonts w:ascii="Arial Narrow" w:hAnsi="Arial Narrow"/>
        </w:rPr>
        <w:t xml:space="preserve"> caused or attempted to cause physical harm to </w:t>
      </w:r>
    </w:p>
    <w:p w14:paraId="70B1FCFB" w14:textId="77777777" w:rsidR="000C20F3" w:rsidRPr="00F1051B" w:rsidRDefault="000C20F3" w:rsidP="000C20F3">
      <w:pPr>
        <w:pStyle w:val="ListParagraph"/>
        <w:spacing w:after="0" w:line="240" w:lineRule="auto"/>
        <w:ind w:left="714"/>
        <w:contextualSpacing w:val="0"/>
        <w:rPr>
          <w:rFonts w:ascii="Arial Narrow" w:hAnsi="Arial Narrow"/>
        </w:rPr>
      </w:pPr>
      <w:r w:rsidRPr="00872146">
        <w:rPr>
          <w:rFonts w:ascii="Arial Narrow" w:hAnsi="Arial Narrow"/>
        </w:rPr>
        <w:t>_______________________________________________________________________</w:t>
      </w:r>
    </w:p>
    <w:p w14:paraId="77430B69" w14:textId="77777777" w:rsidR="000C20F3" w:rsidRPr="00B220E8" w:rsidRDefault="000C20F3" w:rsidP="000C20F3">
      <w:pPr>
        <w:pStyle w:val="ListParagraph"/>
        <w:spacing w:after="120" w:line="240" w:lineRule="auto"/>
        <w:ind w:left="1440" w:firstLine="720"/>
        <w:contextualSpacing w:val="0"/>
        <w:rPr>
          <w:rFonts w:ascii="Arial Narrow" w:hAnsi="Arial Narrow"/>
          <w:i/>
          <w:sz w:val="18"/>
          <w:szCs w:val="18"/>
        </w:rPr>
      </w:pPr>
      <w:r w:rsidRPr="00B220E8">
        <w:rPr>
          <w:rFonts w:ascii="Arial Narrow" w:hAnsi="Arial Narrow"/>
          <w:i/>
          <w:sz w:val="18"/>
          <w:szCs w:val="18"/>
        </w:rPr>
        <w:t>(Name of the person or children to whom the requested information relates)</w:t>
      </w:r>
    </w:p>
    <w:p w14:paraId="7F041BC8" w14:textId="28F1F75A" w:rsidR="00381F22" w:rsidRPr="00872146" w:rsidRDefault="000C20F3" w:rsidP="00381F22">
      <w:pPr>
        <w:pStyle w:val="ListParagraph"/>
        <w:spacing w:after="120"/>
        <w:contextualSpacing w:val="0"/>
        <w:rPr>
          <w:rFonts w:ascii="Arial Narrow" w:hAnsi="Arial Narrow"/>
        </w:rPr>
      </w:pPr>
      <w:r>
        <w:rPr>
          <w:rFonts w:ascii="Arial Narrow" w:hAnsi="Arial Narrow"/>
        </w:rPr>
        <w:t xml:space="preserve">or have caused them to fear for their or </w:t>
      </w:r>
      <w:r w:rsidR="00381F22" w:rsidRPr="00872146">
        <w:rPr>
          <w:rFonts w:ascii="Arial Narrow" w:hAnsi="Arial Narrow"/>
        </w:rPr>
        <w:t>someone else’s safety or security.</w:t>
      </w:r>
    </w:p>
    <w:p w14:paraId="5BAAB1D4" w14:textId="77777777" w:rsidR="00381F22" w:rsidRPr="00872146" w:rsidRDefault="00381F22" w:rsidP="00381F22">
      <w:pPr>
        <w:pStyle w:val="ListParagraph"/>
        <w:spacing w:after="0" w:line="240" w:lineRule="auto"/>
        <w:contextualSpacing w:val="0"/>
        <w:rPr>
          <w:rFonts w:ascii="Arial Narrow" w:hAnsi="Arial Narrow"/>
        </w:rPr>
      </w:pPr>
    </w:p>
    <w:p w14:paraId="3E74FAB1" w14:textId="58CB1F42" w:rsidR="00381F22" w:rsidRPr="00872146" w:rsidRDefault="00A31117" w:rsidP="00381F22">
      <w:pPr>
        <w:pStyle w:val="ListParagraph"/>
        <w:numPr>
          <w:ilvl w:val="0"/>
          <w:numId w:val="5"/>
        </w:numPr>
        <w:spacing w:after="0" w:line="240" w:lineRule="auto"/>
        <w:ind w:left="714" w:hanging="357"/>
        <w:contextualSpacing w:val="0"/>
        <w:rPr>
          <w:rFonts w:ascii="Arial Narrow" w:hAnsi="Arial Narrow"/>
        </w:rPr>
      </w:pPr>
      <w:r>
        <w:rPr>
          <w:rFonts w:ascii="Arial Narrow" w:hAnsi="Arial Narrow"/>
        </w:rPr>
        <w:t>I</w:t>
      </w:r>
      <w:r w:rsidR="00381F22" w:rsidRPr="00872146">
        <w:rPr>
          <w:rFonts w:ascii="Arial Narrow" w:hAnsi="Arial Narrow"/>
        </w:rPr>
        <w:t xml:space="preserve"> </w:t>
      </w:r>
      <w:r w:rsidR="00C0691A">
        <w:rPr>
          <w:rFonts w:ascii="Arial Narrow" w:hAnsi="Arial Narrow"/>
        </w:rPr>
        <w:t xml:space="preserve">(was / </w:t>
      </w:r>
      <w:r w:rsidR="00381F22" w:rsidRPr="00872146">
        <w:rPr>
          <w:rFonts w:ascii="Arial Narrow" w:hAnsi="Arial Narrow"/>
        </w:rPr>
        <w:t>was not</w:t>
      </w:r>
      <w:r w:rsidR="00C0691A">
        <w:rPr>
          <w:rFonts w:ascii="Arial Narrow" w:hAnsi="Arial Narrow"/>
        </w:rPr>
        <w:t>)</w:t>
      </w:r>
      <w:r w:rsidR="00381F22" w:rsidRPr="00872146">
        <w:rPr>
          <w:rFonts w:ascii="Arial Narrow" w:hAnsi="Arial Narrow"/>
        </w:rPr>
        <w:t xml:space="preserve"> charged with or found guilty of an offence against </w:t>
      </w:r>
    </w:p>
    <w:p w14:paraId="28C228A0" w14:textId="77777777" w:rsidR="00381F22" w:rsidRPr="00872146" w:rsidRDefault="00381F22" w:rsidP="00381F22">
      <w:pPr>
        <w:pStyle w:val="ListParagraph"/>
        <w:spacing w:after="0" w:line="240" w:lineRule="auto"/>
        <w:contextualSpacing w:val="0"/>
        <w:rPr>
          <w:rFonts w:ascii="Arial Narrow" w:hAnsi="Arial Narrow"/>
        </w:rPr>
      </w:pPr>
      <w:r w:rsidRPr="00872146">
        <w:rPr>
          <w:rFonts w:ascii="Arial Narrow" w:hAnsi="Arial Narrow"/>
        </w:rPr>
        <w:t>______________________________________________________________________________.</w:t>
      </w:r>
    </w:p>
    <w:p w14:paraId="3B9D512D" w14:textId="120BA9D0" w:rsidR="00381F22" w:rsidRPr="000C20F3" w:rsidRDefault="00381F22" w:rsidP="000C20F3">
      <w:pPr>
        <w:pStyle w:val="ListParagraph"/>
        <w:spacing w:after="0" w:line="240" w:lineRule="auto"/>
        <w:ind w:left="2154" w:firstLine="6"/>
        <w:contextualSpacing w:val="0"/>
        <w:rPr>
          <w:rFonts w:ascii="Arial Narrow" w:hAnsi="Arial Narrow"/>
          <w:b/>
          <w:i/>
          <w:sz w:val="18"/>
          <w:szCs w:val="18"/>
        </w:rPr>
      </w:pPr>
      <w:r w:rsidRPr="000C20F3">
        <w:rPr>
          <w:rFonts w:ascii="Arial Narrow" w:hAnsi="Arial Narrow"/>
          <w:i/>
          <w:sz w:val="18"/>
          <w:szCs w:val="18"/>
        </w:rPr>
        <w:t>(Name of the person</w:t>
      </w:r>
      <w:r w:rsidR="000C20F3">
        <w:rPr>
          <w:rFonts w:ascii="Arial Narrow" w:hAnsi="Arial Narrow"/>
          <w:i/>
          <w:sz w:val="18"/>
          <w:szCs w:val="18"/>
        </w:rPr>
        <w:t xml:space="preserve"> or children</w:t>
      </w:r>
      <w:r w:rsidRPr="000C20F3">
        <w:rPr>
          <w:rFonts w:ascii="Arial Narrow" w:hAnsi="Arial Narrow"/>
          <w:i/>
          <w:sz w:val="18"/>
          <w:szCs w:val="18"/>
        </w:rPr>
        <w:t xml:space="preserve"> to whom the requested information relates)</w:t>
      </w:r>
    </w:p>
    <w:p w14:paraId="1D3FF707" w14:textId="77777777" w:rsidR="00381F22" w:rsidRPr="00872146" w:rsidRDefault="00381F22" w:rsidP="00381F22">
      <w:pPr>
        <w:spacing w:after="0" w:line="240" w:lineRule="auto"/>
        <w:rPr>
          <w:rFonts w:ascii="Arial Narrow" w:hAnsi="Arial Narrow"/>
        </w:rPr>
      </w:pPr>
      <w:r w:rsidRPr="00872146">
        <w:rPr>
          <w:rFonts w:ascii="Arial Narrow" w:hAnsi="Arial Narrow"/>
        </w:rPr>
        <w:tab/>
      </w:r>
    </w:p>
    <w:p w14:paraId="39F48C8D" w14:textId="77777777" w:rsidR="00381F22" w:rsidRPr="00872146" w:rsidRDefault="00381F22" w:rsidP="00381F22">
      <w:pPr>
        <w:spacing w:after="0" w:line="240" w:lineRule="auto"/>
        <w:rPr>
          <w:rFonts w:ascii="Arial Narrow" w:hAnsi="Arial Narrow"/>
        </w:rPr>
      </w:pPr>
      <w:r w:rsidRPr="00872146">
        <w:rPr>
          <w:rFonts w:ascii="Arial Narrow" w:hAnsi="Arial Narrow"/>
        </w:rPr>
        <w:tab/>
      </w:r>
    </w:p>
    <w:p w14:paraId="75C0E239" w14:textId="7535DBFC"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information</w:t>
      </w:r>
      <w:r w:rsidR="000C20F3">
        <w:rPr>
          <w:rFonts w:ascii="Arial Narrow" w:hAnsi="Arial Narrow"/>
        </w:rPr>
        <w:t xml:space="preserve"> to be requested under section 12 of the FOAEAA is necessary to</w:t>
      </w:r>
      <w:r w:rsidRPr="00872146">
        <w:rPr>
          <w:rFonts w:ascii="Arial Narrow" w:hAnsi="Arial Narrow"/>
        </w:rPr>
        <w:t>:</w:t>
      </w:r>
    </w:p>
    <w:p w14:paraId="03B39F38" w14:textId="5C51C184" w:rsidR="00381F22" w:rsidRPr="00872146" w:rsidRDefault="00381F22" w:rsidP="00381F22">
      <w:pPr>
        <w:pStyle w:val="ListParagraph"/>
        <w:numPr>
          <w:ilvl w:val="0"/>
          <w:numId w:val="2"/>
        </w:numPr>
        <w:rPr>
          <w:rFonts w:ascii="Arial Narrow" w:hAnsi="Arial Narrow"/>
        </w:rPr>
      </w:pPr>
      <w:r w:rsidRPr="00872146">
        <w:rPr>
          <w:rFonts w:ascii="Arial Narrow" w:hAnsi="Arial Narrow"/>
        </w:rPr>
        <w:t xml:space="preserve">establish a support </w:t>
      </w:r>
      <w:r w:rsidR="007B6A1C">
        <w:rPr>
          <w:rFonts w:ascii="Arial Narrow" w:hAnsi="Arial Narrow"/>
        </w:rPr>
        <w:t>provision</w:t>
      </w:r>
      <w:r w:rsidRPr="00872146">
        <w:rPr>
          <w:rFonts w:ascii="Arial Narrow" w:hAnsi="Arial Narrow"/>
        </w:rPr>
        <w:t>; or</w:t>
      </w:r>
    </w:p>
    <w:p w14:paraId="1CEFDA39" w14:textId="3BC2F4D7" w:rsidR="00381F22" w:rsidRPr="00872146" w:rsidRDefault="00381F22" w:rsidP="00381F22">
      <w:pPr>
        <w:pStyle w:val="ListParagraph"/>
        <w:numPr>
          <w:ilvl w:val="0"/>
          <w:numId w:val="2"/>
        </w:numPr>
        <w:rPr>
          <w:rFonts w:ascii="Arial Narrow" w:hAnsi="Arial Narrow"/>
        </w:rPr>
      </w:pPr>
      <w:r w:rsidRPr="00872146">
        <w:rPr>
          <w:rFonts w:ascii="Arial Narrow" w:hAnsi="Arial Narrow"/>
        </w:rPr>
        <w:t xml:space="preserve">vary a support </w:t>
      </w:r>
      <w:r w:rsidR="007B6A1C">
        <w:rPr>
          <w:rFonts w:ascii="Arial Narrow" w:hAnsi="Arial Narrow" w:cstheme="minorHAnsi"/>
          <w:noProof/>
          <w:lang w:eastAsia="en-CA"/>
        </w:rPr>
        <w:t>provision</w:t>
      </w:r>
    </w:p>
    <w:p w14:paraId="38937CFF" w14:textId="77777777" w:rsidR="00381F22" w:rsidRPr="00872146" w:rsidRDefault="00381F22" w:rsidP="00381F22">
      <w:pPr>
        <w:pStyle w:val="ListParagraph"/>
        <w:spacing w:after="0" w:line="240" w:lineRule="auto"/>
        <w:ind w:left="714"/>
        <w:contextualSpacing w:val="0"/>
        <w:rPr>
          <w:rFonts w:ascii="Arial Narrow" w:hAnsi="Arial Narrow"/>
          <w:b/>
        </w:rPr>
      </w:pPr>
    </w:p>
    <w:p w14:paraId="7EECD8DB" w14:textId="606D7EE7" w:rsidR="007B6A1C" w:rsidRDefault="007B6A1C" w:rsidP="007B6A1C">
      <w:pPr>
        <w:pStyle w:val="ListParagraph"/>
        <w:numPr>
          <w:ilvl w:val="0"/>
          <w:numId w:val="5"/>
        </w:numPr>
        <w:spacing w:after="0" w:line="240" w:lineRule="auto"/>
        <w:contextualSpacing w:val="0"/>
        <w:rPr>
          <w:rFonts w:ascii="Arial Narrow" w:hAnsi="Arial Narrow"/>
        </w:rPr>
      </w:pPr>
      <w:r>
        <w:rPr>
          <w:rFonts w:ascii="Arial Narrow" w:hAnsi="Arial Narrow"/>
        </w:rPr>
        <w:t xml:space="preserve">The information that is being requested for release under section 5(1) of the </w:t>
      </w:r>
      <w:r w:rsidRPr="00826E1B">
        <w:rPr>
          <w:rFonts w:ascii="Arial Narrow" w:hAnsi="Arial Narrow"/>
          <w:i/>
          <w:iCs/>
        </w:rPr>
        <w:t>Release of Information for Family Orders and Agreements Enforcement Assistance Regulations</w:t>
      </w:r>
      <w:r>
        <w:rPr>
          <w:rFonts w:ascii="Arial Narrow" w:hAnsi="Arial Narrow"/>
        </w:rPr>
        <w:t xml:space="preserve"> (Canada) is as follows</w:t>
      </w:r>
      <w:r w:rsidR="00FC4848">
        <w:rPr>
          <w:rFonts w:ascii="Arial Narrow" w:hAnsi="Arial Narrow"/>
        </w:rPr>
        <w:t>:</w:t>
      </w:r>
    </w:p>
    <w:p w14:paraId="41A974F3" w14:textId="77777777" w:rsidR="007B6A1C" w:rsidRDefault="007B6A1C" w:rsidP="00FC4848">
      <w:pPr>
        <w:spacing w:after="0" w:line="240" w:lineRule="auto"/>
        <w:rPr>
          <w:rFonts w:ascii="Arial Narrow" w:hAnsi="Arial Narrow"/>
        </w:rPr>
      </w:pPr>
    </w:p>
    <w:p w14:paraId="1D979596" w14:textId="77777777" w:rsidR="00FC4848" w:rsidRDefault="00FC4848" w:rsidP="00FC4848">
      <w:pPr>
        <w:pStyle w:val="ListParagraph"/>
        <w:numPr>
          <w:ilvl w:val="0"/>
          <w:numId w:val="2"/>
        </w:numPr>
        <w:spacing w:line="360" w:lineRule="auto"/>
        <w:rPr>
          <w:rFonts w:ascii="Arial Narrow" w:hAnsi="Arial Narrow"/>
        </w:rPr>
      </w:pPr>
      <w:r>
        <w:rPr>
          <w:rFonts w:ascii="Arial Narrow" w:hAnsi="Arial Narrow"/>
        </w:rPr>
        <w:t>The address of the person named in this application</w:t>
      </w:r>
    </w:p>
    <w:p w14:paraId="5B524FB7" w14:textId="77777777" w:rsidR="00FC4848" w:rsidRDefault="00FC4848" w:rsidP="00FC4848">
      <w:pPr>
        <w:pStyle w:val="ListParagraph"/>
        <w:numPr>
          <w:ilvl w:val="0"/>
          <w:numId w:val="2"/>
        </w:numPr>
        <w:spacing w:line="360" w:lineRule="auto"/>
        <w:rPr>
          <w:rFonts w:ascii="Arial Narrow" w:hAnsi="Arial Narrow"/>
        </w:rPr>
      </w:pPr>
      <w:r>
        <w:rPr>
          <w:rFonts w:ascii="Arial Narrow" w:hAnsi="Arial Narrow"/>
        </w:rPr>
        <w:t>The name and address of the employer of the person named in this application</w:t>
      </w:r>
    </w:p>
    <w:p w14:paraId="08725F02" w14:textId="5CD2347D" w:rsidR="006E661C" w:rsidRPr="00C836C6" w:rsidRDefault="006E661C" w:rsidP="00FC4848">
      <w:pPr>
        <w:pStyle w:val="ListParagraph"/>
        <w:numPr>
          <w:ilvl w:val="0"/>
          <w:numId w:val="2"/>
        </w:numPr>
        <w:spacing w:line="360" w:lineRule="auto"/>
        <w:rPr>
          <w:rFonts w:ascii="Arial Narrow" w:hAnsi="Arial Narrow"/>
        </w:rPr>
      </w:pPr>
      <w:r w:rsidRPr="00C836C6">
        <w:rPr>
          <w:rFonts w:ascii="Arial Narrow" w:hAnsi="Arial Narrow"/>
        </w:rPr>
        <w:t>The information related to the person named in this application, other than their Social Insurance Number, that is set out in the federal tax form(s) checked below, and that is requested for the following taxation year(s) unless otherwise specified beside the specific form:</w:t>
      </w:r>
    </w:p>
    <w:p w14:paraId="44529483" w14:textId="77777777" w:rsidR="006E661C" w:rsidRDefault="006E661C" w:rsidP="006E661C">
      <w:pPr>
        <w:pStyle w:val="ListParagraph"/>
        <w:spacing w:line="360" w:lineRule="auto"/>
        <w:ind w:left="1440"/>
        <w:rPr>
          <w:rFonts w:ascii="Arial Narrow" w:hAnsi="Arial Narrow"/>
        </w:rPr>
      </w:pPr>
    </w:p>
    <w:p w14:paraId="2FC392D5" w14:textId="77777777" w:rsidR="006E661C" w:rsidRPr="00F115F4" w:rsidRDefault="006E661C" w:rsidP="006E661C">
      <w:pPr>
        <w:pStyle w:val="NoSpacing"/>
        <w:ind w:left="144" w:right="144"/>
        <w:jc w:val="center"/>
        <w:rPr>
          <w:rFonts w:ascii="Arial Narrow" w:hAnsi="Arial Narrow"/>
        </w:rPr>
      </w:pPr>
      <w:r w:rsidRPr="00F115F4">
        <w:rPr>
          <w:rFonts w:ascii="Arial Narrow" w:hAnsi="Arial Narrow"/>
        </w:rPr>
        <w:t>_____________________________________</w:t>
      </w:r>
      <w:r>
        <w:rPr>
          <w:rFonts w:ascii="Arial Narrow" w:hAnsi="Arial Narrow"/>
        </w:rPr>
        <w:t>________</w:t>
      </w:r>
    </w:p>
    <w:p w14:paraId="7CE4BB5C" w14:textId="5057A6E1" w:rsidR="006E661C" w:rsidRDefault="006E661C" w:rsidP="006E661C">
      <w:pPr>
        <w:pStyle w:val="NoSpacing"/>
        <w:ind w:left="144" w:right="144"/>
        <w:jc w:val="center"/>
        <w:rPr>
          <w:rFonts w:ascii="Arial Narrow" w:hAnsi="Arial Narrow"/>
          <w:sz w:val="18"/>
          <w:szCs w:val="18"/>
        </w:rPr>
      </w:pPr>
      <w:r w:rsidRPr="00F115F4">
        <w:rPr>
          <w:rFonts w:ascii="Arial Narrow" w:hAnsi="Arial Narrow"/>
          <w:sz w:val="18"/>
          <w:szCs w:val="18"/>
        </w:rPr>
        <w:t>(</w:t>
      </w:r>
      <w:r>
        <w:rPr>
          <w:rFonts w:ascii="Arial Narrow" w:hAnsi="Arial Narrow"/>
          <w:i/>
          <w:iCs/>
          <w:sz w:val="18"/>
          <w:szCs w:val="18"/>
        </w:rPr>
        <w:t>Specific taxation year(s) for which the information is requested</w:t>
      </w:r>
      <w:r w:rsidRPr="00F115F4">
        <w:rPr>
          <w:rFonts w:ascii="Arial Narrow" w:hAnsi="Arial Narrow"/>
          <w:sz w:val="18"/>
          <w:szCs w:val="18"/>
        </w:rPr>
        <w:t>)</w:t>
      </w:r>
    </w:p>
    <w:p w14:paraId="4DA9EB0A" w14:textId="77777777" w:rsidR="006E661C" w:rsidRDefault="006E661C">
      <w:pPr>
        <w:rPr>
          <w:rFonts w:ascii="Arial Narrow" w:hAnsi="Arial Narrow"/>
          <w:sz w:val="18"/>
          <w:szCs w:val="18"/>
        </w:rPr>
      </w:pPr>
      <w:r>
        <w:rPr>
          <w:rFonts w:ascii="Arial Narrow" w:hAnsi="Arial Narrow"/>
          <w:sz w:val="18"/>
          <w:szCs w:val="18"/>
        </w:rPr>
        <w:br w:type="page"/>
      </w:r>
    </w:p>
    <w:tbl>
      <w:tblPr>
        <w:tblStyle w:val="TableGrid"/>
        <w:tblW w:w="8237" w:type="dxa"/>
        <w:tblInd w:w="562" w:type="dxa"/>
        <w:tblLook w:val="04A0" w:firstRow="1" w:lastRow="0" w:firstColumn="1" w:lastColumn="0" w:noHBand="0" w:noVBand="1"/>
      </w:tblPr>
      <w:tblGrid>
        <w:gridCol w:w="6714"/>
        <w:gridCol w:w="1523"/>
      </w:tblGrid>
      <w:tr w:rsidR="006E661C" w:rsidRPr="00681E0F" w14:paraId="0D3EEE5F" w14:textId="77777777" w:rsidTr="00A51E24">
        <w:tc>
          <w:tcPr>
            <w:tcW w:w="6714" w:type="dxa"/>
            <w:shd w:val="clear" w:color="auto" w:fill="auto"/>
          </w:tcPr>
          <w:p w14:paraId="1EB5422F" w14:textId="77777777" w:rsidR="006E661C" w:rsidRPr="00681E0F" w:rsidRDefault="006E661C" w:rsidP="00A51E24">
            <w:pPr>
              <w:jc w:val="both"/>
              <w:rPr>
                <w:rFonts w:ascii="Arial Narrow" w:hAnsi="Arial Narrow"/>
                <w:b/>
                <w:szCs w:val="18"/>
              </w:rPr>
            </w:pPr>
            <w:r w:rsidRPr="00681E0F">
              <w:rPr>
                <w:rFonts w:ascii="Arial Narrow" w:hAnsi="Arial Narrow"/>
                <w:b/>
                <w:szCs w:val="18"/>
              </w:rPr>
              <w:lastRenderedPageBreak/>
              <w:t>Federal Tax Form(s)</w:t>
            </w:r>
          </w:p>
        </w:tc>
        <w:tc>
          <w:tcPr>
            <w:tcW w:w="1523" w:type="dxa"/>
            <w:shd w:val="clear" w:color="auto" w:fill="auto"/>
          </w:tcPr>
          <w:p w14:paraId="2AB8C3DE" w14:textId="77777777" w:rsidR="006E661C" w:rsidRPr="00681E0F" w:rsidRDefault="006E661C" w:rsidP="00A51E24">
            <w:pPr>
              <w:rPr>
                <w:rFonts w:ascii="Arial Narrow" w:hAnsi="Arial Narrow"/>
                <w:b/>
                <w:szCs w:val="18"/>
              </w:rPr>
            </w:pPr>
            <w:r w:rsidRPr="00681E0F">
              <w:rPr>
                <w:rFonts w:ascii="Arial Narrow" w:hAnsi="Arial Narrow"/>
                <w:b/>
                <w:szCs w:val="18"/>
              </w:rPr>
              <w:t xml:space="preserve">Year(s) requested (if different than above) </w:t>
            </w:r>
          </w:p>
        </w:tc>
      </w:tr>
      <w:tr w:rsidR="006E661C" w:rsidRPr="00681E0F" w14:paraId="64A24967" w14:textId="77777777" w:rsidTr="00A51E24">
        <w:trPr>
          <w:trHeight w:val="289"/>
        </w:trPr>
        <w:tc>
          <w:tcPr>
            <w:tcW w:w="8237" w:type="dxa"/>
            <w:gridSpan w:val="2"/>
          </w:tcPr>
          <w:p w14:paraId="424B7A5E" w14:textId="77777777" w:rsidR="006E661C" w:rsidRPr="00681E0F" w:rsidRDefault="006E661C" w:rsidP="00A51E24">
            <w:pPr>
              <w:jc w:val="both"/>
              <w:rPr>
                <w:rFonts w:ascii="Arial Narrow" w:hAnsi="Arial Narrow"/>
                <w:b/>
                <w:szCs w:val="18"/>
              </w:rPr>
            </w:pPr>
            <w:r w:rsidRPr="00681E0F">
              <w:rPr>
                <w:rFonts w:ascii="Arial Narrow" w:hAnsi="Arial Narrow"/>
                <w:b/>
                <w:szCs w:val="18"/>
              </w:rPr>
              <w:t>Basic</w:t>
            </w:r>
            <w:r>
              <w:rPr>
                <w:rFonts w:ascii="Arial Narrow" w:hAnsi="Arial Narrow"/>
                <w:b/>
                <w:szCs w:val="18"/>
              </w:rPr>
              <w:t xml:space="preserve"> I</w:t>
            </w:r>
            <w:r w:rsidRPr="00681E0F">
              <w:rPr>
                <w:rFonts w:ascii="Arial Narrow" w:hAnsi="Arial Narrow"/>
                <w:b/>
                <w:szCs w:val="18"/>
              </w:rPr>
              <w:t>nformation</w:t>
            </w:r>
          </w:p>
        </w:tc>
      </w:tr>
      <w:tr w:rsidR="006E661C" w:rsidRPr="00681E0F" w14:paraId="16F0319E" w14:textId="77777777" w:rsidTr="00A51E24">
        <w:tc>
          <w:tcPr>
            <w:tcW w:w="6714" w:type="dxa"/>
          </w:tcPr>
          <w:p w14:paraId="40E6EBC7" w14:textId="77777777" w:rsidR="006E661C" w:rsidRPr="00681E0F" w:rsidRDefault="006E661C" w:rsidP="00A51E24">
            <w:pPr>
              <w:jc w:val="both"/>
              <w:rPr>
                <w:rFonts w:ascii="Arial Narrow" w:hAnsi="Arial Narrow"/>
                <w:szCs w:val="18"/>
              </w:rPr>
            </w:pPr>
            <w:r w:rsidRPr="00681E0F">
              <w:rPr>
                <w:rFonts w:ascii="Arial Narrow" w:hAnsi="Arial Narrow" w:cs="Courier New"/>
                <w:szCs w:val="18"/>
              </w:rPr>
              <w:t>□</w:t>
            </w:r>
            <w:r w:rsidRPr="00681E0F">
              <w:rPr>
                <w:rFonts w:ascii="Arial Narrow" w:hAnsi="Arial Narrow"/>
                <w:szCs w:val="18"/>
              </w:rPr>
              <w:t xml:space="preserve"> Income Tax and Benefits Return (T1)</w:t>
            </w:r>
          </w:p>
        </w:tc>
        <w:tc>
          <w:tcPr>
            <w:tcW w:w="1523" w:type="dxa"/>
          </w:tcPr>
          <w:p w14:paraId="75F018B1" w14:textId="77777777" w:rsidR="006E661C" w:rsidRPr="00681E0F" w:rsidRDefault="006E661C" w:rsidP="00A51E24">
            <w:pPr>
              <w:jc w:val="both"/>
              <w:rPr>
                <w:rFonts w:ascii="Arial Narrow" w:hAnsi="Arial Narrow"/>
                <w:i/>
                <w:szCs w:val="18"/>
              </w:rPr>
            </w:pPr>
          </w:p>
        </w:tc>
      </w:tr>
      <w:tr w:rsidR="006E661C" w:rsidRPr="00681E0F" w14:paraId="4106C323" w14:textId="77777777" w:rsidTr="00A51E24">
        <w:tc>
          <w:tcPr>
            <w:tcW w:w="6714" w:type="dxa"/>
          </w:tcPr>
          <w:p w14:paraId="17AC42DB" w14:textId="77777777" w:rsidR="006E661C" w:rsidRPr="00681E0F" w:rsidRDefault="006E661C" w:rsidP="00A51E24">
            <w:pPr>
              <w:ind w:left="794" w:hanging="227"/>
              <w:jc w:val="both"/>
              <w:rPr>
                <w:rFonts w:ascii="Arial Narrow" w:hAnsi="Arial Narrow"/>
                <w:szCs w:val="18"/>
              </w:rPr>
            </w:pPr>
            <w:r w:rsidRPr="00681E0F">
              <w:rPr>
                <w:rFonts w:ascii="Arial Narrow" w:hAnsi="Arial Narrow" w:cs="Courier New"/>
                <w:szCs w:val="18"/>
              </w:rPr>
              <w:t>□</w:t>
            </w:r>
            <w:r w:rsidRPr="00681E0F">
              <w:rPr>
                <w:rFonts w:ascii="Arial Narrow" w:hAnsi="Arial Narrow"/>
                <w:szCs w:val="18"/>
              </w:rPr>
              <w:t xml:space="preserve"> Schedule 1 – Federal Tax </w:t>
            </w:r>
          </w:p>
        </w:tc>
        <w:tc>
          <w:tcPr>
            <w:tcW w:w="1523" w:type="dxa"/>
          </w:tcPr>
          <w:p w14:paraId="468D97D6" w14:textId="77777777" w:rsidR="006E661C" w:rsidRPr="00681E0F" w:rsidRDefault="006E661C" w:rsidP="00A51E24">
            <w:pPr>
              <w:jc w:val="both"/>
              <w:rPr>
                <w:rFonts w:ascii="Arial Narrow" w:hAnsi="Arial Narrow"/>
                <w:i/>
                <w:szCs w:val="18"/>
              </w:rPr>
            </w:pPr>
          </w:p>
        </w:tc>
      </w:tr>
      <w:tr w:rsidR="006E661C" w:rsidRPr="00681E0F" w14:paraId="778C1B2E" w14:textId="77777777" w:rsidTr="00A51E24">
        <w:tc>
          <w:tcPr>
            <w:tcW w:w="6714" w:type="dxa"/>
          </w:tcPr>
          <w:p w14:paraId="3B78D9C0" w14:textId="77777777" w:rsidR="006E661C" w:rsidRPr="00681E0F" w:rsidRDefault="006E661C"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2 – Federal Amounts Transferred from your spouse or Common-Law Partner</w:t>
            </w:r>
          </w:p>
        </w:tc>
        <w:tc>
          <w:tcPr>
            <w:tcW w:w="1523" w:type="dxa"/>
          </w:tcPr>
          <w:p w14:paraId="264671E5" w14:textId="77777777" w:rsidR="006E661C" w:rsidRPr="00681E0F" w:rsidRDefault="006E661C" w:rsidP="00A51E24">
            <w:pPr>
              <w:jc w:val="both"/>
              <w:rPr>
                <w:rFonts w:ascii="Arial Narrow" w:hAnsi="Arial Narrow"/>
                <w:i/>
                <w:szCs w:val="18"/>
              </w:rPr>
            </w:pPr>
          </w:p>
        </w:tc>
      </w:tr>
      <w:tr w:rsidR="006E661C" w:rsidRPr="00681E0F" w14:paraId="5086D590" w14:textId="77777777" w:rsidTr="00A51E24">
        <w:tc>
          <w:tcPr>
            <w:tcW w:w="6714" w:type="dxa"/>
          </w:tcPr>
          <w:p w14:paraId="54FBAE5E" w14:textId="77777777" w:rsidR="006E661C" w:rsidRPr="00681E0F" w:rsidRDefault="006E661C"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3 – Capital Gains (or Losses)</w:t>
            </w:r>
          </w:p>
        </w:tc>
        <w:tc>
          <w:tcPr>
            <w:tcW w:w="1523" w:type="dxa"/>
          </w:tcPr>
          <w:p w14:paraId="565D3353" w14:textId="77777777" w:rsidR="006E661C" w:rsidRPr="00681E0F" w:rsidRDefault="006E661C" w:rsidP="00A51E24">
            <w:pPr>
              <w:jc w:val="both"/>
              <w:rPr>
                <w:rFonts w:ascii="Arial Narrow" w:hAnsi="Arial Narrow"/>
                <w:i/>
                <w:szCs w:val="18"/>
              </w:rPr>
            </w:pPr>
          </w:p>
        </w:tc>
      </w:tr>
      <w:tr w:rsidR="006E661C" w:rsidRPr="00681E0F" w14:paraId="2E9EDCEE" w14:textId="77777777" w:rsidTr="00A51E24">
        <w:tc>
          <w:tcPr>
            <w:tcW w:w="6714" w:type="dxa"/>
          </w:tcPr>
          <w:p w14:paraId="5FBBCA0E" w14:textId="77777777" w:rsidR="006E661C" w:rsidRPr="00681E0F" w:rsidRDefault="006E661C"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4 – Statement of Investment Income </w:t>
            </w:r>
          </w:p>
        </w:tc>
        <w:tc>
          <w:tcPr>
            <w:tcW w:w="1523" w:type="dxa"/>
          </w:tcPr>
          <w:p w14:paraId="424365A2" w14:textId="77777777" w:rsidR="006E661C" w:rsidRPr="00681E0F" w:rsidRDefault="006E661C" w:rsidP="00A51E24">
            <w:pPr>
              <w:jc w:val="both"/>
              <w:rPr>
                <w:rFonts w:ascii="Arial Narrow" w:hAnsi="Arial Narrow"/>
                <w:i/>
                <w:szCs w:val="18"/>
              </w:rPr>
            </w:pPr>
          </w:p>
        </w:tc>
      </w:tr>
      <w:tr w:rsidR="006E661C" w:rsidRPr="00681E0F" w14:paraId="62B39A78" w14:textId="77777777" w:rsidTr="00A51E24">
        <w:tc>
          <w:tcPr>
            <w:tcW w:w="6714" w:type="dxa"/>
          </w:tcPr>
          <w:p w14:paraId="1F8E7193" w14:textId="77777777" w:rsidR="006E661C" w:rsidRPr="00681E0F" w:rsidRDefault="006E661C"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5 – Amounts for Spouse or Common-Law Partner and Dependants</w:t>
            </w:r>
          </w:p>
        </w:tc>
        <w:tc>
          <w:tcPr>
            <w:tcW w:w="1523" w:type="dxa"/>
          </w:tcPr>
          <w:p w14:paraId="36A7E972" w14:textId="77777777" w:rsidR="006E661C" w:rsidRPr="00681E0F" w:rsidRDefault="006E661C" w:rsidP="00A51E24">
            <w:pPr>
              <w:jc w:val="both"/>
              <w:rPr>
                <w:rFonts w:ascii="Arial Narrow" w:hAnsi="Arial Narrow"/>
                <w:i/>
                <w:szCs w:val="18"/>
              </w:rPr>
            </w:pPr>
          </w:p>
        </w:tc>
      </w:tr>
      <w:tr w:rsidR="006E661C" w:rsidRPr="00681E0F" w14:paraId="5ED2E9B3" w14:textId="77777777" w:rsidTr="00A51E24">
        <w:tc>
          <w:tcPr>
            <w:tcW w:w="6714" w:type="dxa"/>
          </w:tcPr>
          <w:p w14:paraId="1F39E88E" w14:textId="77777777" w:rsidR="006E661C" w:rsidRPr="00681E0F" w:rsidRDefault="006E661C"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6 – Canada Workers Benefit</w:t>
            </w:r>
          </w:p>
        </w:tc>
        <w:tc>
          <w:tcPr>
            <w:tcW w:w="1523" w:type="dxa"/>
          </w:tcPr>
          <w:p w14:paraId="0B9B45D6" w14:textId="77777777" w:rsidR="006E661C" w:rsidRPr="00681E0F" w:rsidRDefault="006E661C" w:rsidP="00A51E24">
            <w:pPr>
              <w:jc w:val="both"/>
              <w:rPr>
                <w:rFonts w:ascii="Arial Narrow" w:hAnsi="Arial Narrow"/>
                <w:i/>
                <w:szCs w:val="18"/>
              </w:rPr>
            </w:pPr>
          </w:p>
        </w:tc>
      </w:tr>
      <w:tr w:rsidR="006E661C" w:rsidRPr="00681E0F" w14:paraId="71509F69" w14:textId="77777777" w:rsidTr="00A51E24">
        <w:tc>
          <w:tcPr>
            <w:tcW w:w="6714" w:type="dxa"/>
          </w:tcPr>
          <w:p w14:paraId="5C5C5264"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7 – RRSP, PRPP, and SPP Unused Contributions, Transfers, and HBP or LLP Activities </w:t>
            </w:r>
          </w:p>
        </w:tc>
        <w:tc>
          <w:tcPr>
            <w:tcW w:w="1523" w:type="dxa"/>
          </w:tcPr>
          <w:p w14:paraId="5CD1A26A" w14:textId="77777777" w:rsidR="006E661C" w:rsidRPr="00681E0F" w:rsidRDefault="006E661C" w:rsidP="00A51E24">
            <w:pPr>
              <w:jc w:val="both"/>
              <w:rPr>
                <w:rFonts w:ascii="Arial Narrow" w:hAnsi="Arial Narrow"/>
                <w:i/>
                <w:szCs w:val="18"/>
              </w:rPr>
            </w:pPr>
          </w:p>
        </w:tc>
      </w:tr>
      <w:tr w:rsidR="006E661C" w:rsidRPr="00681E0F" w14:paraId="28A57BBF" w14:textId="77777777" w:rsidTr="00A51E24">
        <w:tc>
          <w:tcPr>
            <w:tcW w:w="6714" w:type="dxa"/>
          </w:tcPr>
          <w:p w14:paraId="3D00765B"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8 – Canada Pension Plan Contributions and Overpayment</w:t>
            </w:r>
          </w:p>
        </w:tc>
        <w:tc>
          <w:tcPr>
            <w:tcW w:w="1523" w:type="dxa"/>
          </w:tcPr>
          <w:p w14:paraId="55C95A99" w14:textId="77777777" w:rsidR="006E661C" w:rsidRPr="00681E0F" w:rsidRDefault="006E661C" w:rsidP="00A51E24">
            <w:pPr>
              <w:jc w:val="both"/>
              <w:rPr>
                <w:rFonts w:ascii="Arial Narrow" w:hAnsi="Arial Narrow"/>
                <w:i/>
                <w:szCs w:val="18"/>
              </w:rPr>
            </w:pPr>
          </w:p>
        </w:tc>
      </w:tr>
      <w:tr w:rsidR="006E661C" w:rsidRPr="00681E0F" w14:paraId="7286B0FE" w14:textId="77777777" w:rsidTr="00A51E24">
        <w:tc>
          <w:tcPr>
            <w:tcW w:w="6714" w:type="dxa"/>
          </w:tcPr>
          <w:p w14:paraId="6F8911E5"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9 – Donations and Gifts</w:t>
            </w:r>
          </w:p>
        </w:tc>
        <w:tc>
          <w:tcPr>
            <w:tcW w:w="1523" w:type="dxa"/>
          </w:tcPr>
          <w:p w14:paraId="78807147" w14:textId="77777777" w:rsidR="006E661C" w:rsidRPr="00681E0F" w:rsidRDefault="006E661C" w:rsidP="00A51E24">
            <w:pPr>
              <w:jc w:val="both"/>
              <w:rPr>
                <w:rFonts w:ascii="Arial Narrow" w:hAnsi="Arial Narrow"/>
                <w:i/>
                <w:szCs w:val="18"/>
              </w:rPr>
            </w:pPr>
          </w:p>
        </w:tc>
      </w:tr>
      <w:tr w:rsidR="006E661C" w:rsidRPr="00681E0F" w14:paraId="118C3258" w14:textId="77777777" w:rsidTr="00A51E24">
        <w:tc>
          <w:tcPr>
            <w:tcW w:w="6714" w:type="dxa"/>
          </w:tcPr>
          <w:p w14:paraId="3440F862"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10 – Employment Insurance (EI) and Provincial Parental Insurance Plan (PPIP) Premiums </w:t>
            </w:r>
          </w:p>
        </w:tc>
        <w:tc>
          <w:tcPr>
            <w:tcW w:w="1523" w:type="dxa"/>
          </w:tcPr>
          <w:p w14:paraId="3B85A809" w14:textId="77777777" w:rsidR="006E661C" w:rsidRPr="00681E0F" w:rsidRDefault="006E661C" w:rsidP="00A51E24">
            <w:pPr>
              <w:jc w:val="both"/>
              <w:rPr>
                <w:rFonts w:ascii="Arial Narrow" w:hAnsi="Arial Narrow"/>
                <w:i/>
                <w:szCs w:val="18"/>
              </w:rPr>
            </w:pPr>
          </w:p>
        </w:tc>
      </w:tr>
      <w:tr w:rsidR="006E661C" w:rsidRPr="00681E0F" w14:paraId="424B9B6C" w14:textId="77777777" w:rsidTr="00A51E24">
        <w:tc>
          <w:tcPr>
            <w:tcW w:w="6714" w:type="dxa"/>
          </w:tcPr>
          <w:p w14:paraId="4A7421F9"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11 – Federal Tuition, Education, and Textbook Amounts and Canada Training Credit</w:t>
            </w:r>
          </w:p>
        </w:tc>
        <w:tc>
          <w:tcPr>
            <w:tcW w:w="1523" w:type="dxa"/>
          </w:tcPr>
          <w:p w14:paraId="64483CA6" w14:textId="77777777" w:rsidR="006E661C" w:rsidRPr="00681E0F" w:rsidRDefault="006E661C" w:rsidP="00A51E24">
            <w:pPr>
              <w:jc w:val="both"/>
              <w:rPr>
                <w:rFonts w:ascii="Arial Narrow" w:hAnsi="Arial Narrow"/>
                <w:i/>
                <w:szCs w:val="18"/>
              </w:rPr>
            </w:pPr>
          </w:p>
        </w:tc>
      </w:tr>
      <w:tr w:rsidR="006E661C" w:rsidRPr="00681E0F" w14:paraId="179BBBE9" w14:textId="77777777" w:rsidTr="00A51E24">
        <w:tc>
          <w:tcPr>
            <w:tcW w:w="6714" w:type="dxa"/>
          </w:tcPr>
          <w:p w14:paraId="69966662"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12 – Home Expense Accessibility </w:t>
            </w:r>
          </w:p>
        </w:tc>
        <w:tc>
          <w:tcPr>
            <w:tcW w:w="1523" w:type="dxa"/>
          </w:tcPr>
          <w:p w14:paraId="49E2A9DF" w14:textId="77777777" w:rsidR="006E661C" w:rsidRPr="00681E0F" w:rsidRDefault="006E661C" w:rsidP="00A51E24">
            <w:pPr>
              <w:jc w:val="both"/>
              <w:rPr>
                <w:rFonts w:ascii="Arial Narrow" w:hAnsi="Arial Narrow"/>
                <w:i/>
                <w:szCs w:val="18"/>
              </w:rPr>
            </w:pPr>
          </w:p>
        </w:tc>
      </w:tr>
      <w:tr w:rsidR="006E661C" w:rsidRPr="00681E0F" w14:paraId="3A6F5DBA" w14:textId="77777777" w:rsidTr="00A51E24">
        <w:tc>
          <w:tcPr>
            <w:tcW w:w="6714" w:type="dxa"/>
          </w:tcPr>
          <w:p w14:paraId="4C84A2B3"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13 – Employment Insurance Premiums on Self-Employment and Other Eligible Earnings</w:t>
            </w:r>
          </w:p>
        </w:tc>
        <w:tc>
          <w:tcPr>
            <w:tcW w:w="1523" w:type="dxa"/>
          </w:tcPr>
          <w:p w14:paraId="17628AB1" w14:textId="77777777" w:rsidR="006E661C" w:rsidRPr="00681E0F" w:rsidRDefault="006E661C" w:rsidP="00A51E24">
            <w:pPr>
              <w:jc w:val="both"/>
              <w:rPr>
                <w:rFonts w:ascii="Arial Narrow" w:hAnsi="Arial Narrow"/>
                <w:i/>
                <w:szCs w:val="18"/>
              </w:rPr>
            </w:pPr>
          </w:p>
        </w:tc>
      </w:tr>
      <w:tr w:rsidR="006E661C" w:rsidRPr="00681E0F" w14:paraId="48D2A3C2" w14:textId="77777777" w:rsidTr="00A51E24">
        <w:tc>
          <w:tcPr>
            <w:tcW w:w="6714" w:type="dxa"/>
          </w:tcPr>
          <w:p w14:paraId="5D6B6F9A"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14 – Climate Action Incentive</w:t>
            </w:r>
          </w:p>
        </w:tc>
        <w:tc>
          <w:tcPr>
            <w:tcW w:w="1523" w:type="dxa"/>
          </w:tcPr>
          <w:p w14:paraId="7DA54846" w14:textId="77777777" w:rsidR="006E661C" w:rsidRPr="00681E0F" w:rsidRDefault="006E661C" w:rsidP="00A51E24">
            <w:pPr>
              <w:jc w:val="both"/>
              <w:rPr>
                <w:rFonts w:ascii="Arial Narrow" w:hAnsi="Arial Narrow"/>
                <w:i/>
                <w:szCs w:val="18"/>
              </w:rPr>
            </w:pPr>
          </w:p>
        </w:tc>
      </w:tr>
      <w:tr w:rsidR="006E661C" w:rsidRPr="00681E0F" w14:paraId="00849B8C" w14:textId="77777777" w:rsidTr="00A51E24">
        <w:tc>
          <w:tcPr>
            <w:tcW w:w="8237" w:type="dxa"/>
            <w:gridSpan w:val="2"/>
          </w:tcPr>
          <w:p w14:paraId="53E12CE8" w14:textId="77777777" w:rsidR="006E661C" w:rsidRPr="00681E0F" w:rsidRDefault="006E661C" w:rsidP="00A51E24">
            <w:pPr>
              <w:jc w:val="both"/>
              <w:rPr>
                <w:rFonts w:ascii="Arial Narrow" w:hAnsi="Arial Narrow"/>
                <w:b/>
                <w:szCs w:val="18"/>
              </w:rPr>
            </w:pPr>
            <w:r w:rsidRPr="00681E0F">
              <w:rPr>
                <w:rFonts w:ascii="Arial Narrow" w:hAnsi="Arial Narrow"/>
                <w:b/>
                <w:szCs w:val="18"/>
              </w:rPr>
              <w:t>For non-resident and deemed residents:</w:t>
            </w:r>
          </w:p>
        </w:tc>
      </w:tr>
      <w:tr w:rsidR="006E661C" w:rsidRPr="00681E0F" w14:paraId="2B637599" w14:textId="77777777" w:rsidTr="00A51E24">
        <w:tc>
          <w:tcPr>
            <w:tcW w:w="6714" w:type="dxa"/>
          </w:tcPr>
          <w:p w14:paraId="7A500679"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A – Statement of World Income (for Non-Residents and Deemed Residents of Canada)</w:t>
            </w:r>
          </w:p>
        </w:tc>
        <w:tc>
          <w:tcPr>
            <w:tcW w:w="1523" w:type="dxa"/>
          </w:tcPr>
          <w:p w14:paraId="6B154E23" w14:textId="77777777" w:rsidR="006E661C" w:rsidRPr="00681E0F" w:rsidRDefault="006E661C" w:rsidP="00A51E24">
            <w:pPr>
              <w:jc w:val="both"/>
              <w:rPr>
                <w:rFonts w:ascii="Arial Narrow" w:hAnsi="Arial Narrow"/>
                <w:i/>
                <w:szCs w:val="18"/>
              </w:rPr>
            </w:pPr>
          </w:p>
        </w:tc>
      </w:tr>
      <w:tr w:rsidR="006E661C" w:rsidRPr="00681E0F" w14:paraId="48D33153" w14:textId="77777777" w:rsidTr="00A51E24">
        <w:tc>
          <w:tcPr>
            <w:tcW w:w="6714" w:type="dxa"/>
          </w:tcPr>
          <w:p w14:paraId="21A3432E"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B – Allowable Amount of Non-Refundable Tax Credits (for Non-Residents of Canada)</w:t>
            </w:r>
          </w:p>
        </w:tc>
        <w:tc>
          <w:tcPr>
            <w:tcW w:w="1523" w:type="dxa"/>
          </w:tcPr>
          <w:p w14:paraId="0F54F1F6" w14:textId="77777777" w:rsidR="006E661C" w:rsidRPr="00681E0F" w:rsidRDefault="006E661C" w:rsidP="00A51E24">
            <w:pPr>
              <w:jc w:val="both"/>
              <w:rPr>
                <w:rFonts w:ascii="Arial Narrow" w:hAnsi="Arial Narrow"/>
                <w:i/>
                <w:szCs w:val="18"/>
              </w:rPr>
            </w:pPr>
          </w:p>
        </w:tc>
      </w:tr>
      <w:tr w:rsidR="006E661C" w:rsidRPr="00681E0F" w14:paraId="4427058A" w14:textId="77777777" w:rsidTr="00A51E24">
        <w:tc>
          <w:tcPr>
            <w:tcW w:w="6714" w:type="dxa"/>
          </w:tcPr>
          <w:p w14:paraId="69181784" w14:textId="77777777" w:rsidR="006E661C" w:rsidRPr="00681E0F" w:rsidRDefault="006E661C"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C – Electing Under Section 217 of the Income Tax Act (for Non-Residents of Canada)</w:t>
            </w:r>
          </w:p>
        </w:tc>
        <w:tc>
          <w:tcPr>
            <w:tcW w:w="1523" w:type="dxa"/>
          </w:tcPr>
          <w:p w14:paraId="5C4AFF0A" w14:textId="77777777" w:rsidR="006E661C" w:rsidRPr="00681E0F" w:rsidRDefault="006E661C" w:rsidP="00A51E24">
            <w:pPr>
              <w:jc w:val="both"/>
              <w:rPr>
                <w:rFonts w:ascii="Arial Narrow" w:hAnsi="Arial Narrow"/>
                <w:i/>
                <w:szCs w:val="18"/>
              </w:rPr>
            </w:pPr>
          </w:p>
        </w:tc>
      </w:tr>
      <w:tr w:rsidR="006E661C" w:rsidRPr="00681E0F" w14:paraId="72FB9A7F" w14:textId="77777777" w:rsidTr="00A51E24">
        <w:tc>
          <w:tcPr>
            <w:tcW w:w="6714" w:type="dxa"/>
          </w:tcPr>
          <w:p w14:paraId="280C4FFB"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Notice of Assessment and Notice of Reassessment</w:t>
            </w:r>
          </w:p>
        </w:tc>
        <w:tc>
          <w:tcPr>
            <w:tcW w:w="1523" w:type="dxa"/>
          </w:tcPr>
          <w:p w14:paraId="7B6529A5" w14:textId="77777777" w:rsidR="006E661C" w:rsidRPr="00681E0F" w:rsidRDefault="006E661C" w:rsidP="00A51E24">
            <w:pPr>
              <w:jc w:val="both"/>
              <w:rPr>
                <w:rFonts w:ascii="Arial Narrow" w:hAnsi="Arial Narrow"/>
                <w:i/>
                <w:szCs w:val="18"/>
              </w:rPr>
            </w:pPr>
          </w:p>
        </w:tc>
      </w:tr>
      <w:tr w:rsidR="006E661C" w:rsidRPr="00681E0F" w14:paraId="32B91C84" w14:textId="77777777" w:rsidTr="00A51E24">
        <w:tc>
          <w:tcPr>
            <w:tcW w:w="6714" w:type="dxa"/>
          </w:tcPr>
          <w:p w14:paraId="3962E835"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Trust Income Allocations and Designations (T3)</w:t>
            </w:r>
          </w:p>
        </w:tc>
        <w:tc>
          <w:tcPr>
            <w:tcW w:w="1523" w:type="dxa"/>
          </w:tcPr>
          <w:p w14:paraId="22730CA7" w14:textId="77777777" w:rsidR="006E661C" w:rsidRPr="00681E0F" w:rsidRDefault="006E661C" w:rsidP="00A51E24">
            <w:pPr>
              <w:jc w:val="both"/>
              <w:rPr>
                <w:rFonts w:ascii="Arial Narrow" w:hAnsi="Arial Narrow"/>
                <w:i/>
                <w:szCs w:val="18"/>
              </w:rPr>
            </w:pPr>
          </w:p>
        </w:tc>
      </w:tr>
      <w:tr w:rsidR="006E661C" w:rsidRPr="00681E0F" w14:paraId="01ED3390" w14:textId="77777777" w:rsidTr="00A51E24">
        <w:tc>
          <w:tcPr>
            <w:tcW w:w="6714" w:type="dxa"/>
          </w:tcPr>
          <w:p w14:paraId="0287B020"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Remuneration Paid (T4)</w:t>
            </w:r>
          </w:p>
        </w:tc>
        <w:tc>
          <w:tcPr>
            <w:tcW w:w="1523" w:type="dxa"/>
          </w:tcPr>
          <w:p w14:paraId="2A7C69A2" w14:textId="77777777" w:rsidR="006E661C" w:rsidRPr="00681E0F" w:rsidRDefault="006E661C" w:rsidP="00A51E24">
            <w:pPr>
              <w:jc w:val="both"/>
              <w:rPr>
                <w:rFonts w:ascii="Arial Narrow" w:hAnsi="Arial Narrow"/>
                <w:i/>
                <w:szCs w:val="18"/>
              </w:rPr>
            </w:pPr>
          </w:p>
        </w:tc>
      </w:tr>
      <w:tr w:rsidR="006E661C" w:rsidRPr="00681E0F" w14:paraId="1B72226B" w14:textId="77777777" w:rsidTr="00A51E24">
        <w:tc>
          <w:tcPr>
            <w:tcW w:w="6714" w:type="dxa"/>
          </w:tcPr>
          <w:p w14:paraId="03DFDF47"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Pension, Retirement, Annuity, and Other Income (T4A)</w:t>
            </w:r>
          </w:p>
        </w:tc>
        <w:tc>
          <w:tcPr>
            <w:tcW w:w="1523" w:type="dxa"/>
          </w:tcPr>
          <w:p w14:paraId="3E85509B" w14:textId="77777777" w:rsidR="006E661C" w:rsidRPr="00681E0F" w:rsidRDefault="006E661C" w:rsidP="00A51E24">
            <w:pPr>
              <w:jc w:val="both"/>
              <w:rPr>
                <w:rFonts w:ascii="Arial Narrow" w:hAnsi="Arial Narrow"/>
                <w:i/>
                <w:szCs w:val="18"/>
              </w:rPr>
            </w:pPr>
          </w:p>
        </w:tc>
      </w:tr>
      <w:tr w:rsidR="006E661C" w:rsidRPr="00681E0F" w14:paraId="595879F1" w14:textId="77777777" w:rsidTr="00A51E24">
        <w:tc>
          <w:tcPr>
            <w:tcW w:w="6714" w:type="dxa"/>
          </w:tcPr>
          <w:p w14:paraId="049F1E71"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Old Age Security (T4A(OAS))</w:t>
            </w:r>
          </w:p>
        </w:tc>
        <w:tc>
          <w:tcPr>
            <w:tcW w:w="1523" w:type="dxa"/>
          </w:tcPr>
          <w:p w14:paraId="675F9809" w14:textId="77777777" w:rsidR="006E661C" w:rsidRPr="00681E0F" w:rsidRDefault="006E661C" w:rsidP="00A51E24">
            <w:pPr>
              <w:jc w:val="both"/>
              <w:rPr>
                <w:rFonts w:ascii="Arial Narrow" w:hAnsi="Arial Narrow"/>
                <w:i/>
                <w:szCs w:val="18"/>
              </w:rPr>
            </w:pPr>
          </w:p>
        </w:tc>
      </w:tr>
      <w:tr w:rsidR="006E661C" w:rsidRPr="00681E0F" w14:paraId="4DAF3B4B" w14:textId="77777777" w:rsidTr="00A51E24">
        <w:tc>
          <w:tcPr>
            <w:tcW w:w="6714" w:type="dxa"/>
          </w:tcPr>
          <w:p w14:paraId="324B093D"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Canada Pension Plan Benefits (T4A(P))</w:t>
            </w:r>
          </w:p>
        </w:tc>
        <w:tc>
          <w:tcPr>
            <w:tcW w:w="1523" w:type="dxa"/>
          </w:tcPr>
          <w:p w14:paraId="03AE3837" w14:textId="77777777" w:rsidR="006E661C" w:rsidRPr="00681E0F" w:rsidRDefault="006E661C" w:rsidP="00A51E24">
            <w:pPr>
              <w:jc w:val="both"/>
              <w:rPr>
                <w:rFonts w:ascii="Arial Narrow" w:hAnsi="Arial Narrow"/>
                <w:i/>
                <w:szCs w:val="18"/>
              </w:rPr>
            </w:pPr>
          </w:p>
        </w:tc>
      </w:tr>
      <w:tr w:rsidR="006E661C" w:rsidRPr="00681E0F" w14:paraId="6414DC90" w14:textId="77777777" w:rsidTr="00A51E24">
        <w:tc>
          <w:tcPr>
            <w:tcW w:w="6714" w:type="dxa"/>
          </w:tcPr>
          <w:p w14:paraId="5682979E"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Distributions from a Retirement Compensation Arrangement (RCA) (T4A-RCA)</w:t>
            </w:r>
          </w:p>
        </w:tc>
        <w:tc>
          <w:tcPr>
            <w:tcW w:w="1523" w:type="dxa"/>
          </w:tcPr>
          <w:p w14:paraId="6AFF6D66" w14:textId="77777777" w:rsidR="006E661C" w:rsidRPr="00681E0F" w:rsidRDefault="006E661C" w:rsidP="00A51E24">
            <w:pPr>
              <w:jc w:val="both"/>
              <w:rPr>
                <w:rFonts w:ascii="Arial Narrow" w:hAnsi="Arial Narrow"/>
                <w:i/>
                <w:szCs w:val="18"/>
              </w:rPr>
            </w:pPr>
          </w:p>
        </w:tc>
      </w:tr>
      <w:tr w:rsidR="006E661C" w:rsidRPr="00681E0F" w14:paraId="235DD15F" w14:textId="77777777" w:rsidTr="00A51E24">
        <w:tc>
          <w:tcPr>
            <w:tcW w:w="6714" w:type="dxa"/>
          </w:tcPr>
          <w:p w14:paraId="0F5E598E"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Employment Insurance and Other Benefits (T4E) or Statement of Employment Insurance and Other Benefits (Quebec) (T4EQ)</w:t>
            </w:r>
          </w:p>
        </w:tc>
        <w:tc>
          <w:tcPr>
            <w:tcW w:w="1523" w:type="dxa"/>
          </w:tcPr>
          <w:p w14:paraId="319E5CE0" w14:textId="77777777" w:rsidR="006E661C" w:rsidRPr="00681E0F" w:rsidRDefault="006E661C" w:rsidP="00A51E24">
            <w:pPr>
              <w:jc w:val="both"/>
              <w:rPr>
                <w:rFonts w:ascii="Arial Narrow" w:hAnsi="Arial Narrow"/>
                <w:i/>
                <w:szCs w:val="18"/>
              </w:rPr>
            </w:pPr>
          </w:p>
        </w:tc>
      </w:tr>
      <w:tr w:rsidR="006E661C" w:rsidRPr="00681E0F" w14:paraId="4C39F7DC" w14:textId="77777777" w:rsidTr="00A51E24">
        <w:tc>
          <w:tcPr>
            <w:tcW w:w="6714" w:type="dxa"/>
          </w:tcPr>
          <w:p w14:paraId="6135F4BD"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Employee Profit-Sharing Plan Allocations and Payments (T4PS)</w:t>
            </w:r>
          </w:p>
        </w:tc>
        <w:tc>
          <w:tcPr>
            <w:tcW w:w="1523" w:type="dxa"/>
          </w:tcPr>
          <w:p w14:paraId="6DFADE95" w14:textId="77777777" w:rsidR="006E661C" w:rsidRPr="00681E0F" w:rsidRDefault="006E661C" w:rsidP="00A51E24">
            <w:pPr>
              <w:jc w:val="both"/>
              <w:rPr>
                <w:rFonts w:ascii="Arial Narrow" w:hAnsi="Arial Narrow"/>
                <w:i/>
                <w:szCs w:val="18"/>
              </w:rPr>
            </w:pPr>
          </w:p>
        </w:tc>
      </w:tr>
      <w:tr w:rsidR="006E661C" w:rsidRPr="00681E0F" w14:paraId="5EA70459" w14:textId="77777777" w:rsidTr="00A51E24">
        <w:tc>
          <w:tcPr>
            <w:tcW w:w="6714" w:type="dxa"/>
          </w:tcPr>
          <w:p w14:paraId="66E684F7"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Income from a Registered Retirement Income Fund (T4RIF)</w:t>
            </w:r>
          </w:p>
        </w:tc>
        <w:tc>
          <w:tcPr>
            <w:tcW w:w="1523" w:type="dxa"/>
          </w:tcPr>
          <w:p w14:paraId="3487F3F6" w14:textId="77777777" w:rsidR="006E661C" w:rsidRPr="00681E0F" w:rsidRDefault="006E661C" w:rsidP="00A51E24">
            <w:pPr>
              <w:jc w:val="both"/>
              <w:rPr>
                <w:rFonts w:ascii="Arial Narrow" w:hAnsi="Arial Narrow"/>
                <w:i/>
                <w:szCs w:val="18"/>
              </w:rPr>
            </w:pPr>
          </w:p>
        </w:tc>
      </w:tr>
      <w:tr w:rsidR="006E661C" w:rsidRPr="00681E0F" w14:paraId="362A4B43" w14:textId="77777777" w:rsidTr="00A51E24">
        <w:tc>
          <w:tcPr>
            <w:tcW w:w="6714" w:type="dxa"/>
          </w:tcPr>
          <w:p w14:paraId="485EBE52"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RRSP Income (T4RSP)</w:t>
            </w:r>
          </w:p>
        </w:tc>
        <w:tc>
          <w:tcPr>
            <w:tcW w:w="1523" w:type="dxa"/>
          </w:tcPr>
          <w:p w14:paraId="75B83085" w14:textId="77777777" w:rsidR="006E661C" w:rsidRPr="00681E0F" w:rsidRDefault="006E661C" w:rsidP="00A51E24">
            <w:pPr>
              <w:jc w:val="both"/>
              <w:rPr>
                <w:rFonts w:ascii="Arial Narrow" w:hAnsi="Arial Narrow"/>
                <w:i/>
                <w:szCs w:val="18"/>
              </w:rPr>
            </w:pPr>
          </w:p>
        </w:tc>
      </w:tr>
      <w:tr w:rsidR="006E661C" w:rsidRPr="00681E0F" w14:paraId="2F684BDF" w14:textId="77777777" w:rsidTr="00A51E24">
        <w:tc>
          <w:tcPr>
            <w:tcW w:w="6714" w:type="dxa"/>
          </w:tcPr>
          <w:p w14:paraId="0F962761"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Investment Income (T5)</w:t>
            </w:r>
          </w:p>
        </w:tc>
        <w:tc>
          <w:tcPr>
            <w:tcW w:w="1523" w:type="dxa"/>
          </w:tcPr>
          <w:p w14:paraId="0E716625" w14:textId="77777777" w:rsidR="006E661C" w:rsidRPr="00681E0F" w:rsidRDefault="006E661C" w:rsidP="00A51E24">
            <w:pPr>
              <w:jc w:val="both"/>
              <w:rPr>
                <w:rFonts w:ascii="Arial Narrow" w:hAnsi="Arial Narrow"/>
                <w:i/>
                <w:szCs w:val="18"/>
              </w:rPr>
            </w:pPr>
          </w:p>
        </w:tc>
      </w:tr>
      <w:tr w:rsidR="006E661C" w:rsidRPr="00681E0F" w14:paraId="7AD2F159" w14:textId="77777777" w:rsidTr="00A51E24">
        <w:tc>
          <w:tcPr>
            <w:tcW w:w="6714" w:type="dxa"/>
          </w:tcPr>
          <w:p w14:paraId="4F3366DA"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Real Estate Rentals (T776)</w:t>
            </w:r>
          </w:p>
        </w:tc>
        <w:tc>
          <w:tcPr>
            <w:tcW w:w="1523" w:type="dxa"/>
          </w:tcPr>
          <w:p w14:paraId="01FDA5EC" w14:textId="77777777" w:rsidR="006E661C" w:rsidRPr="00681E0F" w:rsidRDefault="006E661C" w:rsidP="00A51E24">
            <w:pPr>
              <w:jc w:val="both"/>
              <w:rPr>
                <w:rFonts w:ascii="Arial Narrow" w:hAnsi="Arial Narrow"/>
                <w:i/>
                <w:szCs w:val="18"/>
              </w:rPr>
            </w:pPr>
          </w:p>
        </w:tc>
      </w:tr>
      <w:tr w:rsidR="006E661C" w:rsidRPr="00681E0F" w14:paraId="0DE87155" w14:textId="77777777" w:rsidTr="00A51E24">
        <w:tc>
          <w:tcPr>
            <w:tcW w:w="6714" w:type="dxa"/>
          </w:tcPr>
          <w:p w14:paraId="0981E065"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Employment Expenses (T777)</w:t>
            </w:r>
          </w:p>
        </w:tc>
        <w:tc>
          <w:tcPr>
            <w:tcW w:w="1523" w:type="dxa"/>
          </w:tcPr>
          <w:p w14:paraId="568A2CE0" w14:textId="77777777" w:rsidR="006E661C" w:rsidRPr="00681E0F" w:rsidRDefault="006E661C" w:rsidP="00A51E24">
            <w:pPr>
              <w:jc w:val="both"/>
              <w:rPr>
                <w:rFonts w:ascii="Arial Narrow" w:hAnsi="Arial Narrow"/>
                <w:i/>
                <w:szCs w:val="18"/>
              </w:rPr>
            </w:pPr>
          </w:p>
        </w:tc>
      </w:tr>
      <w:tr w:rsidR="006E661C" w:rsidRPr="00681E0F" w14:paraId="0FED830D" w14:textId="77777777" w:rsidTr="00A51E24">
        <w:tc>
          <w:tcPr>
            <w:tcW w:w="6714" w:type="dxa"/>
          </w:tcPr>
          <w:p w14:paraId="29508932"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lastRenderedPageBreak/>
              <w:t>□</w:t>
            </w:r>
            <w:r w:rsidRPr="00681E0F">
              <w:rPr>
                <w:rFonts w:ascii="Arial Narrow" w:hAnsi="Arial Narrow"/>
                <w:szCs w:val="18"/>
              </w:rPr>
              <w:t xml:space="preserve"> </w:t>
            </w:r>
            <w:r w:rsidRPr="00004BE0">
              <w:rPr>
                <w:rFonts w:ascii="Arial Narrow" w:hAnsi="Arial Narrow"/>
                <w:szCs w:val="18"/>
                <w:lang w:val="en-CA"/>
              </w:rPr>
              <w:t>Government Service Contract Payments (T1204)</w:t>
            </w:r>
          </w:p>
        </w:tc>
        <w:tc>
          <w:tcPr>
            <w:tcW w:w="1523" w:type="dxa"/>
          </w:tcPr>
          <w:p w14:paraId="11AC094D" w14:textId="77777777" w:rsidR="006E661C" w:rsidRPr="00681E0F" w:rsidRDefault="006E661C" w:rsidP="00A51E24">
            <w:pPr>
              <w:jc w:val="both"/>
              <w:rPr>
                <w:rFonts w:ascii="Arial Narrow" w:hAnsi="Arial Narrow"/>
                <w:i/>
                <w:szCs w:val="18"/>
              </w:rPr>
            </w:pPr>
          </w:p>
        </w:tc>
      </w:tr>
      <w:tr w:rsidR="006E661C" w:rsidRPr="00681E0F" w14:paraId="36E62178" w14:textId="77777777" w:rsidTr="00A51E24">
        <w:tc>
          <w:tcPr>
            <w:tcW w:w="6714" w:type="dxa"/>
          </w:tcPr>
          <w:p w14:paraId="25C9466B"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Farming Activities (T2042) and documents related to the AgriStability and AgriInvest programs</w:t>
            </w:r>
          </w:p>
        </w:tc>
        <w:tc>
          <w:tcPr>
            <w:tcW w:w="1523" w:type="dxa"/>
          </w:tcPr>
          <w:p w14:paraId="359F2F4B" w14:textId="77777777" w:rsidR="006E661C" w:rsidRPr="00681E0F" w:rsidRDefault="006E661C" w:rsidP="00A51E24">
            <w:pPr>
              <w:jc w:val="both"/>
              <w:rPr>
                <w:rFonts w:ascii="Arial Narrow" w:hAnsi="Arial Narrow"/>
                <w:i/>
                <w:szCs w:val="18"/>
              </w:rPr>
            </w:pPr>
          </w:p>
        </w:tc>
      </w:tr>
      <w:tr w:rsidR="006E661C" w:rsidRPr="00681E0F" w14:paraId="766736B5" w14:textId="77777777" w:rsidTr="00A51E24">
        <w:tc>
          <w:tcPr>
            <w:tcW w:w="6714" w:type="dxa"/>
          </w:tcPr>
          <w:p w14:paraId="359ECE8A"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Fishing Activities (T2121)</w:t>
            </w:r>
          </w:p>
        </w:tc>
        <w:tc>
          <w:tcPr>
            <w:tcW w:w="1523" w:type="dxa"/>
          </w:tcPr>
          <w:p w14:paraId="286644B9" w14:textId="77777777" w:rsidR="006E661C" w:rsidRPr="00681E0F" w:rsidRDefault="006E661C" w:rsidP="00A51E24">
            <w:pPr>
              <w:jc w:val="both"/>
              <w:rPr>
                <w:rFonts w:ascii="Arial Narrow" w:hAnsi="Arial Narrow"/>
                <w:i/>
                <w:szCs w:val="18"/>
              </w:rPr>
            </w:pPr>
          </w:p>
        </w:tc>
      </w:tr>
      <w:tr w:rsidR="006E661C" w:rsidRPr="00681E0F" w14:paraId="259AB2B5" w14:textId="77777777" w:rsidTr="00A51E24">
        <w:tc>
          <w:tcPr>
            <w:tcW w:w="6714" w:type="dxa"/>
          </w:tcPr>
          <w:p w14:paraId="70AAC539"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Business or Professional Activities (T2125)</w:t>
            </w:r>
          </w:p>
        </w:tc>
        <w:tc>
          <w:tcPr>
            <w:tcW w:w="1523" w:type="dxa"/>
          </w:tcPr>
          <w:p w14:paraId="625D0521" w14:textId="77777777" w:rsidR="006E661C" w:rsidRPr="00681E0F" w:rsidRDefault="006E661C" w:rsidP="00A51E24">
            <w:pPr>
              <w:jc w:val="both"/>
              <w:rPr>
                <w:rFonts w:ascii="Arial Narrow" w:hAnsi="Arial Narrow"/>
                <w:i/>
                <w:szCs w:val="18"/>
              </w:rPr>
            </w:pPr>
          </w:p>
        </w:tc>
      </w:tr>
      <w:tr w:rsidR="006E661C" w:rsidRPr="00681E0F" w14:paraId="527F66F3" w14:textId="77777777" w:rsidTr="00A51E24">
        <w:tc>
          <w:tcPr>
            <w:tcW w:w="6714" w:type="dxa"/>
          </w:tcPr>
          <w:p w14:paraId="3AC69CED"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Declaration of Conditions of Employment (T2200)</w:t>
            </w:r>
          </w:p>
        </w:tc>
        <w:tc>
          <w:tcPr>
            <w:tcW w:w="1523" w:type="dxa"/>
          </w:tcPr>
          <w:p w14:paraId="707EFB66" w14:textId="77777777" w:rsidR="006E661C" w:rsidRPr="00681E0F" w:rsidRDefault="006E661C" w:rsidP="00A51E24">
            <w:pPr>
              <w:jc w:val="both"/>
              <w:rPr>
                <w:rFonts w:ascii="Arial Narrow" w:hAnsi="Arial Narrow"/>
                <w:i/>
                <w:szCs w:val="18"/>
              </w:rPr>
            </w:pPr>
          </w:p>
        </w:tc>
      </w:tr>
      <w:tr w:rsidR="006E661C" w:rsidRPr="00681E0F" w14:paraId="4527C633" w14:textId="77777777" w:rsidTr="00A51E24">
        <w:tc>
          <w:tcPr>
            <w:tcW w:w="6714" w:type="dxa"/>
          </w:tcPr>
          <w:p w14:paraId="7C9D4B85"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Statement of Benefits (T5007)</w:t>
            </w:r>
          </w:p>
        </w:tc>
        <w:tc>
          <w:tcPr>
            <w:tcW w:w="1523" w:type="dxa"/>
          </w:tcPr>
          <w:p w14:paraId="396725F4" w14:textId="77777777" w:rsidR="006E661C" w:rsidRPr="00681E0F" w:rsidRDefault="006E661C" w:rsidP="00A51E24">
            <w:pPr>
              <w:jc w:val="both"/>
              <w:rPr>
                <w:rFonts w:ascii="Arial Narrow" w:hAnsi="Arial Narrow"/>
                <w:i/>
                <w:szCs w:val="18"/>
              </w:rPr>
            </w:pPr>
          </w:p>
        </w:tc>
      </w:tr>
      <w:tr w:rsidR="006E661C" w:rsidRPr="00681E0F" w14:paraId="5524A36A" w14:textId="77777777" w:rsidTr="00A51E24">
        <w:tc>
          <w:tcPr>
            <w:tcW w:w="6714" w:type="dxa"/>
          </w:tcPr>
          <w:p w14:paraId="21EB7416"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Statement of Securities Transactions (T5008)</w:t>
            </w:r>
          </w:p>
        </w:tc>
        <w:tc>
          <w:tcPr>
            <w:tcW w:w="1523" w:type="dxa"/>
          </w:tcPr>
          <w:p w14:paraId="60D1367F" w14:textId="77777777" w:rsidR="006E661C" w:rsidRPr="00681E0F" w:rsidRDefault="006E661C" w:rsidP="00A51E24">
            <w:pPr>
              <w:jc w:val="both"/>
              <w:rPr>
                <w:rFonts w:ascii="Arial Narrow" w:hAnsi="Arial Narrow"/>
                <w:i/>
                <w:szCs w:val="18"/>
              </w:rPr>
            </w:pPr>
          </w:p>
        </w:tc>
      </w:tr>
      <w:tr w:rsidR="006E661C" w:rsidRPr="00681E0F" w14:paraId="4EED3B8A" w14:textId="77777777" w:rsidTr="00A51E24">
        <w:tc>
          <w:tcPr>
            <w:tcW w:w="6714" w:type="dxa"/>
          </w:tcPr>
          <w:p w14:paraId="799E0E51"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Statement of Partnership Income (T5013)</w:t>
            </w:r>
          </w:p>
        </w:tc>
        <w:tc>
          <w:tcPr>
            <w:tcW w:w="1523" w:type="dxa"/>
          </w:tcPr>
          <w:p w14:paraId="3F984072" w14:textId="77777777" w:rsidR="006E661C" w:rsidRPr="00681E0F" w:rsidRDefault="006E661C" w:rsidP="00A51E24">
            <w:pPr>
              <w:jc w:val="both"/>
              <w:rPr>
                <w:rFonts w:ascii="Arial Narrow" w:hAnsi="Arial Narrow"/>
                <w:i/>
                <w:szCs w:val="18"/>
              </w:rPr>
            </w:pPr>
          </w:p>
        </w:tc>
      </w:tr>
      <w:tr w:rsidR="006E661C" w:rsidRPr="00681E0F" w14:paraId="49305133" w14:textId="77777777" w:rsidTr="00A51E24">
        <w:tc>
          <w:tcPr>
            <w:tcW w:w="6714" w:type="dxa"/>
          </w:tcPr>
          <w:p w14:paraId="7E120D12" w14:textId="77777777" w:rsidR="006E661C" w:rsidRPr="00681E0F" w:rsidRDefault="006E661C"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Statement of Contract Payments (T5018)</w:t>
            </w:r>
          </w:p>
        </w:tc>
        <w:tc>
          <w:tcPr>
            <w:tcW w:w="1523" w:type="dxa"/>
          </w:tcPr>
          <w:p w14:paraId="158C79FB" w14:textId="77777777" w:rsidR="006E661C" w:rsidRPr="00681E0F" w:rsidRDefault="006E661C" w:rsidP="00A51E24">
            <w:pPr>
              <w:jc w:val="both"/>
              <w:rPr>
                <w:rFonts w:ascii="Arial Narrow" w:hAnsi="Arial Narrow"/>
                <w:i/>
                <w:szCs w:val="18"/>
              </w:rPr>
            </w:pPr>
          </w:p>
        </w:tc>
      </w:tr>
    </w:tbl>
    <w:p w14:paraId="071D1199" w14:textId="77777777" w:rsidR="006E661C" w:rsidRDefault="006E661C" w:rsidP="006E661C">
      <w:pPr>
        <w:pStyle w:val="ListParagraph"/>
        <w:spacing w:line="360" w:lineRule="auto"/>
        <w:ind w:left="1440"/>
        <w:rPr>
          <w:rFonts w:ascii="Arial Narrow" w:hAnsi="Arial Narrow"/>
        </w:rPr>
      </w:pPr>
    </w:p>
    <w:p w14:paraId="7C4E5B38" w14:textId="77777777" w:rsidR="006E661C" w:rsidRDefault="006E661C" w:rsidP="006E661C">
      <w:pPr>
        <w:pStyle w:val="ListParagraph"/>
        <w:spacing w:line="360" w:lineRule="auto"/>
        <w:ind w:left="1440"/>
        <w:rPr>
          <w:rFonts w:ascii="Arial Narrow" w:hAnsi="Arial Narrow"/>
        </w:rPr>
      </w:pPr>
    </w:p>
    <w:p w14:paraId="5A528378" w14:textId="5C7F8947" w:rsidR="006E661C" w:rsidRDefault="006E661C" w:rsidP="00FC4848">
      <w:pPr>
        <w:pStyle w:val="ListParagraph"/>
        <w:numPr>
          <w:ilvl w:val="0"/>
          <w:numId w:val="2"/>
        </w:numPr>
        <w:spacing w:line="360" w:lineRule="auto"/>
        <w:rPr>
          <w:rFonts w:ascii="Arial Narrow" w:hAnsi="Arial Narrow"/>
        </w:rPr>
      </w:pPr>
      <w:r>
        <w:rPr>
          <w:rFonts w:ascii="Arial Narrow" w:hAnsi="Arial Narrow"/>
        </w:rPr>
        <w:t xml:space="preserve">The information </w:t>
      </w:r>
      <w:r w:rsidRPr="004F26CA">
        <w:rPr>
          <w:rFonts w:ascii="Arial Narrow" w:hAnsi="Arial Narrow"/>
        </w:rPr>
        <w:t>that is set out in the federal tax form(s) specified in the attached annex(es) related to the corporation(s) identified below</w:t>
      </w:r>
      <w:r>
        <w:rPr>
          <w:rFonts w:ascii="Arial Narrow" w:hAnsi="Arial Narrow"/>
        </w:rPr>
        <w:t>:</w:t>
      </w:r>
    </w:p>
    <w:p w14:paraId="010DB596" w14:textId="77777777" w:rsidR="006E661C" w:rsidRPr="00F115F4" w:rsidRDefault="006E661C" w:rsidP="006E661C">
      <w:pPr>
        <w:pStyle w:val="NoSpacing"/>
        <w:ind w:left="144" w:right="144"/>
        <w:jc w:val="center"/>
        <w:rPr>
          <w:rFonts w:ascii="Arial Narrow" w:hAnsi="Arial Narrow"/>
        </w:rPr>
      </w:pPr>
      <w:r w:rsidRPr="00F115F4">
        <w:rPr>
          <w:rFonts w:ascii="Arial Narrow" w:hAnsi="Arial Narrow"/>
        </w:rPr>
        <w:t>_____________________________________</w:t>
      </w:r>
      <w:r>
        <w:rPr>
          <w:rFonts w:ascii="Arial Narrow" w:hAnsi="Arial Narrow"/>
        </w:rPr>
        <w:t>__</w:t>
      </w:r>
    </w:p>
    <w:p w14:paraId="05FBED19" w14:textId="77777777" w:rsidR="006E661C" w:rsidRPr="00F115F4" w:rsidRDefault="006E661C" w:rsidP="006E661C">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w:t>
      </w:r>
      <w:r>
        <w:rPr>
          <w:rFonts w:ascii="Arial Narrow" w:hAnsi="Arial Narrow"/>
          <w:i/>
          <w:iCs/>
          <w:sz w:val="18"/>
          <w:szCs w:val="18"/>
        </w:rPr>
        <w:t>the corporation</w:t>
      </w:r>
      <w:r w:rsidRPr="00F115F4">
        <w:rPr>
          <w:rFonts w:ascii="Arial Narrow" w:hAnsi="Arial Narrow"/>
          <w:sz w:val="18"/>
          <w:szCs w:val="18"/>
        </w:rPr>
        <w:t>)</w:t>
      </w:r>
    </w:p>
    <w:p w14:paraId="2CC39500" w14:textId="77777777" w:rsidR="006E661C" w:rsidRDefault="006E661C" w:rsidP="006E661C">
      <w:pPr>
        <w:pStyle w:val="NoSpacing"/>
        <w:ind w:left="504" w:right="144"/>
        <w:rPr>
          <w:rFonts w:ascii="Arial Narrow" w:hAnsi="Arial Narrow"/>
        </w:rPr>
      </w:pPr>
    </w:p>
    <w:p w14:paraId="6637F9D2" w14:textId="77777777" w:rsidR="006E661C" w:rsidRDefault="006E661C" w:rsidP="006E661C">
      <w:pPr>
        <w:pStyle w:val="NoSpacing"/>
        <w:ind w:left="504" w:right="144"/>
        <w:rPr>
          <w:rFonts w:ascii="Arial Narrow" w:hAnsi="Arial Narrow"/>
        </w:rPr>
      </w:pPr>
    </w:p>
    <w:p w14:paraId="0C77DF85" w14:textId="77777777" w:rsidR="006E661C" w:rsidRPr="00F115F4" w:rsidRDefault="006E661C" w:rsidP="006E661C">
      <w:pPr>
        <w:pStyle w:val="NoSpacing"/>
        <w:ind w:left="144" w:right="144"/>
        <w:jc w:val="center"/>
        <w:rPr>
          <w:rFonts w:ascii="Arial Narrow" w:hAnsi="Arial Narrow"/>
        </w:rPr>
      </w:pPr>
      <w:r w:rsidRPr="00F115F4">
        <w:rPr>
          <w:rFonts w:ascii="Arial Narrow" w:hAnsi="Arial Narrow"/>
        </w:rPr>
        <w:t>_____________________________________</w:t>
      </w:r>
      <w:r>
        <w:rPr>
          <w:rFonts w:ascii="Arial Narrow" w:hAnsi="Arial Narrow"/>
        </w:rPr>
        <w:t>__</w:t>
      </w:r>
    </w:p>
    <w:p w14:paraId="6DC6B499" w14:textId="77777777" w:rsidR="006E661C" w:rsidRPr="00F115F4" w:rsidRDefault="006E661C" w:rsidP="006E661C">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w:t>
      </w:r>
      <w:r>
        <w:rPr>
          <w:rFonts w:ascii="Arial Narrow" w:hAnsi="Arial Narrow"/>
          <w:i/>
          <w:iCs/>
          <w:sz w:val="18"/>
          <w:szCs w:val="18"/>
        </w:rPr>
        <w:t>the corporation</w:t>
      </w:r>
      <w:r w:rsidRPr="00F115F4">
        <w:rPr>
          <w:rFonts w:ascii="Arial Narrow" w:hAnsi="Arial Narrow"/>
          <w:sz w:val="18"/>
          <w:szCs w:val="18"/>
        </w:rPr>
        <w:t>)</w:t>
      </w:r>
    </w:p>
    <w:p w14:paraId="7B0B5620" w14:textId="77777777" w:rsidR="006E661C" w:rsidRDefault="006E661C" w:rsidP="006E661C">
      <w:pPr>
        <w:pStyle w:val="NoSpacing"/>
        <w:ind w:left="864" w:right="144"/>
        <w:rPr>
          <w:rFonts w:ascii="Arial Narrow" w:hAnsi="Arial Narrow"/>
        </w:rPr>
      </w:pPr>
    </w:p>
    <w:p w14:paraId="7CF41643" w14:textId="77777777" w:rsidR="006E661C" w:rsidRDefault="006E661C" w:rsidP="006E661C">
      <w:pPr>
        <w:pStyle w:val="NoSpacing"/>
        <w:ind w:right="144"/>
        <w:rPr>
          <w:rFonts w:ascii="Arial Narrow" w:hAnsi="Arial Narrow"/>
        </w:rPr>
      </w:pPr>
    </w:p>
    <w:p w14:paraId="3B07064C" w14:textId="77777777" w:rsidR="006E661C" w:rsidRPr="00F115F4" w:rsidRDefault="006E661C" w:rsidP="006E661C">
      <w:pPr>
        <w:pStyle w:val="NoSpacing"/>
        <w:ind w:left="144" w:right="144"/>
        <w:jc w:val="center"/>
        <w:rPr>
          <w:rFonts w:ascii="Arial Narrow" w:hAnsi="Arial Narrow"/>
        </w:rPr>
      </w:pPr>
      <w:bookmarkStart w:id="0" w:name="_Hlk183075580"/>
      <w:r w:rsidRPr="00F115F4">
        <w:rPr>
          <w:rFonts w:ascii="Arial Narrow" w:hAnsi="Arial Narrow"/>
        </w:rPr>
        <w:t>_____________________________________</w:t>
      </w:r>
      <w:r>
        <w:rPr>
          <w:rFonts w:ascii="Arial Narrow" w:hAnsi="Arial Narrow"/>
        </w:rPr>
        <w:t>__</w:t>
      </w:r>
    </w:p>
    <w:p w14:paraId="17895220" w14:textId="77777777" w:rsidR="006E661C" w:rsidRDefault="006E661C" w:rsidP="006E661C">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w:t>
      </w:r>
      <w:r>
        <w:rPr>
          <w:rFonts w:ascii="Arial Narrow" w:hAnsi="Arial Narrow"/>
          <w:i/>
          <w:iCs/>
          <w:sz w:val="18"/>
          <w:szCs w:val="18"/>
        </w:rPr>
        <w:t>the corporation</w:t>
      </w:r>
      <w:r w:rsidRPr="00F115F4">
        <w:rPr>
          <w:rFonts w:ascii="Arial Narrow" w:hAnsi="Arial Narrow"/>
          <w:sz w:val="18"/>
          <w:szCs w:val="18"/>
        </w:rPr>
        <w:t>)</w:t>
      </w:r>
    </w:p>
    <w:bookmarkEnd w:id="0"/>
    <w:p w14:paraId="0E7FCA27" w14:textId="77777777" w:rsidR="006E661C" w:rsidRPr="006E661C" w:rsidRDefault="006E661C" w:rsidP="006E661C">
      <w:pPr>
        <w:spacing w:line="360" w:lineRule="auto"/>
        <w:rPr>
          <w:rFonts w:ascii="Arial Narrow" w:hAnsi="Arial Narrow"/>
        </w:rPr>
      </w:pPr>
    </w:p>
    <w:p w14:paraId="0D2F16A2" w14:textId="6F502F0E"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information will only be used for the purpose identified in this affidavit.</w:t>
      </w:r>
    </w:p>
    <w:p w14:paraId="62841014" w14:textId="77777777" w:rsidR="00381F22" w:rsidRPr="00872146" w:rsidRDefault="00381F22" w:rsidP="00381F22">
      <w:pPr>
        <w:pStyle w:val="ListParagraph"/>
        <w:spacing w:after="0" w:line="240" w:lineRule="auto"/>
        <w:ind w:left="714"/>
        <w:contextualSpacing w:val="0"/>
        <w:rPr>
          <w:rFonts w:ascii="Arial Narrow" w:hAnsi="Arial Narrow"/>
        </w:rPr>
      </w:pPr>
    </w:p>
    <w:p w14:paraId="7F69B730" w14:textId="77777777"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I make this affidavit in good faith.</w:t>
      </w:r>
    </w:p>
    <w:p w14:paraId="15A5AA2C" w14:textId="77777777" w:rsidR="00381F22" w:rsidRPr="00872146" w:rsidRDefault="00381F22" w:rsidP="00381F22">
      <w:pPr>
        <w:pStyle w:val="ListParagraph"/>
        <w:spacing w:after="0" w:line="240" w:lineRule="auto"/>
        <w:ind w:left="714"/>
        <w:contextualSpacing w:val="0"/>
        <w:rPr>
          <w:rFonts w:ascii="Arial Narrow" w:hAnsi="Arial Narrow"/>
        </w:rPr>
      </w:pPr>
    </w:p>
    <w:p w14:paraId="0F7E05AC" w14:textId="77777777" w:rsidR="00381F22" w:rsidRPr="00872146" w:rsidRDefault="00381F22" w:rsidP="00381F22">
      <w:pPr>
        <w:spacing w:after="120"/>
        <w:ind w:left="360"/>
        <w:rPr>
          <w:rFonts w:ascii="Arial Narrow" w:hAnsi="Arial Narrow"/>
        </w:rPr>
      </w:pPr>
    </w:p>
    <w:tbl>
      <w:tblPr>
        <w:tblStyle w:val="TableGrid"/>
        <w:tblW w:w="0" w:type="auto"/>
        <w:tblLayout w:type="fixed"/>
        <w:tblCellMar>
          <w:left w:w="115" w:type="dxa"/>
          <w:right w:w="115" w:type="dxa"/>
        </w:tblCellMar>
        <w:tblLook w:val="04A0" w:firstRow="1" w:lastRow="0" w:firstColumn="1" w:lastColumn="0" w:noHBand="0" w:noVBand="1"/>
      </w:tblPr>
      <w:tblGrid>
        <w:gridCol w:w="4518"/>
        <w:gridCol w:w="450"/>
        <w:gridCol w:w="4590"/>
      </w:tblGrid>
      <w:tr w:rsidR="00A31117" w14:paraId="63FE5A9A" w14:textId="77777777" w:rsidTr="00123304">
        <w:trPr>
          <w:trHeight w:val="297"/>
        </w:trPr>
        <w:tc>
          <w:tcPr>
            <w:tcW w:w="9558" w:type="dxa"/>
            <w:gridSpan w:val="3"/>
            <w:tcBorders>
              <w:top w:val="nil"/>
              <w:left w:val="nil"/>
              <w:bottom w:val="nil"/>
              <w:right w:val="nil"/>
            </w:tcBorders>
          </w:tcPr>
          <w:p w14:paraId="00A29832" w14:textId="77777777" w:rsidR="00A31117" w:rsidRDefault="00A31117" w:rsidP="00123304">
            <w:pPr>
              <w:pStyle w:val="NoSpacing"/>
              <w:rPr>
                <w:rFonts w:ascii="Arial Narrow" w:hAnsi="Arial Narrow"/>
              </w:rPr>
            </w:pPr>
          </w:p>
          <w:p w14:paraId="78B572B4" w14:textId="77777777" w:rsidR="00A31117" w:rsidRPr="00661569" w:rsidRDefault="00A31117" w:rsidP="00123304">
            <w:pPr>
              <w:pStyle w:val="NoSpacing"/>
              <w:rPr>
                <w:rFonts w:ascii="Arial Narrow" w:hAnsi="Arial Narrow"/>
              </w:rPr>
            </w:pPr>
            <w:r>
              <w:rPr>
                <w:rFonts w:ascii="Arial Narrow" w:hAnsi="Arial Narrow"/>
              </w:rPr>
              <w:t>SWORN TO or AFFIRMED at _______________________, this _________ day of _________________ , 20_____ .</w:t>
            </w:r>
          </w:p>
        </w:tc>
      </w:tr>
      <w:tr w:rsidR="00A31117" w:rsidRPr="00D47B38" w14:paraId="7FE560F0" w14:textId="77777777" w:rsidTr="00123304">
        <w:trPr>
          <w:trHeight w:val="621"/>
        </w:trPr>
        <w:tc>
          <w:tcPr>
            <w:tcW w:w="4518" w:type="dxa"/>
            <w:tcBorders>
              <w:top w:val="nil"/>
              <w:left w:val="nil"/>
              <w:bottom w:val="single" w:sz="4" w:space="0" w:color="auto"/>
              <w:right w:val="nil"/>
            </w:tcBorders>
          </w:tcPr>
          <w:p w14:paraId="2FE6AB06" w14:textId="77777777" w:rsidR="00A31117" w:rsidRDefault="00A31117" w:rsidP="00123304">
            <w:pPr>
              <w:rPr>
                <w:rFonts w:ascii="Arial Narrow" w:hAnsi="Arial Narrow"/>
              </w:rPr>
            </w:pPr>
          </w:p>
        </w:tc>
        <w:tc>
          <w:tcPr>
            <w:tcW w:w="450" w:type="dxa"/>
            <w:tcBorders>
              <w:top w:val="nil"/>
              <w:left w:val="nil"/>
              <w:bottom w:val="nil"/>
              <w:right w:val="nil"/>
            </w:tcBorders>
          </w:tcPr>
          <w:p w14:paraId="3F3BE04B" w14:textId="77777777" w:rsidR="00A31117" w:rsidRDefault="00A31117" w:rsidP="00123304">
            <w:pPr>
              <w:rPr>
                <w:rFonts w:ascii="Arial Narrow" w:hAnsi="Arial Narrow"/>
              </w:rPr>
            </w:pPr>
          </w:p>
        </w:tc>
        <w:tc>
          <w:tcPr>
            <w:tcW w:w="4590" w:type="dxa"/>
            <w:tcBorders>
              <w:top w:val="nil"/>
              <w:left w:val="nil"/>
              <w:bottom w:val="single" w:sz="4" w:space="0" w:color="auto"/>
              <w:right w:val="nil"/>
            </w:tcBorders>
          </w:tcPr>
          <w:p w14:paraId="77187249" w14:textId="77777777" w:rsidR="00A31117" w:rsidRPr="00D47B38" w:rsidRDefault="00A31117" w:rsidP="00123304">
            <w:pPr>
              <w:rPr>
                <w:rFonts w:ascii="Arial Narrow" w:hAnsi="Arial Narrow"/>
              </w:rPr>
            </w:pPr>
          </w:p>
        </w:tc>
      </w:tr>
      <w:tr w:rsidR="00A31117" w:rsidRPr="00D82B7F" w14:paraId="78B8ACA7" w14:textId="77777777" w:rsidTr="00123304">
        <w:tc>
          <w:tcPr>
            <w:tcW w:w="4518" w:type="dxa"/>
            <w:tcBorders>
              <w:left w:val="nil"/>
              <w:bottom w:val="nil"/>
              <w:right w:val="nil"/>
            </w:tcBorders>
          </w:tcPr>
          <w:p w14:paraId="1DC4D24C" w14:textId="77777777" w:rsidR="00A31117" w:rsidRPr="00D82B7F" w:rsidRDefault="00A31117" w:rsidP="00123304">
            <w:pPr>
              <w:jc w:val="center"/>
              <w:rPr>
                <w:rFonts w:ascii="Arial Narrow" w:hAnsi="Arial Narrow"/>
                <w:i/>
                <w:sz w:val="18"/>
              </w:rPr>
            </w:pPr>
            <w:r>
              <w:rPr>
                <w:rFonts w:ascii="Arial Narrow" w:hAnsi="Arial Narrow"/>
                <w:i/>
                <w:sz w:val="18"/>
              </w:rPr>
              <w:t>Signature</w:t>
            </w:r>
          </w:p>
        </w:tc>
        <w:tc>
          <w:tcPr>
            <w:tcW w:w="450" w:type="dxa"/>
            <w:tcBorders>
              <w:top w:val="nil"/>
              <w:left w:val="nil"/>
              <w:bottom w:val="nil"/>
              <w:right w:val="nil"/>
            </w:tcBorders>
          </w:tcPr>
          <w:p w14:paraId="22C471DF" w14:textId="77777777" w:rsidR="00A31117" w:rsidRPr="00D82B7F" w:rsidRDefault="00A31117" w:rsidP="00123304">
            <w:pPr>
              <w:jc w:val="center"/>
              <w:rPr>
                <w:rFonts w:ascii="Arial Narrow" w:hAnsi="Arial Narrow"/>
                <w:i/>
                <w:sz w:val="18"/>
              </w:rPr>
            </w:pPr>
          </w:p>
        </w:tc>
        <w:tc>
          <w:tcPr>
            <w:tcW w:w="4590" w:type="dxa"/>
            <w:tcBorders>
              <w:left w:val="nil"/>
              <w:bottom w:val="nil"/>
              <w:right w:val="nil"/>
            </w:tcBorders>
          </w:tcPr>
          <w:p w14:paraId="65513DB1" w14:textId="77777777" w:rsidR="00A31117" w:rsidRPr="00D82B7F" w:rsidRDefault="00A31117" w:rsidP="00123304">
            <w:pPr>
              <w:jc w:val="center"/>
              <w:rPr>
                <w:rFonts w:ascii="Arial Narrow" w:hAnsi="Arial Narrow"/>
                <w:i/>
                <w:sz w:val="18"/>
              </w:rPr>
            </w:pPr>
            <w:r w:rsidRPr="00D82B7F">
              <w:rPr>
                <w:rFonts w:ascii="Arial Narrow" w:hAnsi="Arial Narrow"/>
                <w:i/>
                <w:sz w:val="18"/>
              </w:rPr>
              <w:t>Signature of Person Authorized to Administer Oaths</w:t>
            </w:r>
          </w:p>
        </w:tc>
      </w:tr>
    </w:tbl>
    <w:p w14:paraId="5FC47E73" w14:textId="77777777" w:rsidR="00A31117" w:rsidRDefault="00A31117" w:rsidP="00A31117">
      <w:pPr>
        <w:pStyle w:val="NoSpacing"/>
        <w:tabs>
          <w:tab w:val="left" w:pos="1888"/>
        </w:tabs>
        <w:ind w:left="-900" w:right="-900"/>
        <w:jc w:val="both"/>
        <w:rPr>
          <w:rFonts w:ascii="Arial Narrow" w:hAnsi="Arial Narrow"/>
          <w:i/>
          <w:sz w:val="14"/>
        </w:rPr>
      </w:pPr>
    </w:p>
    <w:p w14:paraId="25A7DD09" w14:textId="77777777" w:rsidR="006E6CB8" w:rsidRDefault="006E6CB8" w:rsidP="00DF7EAA">
      <w:pPr>
        <w:rPr>
          <w:rFonts w:ascii="Arial Narrow" w:hAnsi="Arial Narrow"/>
        </w:rPr>
        <w:sectPr w:rsidR="006E6CB8" w:rsidSect="00B872C8">
          <w:headerReference w:type="default" r:id="rId9"/>
          <w:footerReference w:type="default" r:id="rId10"/>
          <w:pgSz w:w="12240" w:h="15840"/>
          <w:pgMar w:top="1440" w:right="1440" w:bottom="1440" w:left="1440" w:header="720" w:footer="720" w:gutter="0"/>
          <w:pgNumType w:start="1"/>
          <w:cols w:space="720"/>
          <w:docGrid w:linePitch="360"/>
        </w:sectPr>
      </w:pPr>
    </w:p>
    <w:p w14:paraId="3949DEB3" w14:textId="77777777" w:rsidR="00A0108E" w:rsidRPr="00C62513" w:rsidRDefault="00A0108E" w:rsidP="00A0108E">
      <w:pPr>
        <w:jc w:val="center"/>
        <w:rPr>
          <w:rFonts w:ascii="Arial Narrow" w:hAnsi="Arial Narrow"/>
          <w:b/>
          <w:sz w:val="44"/>
          <w:szCs w:val="44"/>
        </w:rPr>
      </w:pPr>
      <w:r w:rsidRPr="00C62513">
        <w:rPr>
          <w:rFonts w:ascii="Arial Narrow" w:hAnsi="Arial Narrow"/>
          <w:b/>
          <w:sz w:val="44"/>
          <w:szCs w:val="44"/>
        </w:rPr>
        <w:lastRenderedPageBreak/>
        <w:t xml:space="preserve">ANNEX </w:t>
      </w:r>
    </w:p>
    <w:p w14:paraId="61F14168" w14:textId="77777777" w:rsidR="00A0108E" w:rsidRPr="007B2D3E" w:rsidRDefault="00A0108E" w:rsidP="00A0108E">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A0108E" w14:paraId="2FF4AB8E" w14:textId="77777777" w:rsidTr="00A51E24">
        <w:trPr>
          <w:trHeight w:val="441"/>
          <w:jc w:val="center"/>
        </w:trPr>
        <w:tc>
          <w:tcPr>
            <w:tcW w:w="3995" w:type="dxa"/>
            <w:vMerge w:val="restart"/>
            <w:tcBorders>
              <w:right w:val="single" w:sz="4" w:space="0" w:color="auto"/>
            </w:tcBorders>
          </w:tcPr>
          <w:p w14:paraId="7F671E73" w14:textId="77777777" w:rsidR="00A0108E" w:rsidRPr="00AA2202" w:rsidRDefault="00A0108E" w:rsidP="00A51E24">
            <w:pPr>
              <w:pStyle w:val="NoSpacing"/>
              <w:jc w:val="center"/>
              <w:rPr>
                <w:rFonts w:ascii="Arial Narrow" w:hAnsi="Arial Narrow"/>
                <w:b/>
                <w:sz w:val="10"/>
                <w:szCs w:val="10"/>
              </w:rPr>
            </w:pPr>
            <w:r w:rsidRPr="00B700F0">
              <w:rPr>
                <w:b/>
                <w:noProof/>
              </w:rPr>
              <w:drawing>
                <wp:inline distT="0" distB="0" distL="0" distR="0" wp14:anchorId="7047B802" wp14:editId="0A6B2409">
                  <wp:extent cx="1273603" cy="1162050"/>
                  <wp:effectExtent l="0" t="0" r="3175" b="0"/>
                  <wp:docPr id="1885935932" name="Picture 188593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320822A8" w14:textId="77777777" w:rsidR="00A0108E" w:rsidRDefault="00A0108E" w:rsidP="00A51E24">
            <w:pPr>
              <w:jc w:val="center"/>
              <w:rPr>
                <w:rFonts w:ascii="Times New Roman" w:hAnsi="Times New Roman" w:cs="Times New Roman"/>
                <w:b/>
              </w:rPr>
            </w:pPr>
            <w:r w:rsidRPr="0061639F">
              <w:rPr>
                <w:rFonts w:ascii="Times New Roman" w:hAnsi="Times New Roman" w:cs="Times New Roman"/>
                <w:b/>
              </w:rPr>
              <w:t xml:space="preserve">In the Supreme Court of </w:t>
            </w:r>
          </w:p>
          <w:p w14:paraId="7D264AB0" w14:textId="77777777" w:rsidR="00A0108E" w:rsidRPr="0061639F" w:rsidRDefault="00A0108E" w:rsidP="00A51E24">
            <w:pPr>
              <w:jc w:val="center"/>
              <w:rPr>
                <w:rFonts w:ascii="Times New Roman" w:hAnsi="Times New Roman" w:cs="Times New Roman"/>
                <w:b/>
              </w:rPr>
            </w:pPr>
            <w:r w:rsidRPr="0061639F">
              <w:rPr>
                <w:rFonts w:ascii="Times New Roman" w:hAnsi="Times New Roman" w:cs="Times New Roman"/>
                <w:b/>
              </w:rPr>
              <w:t>Newfoundland and Labrador</w:t>
            </w:r>
          </w:p>
          <w:p w14:paraId="410C42F7" w14:textId="77777777" w:rsidR="00A0108E" w:rsidRPr="0061639F" w:rsidRDefault="00A0108E" w:rsidP="00A51E24">
            <w:pPr>
              <w:jc w:val="center"/>
              <w:rPr>
                <w:rFonts w:ascii="Times New Roman" w:hAnsi="Times New Roman" w:cs="Times New Roman"/>
                <w:b/>
              </w:rPr>
            </w:pPr>
            <w:r w:rsidRPr="0061639F">
              <w:rPr>
                <w:rFonts w:ascii="Times New Roman" w:hAnsi="Times New Roman" w:cs="Times New Roman"/>
                <w:b/>
              </w:rPr>
              <w:t>(General/Family)</w:t>
            </w:r>
          </w:p>
          <w:p w14:paraId="0E71CF7B" w14:textId="77777777" w:rsidR="00A0108E" w:rsidRPr="00AA2202" w:rsidRDefault="00A0108E" w:rsidP="00A51E24">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3F315BAE" w14:textId="77777777" w:rsidR="00A0108E" w:rsidRPr="00340B16" w:rsidRDefault="00A0108E" w:rsidP="00A51E24">
            <w:pPr>
              <w:pStyle w:val="NoSpacing"/>
              <w:jc w:val="right"/>
              <w:rPr>
                <w:rFonts w:ascii="Arial Narrow" w:hAnsi="Arial Narrow"/>
                <w:b/>
                <w:sz w:val="10"/>
                <w:szCs w:val="20"/>
              </w:rPr>
            </w:pPr>
          </w:p>
          <w:p w14:paraId="6396EC50" w14:textId="77777777" w:rsidR="00A0108E" w:rsidRPr="000E3064" w:rsidRDefault="00A0108E" w:rsidP="00A51E24">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A0108E" w14:paraId="2B2FF6B0" w14:textId="77777777" w:rsidTr="00A51E24">
        <w:trPr>
          <w:jc w:val="center"/>
        </w:trPr>
        <w:tc>
          <w:tcPr>
            <w:tcW w:w="3995" w:type="dxa"/>
            <w:vMerge/>
            <w:tcBorders>
              <w:top w:val="single" w:sz="18" w:space="0" w:color="auto"/>
              <w:right w:val="single" w:sz="4" w:space="0" w:color="auto"/>
            </w:tcBorders>
          </w:tcPr>
          <w:p w14:paraId="58662F0A" w14:textId="77777777" w:rsidR="00A0108E" w:rsidRDefault="00A0108E" w:rsidP="00A51E24">
            <w:pPr>
              <w:pStyle w:val="NoSpacing"/>
              <w:spacing w:line="276" w:lineRule="auto"/>
              <w:rPr>
                <w:rFonts w:ascii="Arial Narrow" w:hAnsi="Arial Narrow"/>
              </w:rPr>
            </w:pPr>
          </w:p>
        </w:tc>
        <w:tc>
          <w:tcPr>
            <w:tcW w:w="1748" w:type="dxa"/>
            <w:gridSpan w:val="2"/>
            <w:tcBorders>
              <w:left w:val="single" w:sz="4" w:space="0" w:color="auto"/>
            </w:tcBorders>
          </w:tcPr>
          <w:p w14:paraId="63278545" w14:textId="77777777" w:rsidR="00A0108E" w:rsidRPr="000E3064" w:rsidRDefault="00A0108E" w:rsidP="00A51E24">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7E30A4D2" w14:textId="77777777" w:rsidR="00A0108E" w:rsidRPr="000E3064" w:rsidRDefault="00A0108E" w:rsidP="00A51E24">
            <w:pPr>
              <w:pStyle w:val="NoSpacing"/>
              <w:rPr>
                <w:rFonts w:ascii="Arial Narrow" w:hAnsi="Arial Narrow"/>
                <w:sz w:val="20"/>
                <w:szCs w:val="20"/>
              </w:rPr>
            </w:pPr>
          </w:p>
        </w:tc>
      </w:tr>
      <w:tr w:rsidR="00A0108E" w14:paraId="5169FFE1" w14:textId="77777777" w:rsidTr="00A51E24">
        <w:trPr>
          <w:jc w:val="center"/>
        </w:trPr>
        <w:tc>
          <w:tcPr>
            <w:tcW w:w="3995" w:type="dxa"/>
            <w:vMerge/>
            <w:tcBorders>
              <w:top w:val="single" w:sz="18" w:space="0" w:color="auto"/>
              <w:right w:val="single" w:sz="4" w:space="0" w:color="auto"/>
            </w:tcBorders>
          </w:tcPr>
          <w:p w14:paraId="6A179514" w14:textId="77777777" w:rsidR="00A0108E" w:rsidRPr="00206E4A" w:rsidRDefault="00A0108E" w:rsidP="00A51E24">
            <w:pPr>
              <w:pStyle w:val="NoSpacing"/>
              <w:spacing w:line="276" w:lineRule="auto"/>
              <w:rPr>
                <w:rFonts w:ascii="Arial Narrow" w:hAnsi="Arial Narrow"/>
                <w:sz w:val="14"/>
              </w:rPr>
            </w:pPr>
          </w:p>
        </w:tc>
        <w:tc>
          <w:tcPr>
            <w:tcW w:w="3414" w:type="dxa"/>
            <w:gridSpan w:val="4"/>
            <w:tcBorders>
              <w:left w:val="single" w:sz="4" w:space="0" w:color="auto"/>
            </w:tcBorders>
          </w:tcPr>
          <w:p w14:paraId="25BF039F" w14:textId="77777777" w:rsidR="00A0108E" w:rsidRPr="00340B16" w:rsidRDefault="00A0108E" w:rsidP="00A51E24">
            <w:pPr>
              <w:pStyle w:val="NoSpacing"/>
              <w:rPr>
                <w:rFonts w:ascii="Arial Narrow" w:hAnsi="Arial Narrow"/>
                <w:sz w:val="10"/>
                <w:szCs w:val="20"/>
              </w:rPr>
            </w:pPr>
          </w:p>
        </w:tc>
        <w:tc>
          <w:tcPr>
            <w:tcW w:w="1940" w:type="dxa"/>
            <w:tcBorders>
              <w:top w:val="single" w:sz="4" w:space="0" w:color="auto"/>
            </w:tcBorders>
          </w:tcPr>
          <w:p w14:paraId="2BFABF0F" w14:textId="77777777" w:rsidR="00A0108E" w:rsidRPr="00340B16" w:rsidRDefault="00A0108E" w:rsidP="00A51E24">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4D806330" w14:textId="77777777" w:rsidR="00A0108E" w:rsidRPr="00340B16" w:rsidRDefault="00A0108E" w:rsidP="00A51E24">
            <w:pPr>
              <w:pStyle w:val="NoSpacing"/>
              <w:rPr>
                <w:rFonts w:ascii="Arial Narrow" w:hAnsi="Arial Narrow"/>
                <w:sz w:val="10"/>
              </w:rPr>
            </w:pPr>
          </w:p>
        </w:tc>
      </w:tr>
      <w:tr w:rsidR="00A0108E" w14:paraId="7F0FCFDA" w14:textId="77777777" w:rsidTr="00A51E24">
        <w:trPr>
          <w:jc w:val="center"/>
        </w:trPr>
        <w:tc>
          <w:tcPr>
            <w:tcW w:w="3995" w:type="dxa"/>
            <w:vMerge/>
            <w:tcBorders>
              <w:top w:val="single" w:sz="18" w:space="0" w:color="auto"/>
              <w:right w:val="single" w:sz="4" w:space="0" w:color="auto"/>
            </w:tcBorders>
          </w:tcPr>
          <w:p w14:paraId="6A8A339A" w14:textId="77777777" w:rsidR="00A0108E" w:rsidRDefault="00A0108E" w:rsidP="00A51E24">
            <w:pPr>
              <w:pStyle w:val="NoSpacing"/>
              <w:spacing w:line="276" w:lineRule="auto"/>
              <w:rPr>
                <w:rFonts w:ascii="Arial Narrow" w:hAnsi="Arial Narrow"/>
              </w:rPr>
            </w:pPr>
          </w:p>
        </w:tc>
        <w:tc>
          <w:tcPr>
            <w:tcW w:w="3278" w:type="dxa"/>
            <w:gridSpan w:val="3"/>
            <w:tcBorders>
              <w:left w:val="single" w:sz="4" w:space="0" w:color="auto"/>
            </w:tcBorders>
          </w:tcPr>
          <w:p w14:paraId="52EA851E" w14:textId="77777777" w:rsidR="00A0108E" w:rsidRPr="000E3064" w:rsidRDefault="00A0108E" w:rsidP="00A51E24">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0A01B880" w14:textId="77777777" w:rsidR="00A0108E" w:rsidRPr="000E3064" w:rsidRDefault="00A0108E" w:rsidP="00A51E24">
            <w:pPr>
              <w:pStyle w:val="NoSpacing"/>
              <w:rPr>
                <w:rFonts w:ascii="Arial Narrow" w:hAnsi="Arial Narrow"/>
                <w:sz w:val="20"/>
                <w:szCs w:val="20"/>
              </w:rPr>
            </w:pPr>
          </w:p>
        </w:tc>
      </w:tr>
      <w:tr w:rsidR="00A0108E" w14:paraId="5EE6686E" w14:textId="77777777" w:rsidTr="00A51E24">
        <w:trPr>
          <w:trHeight w:val="98"/>
          <w:jc w:val="center"/>
        </w:trPr>
        <w:tc>
          <w:tcPr>
            <w:tcW w:w="3995" w:type="dxa"/>
            <w:vMerge/>
            <w:tcBorders>
              <w:top w:val="single" w:sz="18" w:space="0" w:color="auto"/>
              <w:right w:val="single" w:sz="4" w:space="0" w:color="auto"/>
            </w:tcBorders>
          </w:tcPr>
          <w:p w14:paraId="1CA5D7BB" w14:textId="77777777" w:rsidR="00A0108E" w:rsidRPr="003B0F76" w:rsidRDefault="00A0108E" w:rsidP="00A51E24">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2151EC63" w14:textId="77777777" w:rsidR="00A0108E" w:rsidRPr="003B0F76" w:rsidRDefault="00A0108E" w:rsidP="00A51E24">
            <w:pPr>
              <w:pStyle w:val="NoSpacing"/>
              <w:rPr>
                <w:rFonts w:ascii="Arial Narrow" w:hAnsi="Arial Narrow"/>
                <w:sz w:val="14"/>
              </w:rPr>
            </w:pPr>
          </w:p>
        </w:tc>
      </w:tr>
      <w:tr w:rsidR="00A0108E" w14:paraId="2F4B286A" w14:textId="77777777" w:rsidTr="00A51E24">
        <w:trPr>
          <w:trHeight w:val="987"/>
          <w:jc w:val="center"/>
        </w:trPr>
        <w:tc>
          <w:tcPr>
            <w:tcW w:w="3995" w:type="dxa"/>
            <w:vMerge/>
            <w:tcBorders>
              <w:top w:val="single" w:sz="18" w:space="0" w:color="auto"/>
              <w:right w:val="single" w:sz="4" w:space="0" w:color="auto"/>
            </w:tcBorders>
          </w:tcPr>
          <w:p w14:paraId="48413554" w14:textId="77777777" w:rsidR="00A0108E" w:rsidRDefault="00A0108E" w:rsidP="00A51E24">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08A7AA8A" w14:textId="77777777" w:rsidR="00A0108E" w:rsidRPr="000E3064" w:rsidRDefault="00A0108E" w:rsidP="00A51E24">
            <w:pPr>
              <w:pStyle w:val="NoSpacing"/>
              <w:spacing w:line="276" w:lineRule="auto"/>
              <w:rPr>
                <w:rFonts w:ascii="Arial Narrow" w:hAnsi="Arial Narrow"/>
                <w:sz w:val="10"/>
                <w:szCs w:val="20"/>
              </w:rPr>
            </w:pPr>
          </w:p>
          <w:p w14:paraId="23462D80" w14:textId="77777777" w:rsidR="00A0108E" w:rsidRPr="000E3064" w:rsidRDefault="00A0108E" w:rsidP="00A51E24">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564C5846" w14:textId="77777777" w:rsidR="00A0108E" w:rsidRPr="000E3064" w:rsidRDefault="00A0108E" w:rsidP="00A51E24">
            <w:pPr>
              <w:pStyle w:val="NoSpacing"/>
              <w:rPr>
                <w:rFonts w:ascii="Arial Narrow" w:hAnsi="Arial Narrow"/>
                <w:sz w:val="20"/>
                <w:szCs w:val="20"/>
              </w:rPr>
            </w:pPr>
          </w:p>
          <w:p w14:paraId="49E347ED" w14:textId="77777777" w:rsidR="00A0108E" w:rsidRPr="000E3064" w:rsidRDefault="00A0108E" w:rsidP="00A51E24">
            <w:pPr>
              <w:pStyle w:val="NoSpacing"/>
              <w:rPr>
                <w:rFonts w:ascii="Arial Narrow" w:hAnsi="Arial Narrow"/>
                <w:sz w:val="20"/>
                <w:szCs w:val="20"/>
              </w:rPr>
            </w:pPr>
          </w:p>
        </w:tc>
      </w:tr>
      <w:tr w:rsidR="00A0108E" w14:paraId="09246703" w14:textId="77777777" w:rsidTr="00A51E24">
        <w:trPr>
          <w:trHeight w:val="350"/>
          <w:jc w:val="center"/>
        </w:trPr>
        <w:tc>
          <w:tcPr>
            <w:tcW w:w="3995" w:type="dxa"/>
            <w:vMerge/>
            <w:tcBorders>
              <w:top w:val="single" w:sz="18" w:space="0" w:color="auto"/>
              <w:right w:val="single" w:sz="4" w:space="0" w:color="auto"/>
            </w:tcBorders>
          </w:tcPr>
          <w:p w14:paraId="715A31C3" w14:textId="77777777" w:rsidR="00A0108E" w:rsidRDefault="00A0108E" w:rsidP="00A51E24">
            <w:pPr>
              <w:pStyle w:val="NoSpacing"/>
              <w:rPr>
                <w:rFonts w:ascii="Arial Narrow" w:hAnsi="Arial Narrow"/>
              </w:rPr>
            </w:pPr>
          </w:p>
        </w:tc>
        <w:tc>
          <w:tcPr>
            <w:tcW w:w="270" w:type="dxa"/>
            <w:tcBorders>
              <w:left w:val="single" w:sz="4" w:space="0" w:color="auto"/>
              <w:bottom w:val="single" w:sz="4" w:space="0" w:color="auto"/>
            </w:tcBorders>
          </w:tcPr>
          <w:p w14:paraId="2C33FC14" w14:textId="77777777" w:rsidR="00A0108E" w:rsidRPr="000E3064" w:rsidRDefault="00A0108E" w:rsidP="00A51E24">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615A5704" w14:textId="77777777" w:rsidR="00A0108E" w:rsidRPr="00695239" w:rsidRDefault="00A0108E" w:rsidP="00A51E24">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61C926CB" w14:textId="77777777" w:rsidR="00A0108E" w:rsidRPr="000E3064" w:rsidRDefault="00A0108E" w:rsidP="00A51E24">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7CE21AA0" w14:textId="77777777" w:rsidR="00A0108E" w:rsidRDefault="00A0108E" w:rsidP="00A51E24">
            <w:pPr>
              <w:pStyle w:val="NoSpacing"/>
              <w:rPr>
                <w:rFonts w:ascii="Arial Narrow" w:hAnsi="Arial Narrow"/>
              </w:rPr>
            </w:pPr>
          </w:p>
        </w:tc>
      </w:tr>
    </w:tbl>
    <w:p w14:paraId="54908D5E" w14:textId="77777777" w:rsidR="00A0108E" w:rsidRDefault="00A0108E" w:rsidP="00A0108E">
      <w:pPr>
        <w:spacing w:after="0" w:line="240" w:lineRule="auto"/>
        <w:rPr>
          <w:rFonts w:ascii="Arial Narrow" w:hAnsi="Arial Narrow"/>
          <w:b/>
        </w:rPr>
      </w:pPr>
    </w:p>
    <w:p w14:paraId="488C4097" w14:textId="77777777" w:rsidR="00A0108E" w:rsidRDefault="00A0108E" w:rsidP="00A0108E">
      <w:pPr>
        <w:pStyle w:val="NoSpacing"/>
        <w:pBdr>
          <w:bottom w:val="single" w:sz="18" w:space="1" w:color="auto"/>
        </w:pBdr>
        <w:rPr>
          <w:rFonts w:ascii="Arial Narrow" w:hAnsi="Arial Narrow"/>
          <w:sz w:val="14"/>
        </w:rPr>
      </w:pPr>
      <w:bookmarkStart w:id="1" w:name="_Hlk183013823"/>
    </w:p>
    <w:bookmarkEnd w:id="1"/>
    <w:p w14:paraId="4796BAD8" w14:textId="77777777" w:rsidR="00A0108E" w:rsidRPr="00681E0F" w:rsidRDefault="00A0108E" w:rsidP="00A0108E">
      <w:pPr>
        <w:spacing w:after="0" w:line="240" w:lineRule="auto"/>
        <w:rPr>
          <w:rFonts w:ascii="Arial Narrow" w:hAnsi="Arial Narrow"/>
          <w:b/>
        </w:rPr>
      </w:pPr>
    </w:p>
    <w:p w14:paraId="7C8AD013" w14:textId="77777777" w:rsidR="00A0108E" w:rsidRDefault="00A0108E" w:rsidP="00A0108E">
      <w:pPr>
        <w:spacing w:after="0" w:line="240" w:lineRule="auto"/>
        <w:jc w:val="center"/>
        <w:rPr>
          <w:rFonts w:ascii="Arial Narrow" w:hAnsi="Arial Narrow"/>
          <w:b/>
        </w:rPr>
      </w:pPr>
      <w:r w:rsidRPr="00681E0F">
        <w:rPr>
          <w:rFonts w:ascii="Arial Narrow" w:hAnsi="Arial Narrow"/>
          <w:b/>
        </w:rPr>
        <w:t xml:space="preserve">Information requested </w:t>
      </w:r>
      <w:r>
        <w:rPr>
          <w:rFonts w:ascii="Arial Narrow" w:hAnsi="Arial Narrow"/>
          <w:b/>
        </w:rPr>
        <w:t>concerning a person’s corporation</w:t>
      </w:r>
      <w:r w:rsidRPr="00681E0F">
        <w:rPr>
          <w:rFonts w:ascii="Arial Narrow" w:hAnsi="Arial Narrow"/>
          <w:b/>
        </w:rPr>
        <w:t xml:space="preserve"> </w:t>
      </w:r>
    </w:p>
    <w:p w14:paraId="745D6069" w14:textId="77777777" w:rsidR="00A0108E" w:rsidRDefault="00A0108E" w:rsidP="00A0108E">
      <w:pPr>
        <w:spacing w:after="0" w:line="240" w:lineRule="auto"/>
        <w:jc w:val="center"/>
        <w:rPr>
          <w:rFonts w:ascii="Arial Narrow" w:hAnsi="Arial Narrow"/>
          <w:b/>
        </w:rPr>
      </w:pPr>
    </w:p>
    <w:p w14:paraId="3D48918F" w14:textId="77777777" w:rsidR="00A0108E" w:rsidRPr="00C62513" w:rsidRDefault="00A0108E" w:rsidP="00A0108E">
      <w:pPr>
        <w:spacing w:after="0" w:line="240" w:lineRule="auto"/>
        <w:rPr>
          <w:rFonts w:ascii="Arial Narrow" w:hAnsi="Arial Narrow"/>
          <w:bCs/>
        </w:rPr>
      </w:pPr>
      <w:r w:rsidRPr="00681E0F">
        <w:rPr>
          <w:rFonts w:ascii="Arial Narrow" w:hAnsi="Arial Narrow"/>
        </w:rPr>
        <w:t>In relation to the application of</w:t>
      </w:r>
      <w:r>
        <w:rPr>
          <w:rFonts w:ascii="Arial Narrow" w:hAnsi="Arial Narrow"/>
        </w:rPr>
        <w:t xml:space="preserve"> </w:t>
      </w:r>
      <w:r w:rsidRPr="00681E0F">
        <w:rPr>
          <w:rFonts w:ascii="Arial Narrow" w:hAnsi="Arial Narrow"/>
        </w:rPr>
        <w:t xml:space="preserve"> </w:t>
      </w:r>
      <w:r w:rsidRPr="00681E0F">
        <w:rPr>
          <w:rFonts w:ascii="Arial Narrow" w:hAnsi="Arial Narrow"/>
          <w:b/>
        </w:rPr>
        <w:t>________________________________________________</w:t>
      </w:r>
      <w:r>
        <w:rPr>
          <w:rFonts w:ascii="Arial Narrow" w:hAnsi="Arial Narrow"/>
          <w:bCs/>
        </w:rPr>
        <w:t xml:space="preserve"> </w:t>
      </w:r>
    </w:p>
    <w:p w14:paraId="2404E6B4" w14:textId="77777777" w:rsidR="00A0108E" w:rsidRDefault="00A0108E" w:rsidP="00A0108E">
      <w:pPr>
        <w:jc w:val="center"/>
        <w:rPr>
          <w:rFonts w:ascii="Arial Narrow" w:hAnsi="Arial Narrow"/>
          <w:sz w:val="18"/>
          <w:szCs w:val="18"/>
        </w:rPr>
      </w:pPr>
      <w:r w:rsidRPr="00681E0F">
        <w:rPr>
          <w:rFonts w:ascii="Arial Narrow" w:hAnsi="Arial Narrow"/>
          <w:sz w:val="18"/>
          <w:szCs w:val="18"/>
        </w:rPr>
        <w:t>(</w:t>
      </w:r>
      <w:r w:rsidRPr="00C62513">
        <w:rPr>
          <w:rFonts w:ascii="Arial Narrow" w:hAnsi="Arial Narrow"/>
          <w:i/>
          <w:iCs/>
          <w:sz w:val="18"/>
          <w:szCs w:val="18"/>
        </w:rPr>
        <w:t>Full name of the party making application</w:t>
      </w:r>
      <w:r w:rsidRPr="00681E0F">
        <w:rPr>
          <w:rFonts w:ascii="Arial Narrow" w:hAnsi="Arial Narrow"/>
          <w:sz w:val="18"/>
          <w:szCs w:val="18"/>
        </w:rPr>
        <w:t>)</w:t>
      </w:r>
    </w:p>
    <w:p w14:paraId="6B13535E" w14:textId="77777777" w:rsidR="00A0108E" w:rsidRDefault="00A0108E" w:rsidP="00A0108E">
      <w:pPr>
        <w:spacing w:after="0" w:line="240" w:lineRule="auto"/>
        <w:rPr>
          <w:rFonts w:ascii="Arial Narrow" w:hAnsi="Arial Narrow"/>
          <w:bCs/>
        </w:rPr>
      </w:pPr>
      <w:r>
        <w:rPr>
          <w:rFonts w:ascii="Arial Narrow" w:hAnsi="Arial Narrow"/>
        </w:rPr>
        <w:t xml:space="preserve">made pursuant to section 7 of </w:t>
      </w:r>
      <w:r w:rsidRPr="00681E0F">
        <w:rPr>
          <w:rFonts w:ascii="Arial Narrow" w:hAnsi="Arial Narrow"/>
        </w:rPr>
        <w:t xml:space="preserve">the </w:t>
      </w:r>
      <w:r w:rsidRPr="00681E0F">
        <w:rPr>
          <w:rFonts w:ascii="Arial Narrow" w:hAnsi="Arial Narrow"/>
          <w:i/>
        </w:rPr>
        <w:t>Family Orders and Agreements Enforcement Assistance Act</w:t>
      </w:r>
      <w:r w:rsidRPr="00681E0F">
        <w:rPr>
          <w:rFonts w:ascii="Arial Narrow" w:hAnsi="Arial Narrow"/>
        </w:rPr>
        <w:t>, R.S.C., 1985, c.4 (2</w:t>
      </w:r>
      <w:r w:rsidRPr="00681E0F">
        <w:rPr>
          <w:rFonts w:ascii="Arial Narrow" w:hAnsi="Arial Narrow"/>
          <w:vertAlign w:val="superscript"/>
        </w:rPr>
        <w:t>nd</w:t>
      </w:r>
      <w:r w:rsidRPr="00681E0F">
        <w:rPr>
          <w:rFonts w:ascii="Arial Narrow" w:hAnsi="Arial Narrow"/>
        </w:rPr>
        <w:t xml:space="preserve"> Supp.) (FOAEAA) for the purpose of </w:t>
      </w:r>
      <w:r>
        <w:rPr>
          <w:rFonts w:ascii="Arial Narrow" w:hAnsi="Arial Narrow"/>
        </w:rPr>
        <w:t xml:space="preserve"> </w:t>
      </w:r>
      <w:r w:rsidRPr="00681E0F">
        <w:rPr>
          <w:rFonts w:ascii="Arial Narrow" w:hAnsi="Arial Narrow"/>
          <w:b/>
        </w:rPr>
        <w:t>________________________________________________</w:t>
      </w:r>
      <w:r>
        <w:rPr>
          <w:rFonts w:ascii="Arial Narrow" w:hAnsi="Arial Narrow"/>
          <w:bCs/>
        </w:rPr>
        <w:t xml:space="preserve">  a support provision.</w:t>
      </w:r>
      <w:r w:rsidRPr="00597AA0">
        <w:rPr>
          <w:rFonts w:ascii="Arial Narrow" w:hAnsi="Arial Narrow"/>
          <w:bCs/>
        </w:rPr>
        <w:t xml:space="preserve"> </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Pr="00597AA0">
        <w:rPr>
          <w:rFonts w:ascii="Arial Narrow" w:hAnsi="Arial Narrow"/>
          <w:bCs/>
          <w:i/>
          <w:iCs/>
          <w:sz w:val="18"/>
          <w:szCs w:val="18"/>
        </w:rPr>
        <w:t>(establishing or varying</w:t>
      </w:r>
      <w:r w:rsidRPr="00597AA0">
        <w:rPr>
          <w:rFonts w:ascii="Arial Narrow" w:hAnsi="Arial Narrow"/>
          <w:bCs/>
          <w:sz w:val="18"/>
          <w:szCs w:val="18"/>
        </w:rPr>
        <w:t>)</w:t>
      </w:r>
    </w:p>
    <w:p w14:paraId="5F721E07" w14:textId="77777777" w:rsidR="00A0108E" w:rsidRDefault="00A0108E" w:rsidP="00A0108E">
      <w:pPr>
        <w:spacing w:after="0" w:line="240" w:lineRule="auto"/>
        <w:rPr>
          <w:rFonts w:ascii="Arial Narrow" w:hAnsi="Arial Narrow"/>
          <w:bCs/>
        </w:rPr>
      </w:pPr>
    </w:p>
    <w:p w14:paraId="37F6ED80" w14:textId="77777777" w:rsidR="00A0108E" w:rsidRPr="00A6679B" w:rsidRDefault="00A0108E" w:rsidP="00A0108E">
      <w:pPr>
        <w:spacing w:after="0" w:line="240" w:lineRule="auto"/>
        <w:rPr>
          <w:rFonts w:ascii="Arial Narrow" w:hAnsi="Arial Narrow"/>
          <w:sz w:val="18"/>
          <w:szCs w:val="18"/>
        </w:rPr>
      </w:pPr>
      <w:r>
        <w:rPr>
          <w:rFonts w:ascii="Arial Narrow" w:hAnsi="Arial Narrow"/>
          <w:bCs/>
        </w:rPr>
        <w:t>The information is sought related to</w:t>
      </w:r>
      <w:r>
        <w:rPr>
          <w:rFonts w:ascii="Arial Narrow" w:hAnsi="Arial Narrow"/>
          <w:sz w:val="18"/>
          <w:szCs w:val="18"/>
        </w:rPr>
        <w:t xml:space="preserve"> </w:t>
      </w:r>
      <w:bookmarkStart w:id="2" w:name="_Hlk183093222"/>
    </w:p>
    <w:bookmarkEnd w:id="2"/>
    <w:p w14:paraId="1702241D" w14:textId="77777777" w:rsidR="00A0108E" w:rsidRDefault="00A0108E" w:rsidP="00A0108E">
      <w:pPr>
        <w:pStyle w:val="NoSpacing"/>
        <w:ind w:left="144" w:right="144"/>
        <w:jc w:val="center"/>
        <w:rPr>
          <w:rFonts w:ascii="Arial Narrow" w:hAnsi="Arial Narrow"/>
        </w:rPr>
      </w:pPr>
    </w:p>
    <w:p w14:paraId="4830337E" w14:textId="77777777" w:rsidR="00A0108E" w:rsidRPr="00F115F4" w:rsidRDefault="00A0108E" w:rsidP="00A0108E">
      <w:pPr>
        <w:pStyle w:val="NoSpacing"/>
        <w:ind w:left="144" w:right="144"/>
        <w:jc w:val="center"/>
        <w:rPr>
          <w:rFonts w:ascii="Arial Narrow" w:hAnsi="Arial Narrow"/>
        </w:rPr>
      </w:pPr>
      <w:r>
        <w:rPr>
          <w:rFonts w:ascii="Arial Narrow" w:hAnsi="Arial Narrow"/>
        </w:rPr>
        <w:t>_____________________</w:t>
      </w:r>
      <w:r w:rsidRPr="00F115F4">
        <w:rPr>
          <w:rFonts w:ascii="Arial Narrow" w:hAnsi="Arial Narrow"/>
        </w:rPr>
        <w:t>_____________________________________</w:t>
      </w:r>
      <w:r>
        <w:rPr>
          <w:rFonts w:ascii="Arial Narrow" w:hAnsi="Arial Narrow"/>
        </w:rPr>
        <w:t>__</w:t>
      </w:r>
    </w:p>
    <w:p w14:paraId="7C344322" w14:textId="77777777" w:rsidR="00A0108E" w:rsidRDefault="00A0108E" w:rsidP="00A0108E">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w:t>
      </w:r>
      <w:r>
        <w:rPr>
          <w:rFonts w:ascii="Arial Narrow" w:hAnsi="Arial Narrow"/>
          <w:i/>
          <w:iCs/>
          <w:sz w:val="18"/>
          <w:szCs w:val="18"/>
        </w:rPr>
        <w:t>the corporation</w:t>
      </w:r>
      <w:r w:rsidRPr="00F115F4">
        <w:rPr>
          <w:rFonts w:ascii="Arial Narrow" w:hAnsi="Arial Narrow"/>
          <w:sz w:val="18"/>
          <w:szCs w:val="18"/>
        </w:rPr>
        <w:t>)</w:t>
      </w:r>
    </w:p>
    <w:p w14:paraId="7C0071CC" w14:textId="77777777" w:rsidR="00A0108E" w:rsidRDefault="00A0108E" w:rsidP="00A0108E">
      <w:pPr>
        <w:pStyle w:val="NoSpacing"/>
        <w:rPr>
          <w:rFonts w:ascii="Arial Narrow" w:hAnsi="Arial Narrow"/>
        </w:rPr>
      </w:pPr>
    </w:p>
    <w:p w14:paraId="381AA874" w14:textId="77777777" w:rsidR="00A0108E" w:rsidRDefault="00A0108E" w:rsidP="00A0108E">
      <w:pPr>
        <w:pStyle w:val="NoSpacing"/>
        <w:rPr>
          <w:rFonts w:ascii="Arial Narrow" w:hAnsi="Arial Narrow"/>
        </w:rPr>
      </w:pPr>
      <w:bookmarkStart w:id="3" w:name="_Hlk183014100"/>
      <w:r>
        <w:rPr>
          <w:rFonts w:ascii="Arial Narrow" w:hAnsi="Arial Narrow"/>
        </w:rPr>
        <w:t>tha</w:t>
      </w:r>
      <w:bookmarkEnd w:id="3"/>
      <w:r>
        <w:rPr>
          <w:rFonts w:ascii="Arial Narrow" w:hAnsi="Arial Narrow"/>
        </w:rPr>
        <w:t xml:space="preserve">t is controlled directly or indirectly within the meaning of subsection 256(5.1) of the </w:t>
      </w:r>
      <w:r>
        <w:rPr>
          <w:rFonts w:ascii="Arial Narrow" w:hAnsi="Arial Narrow"/>
          <w:i/>
          <w:iCs/>
        </w:rPr>
        <w:t>Income Tax Act</w:t>
      </w:r>
      <w:r>
        <w:rPr>
          <w:rFonts w:ascii="Arial Narrow" w:hAnsi="Arial Narrow"/>
        </w:rPr>
        <w:t>, RSC 1985, c.1 (5</w:t>
      </w:r>
      <w:r w:rsidRPr="00516C1A">
        <w:rPr>
          <w:rFonts w:ascii="Arial Narrow" w:hAnsi="Arial Narrow"/>
          <w:vertAlign w:val="superscript"/>
        </w:rPr>
        <w:t>th</w:t>
      </w:r>
      <w:r>
        <w:rPr>
          <w:rFonts w:ascii="Arial Narrow" w:hAnsi="Arial Narrow"/>
        </w:rPr>
        <w:t xml:space="preserve"> Supp.) by </w:t>
      </w:r>
    </w:p>
    <w:p w14:paraId="71BD4207" w14:textId="77777777" w:rsidR="00A0108E" w:rsidRDefault="00A0108E" w:rsidP="00A0108E">
      <w:pPr>
        <w:pStyle w:val="NoSpacing"/>
        <w:rPr>
          <w:rFonts w:ascii="Arial Narrow" w:hAnsi="Arial Narrow"/>
        </w:rPr>
      </w:pPr>
    </w:p>
    <w:p w14:paraId="049B0939" w14:textId="77777777" w:rsidR="00A0108E" w:rsidRPr="00F115F4" w:rsidRDefault="00A0108E" w:rsidP="00A0108E">
      <w:pPr>
        <w:pStyle w:val="NoSpacing"/>
        <w:ind w:left="144" w:right="144"/>
        <w:jc w:val="center"/>
        <w:rPr>
          <w:rFonts w:ascii="Arial Narrow" w:hAnsi="Arial Narrow"/>
        </w:rPr>
      </w:pPr>
      <w:r>
        <w:rPr>
          <w:rFonts w:ascii="Arial Narrow" w:hAnsi="Arial Narrow"/>
        </w:rPr>
        <w:t>_____________________</w:t>
      </w:r>
      <w:r w:rsidRPr="00F115F4">
        <w:rPr>
          <w:rFonts w:ascii="Arial Narrow" w:hAnsi="Arial Narrow"/>
        </w:rPr>
        <w:t>_____________________________________</w:t>
      </w:r>
      <w:r>
        <w:rPr>
          <w:rFonts w:ascii="Arial Narrow" w:hAnsi="Arial Narrow"/>
        </w:rPr>
        <w:t>__</w:t>
      </w:r>
    </w:p>
    <w:p w14:paraId="4ABD7ACA" w14:textId="77777777" w:rsidR="00A0108E" w:rsidRDefault="00A0108E" w:rsidP="00A0108E">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person </w:t>
      </w:r>
      <w:r>
        <w:rPr>
          <w:rFonts w:ascii="Arial Narrow" w:hAnsi="Arial Narrow"/>
          <w:i/>
          <w:iCs/>
          <w:sz w:val="18"/>
          <w:szCs w:val="18"/>
        </w:rPr>
        <w:t>against whom a support provision is sought or is to be varied</w:t>
      </w:r>
      <w:r w:rsidRPr="00F115F4">
        <w:rPr>
          <w:rFonts w:ascii="Arial Narrow" w:hAnsi="Arial Narrow"/>
          <w:sz w:val="18"/>
          <w:szCs w:val="18"/>
        </w:rPr>
        <w:t>)</w:t>
      </w:r>
    </w:p>
    <w:p w14:paraId="621C823B" w14:textId="77777777" w:rsidR="00A0108E" w:rsidRDefault="00A0108E" w:rsidP="00A0108E">
      <w:pPr>
        <w:pStyle w:val="NoSpacing"/>
        <w:rPr>
          <w:sz w:val="14"/>
        </w:rPr>
      </w:pPr>
    </w:p>
    <w:p w14:paraId="7ABCEC05" w14:textId="77777777" w:rsidR="00A0108E" w:rsidRDefault="00A0108E" w:rsidP="00A0108E">
      <w:pPr>
        <w:pStyle w:val="NoSpacing"/>
        <w:rPr>
          <w:rFonts w:ascii="Arial Narrow" w:hAnsi="Arial Narrow"/>
        </w:rPr>
      </w:pPr>
    </w:p>
    <w:p w14:paraId="3CB76CCF" w14:textId="77777777" w:rsidR="00A0108E" w:rsidRPr="00BA3513" w:rsidRDefault="00A0108E" w:rsidP="00A0108E">
      <w:pPr>
        <w:rPr>
          <w:rFonts w:ascii="Arial Narrow" w:hAnsi="Arial Narrow"/>
        </w:rPr>
      </w:pPr>
      <w:r>
        <w:rPr>
          <w:rFonts w:ascii="Arial Narrow" w:hAnsi="Arial Narrow"/>
        </w:rPr>
        <w:t xml:space="preserve">and that are set out </w:t>
      </w:r>
      <w:r w:rsidRPr="003C785C">
        <w:rPr>
          <w:rFonts w:ascii="Arial Narrow" w:hAnsi="Arial Narrow"/>
        </w:rPr>
        <w:t>in the federal tax form(s)</w:t>
      </w:r>
      <w:r>
        <w:rPr>
          <w:rFonts w:ascii="Arial Narrow" w:hAnsi="Arial Narrow"/>
        </w:rPr>
        <w:t xml:space="preserve"> checked below </w:t>
      </w:r>
      <w:r w:rsidRPr="00681E0F">
        <w:rPr>
          <w:rFonts w:ascii="Arial Narrow" w:hAnsi="Arial Narrow"/>
        </w:rPr>
        <w:t xml:space="preserve">and that can be found in federal information banks prescribed in section </w:t>
      </w:r>
      <w:r>
        <w:rPr>
          <w:rFonts w:ascii="Arial Narrow" w:hAnsi="Arial Narrow"/>
        </w:rPr>
        <w:t xml:space="preserve">2 </w:t>
      </w:r>
      <w:r w:rsidRPr="00681E0F">
        <w:rPr>
          <w:rFonts w:ascii="Arial Narrow" w:hAnsi="Arial Narrow"/>
        </w:rPr>
        <w:t xml:space="preserve">of the </w:t>
      </w:r>
      <w:r w:rsidRPr="00681E0F">
        <w:rPr>
          <w:rFonts w:ascii="Arial Narrow" w:hAnsi="Arial Narrow"/>
          <w:i/>
        </w:rPr>
        <w:t>Release of Information for Family Orders and Agreements Enforcement Assistance Regulations</w:t>
      </w:r>
      <w:r w:rsidRPr="00681E0F">
        <w:rPr>
          <w:rFonts w:ascii="Arial Narrow" w:hAnsi="Arial Narrow"/>
        </w:rPr>
        <w:t>, SOR/2023-125</w:t>
      </w:r>
      <w:r>
        <w:rPr>
          <w:rFonts w:ascii="Arial Narrow" w:hAnsi="Arial Narrow"/>
        </w:rPr>
        <w:t xml:space="preserve">: </w:t>
      </w:r>
    </w:p>
    <w:p w14:paraId="63D617BD" w14:textId="77777777" w:rsidR="00A0108E" w:rsidRPr="00BA3513" w:rsidRDefault="00A0108E" w:rsidP="00A0108E">
      <w:pPr>
        <w:pStyle w:val="ListParagraph"/>
        <w:numPr>
          <w:ilvl w:val="0"/>
          <w:numId w:val="13"/>
        </w:numPr>
        <w:spacing w:after="0" w:line="240" w:lineRule="auto"/>
        <w:ind w:left="924" w:hanging="357"/>
        <w:rPr>
          <w:rFonts w:ascii="Arial Narrow" w:hAnsi="Arial Narrow"/>
          <w:sz w:val="18"/>
          <w:szCs w:val="18"/>
        </w:rPr>
      </w:pPr>
      <w:r w:rsidRPr="00681E0F">
        <w:rPr>
          <w:rFonts w:ascii="Arial Narrow" w:hAnsi="Arial Narrow"/>
        </w:rPr>
        <w:t>The information that is set out in the federal tax form(s) checked below</w:t>
      </w:r>
      <w:r>
        <w:rPr>
          <w:rFonts w:ascii="Arial Narrow" w:hAnsi="Arial Narrow"/>
          <w:color w:val="FF0000"/>
        </w:rPr>
        <w:t xml:space="preserve"> </w:t>
      </w:r>
      <w:r w:rsidRPr="00681E0F">
        <w:rPr>
          <w:rFonts w:ascii="Arial Narrow" w:hAnsi="Arial Narrow"/>
        </w:rPr>
        <w:t xml:space="preserve">is requested for the following taxation year(s) unless otherwise specified beside the specific form: </w:t>
      </w:r>
    </w:p>
    <w:p w14:paraId="2759A5FF" w14:textId="77777777" w:rsidR="00A0108E" w:rsidRPr="00681E0F" w:rsidRDefault="00A0108E" w:rsidP="00A0108E">
      <w:pPr>
        <w:pStyle w:val="ListParagraph"/>
        <w:spacing w:after="0" w:line="240" w:lineRule="auto"/>
        <w:ind w:left="924"/>
        <w:rPr>
          <w:rFonts w:ascii="Arial Narrow" w:hAnsi="Arial Narrow"/>
          <w:sz w:val="18"/>
          <w:szCs w:val="18"/>
        </w:rPr>
      </w:pPr>
    </w:p>
    <w:p w14:paraId="3541F68A" w14:textId="77777777" w:rsidR="00A0108E" w:rsidRPr="00F115F4" w:rsidRDefault="00A0108E" w:rsidP="00A0108E">
      <w:pPr>
        <w:pStyle w:val="NoSpacing"/>
        <w:ind w:left="144" w:right="144"/>
        <w:jc w:val="center"/>
        <w:rPr>
          <w:rFonts w:ascii="Arial Narrow" w:hAnsi="Arial Narrow"/>
        </w:rPr>
      </w:pPr>
      <w:r w:rsidRPr="00F115F4">
        <w:rPr>
          <w:rFonts w:ascii="Arial Narrow" w:hAnsi="Arial Narrow"/>
        </w:rPr>
        <w:t>_____________________________________</w:t>
      </w:r>
      <w:r>
        <w:rPr>
          <w:rFonts w:ascii="Arial Narrow" w:hAnsi="Arial Narrow"/>
        </w:rPr>
        <w:t>_________</w:t>
      </w:r>
    </w:p>
    <w:p w14:paraId="3E9BC9E0" w14:textId="77777777" w:rsidR="00A0108E" w:rsidRDefault="00A0108E" w:rsidP="00A0108E">
      <w:pPr>
        <w:pStyle w:val="NoSpacing"/>
        <w:ind w:left="144" w:right="144"/>
        <w:jc w:val="center"/>
        <w:rPr>
          <w:rFonts w:ascii="Arial Narrow" w:hAnsi="Arial Narrow"/>
          <w:sz w:val="18"/>
          <w:szCs w:val="18"/>
        </w:rPr>
      </w:pPr>
      <w:r w:rsidRPr="00F115F4">
        <w:rPr>
          <w:rFonts w:ascii="Arial Narrow" w:hAnsi="Arial Narrow"/>
          <w:sz w:val="18"/>
          <w:szCs w:val="18"/>
        </w:rPr>
        <w:t>(</w:t>
      </w:r>
      <w:r>
        <w:rPr>
          <w:rFonts w:ascii="Arial Narrow" w:hAnsi="Arial Narrow"/>
          <w:i/>
          <w:iCs/>
          <w:sz w:val="18"/>
          <w:szCs w:val="18"/>
        </w:rPr>
        <w:t>Specific taxation year(s) for which the information is requested</w:t>
      </w:r>
      <w:r w:rsidRPr="00F115F4">
        <w:rPr>
          <w:rFonts w:ascii="Arial Narrow" w:hAnsi="Arial Narrow"/>
          <w:sz w:val="18"/>
          <w:szCs w:val="18"/>
        </w:rPr>
        <w:t>)</w:t>
      </w:r>
    </w:p>
    <w:p w14:paraId="799C639F" w14:textId="77777777" w:rsidR="00A0108E" w:rsidRDefault="00A0108E" w:rsidP="00A0108E">
      <w:pPr>
        <w:rPr>
          <w:rFonts w:ascii="Arial Narrow" w:hAnsi="Arial Narrow"/>
          <w:sz w:val="18"/>
          <w:szCs w:val="18"/>
        </w:rPr>
      </w:pPr>
      <w:r>
        <w:rPr>
          <w:rFonts w:ascii="Arial Narrow" w:hAnsi="Arial Narrow"/>
          <w:sz w:val="18"/>
          <w:szCs w:val="18"/>
        </w:rPr>
        <w:br w:type="page"/>
      </w:r>
    </w:p>
    <w:p w14:paraId="7FA6D560" w14:textId="77777777" w:rsidR="00A0108E" w:rsidRDefault="00A0108E" w:rsidP="00A0108E">
      <w:pPr>
        <w:pStyle w:val="NoSpacing"/>
        <w:ind w:left="144" w:right="144"/>
        <w:jc w:val="center"/>
        <w:rPr>
          <w:rFonts w:ascii="Arial Narrow" w:hAnsi="Arial Narrow"/>
          <w:sz w:val="18"/>
          <w:szCs w:val="18"/>
        </w:rPr>
      </w:pPr>
    </w:p>
    <w:p w14:paraId="3E54C594" w14:textId="77777777" w:rsidR="00A0108E" w:rsidRPr="00BB3237" w:rsidRDefault="00A0108E" w:rsidP="00A0108E">
      <w:pPr>
        <w:pStyle w:val="NoSpacing"/>
        <w:ind w:left="144" w:right="144"/>
        <w:jc w:val="center"/>
        <w:rPr>
          <w:rFonts w:ascii="Arial Narrow" w:hAnsi="Arial Narrow"/>
          <w:sz w:val="18"/>
          <w:szCs w:val="18"/>
        </w:rPr>
      </w:pPr>
    </w:p>
    <w:p w14:paraId="552C826D" w14:textId="77777777" w:rsidR="00A0108E" w:rsidRPr="00681E0F" w:rsidRDefault="00A0108E" w:rsidP="00A0108E">
      <w:pPr>
        <w:pStyle w:val="NoSpacing"/>
        <w:ind w:left="144" w:right="144"/>
        <w:jc w:val="center"/>
        <w:rPr>
          <w:rFonts w:ascii="Arial Narrow" w:hAnsi="Arial Narrow"/>
          <w:sz w:val="18"/>
          <w:szCs w:val="18"/>
        </w:rPr>
      </w:pPr>
    </w:p>
    <w:tbl>
      <w:tblPr>
        <w:tblStyle w:val="TableGrid"/>
        <w:tblW w:w="8957" w:type="dxa"/>
        <w:tblInd w:w="562" w:type="dxa"/>
        <w:tblLook w:val="04A0" w:firstRow="1" w:lastRow="0" w:firstColumn="1" w:lastColumn="0" w:noHBand="0" w:noVBand="1"/>
      </w:tblPr>
      <w:tblGrid>
        <w:gridCol w:w="7371"/>
        <w:gridCol w:w="1586"/>
      </w:tblGrid>
      <w:tr w:rsidR="00A0108E" w:rsidRPr="00681E0F" w14:paraId="12C9929D" w14:textId="77777777" w:rsidTr="00A51E24">
        <w:tc>
          <w:tcPr>
            <w:tcW w:w="7371" w:type="dxa"/>
            <w:shd w:val="clear" w:color="auto" w:fill="auto"/>
          </w:tcPr>
          <w:p w14:paraId="27946A43" w14:textId="77777777" w:rsidR="00A0108E" w:rsidRPr="00681E0F" w:rsidRDefault="00A0108E" w:rsidP="00A51E24">
            <w:pPr>
              <w:jc w:val="both"/>
              <w:rPr>
                <w:rFonts w:ascii="Arial Narrow" w:hAnsi="Arial Narrow"/>
                <w:b/>
                <w:szCs w:val="18"/>
              </w:rPr>
            </w:pPr>
            <w:r w:rsidRPr="00681E0F">
              <w:rPr>
                <w:rFonts w:ascii="Arial Narrow" w:hAnsi="Arial Narrow"/>
                <w:b/>
                <w:szCs w:val="18"/>
              </w:rPr>
              <w:t>Federal Tax Form(s)</w:t>
            </w:r>
          </w:p>
        </w:tc>
        <w:tc>
          <w:tcPr>
            <w:tcW w:w="1586" w:type="dxa"/>
            <w:shd w:val="clear" w:color="auto" w:fill="auto"/>
          </w:tcPr>
          <w:p w14:paraId="03BD5DF1" w14:textId="77777777" w:rsidR="00A0108E" w:rsidRPr="00681E0F" w:rsidRDefault="00A0108E" w:rsidP="00A51E24">
            <w:pPr>
              <w:rPr>
                <w:rFonts w:ascii="Arial Narrow" w:hAnsi="Arial Narrow"/>
                <w:b/>
                <w:szCs w:val="18"/>
              </w:rPr>
            </w:pPr>
            <w:r w:rsidRPr="00681E0F">
              <w:rPr>
                <w:rFonts w:ascii="Arial Narrow" w:hAnsi="Arial Narrow"/>
                <w:b/>
                <w:szCs w:val="18"/>
              </w:rPr>
              <w:t xml:space="preserve">Year(s) requested (if different than above) </w:t>
            </w:r>
          </w:p>
        </w:tc>
      </w:tr>
      <w:tr w:rsidR="00A0108E" w:rsidRPr="00681E0F" w14:paraId="35B4B1AA" w14:textId="77777777" w:rsidTr="00A51E24">
        <w:tc>
          <w:tcPr>
            <w:tcW w:w="7371" w:type="dxa"/>
          </w:tcPr>
          <w:p w14:paraId="5A0A3D04" w14:textId="77777777" w:rsidR="00A0108E" w:rsidRPr="00681E0F" w:rsidRDefault="00A0108E" w:rsidP="00A51E24">
            <w:pPr>
              <w:jc w:val="both"/>
              <w:rPr>
                <w:rFonts w:ascii="Arial Narrow" w:hAnsi="Arial Narrow"/>
                <w:szCs w:val="18"/>
              </w:rPr>
            </w:pPr>
            <w:r w:rsidRPr="00681E0F">
              <w:rPr>
                <w:rFonts w:ascii="Arial Narrow" w:hAnsi="Arial Narrow" w:cs="Courier New"/>
                <w:szCs w:val="18"/>
              </w:rPr>
              <w:t>□</w:t>
            </w:r>
            <w:r w:rsidRPr="00681E0F">
              <w:rPr>
                <w:rFonts w:ascii="Arial Narrow" w:hAnsi="Arial Narrow"/>
                <w:szCs w:val="18"/>
              </w:rPr>
              <w:t xml:space="preserve"> </w:t>
            </w:r>
            <w:r>
              <w:rPr>
                <w:rFonts w:ascii="Arial Narrow" w:hAnsi="Arial Narrow"/>
                <w:szCs w:val="18"/>
              </w:rPr>
              <w:t>T2</w:t>
            </w:r>
            <w:r w:rsidRPr="00681E0F">
              <w:rPr>
                <w:rFonts w:ascii="Arial Narrow" w:hAnsi="Arial Narrow"/>
                <w:szCs w:val="18"/>
              </w:rPr>
              <w:t>–</w:t>
            </w:r>
            <w:r>
              <w:rPr>
                <w:rFonts w:ascii="Arial Narrow" w:hAnsi="Arial Narrow"/>
                <w:szCs w:val="18"/>
              </w:rPr>
              <w:t xml:space="preserve"> Corporation Income Tax Return</w:t>
            </w:r>
          </w:p>
        </w:tc>
        <w:tc>
          <w:tcPr>
            <w:tcW w:w="1586" w:type="dxa"/>
          </w:tcPr>
          <w:p w14:paraId="55D3B431" w14:textId="77777777" w:rsidR="00A0108E" w:rsidRPr="00681E0F" w:rsidRDefault="00A0108E" w:rsidP="00A51E24">
            <w:pPr>
              <w:jc w:val="both"/>
              <w:rPr>
                <w:rFonts w:ascii="Arial Narrow" w:hAnsi="Arial Narrow"/>
                <w:i/>
                <w:szCs w:val="18"/>
              </w:rPr>
            </w:pPr>
          </w:p>
        </w:tc>
      </w:tr>
      <w:tr w:rsidR="00A0108E" w:rsidRPr="00681E0F" w14:paraId="4F4573B6" w14:textId="77777777" w:rsidTr="00A51E24">
        <w:tc>
          <w:tcPr>
            <w:tcW w:w="7371" w:type="dxa"/>
          </w:tcPr>
          <w:p w14:paraId="701095E1" w14:textId="77777777" w:rsidR="00A0108E" w:rsidRPr="00681E0F" w:rsidRDefault="00A0108E" w:rsidP="00A51E24">
            <w:pPr>
              <w:ind w:left="794" w:hanging="227"/>
              <w:jc w:val="both"/>
              <w:rPr>
                <w:rFonts w:ascii="Arial Narrow" w:hAnsi="Arial Narrow"/>
                <w:szCs w:val="18"/>
              </w:rPr>
            </w:pPr>
            <w:r w:rsidRPr="00681E0F">
              <w:rPr>
                <w:rFonts w:ascii="Arial Narrow" w:hAnsi="Arial Narrow" w:cs="Courier New"/>
                <w:szCs w:val="18"/>
              </w:rPr>
              <w:t>□</w:t>
            </w:r>
            <w:r w:rsidRPr="00681E0F">
              <w:rPr>
                <w:rFonts w:ascii="Arial Narrow" w:hAnsi="Arial Narrow"/>
                <w:szCs w:val="18"/>
              </w:rPr>
              <w:t xml:space="preserve"> Schedule 1 – </w:t>
            </w:r>
            <w:r>
              <w:rPr>
                <w:rFonts w:ascii="Arial Narrow" w:hAnsi="Arial Narrow"/>
                <w:szCs w:val="18"/>
              </w:rPr>
              <w:t xml:space="preserve">Net Income (loss) for Income Tax Purposes </w:t>
            </w:r>
            <w:r w:rsidRPr="00681E0F">
              <w:rPr>
                <w:rFonts w:ascii="Arial Narrow" w:hAnsi="Arial Narrow"/>
                <w:szCs w:val="18"/>
              </w:rPr>
              <w:t xml:space="preserve"> </w:t>
            </w:r>
          </w:p>
        </w:tc>
        <w:tc>
          <w:tcPr>
            <w:tcW w:w="1586" w:type="dxa"/>
          </w:tcPr>
          <w:p w14:paraId="4752D1BF" w14:textId="77777777" w:rsidR="00A0108E" w:rsidRPr="00681E0F" w:rsidRDefault="00A0108E" w:rsidP="00A51E24">
            <w:pPr>
              <w:jc w:val="both"/>
              <w:rPr>
                <w:rFonts w:ascii="Arial Narrow" w:hAnsi="Arial Narrow"/>
                <w:i/>
                <w:szCs w:val="18"/>
              </w:rPr>
            </w:pPr>
          </w:p>
        </w:tc>
      </w:tr>
      <w:tr w:rsidR="00A0108E" w:rsidRPr="00681E0F" w14:paraId="65DBEF3B" w14:textId="77777777" w:rsidTr="00A51E24">
        <w:tc>
          <w:tcPr>
            <w:tcW w:w="7371" w:type="dxa"/>
          </w:tcPr>
          <w:p w14:paraId="3674F977" w14:textId="77777777" w:rsidR="00A0108E" w:rsidRPr="00681E0F" w:rsidRDefault="00A0108E"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5</w:t>
            </w:r>
            <w:r w:rsidRPr="00681E0F">
              <w:rPr>
                <w:rFonts w:ascii="Arial Narrow" w:hAnsi="Arial Narrow"/>
                <w:szCs w:val="18"/>
              </w:rPr>
              <w:t xml:space="preserve"> – </w:t>
            </w:r>
            <w:r>
              <w:rPr>
                <w:rFonts w:ascii="Arial Narrow" w:hAnsi="Arial Narrow"/>
                <w:szCs w:val="18"/>
              </w:rPr>
              <w:t xml:space="preserve">Tax Calculation Supplementary </w:t>
            </w:r>
            <w:r w:rsidRPr="00681E0F">
              <w:rPr>
                <w:rFonts w:ascii="Arial Narrow" w:hAnsi="Arial Narrow"/>
                <w:szCs w:val="18"/>
              </w:rPr>
              <w:t>–</w:t>
            </w:r>
            <w:r>
              <w:rPr>
                <w:rFonts w:ascii="Arial Narrow" w:hAnsi="Arial Narrow"/>
                <w:szCs w:val="18"/>
              </w:rPr>
              <w:t xml:space="preserve"> Corporations (this provides details of any provincial tax or credits)</w:t>
            </w:r>
          </w:p>
        </w:tc>
        <w:tc>
          <w:tcPr>
            <w:tcW w:w="1586" w:type="dxa"/>
          </w:tcPr>
          <w:p w14:paraId="409316BC" w14:textId="77777777" w:rsidR="00A0108E" w:rsidRPr="00681E0F" w:rsidRDefault="00A0108E" w:rsidP="00A51E24">
            <w:pPr>
              <w:jc w:val="both"/>
              <w:rPr>
                <w:rFonts w:ascii="Arial Narrow" w:hAnsi="Arial Narrow"/>
                <w:i/>
                <w:szCs w:val="18"/>
              </w:rPr>
            </w:pPr>
          </w:p>
        </w:tc>
      </w:tr>
      <w:tr w:rsidR="00A0108E" w:rsidRPr="00681E0F" w14:paraId="2B623FB7" w14:textId="77777777" w:rsidTr="00A51E24">
        <w:tc>
          <w:tcPr>
            <w:tcW w:w="7371" w:type="dxa"/>
          </w:tcPr>
          <w:p w14:paraId="41758878" w14:textId="77777777" w:rsidR="00A0108E" w:rsidRPr="00681E0F" w:rsidRDefault="00A0108E"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 xml:space="preserve">6 </w:t>
            </w:r>
            <w:r w:rsidRPr="00681E0F">
              <w:rPr>
                <w:rFonts w:ascii="Arial Narrow" w:hAnsi="Arial Narrow"/>
                <w:szCs w:val="18"/>
              </w:rPr>
              <w:t xml:space="preserve">– </w:t>
            </w:r>
            <w:r>
              <w:rPr>
                <w:rFonts w:ascii="Arial Narrow" w:hAnsi="Arial Narrow"/>
                <w:szCs w:val="18"/>
              </w:rPr>
              <w:t>Summary of Dispositions of Capital Property</w:t>
            </w:r>
          </w:p>
        </w:tc>
        <w:tc>
          <w:tcPr>
            <w:tcW w:w="1586" w:type="dxa"/>
          </w:tcPr>
          <w:p w14:paraId="55013BDC" w14:textId="77777777" w:rsidR="00A0108E" w:rsidRPr="00681E0F" w:rsidRDefault="00A0108E" w:rsidP="00A51E24">
            <w:pPr>
              <w:jc w:val="both"/>
              <w:rPr>
                <w:rFonts w:ascii="Arial Narrow" w:hAnsi="Arial Narrow"/>
                <w:i/>
                <w:szCs w:val="18"/>
              </w:rPr>
            </w:pPr>
          </w:p>
        </w:tc>
      </w:tr>
      <w:tr w:rsidR="00A0108E" w:rsidRPr="00681E0F" w14:paraId="483D74A5" w14:textId="77777777" w:rsidTr="00A51E24">
        <w:tc>
          <w:tcPr>
            <w:tcW w:w="7371" w:type="dxa"/>
          </w:tcPr>
          <w:p w14:paraId="73330C52" w14:textId="77777777" w:rsidR="00A0108E" w:rsidRPr="00681E0F" w:rsidRDefault="00A0108E"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 xml:space="preserve">100 </w:t>
            </w:r>
            <w:r w:rsidRPr="00681E0F">
              <w:rPr>
                <w:rFonts w:ascii="Arial Narrow" w:hAnsi="Arial Narrow"/>
                <w:szCs w:val="18"/>
              </w:rPr>
              <w:t xml:space="preserve">– </w:t>
            </w:r>
            <w:r>
              <w:rPr>
                <w:rFonts w:ascii="Arial Narrow" w:hAnsi="Arial Narrow"/>
                <w:szCs w:val="18"/>
              </w:rPr>
              <w:t>Balance Sheet Information</w:t>
            </w:r>
          </w:p>
        </w:tc>
        <w:tc>
          <w:tcPr>
            <w:tcW w:w="1586" w:type="dxa"/>
          </w:tcPr>
          <w:p w14:paraId="086C9284" w14:textId="77777777" w:rsidR="00A0108E" w:rsidRPr="00681E0F" w:rsidRDefault="00A0108E" w:rsidP="00A51E24">
            <w:pPr>
              <w:jc w:val="both"/>
              <w:rPr>
                <w:rFonts w:ascii="Arial Narrow" w:hAnsi="Arial Narrow"/>
                <w:i/>
                <w:szCs w:val="18"/>
              </w:rPr>
            </w:pPr>
          </w:p>
        </w:tc>
      </w:tr>
      <w:tr w:rsidR="00A0108E" w:rsidRPr="00681E0F" w14:paraId="0E829968" w14:textId="77777777" w:rsidTr="00A51E24">
        <w:tc>
          <w:tcPr>
            <w:tcW w:w="7371" w:type="dxa"/>
          </w:tcPr>
          <w:p w14:paraId="78B0BB99" w14:textId="77777777" w:rsidR="00A0108E" w:rsidRPr="00681E0F" w:rsidRDefault="00A0108E"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 xml:space="preserve">50 </w:t>
            </w:r>
            <w:r w:rsidRPr="00681E0F">
              <w:rPr>
                <w:rFonts w:ascii="Arial Narrow" w:hAnsi="Arial Narrow"/>
                <w:szCs w:val="18"/>
              </w:rPr>
              <w:t xml:space="preserve">– </w:t>
            </w:r>
            <w:r>
              <w:rPr>
                <w:rFonts w:ascii="Arial Narrow" w:hAnsi="Arial Narrow"/>
                <w:szCs w:val="18"/>
              </w:rPr>
              <w:t>Shareholder Information</w:t>
            </w:r>
          </w:p>
        </w:tc>
        <w:tc>
          <w:tcPr>
            <w:tcW w:w="1586" w:type="dxa"/>
          </w:tcPr>
          <w:p w14:paraId="2F19DEBC" w14:textId="77777777" w:rsidR="00A0108E" w:rsidRPr="00681E0F" w:rsidRDefault="00A0108E" w:rsidP="00A51E24">
            <w:pPr>
              <w:jc w:val="both"/>
              <w:rPr>
                <w:rFonts w:ascii="Arial Narrow" w:hAnsi="Arial Narrow"/>
                <w:i/>
                <w:szCs w:val="18"/>
              </w:rPr>
            </w:pPr>
          </w:p>
        </w:tc>
      </w:tr>
      <w:tr w:rsidR="00A0108E" w:rsidRPr="00681E0F" w14:paraId="01889D99" w14:textId="77777777" w:rsidTr="00A51E24">
        <w:tc>
          <w:tcPr>
            <w:tcW w:w="7371" w:type="dxa"/>
          </w:tcPr>
          <w:p w14:paraId="4343ECB8" w14:textId="77777777" w:rsidR="00A0108E" w:rsidRPr="00681E0F" w:rsidRDefault="00A0108E"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 xml:space="preserve">125 </w:t>
            </w:r>
            <w:r w:rsidRPr="00681E0F">
              <w:rPr>
                <w:rFonts w:ascii="Arial Narrow" w:hAnsi="Arial Narrow"/>
                <w:szCs w:val="18"/>
              </w:rPr>
              <w:t xml:space="preserve">– </w:t>
            </w:r>
            <w:r>
              <w:rPr>
                <w:rFonts w:ascii="Arial Narrow" w:hAnsi="Arial Narrow"/>
                <w:szCs w:val="18"/>
              </w:rPr>
              <w:t>Income Statement Information</w:t>
            </w:r>
          </w:p>
        </w:tc>
        <w:tc>
          <w:tcPr>
            <w:tcW w:w="1586" w:type="dxa"/>
          </w:tcPr>
          <w:p w14:paraId="1FDD22B1" w14:textId="77777777" w:rsidR="00A0108E" w:rsidRPr="00681E0F" w:rsidRDefault="00A0108E" w:rsidP="00A51E24">
            <w:pPr>
              <w:jc w:val="both"/>
              <w:rPr>
                <w:rFonts w:ascii="Arial Narrow" w:hAnsi="Arial Narrow"/>
                <w:i/>
                <w:szCs w:val="18"/>
              </w:rPr>
            </w:pPr>
          </w:p>
        </w:tc>
      </w:tr>
    </w:tbl>
    <w:p w14:paraId="71129A05" w14:textId="77777777" w:rsidR="00A0108E" w:rsidRDefault="00A0108E" w:rsidP="00A0108E">
      <w:pPr>
        <w:pStyle w:val="NoSpacing"/>
        <w:ind w:right="144"/>
        <w:rPr>
          <w:rFonts w:ascii="Arial Narrow" w:hAnsi="Arial Narrow"/>
        </w:rPr>
      </w:pPr>
    </w:p>
    <w:p w14:paraId="71ABAECC" w14:textId="77777777" w:rsidR="00A0108E" w:rsidRDefault="00A0108E" w:rsidP="00A0108E">
      <w:pPr>
        <w:rPr>
          <w:rFonts w:ascii="Arial Narrow" w:hAnsi="Arial Narrow"/>
        </w:rPr>
      </w:pPr>
    </w:p>
    <w:p w14:paraId="625DAC96" w14:textId="77777777" w:rsidR="00A0108E" w:rsidRPr="00872146" w:rsidRDefault="00A0108E" w:rsidP="00A0108E">
      <w:pPr>
        <w:rPr>
          <w:rFonts w:ascii="Arial Narrow" w:hAnsi="Arial Narrow"/>
        </w:rPr>
      </w:pPr>
    </w:p>
    <w:p w14:paraId="3EB2E6A9" w14:textId="77777777" w:rsidR="00A0108E" w:rsidRPr="003A6AF6" w:rsidRDefault="00A0108E" w:rsidP="00A0108E">
      <w:pPr>
        <w:spacing w:line="360" w:lineRule="auto"/>
        <w:rPr>
          <w:rFonts w:ascii="Arial Narrow" w:hAnsi="Arial Narrow"/>
        </w:rPr>
      </w:pPr>
    </w:p>
    <w:p w14:paraId="67337B5E" w14:textId="77777777" w:rsidR="009627E4" w:rsidRPr="00872146" w:rsidRDefault="009627E4" w:rsidP="00A0108E">
      <w:pPr>
        <w:jc w:val="center"/>
        <w:rPr>
          <w:rFonts w:ascii="Arial Narrow" w:hAnsi="Arial Narrow"/>
        </w:rPr>
      </w:pPr>
    </w:p>
    <w:sectPr w:rsidR="009627E4" w:rsidRPr="00872146" w:rsidSect="00A0108E">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DB8D" w14:textId="77777777" w:rsidR="002372B8" w:rsidRDefault="002372B8" w:rsidP="00D4567E">
      <w:pPr>
        <w:spacing w:after="0" w:line="240" w:lineRule="auto"/>
      </w:pPr>
      <w:r>
        <w:separator/>
      </w:r>
    </w:p>
  </w:endnote>
  <w:endnote w:type="continuationSeparator" w:id="0">
    <w:p w14:paraId="3BF89AC7" w14:textId="77777777" w:rsidR="002372B8" w:rsidRDefault="002372B8" w:rsidP="00D4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DC41" w14:textId="27C3E75B" w:rsidR="00B872C8" w:rsidRPr="00851F6D" w:rsidRDefault="00B872C8" w:rsidP="00B872C8">
    <w:pPr>
      <w:pStyle w:val="Footer"/>
      <w:tabs>
        <w:tab w:val="clear" w:pos="9360"/>
        <w:tab w:val="left" w:pos="3030"/>
        <w:tab w:val="right" w:pos="10080"/>
      </w:tabs>
      <w:ind w:left="-720" w:right="-720"/>
      <w:rPr>
        <w:rFonts w:ascii="Arial Narrow" w:hAnsi="Arial Narrow"/>
        <w:b/>
        <w:sz w:val="20"/>
        <w:szCs w:val="20"/>
      </w:rPr>
    </w:pPr>
    <w:r w:rsidRPr="00851F6D">
      <w:rPr>
        <w:rFonts w:ascii="Arial Narrow" w:hAnsi="Arial Narrow"/>
        <w:b/>
        <w:sz w:val="20"/>
        <w:szCs w:val="20"/>
      </w:rPr>
      <w:tab/>
    </w:r>
    <w:r w:rsidRPr="00851F6D">
      <w:rPr>
        <w:rFonts w:ascii="Arial Narrow" w:hAnsi="Arial Narrow"/>
        <w:b/>
        <w:sz w:val="20"/>
        <w:szCs w:val="20"/>
      </w:rPr>
      <w:tab/>
    </w:r>
    <w:r w:rsidRPr="00162B5A">
      <w:rPr>
        <w:rFonts w:ascii="Arial Narrow" w:hAnsi="Arial Narrow"/>
        <w:b/>
        <w:sz w:val="20"/>
        <w:szCs w:val="20"/>
      </w:rPr>
      <w:t>(</w:t>
    </w:r>
    <w:r w:rsidR="005D5439">
      <w:rPr>
        <w:rFonts w:ascii="Arial Narrow" w:hAnsi="Arial Narrow"/>
        <w:b/>
        <w:sz w:val="20"/>
        <w:szCs w:val="20"/>
      </w:rPr>
      <w:t>January 2025</w:t>
    </w:r>
    <w:r w:rsidRPr="00162B5A">
      <w:rPr>
        <w:rFonts w:ascii="Arial Narrow" w:hAnsi="Arial Narrow"/>
        <w:b/>
        <w:sz w:val="20"/>
        <w:szCs w:val="20"/>
      </w:rPr>
      <w:t>)</w:t>
    </w:r>
    <w:r w:rsidRPr="00851F6D">
      <w:rPr>
        <w:rFonts w:ascii="Arial Narrow" w:hAnsi="Arial Narrow"/>
        <w:sz w:val="20"/>
        <w:szCs w:val="20"/>
      </w:rPr>
      <w:tab/>
    </w:r>
    <w:sdt>
      <w:sdtPr>
        <w:rPr>
          <w:rFonts w:ascii="Arial Narrow" w:hAnsi="Arial Narrow"/>
          <w:sz w:val="20"/>
          <w:szCs w:val="20"/>
        </w:rPr>
        <w:id w:val="212314466"/>
        <w:docPartObj>
          <w:docPartGallery w:val="Page Numbers (Bottom of Page)"/>
          <w:docPartUnique/>
        </w:docPartObj>
      </w:sdtPr>
      <w:sdtEndPr>
        <w:rPr>
          <w:b/>
          <w:noProof/>
        </w:rPr>
      </w:sdtEndPr>
      <w:sdtContent>
        <w:r w:rsidRPr="00851F6D">
          <w:rPr>
            <w:rFonts w:ascii="Arial Narrow" w:hAnsi="Arial Narrow"/>
            <w:b/>
            <w:sz w:val="20"/>
            <w:szCs w:val="20"/>
          </w:rPr>
          <w:t xml:space="preserve">Page </w:t>
        </w:r>
        <w:r w:rsidRPr="00F87651">
          <w:rPr>
            <w:rFonts w:ascii="Arial Narrow" w:hAnsi="Arial Narrow"/>
            <w:b/>
            <w:sz w:val="20"/>
            <w:szCs w:val="20"/>
          </w:rPr>
          <w:fldChar w:fldCharType="begin"/>
        </w:r>
        <w:r w:rsidRPr="00F87651">
          <w:rPr>
            <w:rFonts w:ascii="Arial Narrow" w:hAnsi="Arial Narrow"/>
            <w:b/>
            <w:sz w:val="20"/>
            <w:szCs w:val="20"/>
          </w:rPr>
          <w:instrText xml:space="preserve"> PAGE   \* MERGEFORMAT </w:instrText>
        </w:r>
        <w:r w:rsidRPr="00F87651">
          <w:rPr>
            <w:rFonts w:ascii="Arial Narrow" w:hAnsi="Arial Narrow"/>
            <w:b/>
            <w:sz w:val="20"/>
            <w:szCs w:val="20"/>
          </w:rPr>
          <w:fldChar w:fldCharType="separate"/>
        </w:r>
        <w:r w:rsidR="003A2FEB">
          <w:rPr>
            <w:rFonts w:ascii="Arial Narrow" w:hAnsi="Arial Narrow"/>
            <w:b/>
            <w:noProof/>
            <w:sz w:val="20"/>
            <w:szCs w:val="20"/>
          </w:rPr>
          <w:t>3</w:t>
        </w:r>
        <w:r w:rsidRPr="00F87651">
          <w:rPr>
            <w:rFonts w:ascii="Arial Narrow" w:hAnsi="Arial Narrow"/>
            <w:b/>
            <w:noProof/>
            <w:sz w:val="20"/>
            <w:szCs w:val="20"/>
          </w:rPr>
          <w:fldChar w:fldCharType="end"/>
        </w:r>
        <w:r>
          <w:rPr>
            <w:rFonts w:ascii="Arial Narrow" w:hAnsi="Arial Narrow"/>
            <w:b/>
            <w:noProof/>
            <w:sz w:val="20"/>
            <w:szCs w:val="20"/>
          </w:rPr>
          <w:t xml:space="preserve"> of </w:t>
        </w:r>
        <w:r w:rsidR="006E6CB8">
          <w:rPr>
            <w:rFonts w:ascii="Arial Narrow" w:hAnsi="Arial Narrow"/>
            <w:b/>
            <w:noProof/>
            <w:sz w:val="20"/>
            <w:szCs w:val="20"/>
          </w:rPr>
          <w:t>5</w:t>
        </w:r>
      </w:sdtContent>
    </w:sdt>
  </w:p>
  <w:p w14:paraId="4A5521DA" w14:textId="70DEB45A" w:rsidR="00F0753F" w:rsidRPr="00B872C8" w:rsidRDefault="00F0753F" w:rsidP="00B87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11C2" w14:textId="6CF1A763" w:rsidR="00A0108E" w:rsidRPr="00851F6D" w:rsidRDefault="00A0108E" w:rsidP="00B872C8">
    <w:pPr>
      <w:pStyle w:val="Footer"/>
      <w:tabs>
        <w:tab w:val="clear" w:pos="9360"/>
        <w:tab w:val="left" w:pos="3030"/>
        <w:tab w:val="right" w:pos="10080"/>
      </w:tabs>
      <w:ind w:left="-720" w:right="-720"/>
      <w:rPr>
        <w:rFonts w:ascii="Arial Narrow" w:hAnsi="Arial Narrow"/>
        <w:b/>
        <w:sz w:val="20"/>
        <w:szCs w:val="20"/>
      </w:rPr>
    </w:pPr>
    <w:r w:rsidRPr="00851F6D">
      <w:rPr>
        <w:rFonts w:ascii="Arial Narrow" w:hAnsi="Arial Narrow"/>
        <w:b/>
        <w:sz w:val="20"/>
        <w:szCs w:val="20"/>
      </w:rPr>
      <w:tab/>
    </w:r>
    <w:r w:rsidRPr="00851F6D">
      <w:rPr>
        <w:rFonts w:ascii="Arial Narrow" w:hAnsi="Arial Narrow"/>
        <w:b/>
        <w:sz w:val="20"/>
        <w:szCs w:val="20"/>
      </w:rPr>
      <w:tab/>
    </w:r>
    <w:r w:rsidRPr="00162B5A">
      <w:rPr>
        <w:rFonts w:ascii="Arial Narrow" w:hAnsi="Arial Narrow"/>
        <w:b/>
        <w:sz w:val="20"/>
        <w:szCs w:val="20"/>
      </w:rPr>
      <w:t>(</w:t>
    </w:r>
    <w:r w:rsidR="000A7366">
      <w:rPr>
        <w:rFonts w:ascii="Arial Narrow" w:hAnsi="Arial Narrow"/>
        <w:b/>
        <w:sz w:val="20"/>
        <w:szCs w:val="20"/>
      </w:rPr>
      <w:t>January 2025</w:t>
    </w:r>
    <w:r w:rsidRPr="00162B5A">
      <w:rPr>
        <w:rFonts w:ascii="Arial Narrow" w:hAnsi="Arial Narrow"/>
        <w:b/>
        <w:sz w:val="20"/>
        <w:szCs w:val="20"/>
      </w:rPr>
      <w:t>)</w:t>
    </w:r>
    <w:r w:rsidRPr="00851F6D">
      <w:rPr>
        <w:rFonts w:ascii="Arial Narrow" w:hAnsi="Arial Narrow"/>
        <w:sz w:val="20"/>
        <w:szCs w:val="20"/>
      </w:rPr>
      <w:tab/>
    </w:r>
    <w:sdt>
      <w:sdtPr>
        <w:rPr>
          <w:rFonts w:ascii="Arial Narrow" w:hAnsi="Arial Narrow"/>
          <w:sz w:val="20"/>
          <w:szCs w:val="20"/>
        </w:rPr>
        <w:id w:val="-1592305364"/>
        <w:docPartObj>
          <w:docPartGallery w:val="Page Numbers (Bottom of Page)"/>
          <w:docPartUnique/>
        </w:docPartObj>
      </w:sdtPr>
      <w:sdtEndPr>
        <w:rPr>
          <w:b/>
          <w:noProof/>
        </w:rPr>
      </w:sdtEndPr>
      <w:sdtContent>
        <w:r w:rsidRPr="00851F6D">
          <w:rPr>
            <w:rFonts w:ascii="Arial Narrow" w:hAnsi="Arial Narrow"/>
            <w:b/>
            <w:sz w:val="20"/>
            <w:szCs w:val="20"/>
          </w:rPr>
          <w:t xml:space="preserve">Page </w:t>
        </w:r>
        <w:r w:rsidRPr="00F87651">
          <w:rPr>
            <w:rFonts w:ascii="Arial Narrow" w:hAnsi="Arial Narrow"/>
            <w:b/>
            <w:sz w:val="20"/>
            <w:szCs w:val="20"/>
          </w:rPr>
          <w:fldChar w:fldCharType="begin"/>
        </w:r>
        <w:r w:rsidRPr="00F87651">
          <w:rPr>
            <w:rFonts w:ascii="Arial Narrow" w:hAnsi="Arial Narrow"/>
            <w:b/>
            <w:sz w:val="20"/>
            <w:szCs w:val="20"/>
          </w:rPr>
          <w:instrText xml:space="preserve"> PAGE   \* MERGEFORMAT </w:instrText>
        </w:r>
        <w:r w:rsidRPr="00F87651">
          <w:rPr>
            <w:rFonts w:ascii="Arial Narrow" w:hAnsi="Arial Narrow"/>
            <w:b/>
            <w:sz w:val="20"/>
            <w:szCs w:val="20"/>
          </w:rPr>
          <w:fldChar w:fldCharType="separate"/>
        </w:r>
        <w:r>
          <w:rPr>
            <w:rFonts w:ascii="Arial Narrow" w:hAnsi="Arial Narrow"/>
            <w:b/>
            <w:noProof/>
            <w:sz w:val="20"/>
            <w:szCs w:val="20"/>
          </w:rPr>
          <w:t>3</w:t>
        </w:r>
        <w:r w:rsidRPr="00F87651">
          <w:rPr>
            <w:rFonts w:ascii="Arial Narrow" w:hAnsi="Arial Narrow"/>
            <w:b/>
            <w:noProof/>
            <w:sz w:val="20"/>
            <w:szCs w:val="20"/>
          </w:rPr>
          <w:fldChar w:fldCharType="end"/>
        </w:r>
        <w:r>
          <w:rPr>
            <w:rFonts w:ascii="Arial Narrow" w:hAnsi="Arial Narrow"/>
            <w:b/>
            <w:noProof/>
            <w:sz w:val="20"/>
            <w:szCs w:val="20"/>
          </w:rPr>
          <w:t xml:space="preserve"> of 2</w:t>
        </w:r>
      </w:sdtContent>
    </w:sdt>
  </w:p>
  <w:p w14:paraId="26802AED" w14:textId="77777777" w:rsidR="00A0108E" w:rsidRPr="00B872C8" w:rsidRDefault="00A0108E" w:rsidP="00B8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770D" w14:textId="77777777" w:rsidR="002372B8" w:rsidRDefault="002372B8" w:rsidP="00D4567E">
      <w:pPr>
        <w:spacing w:after="0" w:line="240" w:lineRule="auto"/>
      </w:pPr>
      <w:r>
        <w:separator/>
      </w:r>
    </w:p>
  </w:footnote>
  <w:footnote w:type="continuationSeparator" w:id="0">
    <w:p w14:paraId="37AECBBD" w14:textId="77777777" w:rsidR="002372B8" w:rsidRDefault="002372B8" w:rsidP="00D45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D6FE" w14:textId="231EDF95" w:rsidR="00D4567E" w:rsidRPr="00D4567E" w:rsidRDefault="00305B48" w:rsidP="00D4567E">
    <w:pPr>
      <w:pStyle w:val="Header"/>
      <w:tabs>
        <w:tab w:val="clear" w:pos="9360"/>
        <w:tab w:val="right" w:pos="10080"/>
      </w:tabs>
      <w:ind w:left="-720" w:right="-720"/>
      <w:rPr>
        <w:rFonts w:ascii="Arial Narrow" w:hAnsi="Arial Narrow"/>
        <w:b/>
        <w:color w:val="0D0D0D" w:themeColor="text1" w:themeTint="F2"/>
        <w:sz w:val="20"/>
        <w:szCs w:val="18"/>
      </w:rPr>
    </w:pPr>
    <w:r>
      <w:rPr>
        <w:rFonts w:ascii="Arial Narrow" w:hAnsi="Arial Narrow"/>
        <w:b/>
        <w:sz w:val="20"/>
        <w:szCs w:val="20"/>
      </w:rPr>
      <w:t>Affidavit (FOAEAA) - Establish or V</w:t>
    </w:r>
    <w:r w:rsidRPr="00305B48">
      <w:rPr>
        <w:rFonts w:ascii="Arial Narrow" w:hAnsi="Arial Narrow"/>
        <w:b/>
        <w:sz w:val="20"/>
        <w:szCs w:val="20"/>
      </w:rPr>
      <w:t>ary</w:t>
    </w:r>
    <w:r w:rsidR="00D4567E" w:rsidRPr="00D4567E">
      <w:tab/>
    </w:r>
    <w:r w:rsidR="00D4567E" w:rsidRPr="00F2024A">
      <w:rPr>
        <w:rFonts w:ascii="Arial Narrow" w:hAnsi="Arial Narrow"/>
        <w:b/>
        <w:sz w:val="20"/>
        <w:szCs w:val="18"/>
      </w:rPr>
      <w:tab/>
    </w:r>
    <w:r w:rsidR="00D4567E" w:rsidRPr="00D4567E">
      <w:rPr>
        <w:rFonts w:ascii="Arial Narrow" w:hAnsi="Arial Narrow"/>
        <w:b/>
        <w:sz w:val="20"/>
        <w:szCs w:val="20"/>
      </w:rPr>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F50"/>
    <w:multiLevelType w:val="hybridMultilevel"/>
    <w:tmpl w:val="944816DA"/>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8121BEC"/>
    <w:multiLevelType w:val="hybridMultilevel"/>
    <w:tmpl w:val="D6C855E8"/>
    <w:lvl w:ilvl="0" w:tplc="9D5A009C">
      <w:start w:val="1"/>
      <w:numFmt w:val="bullet"/>
      <w:lvlText w:val="□"/>
      <w:lvlJc w:val="left"/>
      <w:pPr>
        <w:ind w:left="1434" w:hanging="360"/>
      </w:pPr>
      <w:rPr>
        <w:rFonts w:ascii="Courier New" w:hAnsi="Courier New"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2" w15:restartNumberingAfterBreak="0">
    <w:nsid w:val="1F6C180F"/>
    <w:multiLevelType w:val="hybridMultilevel"/>
    <w:tmpl w:val="0494F5AE"/>
    <w:lvl w:ilvl="0" w:tplc="5DCE0292">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27CA25FF"/>
    <w:multiLevelType w:val="hybridMultilevel"/>
    <w:tmpl w:val="9E7A223E"/>
    <w:lvl w:ilvl="0" w:tplc="FFB2DA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A50795F"/>
    <w:multiLevelType w:val="hybridMultilevel"/>
    <w:tmpl w:val="F698D5BA"/>
    <w:lvl w:ilvl="0" w:tplc="9D5A009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284D39"/>
    <w:multiLevelType w:val="hybridMultilevel"/>
    <w:tmpl w:val="A2C00926"/>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C99048E"/>
    <w:multiLevelType w:val="hybridMultilevel"/>
    <w:tmpl w:val="9E7A223E"/>
    <w:lvl w:ilvl="0" w:tplc="FFB2DA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EB6046"/>
    <w:multiLevelType w:val="hybridMultilevel"/>
    <w:tmpl w:val="340299EC"/>
    <w:lvl w:ilvl="0" w:tplc="68C6E6A4">
      <w:numFmt w:val="bullet"/>
      <w:lvlText w:val=""/>
      <w:lvlJc w:val="right"/>
      <w:pPr>
        <w:ind w:left="1944" w:hanging="360"/>
      </w:pPr>
      <w:rPr>
        <w:rFonts w:ascii="Wingdings" w:eastAsiaTheme="minorHAnsi" w:hAnsi="Wingdings" w:cstheme="minorBidi" w:hint="default"/>
        <w:sz w:val="22"/>
        <w:szCs w:val="22"/>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15:restartNumberingAfterBreak="0">
    <w:nsid w:val="47FD6693"/>
    <w:multiLevelType w:val="hybridMultilevel"/>
    <w:tmpl w:val="20F83ABE"/>
    <w:lvl w:ilvl="0" w:tplc="A24A8730">
      <w:start w:val="1"/>
      <w:numFmt w:val="bullet"/>
      <w:lvlText w:val="□"/>
      <w:lvlJc w:val="left"/>
      <w:pPr>
        <w:ind w:left="720" w:hanging="360"/>
      </w:pPr>
      <w:rPr>
        <w:rFonts w:ascii="Courier New" w:hAnsi="Courier New" w:hint="default"/>
        <w:color w:val="auto"/>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2344F11"/>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0" w15:restartNumberingAfterBreak="0">
    <w:nsid w:val="5AD43CCD"/>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1" w15:restartNumberingAfterBreak="0">
    <w:nsid w:val="6D580BBE"/>
    <w:multiLevelType w:val="hybridMultilevel"/>
    <w:tmpl w:val="4D76010A"/>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2" w15:restartNumberingAfterBreak="0">
    <w:nsid w:val="740C40D8"/>
    <w:multiLevelType w:val="hybridMultilevel"/>
    <w:tmpl w:val="D6F4D924"/>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2109737873">
    <w:abstractNumId w:val="4"/>
  </w:num>
  <w:num w:numId="2" w16cid:durableId="2004233313">
    <w:abstractNumId w:val="0"/>
  </w:num>
  <w:num w:numId="3" w16cid:durableId="1634870746">
    <w:abstractNumId w:val="1"/>
  </w:num>
  <w:num w:numId="4" w16cid:durableId="459692120">
    <w:abstractNumId w:val="5"/>
  </w:num>
  <w:num w:numId="5" w16cid:durableId="936714532">
    <w:abstractNumId w:val="6"/>
  </w:num>
  <w:num w:numId="6" w16cid:durableId="339622659">
    <w:abstractNumId w:val="10"/>
  </w:num>
  <w:num w:numId="7" w16cid:durableId="269314488">
    <w:abstractNumId w:val="9"/>
  </w:num>
  <w:num w:numId="8" w16cid:durableId="941034387">
    <w:abstractNumId w:val="12"/>
  </w:num>
  <w:num w:numId="9" w16cid:durableId="227765633">
    <w:abstractNumId w:val="11"/>
  </w:num>
  <w:num w:numId="10" w16cid:durableId="1423064788">
    <w:abstractNumId w:val="3"/>
  </w:num>
  <w:num w:numId="11" w16cid:durableId="991182482">
    <w:abstractNumId w:val="2"/>
  </w:num>
  <w:num w:numId="12" w16cid:durableId="1412501956">
    <w:abstractNumId w:val="7"/>
  </w:num>
  <w:num w:numId="13" w16cid:durableId="58751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7E"/>
    <w:rsid w:val="000A7366"/>
    <w:rsid w:val="000B0779"/>
    <w:rsid w:val="000C20F3"/>
    <w:rsid w:val="000E720A"/>
    <w:rsid w:val="001A4A93"/>
    <w:rsid w:val="001B6742"/>
    <w:rsid w:val="002372B8"/>
    <w:rsid w:val="002A4A0E"/>
    <w:rsid w:val="002D7E3B"/>
    <w:rsid w:val="00305B48"/>
    <w:rsid w:val="003216EB"/>
    <w:rsid w:val="003317B9"/>
    <w:rsid w:val="00372A59"/>
    <w:rsid w:val="00381F22"/>
    <w:rsid w:val="003A2FEB"/>
    <w:rsid w:val="003C0B90"/>
    <w:rsid w:val="00411A03"/>
    <w:rsid w:val="004469E0"/>
    <w:rsid w:val="00455C12"/>
    <w:rsid w:val="0045699B"/>
    <w:rsid w:val="004577CD"/>
    <w:rsid w:val="004B2362"/>
    <w:rsid w:val="004C2E59"/>
    <w:rsid w:val="00506AF1"/>
    <w:rsid w:val="0059159B"/>
    <w:rsid w:val="005D5439"/>
    <w:rsid w:val="00643C54"/>
    <w:rsid w:val="006B53F2"/>
    <w:rsid w:val="006D23EB"/>
    <w:rsid w:val="006E661C"/>
    <w:rsid w:val="006E6CB8"/>
    <w:rsid w:val="0072327B"/>
    <w:rsid w:val="007928B1"/>
    <w:rsid w:val="007A55C8"/>
    <w:rsid w:val="007B6A1C"/>
    <w:rsid w:val="007E0180"/>
    <w:rsid w:val="008005F7"/>
    <w:rsid w:val="00872146"/>
    <w:rsid w:val="008D5202"/>
    <w:rsid w:val="008E06A2"/>
    <w:rsid w:val="009627E4"/>
    <w:rsid w:val="0098451F"/>
    <w:rsid w:val="009E16F9"/>
    <w:rsid w:val="009F211B"/>
    <w:rsid w:val="00A0108E"/>
    <w:rsid w:val="00A31117"/>
    <w:rsid w:val="00A34ADE"/>
    <w:rsid w:val="00A50A3F"/>
    <w:rsid w:val="00A57D1A"/>
    <w:rsid w:val="00A6679B"/>
    <w:rsid w:val="00B551B1"/>
    <w:rsid w:val="00B86C32"/>
    <w:rsid w:val="00B872C8"/>
    <w:rsid w:val="00BA1354"/>
    <w:rsid w:val="00C0691A"/>
    <w:rsid w:val="00C565EC"/>
    <w:rsid w:val="00C836C6"/>
    <w:rsid w:val="00D4567E"/>
    <w:rsid w:val="00D7636F"/>
    <w:rsid w:val="00DF7EAA"/>
    <w:rsid w:val="00E236D7"/>
    <w:rsid w:val="00E74A87"/>
    <w:rsid w:val="00EB73E9"/>
    <w:rsid w:val="00EC6AE0"/>
    <w:rsid w:val="00ED65ED"/>
    <w:rsid w:val="00F0753F"/>
    <w:rsid w:val="00F632AC"/>
    <w:rsid w:val="00FC4848"/>
    <w:rsid w:val="00FE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DF0B"/>
  <w15:chartTrackingRefBased/>
  <w15:docId w15:val="{49EE2F41-420A-4FBE-862B-368FE69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67E"/>
  </w:style>
  <w:style w:type="paragraph" w:styleId="Footer">
    <w:name w:val="footer"/>
    <w:basedOn w:val="Normal"/>
    <w:link w:val="FooterChar"/>
    <w:uiPriority w:val="99"/>
    <w:unhideWhenUsed/>
    <w:rsid w:val="00D45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67E"/>
  </w:style>
  <w:style w:type="paragraph" w:styleId="NoSpacing">
    <w:name w:val="No Spacing"/>
    <w:uiPriority w:val="1"/>
    <w:qFormat/>
    <w:rsid w:val="007928B1"/>
    <w:pPr>
      <w:spacing w:after="0" w:line="240" w:lineRule="auto"/>
    </w:pPr>
  </w:style>
  <w:style w:type="table" w:styleId="TableGrid">
    <w:name w:val="Table Grid"/>
    <w:basedOn w:val="TableNormal"/>
    <w:uiPriority w:val="59"/>
    <w:rsid w:val="0079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F22"/>
    <w:pPr>
      <w:ind w:left="720"/>
      <w:contextualSpacing/>
    </w:pPr>
    <w:rPr>
      <w:lang w:val="en-CA"/>
    </w:rPr>
  </w:style>
  <w:style w:type="character" w:styleId="Hyperlink">
    <w:name w:val="Hyperlink"/>
    <w:basedOn w:val="DefaultParagraphFont"/>
    <w:uiPriority w:val="99"/>
    <w:unhideWhenUsed/>
    <w:rsid w:val="00C565EC"/>
    <w:rPr>
      <w:color w:val="0563C1" w:themeColor="hyperlink"/>
      <w:u w:val="single"/>
    </w:rPr>
  </w:style>
  <w:style w:type="character" w:styleId="CommentReference">
    <w:name w:val="annotation reference"/>
    <w:basedOn w:val="DefaultParagraphFont"/>
    <w:uiPriority w:val="99"/>
    <w:semiHidden/>
    <w:unhideWhenUsed/>
    <w:rsid w:val="00C565EC"/>
    <w:rPr>
      <w:sz w:val="16"/>
      <w:szCs w:val="16"/>
    </w:rPr>
  </w:style>
  <w:style w:type="paragraph" w:styleId="CommentText">
    <w:name w:val="annotation text"/>
    <w:basedOn w:val="Normal"/>
    <w:link w:val="CommentTextChar"/>
    <w:uiPriority w:val="99"/>
    <w:semiHidden/>
    <w:unhideWhenUsed/>
    <w:rsid w:val="00C565EC"/>
    <w:pPr>
      <w:spacing w:line="240" w:lineRule="auto"/>
    </w:pPr>
    <w:rPr>
      <w:sz w:val="20"/>
      <w:szCs w:val="20"/>
    </w:rPr>
  </w:style>
  <w:style w:type="character" w:customStyle="1" w:styleId="CommentTextChar">
    <w:name w:val="Comment Text Char"/>
    <w:basedOn w:val="DefaultParagraphFont"/>
    <w:link w:val="CommentText"/>
    <w:uiPriority w:val="99"/>
    <w:semiHidden/>
    <w:rsid w:val="00C565EC"/>
    <w:rPr>
      <w:sz w:val="20"/>
      <w:szCs w:val="20"/>
    </w:rPr>
  </w:style>
  <w:style w:type="paragraph" w:styleId="CommentSubject">
    <w:name w:val="annotation subject"/>
    <w:basedOn w:val="CommentText"/>
    <w:next w:val="CommentText"/>
    <w:link w:val="CommentSubjectChar"/>
    <w:uiPriority w:val="99"/>
    <w:semiHidden/>
    <w:unhideWhenUsed/>
    <w:rsid w:val="00C565EC"/>
    <w:rPr>
      <w:b/>
      <w:bCs/>
    </w:rPr>
  </w:style>
  <w:style w:type="character" w:customStyle="1" w:styleId="CommentSubjectChar">
    <w:name w:val="Comment Subject Char"/>
    <w:basedOn w:val="CommentTextChar"/>
    <w:link w:val="CommentSubject"/>
    <w:uiPriority w:val="99"/>
    <w:semiHidden/>
    <w:rsid w:val="00C565EC"/>
    <w:rPr>
      <w:b/>
      <w:bCs/>
      <w:sz w:val="20"/>
      <w:szCs w:val="20"/>
    </w:rPr>
  </w:style>
  <w:style w:type="paragraph" w:styleId="BalloonText">
    <w:name w:val="Balloon Text"/>
    <w:basedOn w:val="Normal"/>
    <w:link w:val="BalloonTextChar"/>
    <w:uiPriority w:val="99"/>
    <w:semiHidden/>
    <w:unhideWhenUsed/>
    <w:rsid w:val="00C5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EC"/>
    <w:rPr>
      <w:rFonts w:ascii="Segoe UI" w:hAnsi="Segoe UI" w:cs="Segoe UI"/>
      <w:sz w:val="18"/>
      <w:szCs w:val="18"/>
    </w:rPr>
  </w:style>
  <w:style w:type="paragraph" w:styleId="Revision">
    <w:name w:val="Revision"/>
    <w:hidden/>
    <w:uiPriority w:val="99"/>
    <w:semiHidden/>
    <w:rsid w:val="00ED6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B7CF6-1E68-43CC-A25D-89F9A5F8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Jason</dc:creator>
  <cp:keywords/>
  <dc:description/>
  <cp:lastModifiedBy>Lewis, Marc</cp:lastModifiedBy>
  <cp:revision>3</cp:revision>
  <dcterms:created xsi:type="dcterms:W3CDTF">2024-12-18T15:56:00Z</dcterms:created>
  <dcterms:modified xsi:type="dcterms:W3CDTF">2024-12-18T15:57:00Z</dcterms:modified>
</cp:coreProperties>
</file>