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739D" w14:textId="57C1E484" w:rsidR="007928B1" w:rsidRDefault="00A84904" w:rsidP="0045699B">
      <w:pPr>
        <w:pStyle w:val="NoSpacing"/>
        <w:jc w:val="center"/>
        <w:rPr>
          <w:rFonts w:ascii="Arial Narrow" w:hAnsi="Arial Narrow"/>
          <w:b/>
          <w:sz w:val="44"/>
          <w:szCs w:val="44"/>
        </w:rPr>
      </w:pPr>
      <w:r>
        <w:rPr>
          <w:rFonts w:ascii="Arial Narrow" w:hAnsi="Arial Narrow"/>
          <w:b/>
          <w:sz w:val="44"/>
          <w:szCs w:val="44"/>
        </w:rPr>
        <w:t xml:space="preserve">Form F16A.03B: </w:t>
      </w:r>
      <w:r w:rsidR="00B220E8">
        <w:rPr>
          <w:rFonts w:ascii="Arial Narrow" w:hAnsi="Arial Narrow"/>
          <w:b/>
          <w:sz w:val="44"/>
          <w:szCs w:val="44"/>
        </w:rPr>
        <w:t>Affidavit (</w:t>
      </w:r>
      <w:r w:rsidR="00B220E8" w:rsidRPr="00A84904">
        <w:rPr>
          <w:rFonts w:ascii="Arial Narrow" w:hAnsi="Arial Narrow"/>
          <w:b/>
          <w:i/>
          <w:iCs/>
          <w:sz w:val="44"/>
          <w:szCs w:val="44"/>
        </w:rPr>
        <w:t>FOAEAA</w:t>
      </w:r>
      <w:r w:rsidR="00B220E8">
        <w:rPr>
          <w:rFonts w:ascii="Arial Narrow" w:hAnsi="Arial Narrow"/>
          <w:b/>
          <w:sz w:val="44"/>
          <w:szCs w:val="44"/>
        </w:rPr>
        <w:t xml:space="preserve">) – Enforce Support </w:t>
      </w:r>
      <w:r w:rsidR="009677A6">
        <w:rPr>
          <w:rFonts w:ascii="Arial Narrow" w:hAnsi="Arial Narrow"/>
          <w:b/>
          <w:sz w:val="44"/>
          <w:szCs w:val="44"/>
        </w:rPr>
        <w:t>Provision</w:t>
      </w:r>
    </w:p>
    <w:p w14:paraId="6C904ABE" w14:textId="0601E973" w:rsidR="0045699B" w:rsidRPr="0045699B" w:rsidRDefault="005A0AD6" w:rsidP="0045699B">
      <w:pPr>
        <w:pStyle w:val="NoSpacing"/>
        <w:jc w:val="center"/>
        <w:rPr>
          <w:rFonts w:ascii="Arial Narrow" w:hAnsi="Arial Narrow"/>
          <w:b/>
          <w:sz w:val="44"/>
          <w:szCs w:val="44"/>
        </w:rPr>
      </w:pPr>
      <w:r>
        <w:rPr>
          <w:rFonts w:ascii="Arial Narrow" w:hAnsi="Arial Narrow"/>
          <w:b/>
          <w:i/>
          <w:sz w:val="44"/>
          <w:szCs w:val="44"/>
        </w:rPr>
        <w:t>(Inter partes</w:t>
      </w:r>
      <w:r w:rsidR="0045699B">
        <w:rPr>
          <w:rFonts w:ascii="Arial Narrow" w:hAnsi="Arial Narrow"/>
          <w:b/>
          <w:sz w:val="44"/>
          <w:szCs w:val="44"/>
        </w:rPr>
        <w:t>)</w:t>
      </w:r>
    </w:p>
    <w:p w14:paraId="26A67CEC" w14:textId="77777777" w:rsidR="00305B48" w:rsidRPr="00C61039" w:rsidRDefault="00305B48" w:rsidP="007928B1">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928B1" w14:paraId="4BCE1397" w14:textId="77777777" w:rsidTr="002B162A">
        <w:trPr>
          <w:trHeight w:val="441"/>
          <w:jc w:val="center"/>
        </w:trPr>
        <w:tc>
          <w:tcPr>
            <w:tcW w:w="3995" w:type="dxa"/>
            <w:vMerge w:val="restart"/>
            <w:tcBorders>
              <w:right w:val="single" w:sz="4" w:space="0" w:color="auto"/>
            </w:tcBorders>
          </w:tcPr>
          <w:p w14:paraId="61E112D1" w14:textId="77777777" w:rsidR="007928B1" w:rsidRPr="00AA2202" w:rsidRDefault="007928B1" w:rsidP="002B162A">
            <w:pPr>
              <w:pStyle w:val="NoSpacing"/>
              <w:jc w:val="center"/>
              <w:rPr>
                <w:rFonts w:ascii="Arial Narrow" w:hAnsi="Arial Narrow"/>
                <w:b/>
                <w:sz w:val="10"/>
                <w:szCs w:val="10"/>
              </w:rPr>
            </w:pPr>
            <w:r w:rsidRPr="00B700F0">
              <w:rPr>
                <w:b/>
                <w:noProof/>
              </w:rPr>
              <w:drawing>
                <wp:inline distT="0" distB="0" distL="0" distR="0" wp14:anchorId="2ABFD866" wp14:editId="1CDD9C8B">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129BD264" w14:textId="77777777" w:rsidR="007928B1" w:rsidRDefault="007928B1" w:rsidP="002B162A">
            <w:pPr>
              <w:jc w:val="center"/>
              <w:rPr>
                <w:rFonts w:ascii="Times New Roman" w:hAnsi="Times New Roman" w:cs="Times New Roman"/>
                <w:b/>
              </w:rPr>
            </w:pPr>
            <w:r w:rsidRPr="0061639F">
              <w:rPr>
                <w:rFonts w:ascii="Times New Roman" w:hAnsi="Times New Roman" w:cs="Times New Roman"/>
                <w:b/>
              </w:rPr>
              <w:t xml:space="preserve">In the Supreme Court of </w:t>
            </w:r>
          </w:p>
          <w:p w14:paraId="7EE30078"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Newfoundland and Labrador</w:t>
            </w:r>
          </w:p>
          <w:p w14:paraId="6595F9FF" w14:textId="77777777" w:rsidR="007928B1" w:rsidRPr="0061639F" w:rsidRDefault="007928B1" w:rsidP="002B162A">
            <w:pPr>
              <w:jc w:val="center"/>
              <w:rPr>
                <w:rFonts w:ascii="Times New Roman" w:hAnsi="Times New Roman" w:cs="Times New Roman"/>
                <w:b/>
              </w:rPr>
            </w:pPr>
            <w:r w:rsidRPr="0061639F">
              <w:rPr>
                <w:rFonts w:ascii="Times New Roman" w:hAnsi="Times New Roman" w:cs="Times New Roman"/>
                <w:b/>
              </w:rPr>
              <w:t>(General/Family)</w:t>
            </w:r>
          </w:p>
          <w:p w14:paraId="45A495F6" w14:textId="77777777" w:rsidR="007928B1" w:rsidRPr="00AA2202" w:rsidRDefault="007928B1" w:rsidP="002B162A">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5619CE8A" w14:textId="77777777" w:rsidR="007928B1" w:rsidRPr="00340B16" w:rsidRDefault="007928B1" w:rsidP="002B162A">
            <w:pPr>
              <w:pStyle w:val="NoSpacing"/>
              <w:jc w:val="right"/>
              <w:rPr>
                <w:rFonts w:ascii="Arial Narrow" w:hAnsi="Arial Narrow"/>
                <w:b/>
                <w:sz w:val="10"/>
                <w:szCs w:val="20"/>
              </w:rPr>
            </w:pPr>
          </w:p>
          <w:p w14:paraId="37156B9C" w14:textId="77777777" w:rsidR="007928B1" w:rsidRPr="000E3064" w:rsidRDefault="007928B1" w:rsidP="002B162A">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928B1" w14:paraId="1E186180" w14:textId="77777777" w:rsidTr="002B162A">
        <w:trPr>
          <w:jc w:val="center"/>
        </w:trPr>
        <w:tc>
          <w:tcPr>
            <w:tcW w:w="3995" w:type="dxa"/>
            <w:vMerge/>
            <w:tcBorders>
              <w:top w:val="single" w:sz="18" w:space="0" w:color="auto"/>
              <w:right w:val="single" w:sz="4" w:space="0" w:color="auto"/>
            </w:tcBorders>
          </w:tcPr>
          <w:p w14:paraId="3BD2727B" w14:textId="77777777" w:rsidR="007928B1" w:rsidRDefault="007928B1" w:rsidP="002B162A">
            <w:pPr>
              <w:pStyle w:val="NoSpacing"/>
              <w:spacing w:line="276" w:lineRule="auto"/>
              <w:rPr>
                <w:rFonts w:ascii="Arial Narrow" w:hAnsi="Arial Narrow"/>
              </w:rPr>
            </w:pPr>
          </w:p>
        </w:tc>
        <w:tc>
          <w:tcPr>
            <w:tcW w:w="1748" w:type="dxa"/>
            <w:gridSpan w:val="2"/>
            <w:tcBorders>
              <w:left w:val="single" w:sz="4" w:space="0" w:color="auto"/>
            </w:tcBorders>
          </w:tcPr>
          <w:p w14:paraId="137E9E5F"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B8E5323" w14:textId="77777777" w:rsidR="007928B1" w:rsidRPr="000E3064" w:rsidRDefault="007928B1" w:rsidP="002B162A">
            <w:pPr>
              <w:pStyle w:val="NoSpacing"/>
              <w:rPr>
                <w:rFonts w:ascii="Arial Narrow" w:hAnsi="Arial Narrow"/>
                <w:sz w:val="20"/>
                <w:szCs w:val="20"/>
              </w:rPr>
            </w:pPr>
          </w:p>
        </w:tc>
      </w:tr>
      <w:tr w:rsidR="007928B1" w14:paraId="65F37815" w14:textId="77777777" w:rsidTr="002B162A">
        <w:trPr>
          <w:jc w:val="center"/>
        </w:trPr>
        <w:tc>
          <w:tcPr>
            <w:tcW w:w="3995" w:type="dxa"/>
            <w:vMerge/>
            <w:tcBorders>
              <w:top w:val="single" w:sz="18" w:space="0" w:color="auto"/>
              <w:right w:val="single" w:sz="4" w:space="0" w:color="auto"/>
            </w:tcBorders>
          </w:tcPr>
          <w:p w14:paraId="286121AD" w14:textId="77777777" w:rsidR="007928B1" w:rsidRPr="00206E4A" w:rsidRDefault="007928B1" w:rsidP="002B162A">
            <w:pPr>
              <w:pStyle w:val="NoSpacing"/>
              <w:spacing w:line="276" w:lineRule="auto"/>
              <w:rPr>
                <w:rFonts w:ascii="Arial Narrow" w:hAnsi="Arial Narrow"/>
                <w:sz w:val="14"/>
              </w:rPr>
            </w:pPr>
          </w:p>
        </w:tc>
        <w:tc>
          <w:tcPr>
            <w:tcW w:w="3414" w:type="dxa"/>
            <w:gridSpan w:val="4"/>
            <w:tcBorders>
              <w:left w:val="single" w:sz="4" w:space="0" w:color="auto"/>
            </w:tcBorders>
          </w:tcPr>
          <w:p w14:paraId="3155A9D6" w14:textId="77777777" w:rsidR="007928B1" w:rsidRPr="00340B16" w:rsidRDefault="007928B1" w:rsidP="002B162A">
            <w:pPr>
              <w:pStyle w:val="NoSpacing"/>
              <w:rPr>
                <w:rFonts w:ascii="Arial Narrow" w:hAnsi="Arial Narrow"/>
                <w:sz w:val="10"/>
                <w:szCs w:val="20"/>
              </w:rPr>
            </w:pPr>
          </w:p>
        </w:tc>
        <w:tc>
          <w:tcPr>
            <w:tcW w:w="1940" w:type="dxa"/>
            <w:tcBorders>
              <w:top w:val="single" w:sz="4" w:space="0" w:color="auto"/>
            </w:tcBorders>
          </w:tcPr>
          <w:p w14:paraId="3E61553A" w14:textId="77777777" w:rsidR="007928B1" w:rsidRPr="00340B16" w:rsidRDefault="007928B1" w:rsidP="002B162A">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370F6DC9" w14:textId="77777777" w:rsidR="007928B1" w:rsidRPr="00340B16" w:rsidRDefault="007928B1" w:rsidP="002B162A">
            <w:pPr>
              <w:pStyle w:val="NoSpacing"/>
              <w:rPr>
                <w:rFonts w:ascii="Arial Narrow" w:hAnsi="Arial Narrow"/>
                <w:sz w:val="10"/>
              </w:rPr>
            </w:pPr>
          </w:p>
        </w:tc>
      </w:tr>
      <w:tr w:rsidR="007928B1" w14:paraId="3D3C8060" w14:textId="77777777" w:rsidTr="002B162A">
        <w:trPr>
          <w:jc w:val="center"/>
        </w:trPr>
        <w:tc>
          <w:tcPr>
            <w:tcW w:w="3995" w:type="dxa"/>
            <w:vMerge/>
            <w:tcBorders>
              <w:top w:val="single" w:sz="18" w:space="0" w:color="auto"/>
              <w:right w:val="single" w:sz="4" w:space="0" w:color="auto"/>
            </w:tcBorders>
          </w:tcPr>
          <w:p w14:paraId="4852A315" w14:textId="77777777" w:rsidR="007928B1" w:rsidRDefault="007928B1" w:rsidP="002B162A">
            <w:pPr>
              <w:pStyle w:val="NoSpacing"/>
              <w:spacing w:line="276" w:lineRule="auto"/>
              <w:rPr>
                <w:rFonts w:ascii="Arial Narrow" w:hAnsi="Arial Narrow"/>
              </w:rPr>
            </w:pPr>
          </w:p>
        </w:tc>
        <w:tc>
          <w:tcPr>
            <w:tcW w:w="3278" w:type="dxa"/>
            <w:gridSpan w:val="3"/>
            <w:tcBorders>
              <w:left w:val="single" w:sz="4" w:space="0" w:color="auto"/>
            </w:tcBorders>
          </w:tcPr>
          <w:p w14:paraId="25473439" w14:textId="77777777" w:rsidR="007928B1" w:rsidRPr="000E3064" w:rsidRDefault="007928B1" w:rsidP="002B162A">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37AB2F25" w14:textId="77777777" w:rsidR="007928B1" w:rsidRPr="000E3064" w:rsidRDefault="007928B1" w:rsidP="002B162A">
            <w:pPr>
              <w:pStyle w:val="NoSpacing"/>
              <w:rPr>
                <w:rFonts w:ascii="Arial Narrow" w:hAnsi="Arial Narrow"/>
                <w:sz w:val="20"/>
                <w:szCs w:val="20"/>
              </w:rPr>
            </w:pPr>
          </w:p>
        </w:tc>
      </w:tr>
      <w:tr w:rsidR="007928B1" w14:paraId="2DDDAAE8" w14:textId="77777777" w:rsidTr="002B162A">
        <w:trPr>
          <w:trHeight w:val="98"/>
          <w:jc w:val="center"/>
        </w:trPr>
        <w:tc>
          <w:tcPr>
            <w:tcW w:w="3995" w:type="dxa"/>
            <w:vMerge/>
            <w:tcBorders>
              <w:top w:val="single" w:sz="18" w:space="0" w:color="auto"/>
              <w:right w:val="single" w:sz="4" w:space="0" w:color="auto"/>
            </w:tcBorders>
          </w:tcPr>
          <w:p w14:paraId="5515A5DC" w14:textId="77777777" w:rsidR="007928B1" w:rsidRPr="003B0F76" w:rsidRDefault="007928B1" w:rsidP="002B162A">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A88D199" w14:textId="77777777" w:rsidR="007928B1" w:rsidRPr="003B0F76" w:rsidRDefault="007928B1" w:rsidP="002B162A">
            <w:pPr>
              <w:pStyle w:val="NoSpacing"/>
              <w:rPr>
                <w:rFonts w:ascii="Arial Narrow" w:hAnsi="Arial Narrow"/>
                <w:sz w:val="14"/>
              </w:rPr>
            </w:pPr>
          </w:p>
        </w:tc>
      </w:tr>
      <w:tr w:rsidR="007928B1" w14:paraId="05E2132E" w14:textId="77777777" w:rsidTr="002B162A">
        <w:trPr>
          <w:trHeight w:val="987"/>
          <w:jc w:val="center"/>
        </w:trPr>
        <w:tc>
          <w:tcPr>
            <w:tcW w:w="3995" w:type="dxa"/>
            <w:vMerge/>
            <w:tcBorders>
              <w:top w:val="single" w:sz="18" w:space="0" w:color="auto"/>
              <w:right w:val="single" w:sz="4" w:space="0" w:color="auto"/>
            </w:tcBorders>
          </w:tcPr>
          <w:p w14:paraId="2BF25555" w14:textId="77777777" w:rsidR="007928B1" w:rsidRDefault="007928B1" w:rsidP="002B162A">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0AC0698F" w14:textId="77777777" w:rsidR="007928B1" w:rsidRPr="000E3064" w:rsidRDefault="007928B1" w:rsidP="002B162A">
            <w:pPr>
              <w:pStyle w:val="NoSpacing"/>
              <w:spacing w:line="276" w:lineRule="auto"/>
              <w:rPr>
                <w:rFonts w:ascii="Arial Narrow" w:hAnsi="Arial Narrow"/>
                <w:sz w:val="10"/>
                <w:szCs w:val="20"/>
              </w:rPr>
            </w:pPr>
          </w:p>
          <w:p w14:paraId="129E57F6" w14:textId="77777777" w:rsidR="007928B1" w:rsidRPr="000E3064" w:rsidRDefault="007928B1" w:rsidP="002B162A">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5FA13701" w14:textId="77777777" w:rsidR="007928B1" w:rsidRPr="000E3064" w:rsidRDefault="007928B1" w:rsidP="002B162A">
            <w:pPr>
              <w:pStyle w:val="NoSpacing"/>
              <w:rPr>
                <w:rFonts w:ascii="Arial Narrow" w:hAnsi="Arial Narrow"/>
                <w:sz w:val="20"/>
                <w:szCs w:val="20"/>
              </w:rPr>
            </w:pPr>
          </w:p>
          <w:p w14:paraId="46C81BDF" w14:textId="77777777" w:rsidR="007928B1" w:rsidRPr="000E3064" w:rsidRDefault="007928B1" w:rsidP="002B162A">
            <w:pPr>
              <w:pStyle w:val="NoSpacing"/>
              <w:rPr>
                <w:rFonts w:ascii="Arial Narrow" w:hAnsi="Arial Narrow"/>
                <w:sz w:val="20"/>
                <w:szCs w:val="20"/>
              </w:rPr>
            </w:pPr>
          </w:p>
        </w:tc>
      </w:tr>
      <w:tr w:rsidR="007928B1" w14:paraId="238F5726" w14:textId="77777777" w:rsidTr="002B162A">
        <w:trPr>
          <w:trHeight w:val="350"/>
          <w:jc w:val="center"/>
        </w:trPr>
        <w:tc>
          <w:tcPr>
            <w:tcW w:w="3995" w:type="dxa"/>
            <w:vMerge/>
            <w:tcBorders>
              <w:top w:val="single" w:sz="18" w:space="0" w:color="auto"/>
              <w:right w:val="single" w:sz="4" w:space="0" w:color="auto"/>
            </w:tcBorders>
          </w:tcPr>
          <w:p w14:paraId="4D068508" w14:textId="77777777" w:rsidR="007928B1" w:rsidRDefault="007928B1" w:rsidP="002B162A">
            <w:pPr>
              <w:pStyle w:val="NoSpacing"/>
              <w:rPr>
                <w:rFonts w:ascii="Arial Narrow" w:hAnsi="Arial Narrow"/>
              </w:rPr>
            </w:pPr>
          </w:p>
        </w:tc>
        <w:tc>
          <w:tcPr>
            <w:tcW w:w="270" w:type="dxa"/>
            <w:tcBorders>
              <w:left w:val="single" w:sz="4" w:space="0" w:color="auto"/>
              <w:bottom w:val="single" w:sz="4" w:space="0" w:color="auto"/>
            </w:tcBorders>
          </w:tcPr>
          <w:p w14:paraId="0E2A5C06" w14:textId="77777777" w:rsidR="007928B1" w:rsidRPr="000E3064" w:rsidRDefault="007928B1" w:rsidP="002B162A">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0A191D09" w14:textId="77777777" w:rsidR="007928B1" w:rsidRPr="00695239" w:rsidRDefault="007928B1" w:rsidP="002B162A">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007BA75C" w14:textId="77777777" w:rsidR="007928B1" w:rsidRPr="000E3064" w:rsidRDefault="007928B1" w:rsidP="002B162A">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2D013AB" w14:textId="77777777" w:rsidR="007928B1" w:rsidRDefault="007928B1" w:rsidP="002B162A">
            <w:pPr>
              <w:pStyle w:val="NoSpacing"/>
              <w:rPr>
                <w:rFonts w:ascii="Arial Narrow" w:hAnsi="Arial Narrow"/>
              </w:rPr>
            </w:pPr>
          </w:p>
        </w:tc>
      </w:tr>
    </w:tbl>
    <w:p w14:paraId="4D0F0B7B" w14:textId="77777777" w:rsidR="007928B1" w:rsidRDefault="007928B1" w:rsidP="007928B1">
      <w:pPr>
        <w:pStyle w:val="NoSpacing"/>
        <w:rPr>
          <w:rFonts w:ascii="Arial Narrow" w:hAnsi="Arial Narrow"/>
          <w:sz w:val="14"/>
        </w:rPr>
      </w:pPr>
    </w:p>
    <w:p w14:paraId="5538587E" w14:textId="77777777" w:rsidR="007928B1" w:rsidRDefault="007928B1" w:rsidP="007928B1">
      <w:pPr>
        <w:pStyle w:val="NoSpacing"/>
        <w:rPr>
          <w:rFonts w:ascii="Arial Narrow" w:hAnsi="Arial Narrow"/>
          <w:sz w:val="14"/>
        </w:rPr>
      </w:pPr>
    </w:p>
    <w:p w14:paraId="6DA7C405" w14:textId="77777777" w:rsidR="007928B1" w:rsidRPr="008D5472" w:rsidRDefault="007928B1" w:rsidP="007928B1">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928B1" w14:paraId="3380C493" w14:textId="77777777" w:rsidTr="002B162A">
        <w:tc>
          <w:tcPr>
            <w:tcW w:w="1285" w:type="dxa"/>
          </w:tcPr>
          <w:p w14:paraId="5817E362" w14:textId="77777777" w:rsidR="007928B1" w:rsidRDefault="007928B1" w:rsidP="002B162A">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277B1246" w14:textId="77777777" w:rsidR="007928B1" w:rsidRDefault="007928B1" w:rsidP="002B162A">
            <w:pPr>
              <w:pStyle w:val="NoSpacing"/>
              <w:rPr>
                <w:rFonts w:ascii="Arial Narrow" w:hAnsi="Arial Narrow"/>
              </w:rPr>
            </w:pPr>
          </w:p>
        </w:tc>
        <w:tc>
          <w:tcPr>
            <w:tcW w:w="2520" w:type="dxa"/>
          </w:tcPr>
          <w:p w14:paraId="3778E1F2" w14:textId="77777777" w:rsidR="007928B1" w:rsidRDefault="007928B1" w:rsidP="002B162A">
            <w:pPr>
              <w:pStyle w:val="NoSpacing"/>
              <w:rPr>
                <w:rFonts w:ascii="Arial Narrow" w:hAnsi="Arial Narrow"/>
              </w:rPr>
            </w:pPr>
            <w:r>
              <w:rPr>
                <w:rFonts w:ascii="Arial Narrow" w:hAnsi="Arial Narrow"/>
              </w:rPr>
              <w:t>APPLICANT</w:t>
            </w:r>
          </w:p>
        </w:tc>
      </w:tr>
      <w:tr w:rsidR="007928B1" w14:paraId="14834345" w14:textId="77777777" w:rsidTr="002B162A">
        <w:trPr>
          <w:trHeight w:val="432"/>
        </w:trPr>
        <w:tc>
          <w:tcPr>
            <w:tcW w:w="1285" w:type="dxa"/>
          </w:tcPr>
          <w:p w14:paraId="6E021610" w14:textId="77777777" w:rsidR="007928B1" w:rsidRDefault="007928B1" w:rsidP="002B162A">
            <w:pPr>
              <w:pStyle w:val="NoSpacing"/>
              <w:rPr>
                <w:rFonts w:ascii="Arial Narrow" w:hAnsi="Arial Narrow"/>
              </w:rPr>
            </w:pPr>
          </w:p>
          <w:p w14:paraId="61155BC5"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B6E8D6E" w14:textId="77777777" w:rsidR="007928B1" w:rsidRPr="00CD5B64" w:rsidRDefault="007928B1" w:rsidP="002B162A">
            <w:pPr>
              <w:pStyle w:val="NoSpacing"/>
              <w:jc w:val="center"/>
              <w:rPr>
                <w:rFonts w:ascii="Arial Narrow" w:hAnsi="Arial Narrow"/>
                <w:i/>
              </w:rPr>
            </w:pPr>
            <w:r w:rsidRPr="00A55A10">
              <w:rPr>
                <w:rFonts w:ascii="Arial Narrow" w:hAnsi="Arial Narrow"/>
                <w:i/>
                <w:sz w:val="18"/>
              </w:rPr>
              <w:t>(Print full name)</w:t>
            </w:r>
          </w:p>
        </w:tc>
        <w:tc>
          <w:tcPr>
            <w:tcW w:w="2520" w:type="dxa"/>
          </w:tcPr>
          <w:p w14:paraId="2B3467EA" w14:textId="77777777" w:rsidR="007928B1" w:rsidRDefault="007928B1" w:rsidP="002B162A">
            <w:pPr>
              <w:pStyle w:val="NoSpacing"/>
              <w:rPr>
                <w:rFonts w:ascii="Arial Narrow" w:hAnsi="Arial Narrow"/>
              </w:rPr>
            </w:pPr>
          </w:p>
        </w:tc>
      </w:tr>
      <w:tr w:rsidR="007928B1" w14:paraId="4AE71059" w14:textId="77777777" w:rsidTr="002B162A">
        <w:tc>
          <w:tcPr>
            <w:tcW w:w="1285" w:type="dxa"/>
          </w:tcPr>
          <w:p w14:paraId="0AB85795"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D04945E" w14:textId="77777777" w:rsidR="007928B1" w:rsidRDefault="007928B1" w:rsidP="002B162A">
            <w:pPr>
              <w:pStyle w:val="NoSpacing"/>
              <w:rPr>
                <w:rFonts w:ascii="Arial Narrow" w:hAnsi="Arial Narrow"/>
              </w:rPr>
            </w:pPr>
          </w:p>
        </w:tc>
        <w:tc>
          <w:tcPr>
            <w:tcW w:w="2520" w:type="dxa"/>
          </w:tcPr>
          <w:p w14:paraId="13BCBE8E" w14:textId="77777777" w:rsidR="007928B1" w:rsidRDefault="007928B1" w:rsidP="002B162A">
            <w:pPr>
              <w:pStyle w:val="NoSpacing"/>
              <w:rPr>
                <w:rFonts w:ascii="Arial Narrow" w:hAnsi="Arial Narrow"/>
              </w:rPr>
            </w:pPr>
            <w:r>
              <w:rPr>
                <w:rFonts w:ascii="Arial Narrow" w:hAnsi="Arial Narrow"/>
              </w:rPr>
              <w:t>RESPONDENT</w:t>
            </w:r>
          </w:p>
        </w:tc>
      </w:tr>
      <w:tr w:rsidR="007928B1" w14:paraId="545D01BB" w14:textId="77777777" w:rsidTr="002B162A">
        <w:trPr>
          <w:trHeight w:val="432"/>
        </w:trPr>
        <w:tc>
          <w:tcPr>
            <w:tcW w:w="1285" w:type="dxa"/>
          </w:tcPr>
          <w:p w14:paraId="1D6AFA1B" w14:textId="77777777" w:rsidR="007928B1" w:rsidRPr="0060041B" w:rsidRDefault="007928B1" w:rsidP="002B162A">
            <w:pPr>
              <w:pStyle w:val="NoSpacing"/>
              <w:rPr>
                <w:rFonts w:ascii="Arial Narrow" w:hAnsi="Arial Narrow"/>
                <w:sz w:val="18"/>
              </w:rPr>
            </w:pPr>
          </w:p>
          <w:p w14:paraId="2C099422" w14:textId="77777777" w:rsidR="007928B1" w:rsidRPr="0060041B" w:rsidRDefault="007928B1" w:rsidP="002B162A">
            <w:pPr>
              <w:pStyle w:val="NoSpacing"/>
              <w:rPr>
                <w:rFonts w:ascii="Arial Narrow" w:hAnsi="Arial Narrow"/>
                <w:sz w:val="18"/>
              </w:rPr>
            </w:pPr>
          </w:p>
        </w:tc>
        <w:tc>
          <w:tcPr>
            <w:tcW w:w="5760" w:type="dxa"/>
            <w:tcBorders>
              <w:top w:val="single" w:sz="4" w:space="0" w:color="auto"/>
            </w:tcBorders>
          </w:tcPr>
          <w:p w14:paraId="0684AA48"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tcPr>
          <w:p w14:paraId="2A853C09" w14:textId="77777777" w:rsidR="007928B1" w:rsidRDefault="007928B1" w:rsidP="002B162A">
            <w:pPr>
              <w:pStyle w:val="NoSpacing"/>
              <w:rPr>
                <w:rFonts w:ascii="Arial Narrow" w:hAnsi="Arial Narrow"/>
              </w:rPr>
            </w:pPr>
          </w:p>
        </w:tc>
      </w:tr>
      <w:tr w:rsidR="007928B1" w14:paraId="2590F763" w14:textId="77777777" w:rsidTr="002B162A">
        <w:tc>
          <w:tcPr>
            <w:tcW w:w="1285" w:type="dxa"/>
          </w:tcPr>
          <w:p w14:paraId="0F184252" w14:textId="77777777" w:rsidR="007928B1" w:rsidRDefault="007928B1" w:rsidP="002B162A">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0B50008" w14:textId="77777777" w:rsidR="007928B1" w:rsidRPr="005223AC" w:rsidRDefault="007928B1" w:rsidP="002B162A">
            <w:pPr>
              <w:pStyle w:val="NoSpacing"/>
              <w:rPr>
                <w:rFonts w:ascii="Arial Narrow" w:hAnsi="Arial Narrow"/>
                <w:szCs w:val="30"/>
              </w:rPr>
            </w:pPr>
          </w:p>
        </w:tc>
        <w:tc>
          <w:tcPr>
            <w:tcW w:w="2520" w:type="dxa"/>
            <w:vMerge w:val="restart"/>
            <w:vAlign w:val="center"/>
          </w:tcPr>
          <w:p w14:paraId="2ACF0E3F" w14:textId="77777777" w:rsidR="007928B1" w:rsidRPr="00386539"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4624A78"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w:t>
            </w:r>
            <w:r>
              <w:rPr>
                <w:rFonts w:ascii="Arial Narrow" w:hAnsi="Arial Narrow"/>
              </w:rPr>
              <w:t>SECOND APPLICANT</w:t>
            </w:r>
          </w:p>
          <w:p w14:paraId="29CFD7A7" w14:textId="77777777" w:rsidR="007928B1" w:rsidRDefault="007928B1" w:rsidP="002B162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928B1" w14:paraId="1594AC8A" w14:textId="77777777" w:rsidTr="002B162A">
        <w:tc>
          <w:tcPr>
            <w:tcW w:w="1285" w:type="dxa"/>
          </w:tcPr>
          <w:p w14:paraId="456F6303" w14:textId="77777777" w:rsidR="007928B1" w:rsidRDefault="007928B1" w:rsidP="002B162A">
            <w:pPr>
              <w:pStyle w:val="NoSpacing"/>
              <w:rPr>
                <w:rFonts w:ascii="Arial Narrow" w:hAnsi="Arial Narrow"/>
              </w:rPr>
            </w:pPr>
          </w:p>
        </w:tc>
        <w:tc>
          <w:tcPr>
            <w:tcW w:w="5760" w:type="dxa"/>
          </w:tcPr>
          <w:p w14:paraId="5D363FF5" w14:textId="77777777" w:rsidR="007928B1" w:rsidRPr="00CD5B64" w:rsidRDefault="007928B1" w:rsidP="002B162A">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054079FE" w14:textId="77777777" w:rsidR="007928B1" w:rsidRDefault="007928B1" w:rsidP="002B162A">
            <w:pPr>
              <w:pStyle w:val="NoSpacing"/>
              <w:rPr>
                <w:rFonts w:ascii="Arial Narrow" w:hAnsi="Arial Narrow"/>
              </w:rPr>
            </w:pPr>
          </w:p>
        </w:tc>
      </w:tr>
    </w:tbl>
    <w:p w14:paraId="03ABE482" w14:textId="77777777" w:rsidR="007928B1" w:rsidRDefault="007928B1" w:rsidP="007928B1">
      <w:pPr>
        <w:pStyle w:val="NoSpacing"/>
        <w:pBdr>
          <w:bottom w:val="single" w:sz="18" w:space="1" w:color="auto"/>
        </w:pBdr>
        <w:rPr>
          <w:rFonts w:ascii="Arial Narrow" w:hAnsi="Arial Narrow"/>
          <w:sz w:val="14"/>
        </w:rPr>
      </w:pPr>
    </w:p>
    <w:p w14:paraId="7469EF71" w14:textId="77777777" w:rsidR="007928B1" w:rsidRDefault="007928B1" w:rsidP="007928B1">
      <w:pPr>
        <w:pStyle w:val="NoSpacing"/>
        <w:pBdr>
          <w:bottom w:val="single" w:sz="18" w:space="1" w:color="auto"/>
        </w:pBdr>
        <w:rPr>
          <w:rFonts w:ascii="Arial Narrow" w:hAnsi="Arial Narrow"/>
          <w:sz w:val="14"/>
        </w:rPr>
      </w:pPr>
    </w:p>
    <w:p w14:paraId="1F13C64D" w14:textId="77777777" w:rsidR="007928B1" w:rsidRDefault="007928B1" w:rsidP="007928B1">
      <w:pPr>
        <w:pStyle w:val="NoSpacing"/>
        <w:rPr>
          <w:rFonts w:ascii="Arial Narrow" w:hAnsi="Arial Narrow"/>
          <w:sz w:val="14"/>
        </w:rPr>
      </w:pPr>
    </w:p>
    <w:p w14:paraId="54AB4260" w14:textId="77777777" w:rsidR="007928B1" w:rsidRDefault="007928B1" w:rsidP="007928B1">
      <w:pPr>
        <w:pStyle w:val="NoSpacing"/>
        <w:rPr>
          <w:rFonts w:ascii="Arial Narrow" w:hAnsi="Arial Narrow"/>
          <w:sz w:val="14"/>
        </w:rPr>
      </w:pPr>
    </w:p>
    <w:p w14:paraId="491E44E0" w14:textId="4A2E652A" w:rsidR="00381F22" w:rsidRPr="00872146" w:rsidRDefault="00381F22" w:rsidP="00381F22">
      <w:pPr>
        <w:contextualSpacing/>
        <w:rPr>
          <w:rFonts w:ascii="Arial Narrow" w:hAnsi="Arial Narrow"/>
          <w:b/>
        </w:rPr>
      </w:pPr>
      <w:r w:rsidRPr="00872146">
        <w:rPr>
          <w:rFonts w:ascii="Arial Narrow" w:hAnsi="Arial Narrow"/>
          <w:b/>
        </w:rPr>
        <w:t xml:space="preserve">This affidavit is made in support of an application by a person under section 7 of the </w:t>
      </w:r>
      <w:r w:rsidRPr="00872146">
        <w:rPr>
          <w:rFonts w:ascii="Arial Narrow" w:hAnsi="Arial Narrow"/>
          <w:b/>
          <w:i/>
        </w:rPr>
        <w:t xml:space="preserve">Family Orders and Agreements Enforcement Assistance </w:t>
      </w:r>
      <w:r w:rsidRPr="00872146">
        <w:rPr>
          <w:rFonts w:ascii="Arial Narrow" w:hAnsi="Arial Narrow"/>
          <w:b/>
        </w:rPr>
        <w:t xml:space="preserve">Act, R.C.S., 1985, c.4 (2nd Supp.) to assist with the </w:t>
      </w:r>
      <w:r w:rsidR="00736F51">
        <w:rPr>
          <w:rFonts w:ascii="Arial Narrow" w:hAnsi="Arial Narrow"/>
          <w:b/>
        </w:rPr>
        <w:t>enforcement</w:t>
      </w:r>
      <w:r w:rsidRPr="00872146">
        <w:rPr>
          <w:rFonts w:ascii="Arial Narrow" w:hAnsi="Arial Narrow"/>
          <w:b/>
        </w:rPr>
        <w:t xml:space="preserve"> of a support </w:t>
      </w:r>
      <w:r w:rsidR="009677A6">
        <w:rPr>
          <w:rFonts w:ascii="Arial Narrow" w:hAnsi="Arial Narrow"/>
          <w:b/>
        </w:rPr>
        <w:t>provision</w:t>
      </w:r>
      <w:r w:rsidRPr="00872146">
        <w:rPr>
          <w:rFonts w:ascii="Arial Narrow" w:hAnsi="Arial Narrow"/>
          <w:b/>
        </w:rPr>
        <w:t>.</w:t>
      </w:r>
    </w:p>
    <w:p w14:paraId="5C77CAE4" w14:textId="72804B01" w:rsidR="00381F22" w:rsidRPr="00872146" w:rsidRDefault="00381F22" w:rsidP="00372A59">
      <w:pPr>
        <w:contextualSpacing/>
        <w:rPr>
          <w:rFonts w:ascii="Arial Narrow" w:hAnsi="Arial Narrow"/>
        </w:rPr>
      </w:pPr>
      <w:r w:rsidRPr="00872146">
        <w:rPr>
          <w:rFonts w:ascii="Arial Narrow" w:hAnsi="Arial Narrow" w:cstheme="minorHAnsi"/>
          <w:noProof/>
          <w:lang w:eastAsia="en-CA"/>
        </w:rPr>
        <w:t xml:space="preserve"> </w:t>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r w:rsidRPr="00872146">
        <w:rPr>
          <w:rFonts w:ascii="Arial Narrow" w:hAnsi="Arial Narrow"/>
        </w:rPr>
        <w:tab/>
      </w:r>
    </w:p>
    <w:p w14:paraId="7AAF7B7E" w14:textId="36279DE3" w:rsidR="00381F22" w:rsidRPr="00872146" w:rsidRDefault="00381F22" w:rsidP="00381F22">
      <w:pPr>
        <w:spacing w:after="0" w:line="240" w:lineRule="auto"/>
        <w:rPr>
          <w:rFonts w:ascii="Arial Narrow" w:hAnsi="Arial Narrow"/>
        </w:rPr>
      </w:pPr>
      <w:r w:rsidRPr="00872146">
        <w:rPr>
          <w:rFonts w:ascii="Arial Narrow" w:hAnsi="Arial Narrow"/>
        </w:rPr>
        <w:t>I, ___________________________________</w:t>
      </w:r>
      <w:r w:rsidR="00372A59" w:rsidRPr="00872146">
        <w:rPr>
          <w:rFonts w:ascii="Arial Narrow" w:hAnsi="Arial Narrow"/>
        </w:rPr>
        <w:t>_______</w:t>
      </w:r>
      <w:r w:rsidRPr="00872146">
        <w:rPr>
          <w:rFonts w:ascii="Arial Narrow" w:hAnsi="Arial Narrow"/>
        </w:rPr>
        <w:t xml:space="preserve">, </w:t>
      </w:r>
      <w:r w:rsidR="004B2362">
        <w:rPr>
          <w:rFonts w:ascii="Arial Narrow" w:hAnsi="Arial Narrow"/>
        </w:rPr>
        <w:t>of</w:t>
      </w:r>
      <w:r w:rsidRPr="00872146">
        <w:rPr>
          <w:rFonts w:ascii="Arial Narrow" w:hAnsi="Arial Narrow"/>
        </w:rPr>
        <w:t xml:space="preserve"> ___________________________________</w:t>
      </w:r>
    </w:p>
    <w:p w14:paraId="74DC0717" w14:textId="7FE84716" w:rsidR="003216EB" w:rsidRDefault="003216EB" w:rsidP="003216EB">
      <w:pPr>
        <w:pStyle w:val="NoSpacing"/>
        <w:ind w:left="1440"/>
        <w:rPr>
          <w:rFonts w:ascii="Arial Narrow" w:hAnsi="Arial Narrow"/>
          <w:i/>
          <w:sz w:val="18"/>
        </w:rPr>
      </w:pPr>
      <w:r>
        <w:rPr>
          <w:rFonts w:ascii="Arial Narrow" w:hAnsi="Arial Narrow"/>
          <w:i/>
          <w:sz w:val="18"/>
        </w:rPr>
        <w:t>(Print your name)</w:t>
      </w:r>
      <w:r w:rsidR="004B2362">
        <w:rPr>
          <w:rFonts w:ascii="Arial Narrow" w:hAnsi="Arial Narrow"/>
          <w:i/>
          <w:sz w:val="18"/>
        </w:rPr>
        <w:t xml:space="preserve"> </w:t>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Pr>
          <w:rFonts w:ascii="Arial Narrow" w:hAnsi="Arial Narrow"/>
          <w:i/>
          <w:sz w:val="18"/>
        </w:rPr>
        <w:tab/>
      </w:r>
      <w:r w:rsidR="004B2362" w:rsidRPr="00FF0240">
        <w:rPr>
          <w:rFonts w:ascii="Arial Narrow" w:hAnsi="Arial Narrow"/>
          <w:i/>
          <w:sz w:val="18"/>
        </w:rPr>
        <w:t>(</w:t>
      </w:r>
      <w:r w:rsidR="004B2362">
        <w:rPr>
          <w:rFonts w:ascii="Arial Narrow" w:hAnsi="Arial Narrow"/>
          <w:i/>
          <w:sz w:val="18"/>
        </w:rPr>
        <w:t>City and Province</w:t>
      </w:r>
      <w:r w:rsidR="004B2362" w:rsidRPr="00FF0240">
        <w:rPr>
          <w:rFonts w:ascii="Arial Narrow" w:hAnsi="Arial Narrow"/>
          <w:i/>
          <w:sz w:val="18"/>
        </w:rPr>
        <w:t>)</w:t>
      </w:r>
    </w:p>
    <w:p w14:paraId="7B9FED4E" w14:textId="6D285168" w:rsidR="00381F22" w:rsidRPr="00872146" w:rsidRDefault="00381F22" w:rsidP="00381F22">
      <w:pPr>
        <w:rPr>
          <w:rFonts w:ascii="Arial Narrow" w:hAnsi="Arial Narrow"/>
        </w:rPr>
      </w:pPr>
      <w:r w:rsidRPr="00872146">
        <w:rPr>
          <w:rFonts w:ascii="Arial Narrow" w:hAnsi="Arial Narrow"/>
        </w:rPr>
        <w:t xml:space="preserve">    </w:t>
      </w:r>
      <w:r w:rsidR="004B2362">
        <w:rPr>
          <w:rFonts w:ascii="Arial Narrow" w:hAnsi="Arial Narrow"/>
        </w:rPr>
        <w:tab/>
      </w:r>
      <w:r w:rsidR="004B2362">
        <w:rPr>
          <w:rFonts w:ascii="Arial Narrow" w:hAnsi="Arial Narrow"/>
        </w:rPr>
        <w:tab/>
        <w:t xml:space="preserve">             </w:t>
      </w:r>
    </w:p>
    <w:p w14:paraId="24F1495E" w14:textId="1143C5A4" w:rsidR="00381F22" w:rsidRPr="00736F51" w:rsidRDefault="004B2362" w:rsidP="00736F51">
      <w:pPr>
        <w:rPr>
          <w:rFonts w:ascii="Arial Narrow" w:hAnsi="Arial Narrow"/>
        </w:rPr>
      </w:pPr>
      <w:r>
        <w:rPr>
          <w:rFonts w:ascii="Arial Narrow" w:hAnsi="Arial Narrow"/>
        </w:rPr>
        <w:t>swear or affirm that</w:t>
      </w:r>
      <w:r w:rsidR="00381F22" w:rsidRPr="00872146">
        <w:rPr>
          <w:rFonts w:ascii="Arial Narrow" w:hAnsi="Arial Narrow"/>
        </w:rPr>
        <w:t>:</w:t>
      </w:r>
    </w:p>
    <w:p w14:paraId="602B5A1B" w14:textId="2D4DCC9B" w:rsidR="00381F22" w:rsidRPr="003C0B90" w:rsidRDefault="00381F22" w:rsidP="005F2756">
      <w:pPr>
        <w:pStyle w:val="ListParagraph"/>
        <w:numPr>
          <w:ilvl w:val="0"/>
          <w:numId w:val="5"/>
        </w:numPr>
        <w:spacing w:after="120" w:line="240" w:lineRule="auto"/>
        <w:ind w:left="714" w:hanging="357"/>
        <w:contextualSpacing w:val="0"/>
        <w:rPr>
          <w:rFonts w:ascii="Arial Narrow" w:hAnsi="Arial Narrow"/>
        </w:rPr>
      </w:pPr>
      <w:r w:rsidRPr="003C0B90">
        <w:rPr>
          <w:rFonts w:ascii="Arial Narrow" w:hAnsi="Arial Narrow"/>
        </w:rPr>
        <w:t xml:space="preserve">I make this affidavit in support of an application under section 7 of the </w:t>
      </w:r>
      <w:r w:rsidRPr="003C0B90">
        <w:rPr>
          <w:rFonts w:ascii="Arial Narrow" w:hAnsi="Arial Narrow"/>
          <w:i/>
        </w:rPr>
        <w:t>Family Orders and Agreements Enforcement Assistance Act,</w:t>
      </w:r>
      <w:r w:rsidRPr="003C0B90">
        <w:rPr>
          <w:rFonts w:ascii="Arial Narrow" w:hAnsi="Arial Narrow"/>
        </w:rPr>
        <w:t xml:space="preserve"> R.S.C. 1985, c.4 (2</w:t>
      </w:r>
      <w:r w:rsidRPr="003C0B90">
        <w:rPr>
          <w:rFonts w:ascii="Arial Narrow" w:hAnsi="Arial Narrow"/>
          <w:vertAlign w:val="superscript"/>
        </w:rPr>
        <w:t>nd</w:t>
      </w:r>
      <w:r w:rsidRPr="003C0B90">
        <w:rPr>
          <w:rFonts w:ascii="Arial Narrow" w:hAnsi="Arial Narrow"/>
        </w:rPr>
        <w:t xml:space="preserve"> Supp.) (</w:t>
      </w:r>
      <w:r w:rsidR="005B55C4">
        <w:rPr>
          <w:rFonts w:ascii="Arial Narrow" w:hAnsi="Arial Narrow"/>
        </w:rPr>
        <w:t>the “</w:t>
      </w:r>
      <w:r w:rsidRPr="003C0B90">
        <w:rPr>
          <w:rFonts w:ascii="Arial Narrow" w:hAnsi="Arial Narrow"/>
        </w:rPr>
        <w:t>FOAEAA</w:t>
      </w:r>
      <w:r w:rsidR="005B55C4">
        <w:rPr>
          <w:rFonts w:ascii="Arial Narrow" w:hAnsi="Arial Narrow"/>
        </w:rPr>
        <w:t>”</w:t>
      </w:r>
      <w:r w:rsidRPr="003C0B90">
        <w:rPr>
          <w:rFonts w:ascii="Arial Narrow" w:hAnsi="Arial Narrow"/>
        </w:rPr>
        <w:t>) to request that the court make an order under section 10 of that Act to authorize an official of the court to apply for the release of information under section 12 of that Act for the above-mentioned purpose.</w:t>
      </w:r>
    </w:p>
    <w:p w14:paraId="7A2C9B77" w14:textId="77777777" w:rsidR="00381F22" w:rsidRPr="00872146" w:rsidRDefault="00381F22" w:rsidP="00381F22">
      <w:pPr>
        <w:pStyle w:val="ListParagraph"/>
        <w:spacing w:after="120"/>
        <w:contextualSpacing w:val="0"/>
        <w:rPr>
          <w:rFonts w:ascii="Arial Narrow" w:hAnsi="Arial Narrow"/>
        </w:rPr>
      </w:pPr>
    </w:p>
    <w:p w14:paraId="6194A6A6" w14:textId="77777777" w:rsidR="00736F51" w:rsidRDefault="00736F51">
      <w:pPr>
        <w:rPr>
          <w:rFonts w:ascii="Arial Narrow" w:hAnsi="Arial Narrow"/>
          <w:lang w:val="en-CA"/>
        </w:rPr>
      </w:pPr>
      <w:r>
        <w:rPr>
          <w:rFonts w:ascii="Arial Narrow" w:hAnsi="Arial Narrow"/>
        </w:rPr>
        <w:br w:type="page"/>
      </w:r>
    </w:p>
    <w:p w14:paraId="09AE44B6" w14:textId="12454732"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lastRenderedPageBreak/>
        <w:t>The application under section 7 of the FOAEAA is made for the following reasons</w:t>
      </w:r>
      <w:r w:rsidR="001D6307">
        <w:rPr>
          <w:rFonts w:ascii="Arial Narrow" w:hAnsi="Arial Narrow"/>
        </w:rPr>
        <w:t xml:space="preserve"> (note, section 9 of the FOAEAA requires there to be an alleged breach of the support provision. You must set out particulars of the breach and identify the person in arrears)</w:t>
      </w:r>
      <w:r w:rsidRPr="00872146">
        <w:rPr>
          <w:rFonts w:ascii="Arial Narrow" w:hAnsi="Arial Narrow"/>
        </w:rPr>
        <w:t>:</w:t>
      </w:r>
    </w:p>
    <w:p w14:paraId="7D8EBC0D" w14:textId="77777777" w:rsidR="00381F22" w:rsidRPr="00872146" w:rsidRDefault="00381F22" w:rsidP="00381F22">
      <w:pPr>
        <w:rPr>
          <w:rFonts w:ascii="Arial Narrow" w:hAnsi="Arial Narrow"/>
          <w:b/>
        </w:rPr>
      </w:pPr>
      <w:r w:rsidRPr="00872146">
        <w:rPr>
          <w:rFonts w:ascii="Arial Narrow" w:hAnsi="Arial Narrow" w:cstheme="minorHAnsi"/>
          <w:noProof/>
        </w:rPr>
        <mc:AlternateContent>
          <mc:Choice Requires="wps">
            <w:drawing>
              <wp:anchor distT="0" distB="0" distL="114300" distR="114300" simplePos="0" relativeHeight="251667456" behindDoc="0" locked="0" layoutInCell="1" allowOverlap="1" wp14:anchorId="1E3064F9" wp14:editId="639F763D">
                <wp:simplePos x="0" y="0"/>
                <wp:positionH relativeFrom="column">
                  <wp:posOffset>470848</wp:posOffset>
                </wp:positionH>
                <wp:positionV relativeFrom="paragraph">
                  <wp:posOffset>74437</wp:posOffset>
                </wp:positionV>
                <wp:extent cx="5539740" cy="1535373"/>
                <wp:effectExtent l="0" t="0" r="22860" b="27305"/>
                <wp:wrapNone/>
                <wp:docPr id="37" name="Rectangle 37"/>
                <wp:cNvGraphicFramePr/>
                <a:graphic xmlns:a="http://schemas.openxmlformats.org/drawingml/2006/main">
                  <a:graphicData uri="http://schemas.microsoft.com/office/word/2010/wordprocessingShape">
                    <wps:wsp>
                      <wps:cNvSpPr/>
                      <wps:spPr>
                        <a:xfrm>
                          <a:off x="0" y="0"/>
                          <a:ext cx="5539740" cy="1535373"/>
                        </a:xfrm>
                        <a:prstGeom prst="rect">
                          <a:avLst/>
                        </a:prstGeom>
                        <a:solidFill>
                          <a:sysClr val="window" lastClr="FFFFFF"/>
                        </a:solidFill>
                        <a:ln w="12700" cap="flat" cmpd="sng" algn="ctr">
                          <a:solidFill>
                            <a:schemeClr val="tx1"/>
                          </a:solidFill>
                          <a:prstDash val="solid"/>
                          <a:miter lim="800000"/>
                        </a:ln>
                        <a:effectLst/>
                      </wps:spPr>
                      <wps:txb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64F9" id="Rectangle 37" o:spid="_x0000_s1026" style="position:absolute;margin-left:37.05pt;margin-top:5.85pt;width:436.2pt;height:1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" fillcolor="window" strokecolor="black [3213]" strokeweight="1pt">
                <v:textbox>
                  <w:txbxContent>
                    <w:p w14:paraId="3551F677" w14:textId="77777777" w:rsidR="00381F22" w:rsidRDefault="00381F22" w:rsidP="00381F22">
                      <w:pPr>
                        <w:rPr>
                          <w:sz w:val="18"/>
                          <w:szCs w:val="18"/>
                        </w:rPr>
                      </w:pPr>
                      <w:r>
                        <w:rPr>
                          <w:sz w:val="18"/>
                          <w:szCs w:val="18"/>
                        </w:rPr>
                        <w:t>a._________________________________________________________________________________________</w:t>
                      </w:r>
                    </w:p>
                    <w:p w14:paraId="2469030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6BA60E8A" w14:textId="77777777" w:rsidR="00381F22" w:rsidRDefault="00381F22" w:rsidP="00381F22">
                      <w:pPr>
                        <w:rPr>
                          <w:sz w:val="18"/>
                          <w:szCs w:val="18"/>
                        </w:rPr>
                      </w:pPr>
                      <w:r>
                        <w:rPr>
                          <w:sz w:val="18"/>
                          <w:szCs w:val="18"/>
                        </w:rPr>
                        <w:t>b. _________________________________________________________________________________________</w:t>
                      </w:r>
                    </w:p>
                    <w:p w14:paraId="5C88ACA8" w14:textId="77777777" w:rsidR="00381F22" w:rsidRDefault="00381F22" w:rsidP="00381F22">
                      <w:pPr>
                        <w:rPr>
                          <w:sz w:val="18"/>
                          <w:szCs w:val="18"/>
                        </w:rPr>
                      </w:pPr>
                      <w:r>
                        <w:rPr>
                          <w:sz w:val="18"/>
                          <w:szCs w:val="18"/>
                        </w:rPr>
                        <w:t xml:space="preserve">   _________________________________________________________________________________________</w:t>
                      </w:r>
                    </w:p>
                    <w:p w14:paraId="025491DC" w14:textId="77777777" w:rsidR="00381F22" w:rsidRDefault="00381F22" w:rsidP="00381F22">
                      <w:pPr>
                        <w:rPr>
                          <w:sz w:val="18"/>
                          <w:szCs w:val="18"/>
                        </w:rPr>
                      </w:pPr>
                      <w:r>
                        <w:rPr>
                          <w:sz w:val="18"/>
                          <w:szCs w:val="18"/>
                        </w:rPr>
                        <w:t>c. _________________________________________________________________________________________</w:t>
                      </w:r>
                    </w:p>
                    <w:p w14:paraId="016C5CD3" w14:textId="77777777" w:rsidR="00381F22" w:rsidRPr="005C0ED0" w:rsidRDefault="00381F22" w:rsidP="00381F22">
                      <w:pPr>
                        <w:rPr>
                          <w:sz w:val="18"/>
                          <w:szCs w:val="18"/>
                        </w:rPr>
                      </w:pPr>
                      <w:r>
                        <w:rPr>
                          <w:sz w:val="18"/>
                          <w:szCs w:val="18"/>
                        </w:rPr>
                        <w:t xml:space="preserve">   _________________________________________________________________________________________</w:t>
                      </w:r>
                    </w:p>
                  </w:txbxContent>
                </v:textbox>
              </v:rect>
            </w:pict>
          </mc:Fallback>
        </mc:AlternateContent>
      </w:r>
    </w:p>
    <w:p w14:paraId="67D138EE" w14:textId="77777777" w:rsidR="00381F22" w:rsidRPr="00872146" w:rsidRDefault="00381F22" w:rsidP="00381F22">
      <w:pPr>
        <w:rPr>
          <w:rFonts w:ascii="Arial Narrow" w:hAnsi="Arial Narrow"/>
          <w:b/>
        </w:rPr>
      </w:pPr>
      <w:r w:rsidRPr="00872146">
        <w:rPr>
          <w:rFonts w:ascii="Arial Narrow" w:hAnsi="Arial Narrow"/>
          <w:b/>
        </w:rPr>
        <w:t xml:space="preserve">        </w:t>
      </w:r>
    </w:p>
    <w:p w14:paraId="6081E630" w14:textId="77777777" w:rsidR="00381F22" w:rsidRPr="00872146" w:rsidRDefault="00381F22" w:rsidP="00381F22">
      <w:pPr>
        <w:rPr>
          <w:rFonts w:ascii="Arial Narrow" w:hAnsi="Arial Narrow"/>
          <w:b/>
        </w:rPr>
      </w:pPr>
    </w:p>
    <w:p w14:paraId="7268B692" w14:textId="77777777" w:rsidR="00381F22" w:rsidRPr="00872146" w:rsidRDefault="00381F22" w:rsidP="00381F22">
      <w:pPr>
        <w:rPr>
          <w:rFonts w:ascii="Arial Narrow" w:hAnsi="Arial Narrow"/>
          <w:b/>
        </w:rPr>
      </w:pPr>
    </w:p>
    <w:p w14:paraId="3630F7E6" w14:textId="77777777" w:rsidR="00381F22" w:rsidRPr="00872146" w:rsidRDefault="00381F22" w:rsidP="00381F22">
      <w:pPr>
        <w:rPr>
          <w:rFonts w:ascii="Arial Narrow" w:hAnsi="Arial Narrow"/>
          <w:b/>
        </w:rPr>
      </w:pPr>
    </w:p>
    <w:p w14:paraId="0FA30BF3" w14:textId="77777777" w:rsidR="00381F22" w:rsidRPr="00872146" w:rsidRDefault="00381F22" w:rsidP="00381F22">
      <w:pPr>
        <w:spacing w:after="0" w:line="240" w:lineRule="auto"/>
        <w:rPr>
          <w:rFonts w:ascii="Arial Narrow" w:hAnsi="Arial Narrow"/>
          <w:b/>
        </w:rPr>
      </w:pPr>
    </w:p>
    <w:p w14:paraId="7D0E1123" w14:textId="77777777" w:rsidR="00381F22" w:rsidRPr="00872146" w:rsidRDefault="00381F22" w:rsidP="00381F22">
      <w:pPr>
        <w:spacing w:after="0" w:line="240" w:lineRule="auto"/>
        <w:rPr>
          <w:rFonts w:ascii="Arial Narrow" w:hAnsi="Arial Narrow"/>
          <w:b/>
        </w:rPr>
      </w:pPr>
    </w:p>
    <w:p w14:paraId="6A793647" w14:textId="77777777" w:rsidR="004B2362" w:rsidRDefault="004B2362" w:rsidP="004B2362">
      <w:pPr>
        <w:pStyle w:val="ListParagraph"/>
        <w:spacing w:after="0" w:line="240" w:lineRule="auto"/>
        <w:ind w:left="714"/>
        <w:contextualSpacing w:val="0"/>
        <w:rPr>
          <w:rFonts w:ascii="Arial Narrow" w:hAnsi="Arial Narrow"/>
        </w:rPr>
      </w:pPr>
    </w:p>
    <w:p w14:paraId="1FB45DD5" w14:textId="54B62368"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The information to be requested under section 12 the FOAEAA relates to</w:t>
      </w:r>
    </w:p>
    <w:p w14:paraId="5080E87A" w14:textId="77777777" w:rsidR="004B2362" w:rsidRDefault="004B2362" w:rsidP="00381F22">
      <w:pPr>
        <w:pStyle w:val="ListParagraph"/>
        <w:spacing w:after="0" w:line="240" w:lineRule="auto"/>
        <w:ind w:left="714"/>
        <w:contextualSpacing w:val="0"/>
        <w:rPr>
          <w:rFonts w:ascii="Arial Narrow" w:hAnsi="Arial Narrow"/>
        </w:rPr>
      </w:pPr>
    </w:p>
    <w:p w14:paraId="6580806E" w14:textId="1B9F7CBC" w:rsidR="00381F22" w:rsidRPr="00872146" w:rsidRDefault="00381F22" w:rsidP="00381F22">
      <w:pPr>
        <w:pStyle w:val="ListParagraph"/>
        <w:spacing w:after="0" w:line="240" w:lineRule="auto"/>
        <w:ind w:left="714"/>
        <w:contextualSpacing w:val="0"/>
        <w:rPr>
          <w:rFonts w:ascii="Arial Narrow" w:hAnsi="Arial Narrow"/>
        </w:rPr>
      </w:pPr>
      <w:r w:rsidRPr="00872146">
        <w:rPr>
          <w:rFonts w:ascii="Arial Narrow" w:hAnsi="Arial Narrow"/>
        </w:rPr>
        <w:t>_____________________________________________________________________________.</w:t>
      </w:r>
    </w:p>
    <w:p w14:paraId="0DCBE3D1" w14:textId="0EFFDF18" w:rsidR="00381F22" w:rsidRPr="00B220E8" w:rsidRDefault="00381F22" w:rsidP="00381F22">
      <w:pPr>
        <w:spacing w:after="0" w:line="240" w:lineRule="auto"/>
        <w:ind w:firstLine="714"/>
        <w:rPr>
          <w:rFonts w:ascii="Arial Narrow" w:hAnsi="Arial Narrow" w:cs="Arial"/>
          <w:i/>
          <w:sz w:val="18"/>
          <w:szCs w:val="18"/>
        </w:rPr>
      </w:pPr>
      <w:r w:rsidRPr="004B2362">
        <w:rPr>
          <w:rFonts w:ascii="Arial" w:hAnsi="Arial" w:cs="Arial"/>
          <w:sz w:val="18"/>
          <w:szCs w:val="18"/>
        </w:rPr>
        <w:t xml:space="preserve">  </w:t>
      </w:r>
      <w:r w:rsidR="004B2362">
        <w:rPr>
          <w:rFonts w:ascii="Arial" w:hAnsi="Arial" w:cs="Arial"/>
          <w:sz w:val="18"/>
          <w:szCs w:val="18"/>
        </w:rPr>
        <w:tab/>
      </w:r>
      <w:r w:rsidR="004B2362">
        <w:rPr>
          <w:rFonts w:ascii="Arial" w:hAnsi="Arial" w:cs="Arial"/>
          <w:sz w:val="18"/>
          <w:szCs w:val="18"/>
        </w:rPr>
        <w:tab/>
      </w:r>
      <w:r w:rsidR="00B220E8">
        <w:rPr>
          <w:rFonts w:ascii="Arial" w:hAnsi="Arial" w:cs="Arial"/>
          <w:sz w:val="18"/>
          <w:szCs w:val="18"/>
        </w:rPr>
        <w:tab/>
      </w:r>
      <w:r w:rsidRPr="00B220E8">
        <w:rPr>
          <w:rFonts w:ascii="Arial Narrow" w:hAnsi="Arial Narrow" w:cs="Arial"/>
          <w:i/>
          <w:sz w:val="18"/>
          <w:szCs w:val="18"/>
        </w:rPr>
        <w:t>(Name of the person to whom the requested information relates)</w:t>
      </w:r>
    </w:p>
    <w:p w14:paraId="61EF72F5" w14:textId="77777777" w:rsidR="00381F22" w:rsidRPr="00872146" w:rsidRDefault="00381F22" w:rsidP="00381F22">
      <w:pPr>
        <w:spacing w:after="0" w:line="240" w:lineRule="auto"/>
        <w:rPr>
          <w:rFonts w:ascii="Arial Narrow" w:hAnsi="Arial Narrow"/>
          <w:b/>
        </w:rPr>
      </w:pPr>
    </w:p>
    <w:p w14:paraId="39F48C8D" w14:textId="77777777" w:rsidR="00381F22" w:rsidRPr="00872146" w:rsidRDefault="00381F22" w:rsidP="00381F22">
      <w:pPr>
        <w:spacing w:after="0" w:line="240" w:lineRule="auto"/>
        <w:rPr>
          <w:rFonts w:ascii="Arial Narrow" w:hAnsi="Arial Narrow"/>
        </w:rPr>
      </w:pPr>
      <w:r w:rsidRPr="00872146">
        <w:rPr>
          <w:rFonts w:ascii="Arial Narrow" w:hAnsi="Arial Narrow"/>
        </w:rPr>
        <w:tab/>
      </w:r>
    </w:p>
    <w:p w14:paraId="1CEFDA39" w14:textId="600CA5D3" w:rsidR="00381F22" w:rsidRPr="00872146" w:rsidRDefault="00381F22" w:rsidP="00F1051B">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 xml:space="preserve">The information </w:t>
      </w:r>
      <w:r w:rsidR="00F1051B">
        <w:rPr>
          <w:rFonts w:ascii="Arial Narrow" w:hAnsi="Arial Narrow"/>
        </w:rPr>
        <w:t xml:space="preserve">to be requested under section 12 of the FOAEAA </w:t>
      </w:r>
      <w:r w:rsidRPr="00872146">
        <w:rPr>
          <w:rFonts w:ascii="Arial Narrow" w:hAnsi="Arial Narrow"/>
        </w:rPr>
        <w:t xml:space="preserve">is necessary to </w:t>
      </w:r>
      <w:r w:rsidR="00F1051B">
        <w:rPr>
          <w:rFonts w:ascii="Arial Narrow" w:hAnsi="Arial Narrow"/>
        </w:rPr>
        <w:t xml:space="preserve">enforce a support </w:t>
      </w:r>
      <w:r w:rsidR="009677A6">
        <w:rPr>
          <w:rFonts w:ascii="Arial Narrow" w:hAnsi="Arial Narrow"/>
        </w:rPr>
        <w:t>provision.</w:t>
      </w:r>
    </w:p>
    <w:p w14:paraId="38937CFF" w14:textId="77777777" w:rsidR="00381F22" w:rsidRPr="00872146" w:rsidRDefault="00381F22" w:rsidP="00381F22">
      <w:pPr>
        <w:pStyle w:val="ListParagraph"/>
        <w:spacing w:after="0" w:line="240" w:lineRule="auto"/>
        <w:ind w:left="714"/>
        <w:contextualSpacing w:val="0"/>
        <w:rPr>
          <w:rFonts w:ascii="Arial Narrow" w:hAnsi="Arial Narrow"/>
          <w:b/>
        </w:rPr>
      </w:pPr>
    </w:p>
    <w:p w14:paraId="6836DC11" w14:textId="739C4A42" w:rsidR="004C08FE" w:rsidRDefault="00B040A2" w:rsidP="004C08FE">
      <w:pPr>
        <w:pStyle w:val="ListParagraph"/>
        <w:numPr>
          <w:ilvl w:val="0"/>
          <w:numId w:val="5"/>
        </w:numPr>
        <w:spacing w:after="0" w:line="240" w:lineRule="auto"/>
        <w:ind w:left="714" w:hanging="357"/>
        <w:contextualSpacing w:val="0"/>
        <w:rPr>
          <w:rFonts w:ascii="Arial Narrow" w:hAnsi="Arial Narrow"/>
        </w:rPr>
      </w:pPr>
      <w:r w:rsidRPr="004C08FE">
        <w:rPr>
          <w:rFonts w:ascii="Arial Narrow" w:hAnsi="Arial Narrow"/>
        </w:rPr>
        <w:t>The information that is being requested for release under sec</w:t>
      </w:r>
      <w:r w:rsidR="00B9005B" w:rsidRPr="004C08FE">
        <w:rPr>
          <w:rFonts w:ascii="Arial Narrow" w:hAnsi="Arial Narrow"/>
        </w:rPr>
        <w:t>ti</w:t>
      </w:r>
      <w:r w:rsidRPr="004C08FE">
        <w:rPr>
          <w:rFonts w:ascii="Arial Narrow" w:hAnsi="Arial Narrow"/>
        </w:rPr>
        <w:t xml:space="preserve">on 5(2) of the </w:t>
      </w:r>
      <w:r w:rsidRPr="004C08FE">
        <w:rPr>
          <w:rFonts w:ascii="Arial Narrow" w:hAnsi="Arial Narrow"/>
          <w:i/>
          <w:iCs/>
        </w:rPr>
        <w:t>Release of Information for Family Orders and Agreements Enforcement Assistance Regulations</w:t>
      </w:r>
      <w:r w:rsidRPr="004C08FE">
        <w:rPr>
          <w:rFonts w:ascii="Arial Narrow" w:hAnsi="Arial Narrow"/>
        </w:rPr>
        <w:t xml:space="preserve"> (Canada) is a</w:t>
      </w:r>
      <w:r w:rsidR="00AC298B" w:rsidRPr="004C08FE">
        <w:rPr>
          <w:rFonts w:ascii="Arial Narrow" w:hAnsi="Arial Narrow"/>
        </w:rPr>
        <w:t>s</w:t>
      </w:r>
      <w:r w:rsidRPr="004C08FE">
        <w:rPr>
          <w:rFonts w:ascii="Arial Narrow" w:hAnsi="Arial Narrow"/>
        </w:rPr>
        <w:t xml:space="preserve"> follows </w:t>
      </w:r>
    </w:p>
    <w:p w14:paraId="32C070A2" w14:textId="77777777" w:rsidR="004C08FE" w:rsidRDefault="004C08FE" w:rsidP="004C08FE">
      <w:pPr>
        <w:spacing w:after="0" w:line="240" w:lineRule="auto"/>
        <w:rPr>
          <w:rFonts w:ascii="Arial Narrow" w:hAnsi="Arial Narrow"/>
        </w:rPr>
      </w:pPr>
    </w:p>
    <w:p w14:paraId="69DE1968" w14:textId="77777777" w:rsidR="004C08FE" w:rsidRDefault="004C08FE" w:rsidP="004C08FE">
      <w:pPr>
        <w:pStyle w:val="ListParagraph"/>
        <w:numPr>
          <w:ilvl w:val="0"/>
          <w:numId w:val="2"/>
        </w:numPr>
        <w:spacing w:line="360" w:lineRule="auto"/>
        <w:rPr>
          <w:rFonts w:ascii="Arial Narrow" w:hAnsi="Arial Narrow"/>
        </w:rPr>
      </w:pPr>
      <w:r>
        <w:rPr>
          <w:rFonts w:ascii="Arial Narrow" w:hAnsi="Arial Narrow"/>
        </w:rPr>
        <w:t>The address of the person named in this application</w:t>
      </w:r>
    </w:p>
    <w:p w14:paraId="08819F26" w14:textId="77777777" w:rsidR="004C08FE" w:rsidRDefault="004C08FE" w:rsidP="004C08FE">
      <w:pPr>
        <w:pStyle w:val="ListParagraph"/>
        <w:numPr>
          <w:ilvl w:val="0"/>
          <w:numId w:val="2"/>
        </w:numPr>
        <w:spacing w:line="360" w:lineRule="auto"/>
        <w:rPr>
          <w:rFonts w:ascii="Arial Narrow" w:hAnsi="Arial Narrow"/>
        </w:rPr>
      </w:pPr>
      <w:r>
        <w:rPr>
          <w:rFonts w:ascii="Arial Narrow" w:hAnsi="Arial Narrow"/>
        </w:rPr>
        <w:t>The name and address of the employer of the person named in this application</w:t>
      </w:r>
    </w:p>
    <w:p w14:paraId="38DC3518" w14:textId="079A992F" w:rsidR="004C08FE" w:rsidRPr="007152DE" w:rsidRDefault="004C08FE" w:rsidP="004C08FE">
      <w:pPr>
        <w:spacing w:after="0" w:line="240" w:lineRule="auto"/>
        <w:ind w:left="720"/>
        <w:rPr>
          <w:rFonts w:ascii="Arial Narrow" w:hAnsi="Arial Narrow"/>
        </w:rPr>
      </w:pPr>
      <w:r w:rsidRPr="007152DE">
        <w:rPr>
          <w:rFonts w:ascii="Arial Narrow" w:hAnsi="Arial Narrow"/>
        </w:rPr>
        <w:t xml:space="preserve">The information related to the person named in this application for </w:t>
      </w:r>
      <w:r w:rsidR="006D3306" w:rsidRPr="007152DE">
        <w:rPr>
          <w:rFonts w:ascii="Arial Narrow" w:hAnsi="Arial Narrow"/>
        </w:rPr>
        <w:t>preceding taxation year</w:t>
      </w:r>
      <w:r w:rsidRPr="007152DE">
        <w:rPr>
          <w:rFonts w:ascii="Arial Narrow" w:hAnsi="Arial Narrow"/>
        </w:rPr>
        <w:t>:</w:t>
      </w:r>
    </w:p>
    <w:p w14:paraId="5F6F333D" w14:textId="77777777" w:rsidR="004C08FE" w:rsidRDefault="004C08FE" w:rsidP="004C08FE">
      <w:pPr>
        <w:spacing w:after="0" w:line="240" w:lineRule="auto"/>
        <w:ind w:firstLine="720"/>
        <w:rPr>
          <w:rFonts w:ascii="Arial Narrow" w:hAnsi="Arial Narrow"/>
          <w:b/>
          <w:bCs/>
        </w:rPr>
      </w:pPr>
    </w:p>
    <w:p w14:paraId="3CA69B5A" w14:textId="617F7DFD" w:rsidR="004C08FE" w:rsidRDefault="004C08FE" w:rsidP="004C08FE">
      <w:pPr>
        <w:pStyle w:val="ListParagraph"/>
        <w:numPr>
          <w:ilvl w:val="0"/>
          <w:numId w:val="2"/>
        </w:numPr>
        <w:spacing w:line="360" w:lineRule="auto"/>
        <w:rPr>
          <w:rFonts w:ascii="Arial Narrow" w:hAnsi="Arial Narrow"/>
        </w:rPr>
      </w:pPr>
      <w:r>
        <w:rPr>
          <w:rFonts w:ascii="Arial Narrow" w:hAnsi="Arial Narrow"/>
        </w:rPr>
        <w:t>The information set out in the person’s Income Tax and Benefit Return (T1), other than their Social Insurance Number and information set out only in the schedules</w:t>
      </w:r>
    </w:p>
    <w:p w14:paraId="2F3F2ADB" w14:textId="79919ADE" w:rsidR="004C08FE" w:rsidRDefault="004C08FE" w:rsidP="004C08FE">
      <w:pPr>
        <w:pStyle w:val="ListParagraph"/>
        <w:numPr>
          <w:ilvl w:val="0"/>
          <w:numId w:val="2"/>
        </w:numPr>
        <w:spacing w:line="360" w:lineRule="auto"/>
        <w:rPr>
          <w:rFonts w:ascii="Arial Narrow" w:hAnsi="Arial Narrow"/>
        </w:rPr>
      </w:pPr>
      <w:r>
        <w:rPr>
          <w:rFonts w:ascii="Arial Narrow" w:hAnsi="Arial Narrow"/>
        </w:rPr>
        <w:t>The information set out in the person’s N</w:t>
      </w:r>
      <w:r w:rsidRPr="004C08FE">
        <w:rPr>
          <w:rFonts w:ascii="Arial Narrow" w:hAnsi="Arial Narrow"/>
          <w:lang w:val="en-US"/>
        </w:rPr>
        <w:t>otice of Assessment and Notice of Reassessment, other than their Social Insurance Number</w:t>
      </w:r>
    </w:p>
    <w:p w14:paraId="215985CA" w14:textId="2976C819" w:rsidR="004C08FE" w:rsidRDefault="004C08FE" w:rsidP="004C08FE">
      <w:pPr>
        <w:pStyle w:val="ListParagraph"/>
        <w:numPr>
          <w:ilvl w:val="0"/>
          <w:numId w:val="2"/>
        </w:numPr>
        <w:spacing w:line="360" w:lineRule="auto"/>
        <w:rPr>
          <w:rFonts w:ascii="Arial Narrow" w:hAnsi="Arial Narrow"/>
        </w:rPr>
      </w:pPr>
      <w:r>
        <w:rPr>
          <w:rFonts w:ascii="Arial Narrow" w:hAnsi="Arial Narrow"/>
        </w:rPr>
        <w:t>The name and address of each person and entity from which they received income and the amount of income received from each</w:t>
      </w:r>
    </w:p>
    <w:p w14:paraId="5CA746F1" w14:textId="77777777" w:rsidR="004C08FE" w:rsidRPr="004C08FE" w:rsidRDefault="004C08FE" w:rsidP="004C08FE">
      <w:pPr>
        <w:pStyle w:val="ListParagraph"/>
        <w:spacing w:line="360" w:lineRule="auto"/>
        <w:ind w:left="1440"/>
        <w:rPr>
          <w:rFonts w:ascii="Arial Narrow" w:hAnsi="Arial Narrow"/>
        </w:rPr>
      </w:pPr>
    </w:p>
    <w:p w14:paraId="42A8651B" w14:textId="77777777" w:rsidR="004C08FE" w:rsidRDefault="004C08FE">
      <w:pPr>
        <w:rPr>
          <w:rFonts w:ascii="Arial Narrow" w:hAnsi="Arial Narrow"/>
          <w:lang w:val="en-CA"/>
        </w:rPr>
      </w:pPr>
      <w:r>
        <w:rPr>
          <w:rFonts w:ascii="Arial Narrow" w:hAnsi="Arial Narrow"/>
        </w:rPr>
        <w:br w:type="page"/>
      </w:r>
    </w:p>
    <w:p w14:paraId="0D2F16A2" w14:textId="43C04874"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lastRenderedPageBreak/>
        <w:t>The information will only be used for the purpose identified in this affidavit.</w:t>
      </w:r>
    </w:p>
    <w:p w14:paraId="62841014" w14:textId="77777777" w:rsidR="00381F22" w:rsidRPr="00872146" w:rsidRDefault="00381F22" w:rsidP="00381F22">
      <w:pPr>
        <w:pStyle w:val="ListParagraph"/>
        <w:spacing w:after="0" w:line="240" w:lineRule="auto"/>
        <w:ind w:left="714"/>
        <w:contextualSpacing w:val="0"/>
        <w:rPr>
          <w:rFonts w:ascii="Arial Narrow" w:hAnsi="Arial Narrow"/>
        </w:rPr>
      </w:pPr>
    </w:p>
    <w:p w14:paraId="7F69B730" w14:textId="77777777" w:rsidR="00381F22" w:rsidRPr="00872146" w:rsidRDefault="00381F22" w:rsidP="00381F22">
      <w:pPr>
        <w:pStyle w:val="ListParagraph"/>
        <w:numPr>
          <w:ilvl w:val="0"/>
          <w:numId w:val="5"/>
        </w:numPr>
        <w:spacing w:after="0" w:line="240" w:lineRule="auto"/>
        <w:ind w:left="714" w:hanging="357"/>
        <w:contextualSpacing w:val="0"/>
        <w:rPr>
          <w:rFonts w:ascii="Arial Narrow" w:hAnsi="Arial Narrow"/>
        </w:rPr>
      </w:pPr>
      <w:r w:rsidRPr="00872146">
        <w:rPr>
          <w:rFonts w:ascii="Arial Narrow" w:hAnsi="Arial Narrow"/>
        </w:rPr>
        <w:t>I make this affidavit in good faith.</w:t>
      </w:r>
    </w:p>
    <w:p w14:paraId="0F7E05AC" w14:textId="54538C57" w:rsidR="00381F22" w:rsidRPr="00872146" w:rsidRDefault="00381F22" w:rsidP="00D62B26">
      <w:pPr>
        <w:spacing w:after="120"/>
        <w:rPr>
          <w:rFonts w:ascii="Arial Narrow" w:hAnsi="Arial Narrow"/>
        </w:rPr>
      </w:pPr>
    </w:p>
    <w:tbl>
      <w:tblPr>
        <w:tblStyle w:val="TableGrid"/>
        <w:tblW w:w="0" w:type="auto"/>
        <w:tblLayout w:type="fixed"/>
        <w:tblCellMar>
          <w:left w:w="115" w:type="dxa"/>
          <w:right w:w="115" w:type="dxa"/>
        </w:tblCellMar>
        <w:tblLook w:val="04A0" w:firstRow="1" w:lastRow="0" w:firstColumn="1" w:lastColumn="0" w:noHBand="0" w:noVBand="1"/>
      </w:tblPr>
      <w:tblGrid>
        <w:gridCol w:w="4518"/>
        <w:gridCol w:w="450"/>
        <w:gridCol w:w="4590"/>
      </w:tblGrid>
      <w:tr w:rsidR="00A31117" w14:paraId="63FE5A9A" w14:textId="77777777" w:rsidTr="00123304">
        <w:trPr>
          <w:trHeight w:val="297"/>
        </w:trPr>
        <w:tc>
          <w:tcPr>
            <w:tcW w:w="9558" w:type="dxa"/>
            <w:gridSpan w:val="3"/>
            <w:tcBorders>
              <w:top w:val="nil"/>
              <w:left w:val="nil"/>
              <w:bottom w:val="nil"/>
              <w:right w:val="nil"/>
            </w:tcBorders>
          </w:tcPr>
          <w:p w14:paraId="00A29832" w14:textId="77777777" w:rsidR="00A31117" w:rsidRDefault="00A31117" w:rsidP="00123304">
            <w:pPr>
              <w:pStyle w:val="NoSpacing"/>
              <w:rPr>
                <w:rFonts w:ascii="Arial Narrow" w:hAnsi="Arial Narrow"/>
              </w:rPr>
            </w:pPr>
          </w:p>
          <w:p w14:paraId="78B572B4" w14:textId="77777777" w:rsidR="00A31117" w:rsidRPr="00661569" w:rsidRDefault="00A31117" w:rsidP="00123304">
            <w:pPr>
              <w:pStyle w:val="NoSpacing"/>
              <w:rPr>
                <w:rFonts w:ascii="Arial Narrow" w:hAnsi="Arial Narrow"/>
              </w:rPr>
            </w:pPr>
            <w:r>
              <w:rPr>
                <w:rFonts w:ascii="Arial Narrow" w:hAnsi="Arial Narrow"/>
              </w:rPr>
              <w:t>SWORN TO or AFFIRMED at _______________________, this _________ day of _________________ , 20_____ .</w:t>
            </w:r>
          </w:p>
        </w:tc>
      </w:tr>
      <w:tr w:rsidR="00A31117" w:rsidRPr="00D47B38" w14:paraId="7FE560F0" w14:textId="77777777" w:rsidTr="00123304">
        <w:trPr>
          <w:trHeight w:val="621"/>
        </w:trPr>
        <w:tc>
          <w:tcPr>
            <w:tcW w:w="4518" w:type="dxa"/>
            <w:tcBorders>
              <w:top w:val="nil"/>
              <w:left w:val="nil"/>
              <w:bottom w:val="single" w:sz="4" w:space="0" w:color="auto"/>
              <w:right w:val="nil"/>
            </w:tcBorders>
          </w:tcPr>
          <w:p w14:paraId="2FE6AB06" w14:textId="77777777" w:rsidR="00A31117" w:rsidRDefault="00A31117" w:rsidP="00123304">
            <w:pPr>
              <w:rPr>
                <w:rFonts w:ascii="Arial Narrow" w:hAnsi="Arial Narrow"/>
              </w:rPr>
            </w:pPr>
          </w:p>
        </w:tc>
        <w:tc>
          <w:tcPr>
            <w:tcW w:w="450" w:type="dxa"/>
            <w:tcBorders>
              <w:top w:val="nil"/>
              <w:left w:val="nil"/>
              <w:bottom w:val="nil"/>
              <w:right w:val="nil"/>
            </w:tcBorders>
          </w:tcPr>
          <w:p w14:paraId="3F3BE04B" w14:textId="77777777" w:rsidR="00A31117" w:rsidRDefault="00A31117" w:rsidP="00123304">
            <w:pPr>
              <w:rPr>
                <w:rFonts w:ascii="Arial Narrow" w:hAnsi="Arial Narrow"/>
              </w:rPr>
            </w:pPr>
          </w:p>
        </w:tc>
        <w:tc>
          <w:tcPr>
            <w:tcW w:w="4590" w:type="dxa"/>
            <w:tcBorders>
              <w:top w:val="nil"/>
              <w:left w:val="nil"/>
              <w:bottom w:val="single" w:sz="4" w:space="0" w:color="auto"/>
              <w:right w:val="nil"/>
            </w:tcBorders>
          </w:tcPr>
          <w:p w14:paraId="77187249" w14:textId="77777777" w:rsidR="00A31117" w:rsidRPr="00D47B38" w:rsidRDefault="00A31117" w:rsidP="00123304">
            <w:pPr>
              <w:rPr>
                <w:rFonts w:ascii="Arial Narrow" w:hAnsi="Arial Narrow"/>
              </w:rPr>
            </w:pPr>
          </w:p>
        </w:tc>
      </w:tr>
      <w:tr w:rsidR="00A31117" w:rsidRPr="00D82B7F" w14:paraId="78B8ACA7" w14:textId="77777777" w:rsidTr="00123304">
        <w:tc>
          <w:tcPr>
            <w:tcW w:w="4518" w:type="dxa"/>
            <w:tcBorders>
              <w:left w:val="nil"/>
              <w:bottom w:val="nil"/>
              <w:right w:val="nil"/>
            </w:tcBorders>
          </w:tcPr>
          <w:p w14:paraId="1DC4D24C" w14:textId="77777777" w:rsidR="00A31117" w:rsidRPr="00D82B7F" w:rsidRDefault="00A31117" w:rsidP="00123304">
            <w:pPr>
              <w:jc w:val="center"/>
              <w:rPr>
                <w:rFonts w:ascii="Arial Narrow" w:hAnsi="Arial Narrow"/>
                <w:i/>
                <w:sz w:val="18"/>
              </w:rPr>
            </w:pPr>
            <w:r>
              <w:rPr>
                <w:rFonts w:ascii="Arial Narrow" w:hAnsi="Arial Narrow"/>
                <w:i/>
                <w:sz w:val="18"/>
              </w:rPr>
              <w:t>Signature</w:t>
            </w:r>
          </w:p>
        </w:tc>
        <w:tc>
          <w:tcPr>
            <w:tcW w:w="450" w:type="dxa"/>
            <w:tcBorders>
              <w:top w:val="nil"/>
              <w:left w:val="nil"/>
              <w:bottom w:val="nil"/>
              <w:right w:val="nil"/>
            </w:tcBorders>
          </w:tcPr>
          <w:p w14:paraId="22C471DF" w14:textId="77777777" w:rsidR="00A31117" w:rsidRPr="00D82B7F" w:rsidRDefault="00A31117" w:rsidP="00123304">
            <w:pPr>
              <w:jc w:val="center"/>
              <w:rPr>
                <w:rFonts w:ascii="Arial Narrow" w:hAnsi="Arial Narrow"/>
                <w:i/>
                <w:sz w:val="18"/>
              </w:rPr>
            </w:pPr>
          </w:p>
        </w:tc>
        <w:tc>
          <w:tcPr>
            <w:tcW w:w="4590" w:type="dxa"/>
            <w:tcBorders>
              <w:left w:val="nil"/>
              <w:bottom w:val="nil"/>
              <w:right w:val="nil"/>
            </w:tcBorders>
          </w:tcPr>
          <w:p w14:paraId="65513DB1" w14:textId="77777777" w:rsidR="00A31117" w:rsidRPr="00D82B7F" w:rsidRDefault="00A31117" w:rsidP="00123304">
            <w:pPr>
              <w:jc w:val="center"/>
              <w:rPr>
                <w:rFonts w:ascii="Arial Narrow" w:hAnsi="Arial Narrow"/>
                <w:i/>
                <w:sz w:val="18"/>
              </w:rPr>
            </w:pPr>
            <w:r w:rsidRPr="00D82B7F">
              <w:rPr>
                <w:rFonts w:ascii="Arial Narrow" w:hAnsi="Arial Narrow"/>
                <w:i/>
                <w:sz w:val="18"/>
              </w:rPr>
              <w:t>Signature of Person Authorized to Administer Oaths</w:t>
            </w:r>
          </w:p>
        </w:tc>
      </w:tr>
    </w:tbl>
    <w:p w14:paraId="5FC47E73" w14:textId="77777777" w:rsidR="00A31117" w:rsidRDefault="00A31117" w:rsidP="00A31117">
      <w:pPr>
        <w:pStyle w:val="NoSpacing"/>
        <w:tabs>
          <w:tab w:val="left" w:pos="1888"/>
        </w:tabs>
        <w:ind w:left="-900" w:right="-900"/>
        <w:jc w:val="both"/>
        <w:rPr>
          <w:rFonts w:ascii="Arial Narrow" w:hAnsi="Arial Narrow"/>
          <w:i/>
          <w:sz w:val="14"/>
        </w:rPr>
      </w:pPr>
    </w:p>
    <w:p w14:paraId="14615686" w14:textId="77777777" w:rsidR="009627E4" w:rsidRPr="00872146" w:rsidRDefault="009627E4" w:rsidP="00DF7EAA">
      <w:pPr>
        <w:rPr>
          <w:rFonts w:ascii="Arial Narrow" w:hAnsi="Arial Narrow"/>
        </w:rPr>
      </w:pPr>
    </w:p>
    <w:sectPr w:rsidR="009627E4" w:rsidRPr="00872146" w:rsidSect="00B872C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0925" w14:textId="77777777" w:rsidR="00B9305A" w:rsidRDefault="00B9305A" w:rsidP="00D4567E">
      <w:pPr>
        <w:spacing w:after="0" w:line="240" w:lineRule="auto"/>
      </w:pPr>
      <w:r>
        <w:separator/>
      </w:r>
    </w:p>
  </w:endnote>
  <w:endnote w:type="continuationSeparator" w:id="0">
    <w:p w14:paraId="14FF029E" w14:textId="77777777" w:rsidR="00B9305A" w:rsidRDefault="00B9305A" w:rsidP="00D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DC41" w14:textId="6F9D39F7" w:rsidR="00B872C8" w:rsidRPr="00851F6D" w:rsidRDefault="00B872C8" w:rsidP="00B220E8">
    <w:pPr>
      <w:pStyle w:val="Footer"/>
      <w:tabs>
        <w:tab w:val="clear" w:pos="9360"/>
        <w:tab w:val="left" w:pos="2220"/>
        <w:tab w:val="left" w:pos="3030"/>
        <w:tab w:val="right" w:pos="10080"/>
      </w:tabs>
      <w:ind w:left="-720" w:right="-720"/>
      <w:rPr>
        <w:rFonts w:ascii="Arial Narrow" w:hAnsi="Arial Narrow"/>
        <w:b/>
        <w:sz w:val="20"/>
        <w:szCs w:val="20"/>
      </w:rPr>
    </w:pPr>
    <w:r w:rsidRPr="00851F6D">
      <w:rPr>
        <w:rFonts w:ascii="Arial Narrow" w:hAnsi="Arial Narrow"/>
        <w:b/>
        <w:sz w:val="20"/>
        <w:szCs w:val="20"/>
      </w:rPr>
      <w:tab/>
    </w:r>
    <w:r w:rsidR="00B220E8">
      <w:rPr>
        <w:rFonts w:ascii="Arial Narrow" w:hAnsi="Arial Narrow"/>
        <w:b/>
        <w:sz w:val="20"/>
        <w:szCs w:val="20"/>
      </w:rPr>
      <w:tab/>
    </w:r>
    <w:r w:rsidRPr="00851F6D">
      <w:rPr>
        <w:rFonts w:ascii="Arial Narrow" w:hAnsi="Arial Narrow"/>
        <w:b/>
        <w:sz w:val="20"/>
        <w:szCs w:val="20"/>
      </w:rPr>
      <w:tab/>
    </w:r>
    <w:r w:rsidRPr="00162B5A">
      <w:rPr>
        <w:rFonts w:ascii="Arial Narrow" w:hAnsi="Arial Narrow"/>
        <w:b/>
        <w:sz w:val="20"/>
        <w:szCs w:val="20"/>
      </w:rPr>
      <w:t>(</w:t>
    </w:r>
    <w:r w:rsidR="007C57D9">
      <w:rPr>
        <w:rFonts w:ascii="Arial Narrow" w:hAnsi="Arial Narrow"/>
        <w:b/>
        <w:sz w:val="20"/>
        <w:szCs w:val="20"/>
      </w:rPr>
      <w:t>January</w:t>
    </w:r>
    <w:r w:rsidR="00DA72D2">
      <w:rPr>
        <w:rFonts w:ascii="Arial Narrow" w:hAnsi="Arial Narrow"/>
        <w:b/>
        <w:sz w:val="20"/>
        <w:szCs w:val="20"/>
      </w:rPr>
      <w:t xml:space="preserve"> 202</w:t>
    </w:r>
    <w:r w:rsidR="007C57D9">
      <w:rPr>
        <w:rFonts w:ascii="Arial Narrow" w:hAnsi="Arial Narrow"/>
        <w:b/>
        <w:sz w:val="20"/>
        <w:szCs w:val="20"/>
      </w:rPr>
      <w:t>5</w:t>
    </w:r>
    <w:r w:rsidRPr="00162B5A">
      <w:rPr>
        <w:rFonts w:ascii="Arial Narrow" w:hAnsi="Arial Narrow"/>
        <w:b/>
        <w:sz w:val="20"/>
        <w:szCs w:val="20"/>
      </w:rPr>
      <w:t>)</w:t>
    </w:r>
    <w:r w:rsidRPr="00851F6D">
      <w:rPr>
        <w:rFonts w:ascii="Arial Narrow" w:hAnsi="Arial Narrow"/>
        <w:sz w:val="20"/>
        <w:szCs w:val="20"/>
      </w:rPr>
      <w:tab/>
    </w:r>
    <w:sdt>
      <w:sdtPr>
        <w:rPr>
          <w:rFonts w:ascii="Arial Narrow" w:hAnsi="Arial Narrow"/>
          <w:sz w:val="20"/>
          <w:szCs w:val="20"/>
        </w:rPr>
        <w:id w:val="212314466"/>
        <w:docPartObj>
          <w:docPartGallery w:val="Page Numbers (Bottom of Page)"/>
          <w:docPartUnique/>
        </w:docPartObj>
      </w:sdtPr>
      <w:sdtEndPr>
        <w:rPr>
          <w:b/>
          <w:noProof/>
        </w:rPr>
      </w:sdtEndPr>
      <w:sdtContent>
        <w:r w:rsidRPr="00851F6D">
          <w:rPr>
            <w:rFonts w:ascii="Arial Narrow" w:hAnsi="Arial Narrow"/>
            <w:b/>
            <w:sz w:val="20"/>
            <w:szCs w:val="20"/>
          </w:rPr>
          <w:t xml:space="preserve">Page </w:t>
        </w:r>
        <w:r w:rsidRPr="00F87651">
          <w:rPr>
            <w:rFonts w:ascii="Arial Narrow" w:hAnsi="Arial Narrow"/>
            <w:b/>
            <w:sz w:val="20"/>
            <w:szCs w:val="20"/>
          </w:rPr>
          <w:fldChar w:fldCharType="begin"/>
        </w:r>
        <w:r w:rsidRPr="00F87651">
          <w:rPr>
            <w:rFonts w:ascii="Arial Narrow" w:hAnsi="Arial Narrow"/>
            <w:b/>
            <w:sz w:val="20"/>
            <w:szCs w:val="20"/>
          </w:rPr>
          <w:instrText xml:space="preserve"> PAGE   \* MERGEFORMAT </w:instrText>
        </w:r>
        <w:r w:rsidRPr="00F87651">
          <w:rPr>
            <w:rFonts w:ascii="Arial Narrow" w:hAnsi="Arial Narrow"/>
            <w:b/>
            <w:sz w:val="20"/>
            <w:szCs w:val="20"/>
          </w:rPr>
          <w:fldChar w:fldCharType="separate"/>
        </w:r>
        <w:r w:rsidR="005A0AD6">
          <w:rPr>
            <w:rFonts w:ascii="Arial Narrow" w:hAnsi="Arial Narrow"/>
            <w:b/>
            <w:noProof/>
            <w:sz w:val="20"/>
            <w:szCs w:val="20"/>
          </w:rPr>
          <w:t>1</w:t>
        </w:r>
        <w:r w:rsidRPr="00F87651">
          <w:rPr>
            <w:rFonts w:ascii="Arial Narrow" w:hAnsi="Arial Narrow"/>
            <w:b/>
            <w:noProof/>
            <w:sz w:val="20"/>
            <w:szCs w:val="20"/>
          </w:rPr>
          <w:fldChar w:fldCharType="end"/>
        </w:r>
        <w:r>
          <w:rPr>
            <w:rFonts w:ascii="Arial Narrow" w:hAnsi="Arial Narrow"/>
            <w:b/>
            <w:noProof/>
            <w:sz w:val="20"/>
            <w:szCs w:val="20"/>
          </w:rPr>
          <w:t xml:space="preserve"> of </w:t>
        </w:r>
        <w:r w:rsidR="00B262AB">
          <w:rPr>
            <w:rFonts w:ascii="Arial Narrow" w:hAnsi="Arial Narrow"/>
            <w:b/>
            <w:noProof/>
            <w:sz w:val="20"/>
            <w:szCs w:val="20"/>
          </w:rPr>
          <w:t>3</w:t>
        </w:r>
      </w:sdtContent>
    </w:sdt>
  </w:p>
  <w:p w14:paraId="4A5521DA" w14:textId="70DEB45A" w:rsidR="00F0753F" w:rsidRPr="00B872C8" w:rsidRDefault="00F0753F" w:rsidP="00B8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B74A" w14:textId="77777777" w:rsidR="00B9305A" w:rsidRDefault="00B9305A" w:rsidP="00D4567E">
      <w:pPr>
        <w:spacing w:after="0" w:line="240" w:lineRule="auto"/>
      </w:pPr>
      <w:r>
        <w:separator/>
      </w:r>
    </w:p>
  </w:footnote>
  <w:footnote w:type="continuationSeparator" w:id="0">
    <w:p w14:paraId="38AB8D1D" w14:textId="77777777" w:rsidR="00B9305A" w:rsidRDefault="00B9305A" w:rsidP="00D4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6FE" w14:textId="6E8D348D" w:rsidR="00D4567E" w:rsidRPr="00D4567E" w:rsidRDefault="00305B48" w:rsidP="00D4567E">
    <w:pPr>
      <w:pStyle w:val="Header"/>
      <w:tabs>
        <w:tab w:val="clear" w:pos="9360"/>
        <w:tab w:val="right" w:pos="10080"/>
      </w:tabs>
      <w:ind w:left="-720" w:right="-720"/>
      <w:rPr>
        <w:rFonts w:ascii="Arial Narrow" w:hAnsi="Arial Narrow"/>
        <w:b/>
        <w:color w:val="0D0D0D" w:themeColor="text1" w:themeTint="F2"/>
        <w:sz w:val="20"/>
        <w:szCs w:val="18"/>
      </w:rPr>
    </w:pPr>
    <w:r>
      <w:rPr>
        <w:rFonts w:ascii="Arial Narrow" w:hAnsi="Arial Narrow"/>
        <w:b/>
        <w:sz w:val="20"/>
        <w:szCs w:val="20"/>
      </w:rPr>
      <w:t xml:space="preserve">Affidavit (FOAEAA) </w:t>
    </w:r>
    <w:r w:rsidR="00B220E8">
      <w:rPr>
        <w:rFonts w:ascii="Arial Narrow" w:hAnsi="Arial Narrow"/>
        <w:b/>
        <w:sz w:val="20"/>
        <w:szCs w:val="20"/>
      </w:rPr>
      <w:t>– Enforce Support Order</w:t>
    </w:r>
    <w:r w:rsidR="00D4567E" w:rsidRPr="00D4567E">
      <w:tab/>
    </w:r>
    <w:r w:rsidR="00D4567E" w:rsidRPr="00F2024A">
      <w:rPr>
        <w:rFonts w:ascii="Arial Narrow" w:hAnsi="Arial Narrow"/>
        <w:b/>
        <w:sz w:val="20"/>
        <w:szCs w:val="18"/>
      </w:rPr>
      <w:tab/>
    </w:r>
    <w:r w:rsidR="00D4567E" w:rsidRPr="00D4567E">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2F50"/>
    <w:multiLevelType w:val="hybridMultilevel"/>
    <w:tmpl w:val="944816DA"/>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8121BEC"/>
    <w:multiLevelType w:val="hybridMultilevel"/>
    <w:tmpl w:val="D6C855E8"/>
    <w:lvl w:ilvl="0" w:tplc="9D5A009C">
      <w:start w:val="1"/>
      <w:numFmt w:val="bullet"/>
      <w:lvlText w:val="□"/>
      <w:lvlJc w:val="left"/>
      <w:pPr>
        <w:ind w:left="1434" w:hanging="360"/>
      </w:pPr>
      <w:rPr>
        <w:rFonts w:ascii="Courier New" w:hAnsi="Courier New"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2" w15:restartNumberingAfterBreak="0">
    <w:nsid w:val="2A50795F"/>
    <w:multiLevelType w:val="hybridMultilevel"/>
    <w:tmpl w:val="F698D5BA"/>
    <w:lvl w:ilvl="0" w:tplc="9D5A009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284D39"/>
    <w:multiLevelType w:val="hybridMultilevel"/>
    <w:tmpl w:val="A2C00926"/>
    <w:lvl w:ilvl="0" w:tplc="9D5A009C">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C99048E"/>
    <w:multiLevelType w:val="hybridMultilevel"/>
    <w:tmpl w:val="9E7A223E"/>
    <w:lvl w:ilvl="0" w:tplc="FFB2DA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344F11"/>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6" w15:restartNumberingAfterBreak="0">
    <w:nsid w:val="5AD43CCD"/>
    <w:multiLevelType w:val="hybridMultilevel"/>
    <w:tmpl w:val="6A84AFB4"/>
    <w:lvl w:ilvl="0" w:tplc="04090011">
      <w:start w:val="1"/>
      <w:numFmt w:val="decimal"/>
      <w:lvlText w:val="%1)"/>
      <w:lvlJc w:val="left"/>
      <w:pPr>
        <w:ind w:left="1435" w:hanging="360"/>
      </w:pPr>
      <w:rPr>
        <w:rFonts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7" w15:restartNumberingAfterBreak="0">
    <w:nsid w:val="6D580BBE"/>
    <w:multiLevelType w:val="hybridMultilevel"/>
    <w:tmpl w:val="4D76010A"/>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15:restartNumberingAfterBreak="0">
    <w:nsid w:val="740C40D8"/>
    <w:multiLevelType w:val="hybridMultilevel"/>
    <w:tmpl w:val="D6F4D924"/>
    <w:lvl w:ilvl="0" w:tplc="04090011">
      <w:start w:val="1"/>
      <w:numFmt w:val="decimal"/>
      <w:lvlText w:val="%1)"/>
      <w:lvlJc w:val="left"/>
      <w:pPr>
        <w:ind w:left="1435" w:hanging="360"/>
      </w:pPr>
      <w:rPr>
        <w:rFonts w:hint="default"/>
      </w:rPr>
    </w:lvl>
    <w:lvl w:ilvl="1" w:tplc="04090001">
      <w:start w:val="1"/>
      <w:numFmt w:val="bullet"/>
      <w:lvlText w:val=""/>
      <w:lvlJc w:val="left"/>
      <w:pPr>
        <w:ind w:left="2155" w:hanging="360"/>
      </w:pPr>
      <w:rPr>
        <w:rFonts w:ascii="Symbol" w:hAnsi="Symbol"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2053341151">
    <w:abstractNumId w:val="2"/>
  </w:num>
  <w:num w:numId="2" w16cid:durableId="860624981">
    <w:abstractNumId w:val="0"/>
  </w:num>
  <w:num w:numId="3" w16cid:durableId="1327241589">
    <w:abstractNumId w:val="1"/>
  </w:num>
  <w:num w:numId="4" w16cid:durableId="1727021215">
    <w:abstractNumId w:val="3"/>
  </w:num>
  <w:num w:numId="5" w16cid:durableId="1896157331">
    <w:abstractNumId w:val="4"/>
  </w:num>
  <w:num w:numId="6" w16cid:durableId="222451598">
    <w:abstractNumId w:val="6"/>
  </w:num>
  <w:num w:numId="7" w16cid:durableId="2065642252">
    <w:abstractNumId w:val="5"/>
  </w:num>
  <w:num w:numId="8" w16cid:durableId="341977332">
    <w:abstractNumId w:val="8"/>
  </w:num>
  <w:num w:numId="9" w16cid:durableId="295187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7E"/>
    <w:rsid w:val="00067173"/>
    <w:rsid w:val="000E720A"/>
    <w:rsid w:val="00122D4D"/>
    <w:rsid w:val="001950D0"/>
    <w:rsid w:val="001B1B2A"/>
    <w:rsid w:val="001D6307"/>
    <w:rsid w:val="002A4A0E"/>
    <w:rsid w:val="00305B48"/>
    <w:rsid w:val="003216EB"/>
    <w:rsid w:val="003317B9"/>
    <w:rsid w:val="00372A59"/>
    <w:rsid w:val="00381F22"/>
    <w:rsid w:val="003C0B90"/>
    <w:rsid w:val="004469E0"/>
    <w:rsid w:val="0045699B"/>
    <w:rsid w:val="004577CD"/>
    <w:rsid w:val="004B2362"/>
    <w:rsid w:val="004C08FE"/>
    <w:rsid w:val="004C2E59"/>
    <w:rsid w:val="00506AF1"/>
    <w:rsid w:val="00524657"/>
    <w:rsid w:val="0059159B"/>
    <w:rsid w:val="005A0AD6"/>
    <w:rsid w:val="005B55C4"/>
    <w:rsid w:val="00643C54"/>
    <w:rsid w:val="006B53F2"/>
    <w:rsid w:val="006D3306"/>
    <w:rsid w:val="007152DE"/>
    <w:rsid w:val="0072327B"/>
    <w:rsid w:val="00736F51"/>
    <w:rsid w:val="007928B1"/>
    <w:rsid w:val="007C57D9"/>
    <w:rsid w:val="007E0180"/>
    <w:rsid w:val="00816379"/>
    <w:rsid w:val="00872146"/>
    <w:rsid w:val="008E06A2"/>
    <w:rsid w:val="00936C67"/>
    <w:rsid w:val="009627E4"/>
    <w:rsid w:val="009677A6"/>
    <w:rsid w:val="00A31117"/>
    <w:rsid w:val="00A44B46"/>
    <w:rsid w:val="00A84904"/>
    <w:rsid w:val="00AC298B"/>
    <w:rsid w:val="00B040A2"/>
    <w:rsid w:val="00B220E8"/>
    <w:rsid w:val="00B262AB"/>
    <w:rsid w:val="00B86C32"/>
    <w:rsid w:val="00B872C8"/>
    <w:rsid w:val="00B9005B"/>
    <w:rsid w:val="00B9305A"/>
    <w:rsid w:val="00C565EC"/>
    <w:rsid w:val="00D4567E"/>
    <w:rsid w:val="00D62B26"/>
    <w:rsid w:val="00DA72D2"/>
    <w:rsid w:val="00DD1723"/>
    <w:rsid w:val="00DF7EAA"/>
    <w:rsid w:val="00E236D7"/>
    <w:rsid w:val="00E353D8"/>
    <w:rsid w:val="00EB73E9"/>
    <w:rsid w:val="00F0753F"/>
    <w:rsid w:val="00F1051B"/>
    <w:rsid w:val="00FE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EDF0B"/>
  <w15:chartTrackingRefBased/>
  <w15:docId w15:val="{49EE2F41-420A-4FBE-862B-368FE69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7E"/>
  </w:style>
  <w:style w:type="paragraph" w:styleId="Footer">
    <w:name w:val="footer"/>
    <w:basedOn w:val="Normal"/>
    <w:link w:val="FooterChar"/>
    <w:uiPriority w:val="99"/>
    <w:unhideWhenUsed/>
    <w:rsid w:val="00D45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7E"/>
  </w:style>
  <w:style w:type="paragraph" w:styleId="NoSpacing">
    <w:name w:val="No Spacing"/>
    <w:uiPriority w:val="1"/>
    <w:qFormat/>
    <w:rsid w:val="007928B1"/>
    <w:pPr>
      <w:spacing w:after="0" w:line="240" w:lineRule="auto"/>
    </w:pPr>
  </w:style>
  <w:style w:type="table" w:styleId="TableGrid">
    <w:name w:val="Table Grid"/>
    <w:basedOn w:val="TableNormal"/>
    <w:uiPriority w:val="59"/>
    <w:rsid w:val="0079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F22"/>
    <w:pPr>
      <w:ind w:left="720"/>
      <w:contextualSpacing/>
    </w:pPr>
    <w:rPr>
      <w:lang w:val="en-CA"/>
    </w:rPr>
  </w:style>
  <w:style w:type="character" w:styleId="Hyperlink">
    <w:name w:val="Hyperlink"/>
    <w:basedOn w:val="DefaultParagraphFont"/>
    <w:uiPriority w:val="99"/>
    <w:unhideWhenUsed/>
    <w:rsid w:val="00C565EC"/>
    <w:rPr>
      <w:color w:val="0563C1" w:themeColor="hyperlink"/>
      <w:u w:val="single"/>
    </w:rPr>
  </w:style>
  <w:style w:type="character" w:styleId="CommentReference">
    <w:name w:val="annotation reference"/>
    <w:basedOn w:val="DefaultParagraphFont"/>
    <w:uiPriority w:val="99"/>
    <w:semiHidden/>
    <w:unhideWhenUsed/>
    <w:rsid w:val="00C565EC"/>
    <w:rPr>
      <w:sz w:val="16"/>
      <w:szCs w:val="16"/>
    </w:rPr>
  </w:style>
  <w:style w:type="paragraph" w:styleId="CommentText">
    <w:name w:val="annotation text"/>
    <w:basedOn w:val="Normal"/>
    <w:link w:val="CommentTextChar"/>
    <w:uiPriority w:val="99"/>
    <w:semiHidden/>
    <w:unhideWhenUsed/>
    <w:rsid w:val="00C565EC"/>
    <w:pPr>
      <w:spacing w:line="240" w:lineRule="auto"/>
    </w:pPr>
    <w:rPr>
      <w:sz w:val="20"/>
      <w:szCs w:val="20"/>
    </w:rPr>
  </w:style>
  <w:style w:type="character" w:customStyle="1" w:styleId="CommentTextChar">
    <w:name w:val="Comment Text Char"/>
    <w:basedOn w:val="DefaultParagraphFont"/>
    <w:link w:val="CommentText"/>
    <w:uiPriority w:val="99"/>
    <w:semiHidden/>
    <w:rsid w:val="00C565EC"/>
    <w:rPr>
      <w:sz w:val="20"/>
      <w:szCs w:val="20"/>
    </w:rPr>
  </w:style>
  <w:style w:type="paragraph" w:styleId="CommentSubject">
    <w:name w:val="annotation subject"/>
    <w:basedOn w:val="CommentText"/>
    <w:next w:val="CommentText"/>
    <w:link w:val="CommentSubjectChar"/>
    <w:uiPriority w:val="99"/>
    <w:semiHidden/>
    <w:unhideWhenUsed/>
    <w:rsid w:val="00C565EC"/>
    <w:rPr>
      <w:b/>
      <w:bCs/>
    </w:rPr>
  </w:style>
  <w:style w:type="character" w:customStyle="1" w:styleId="CommentSubjectChar">
    <w:name w:val="Comment Subject Char"/>
    <w:basedOn w:val="CommentTextChar"/>
    <w:link w:val="CommentSubject"/>
    <w:uiPriority w:val="99"/>
    <w:semiHidden/>
    <w:rsid w:val="00C565EC"/>
    <w:rPr>
      <w:b/>
      <w:bCs/>
      <w:sz w:val="20"/>
      <w:szCs w:val="20"/>
    </w:rPr>
  </w:style>
  <w:style w:type="paragraph" w:styleId="BalloonText">
    <w:name w:val="Balloon Text"/>
    <w:basedOn w:val="Normal"/>
    <w:link w:val="BalloonTextChar"/>
    <w:uiPriority w:val="99"/>
    <w:semiHidden/>
    <w:unhideWhenUsed/>
    <w:rsid w:val="00C5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EC"/>
    <w:rPr>
      <w:rFonts w:ascii="Segoe UI" w:hAnsi="Segoe UI" w:cs="Segoe UI"/>
      <w:sz w:val="18"/>
      <w:szCs w:val="18"/>
    </w:rPr>
  </w:style>
  <w:style w:type="paragraph" w:styleId="Revision">
    <w:name w:val="Revision"/>
    <w:hidden/>
    <w:uiPriority w:val="99"/>
    <w:semiHidden/>
    <w:rsid w:val="00967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6FE8D-0524-4A91-8BBE-B187FA4C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
  <dc:description/>
  <cp:lastModifiedBy>Lewis, Marc</cp:lastModifiedBy>
  <cp:revision>3</cp:revision>
  <dcterms:created xsi:type="dcterms:W3CDTF">2024-12-18T15:55:00Z</dcterms:created>
  <dcterms:modified xsi:type="dcterms:W3CDTF">2024-12-18T15:56:00Z</dcterms:modified>
</cp:coreProperties>
</file>