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739D" w14:textId="4320DB39" w:rsidR="007928B1" w:rsidRDefault="000D1E6C" w:rsidP="0045699B">
      <w:pPr>
        <w:pStyle w:val="NoSpacing"/>
        <w:jc w:val="center"/>
        <w:rPr>
          <w:rFonts w:ascii="Arial Narrow" w:hAnsi="Arial Narrow"/>
          <w:b/>
          <w:sz w:val="44"/>
          <w:szCs w:val="44"/>
        </w:rPr>
      </w:pPr>
      <w:r>
        <w:rPr>
          <w:rFonts w:ascii="Arial Narrow" w:hAnsi="Arial Narrow"/>
          <w:b/>
          <w:sz w:val="44"/>
          <w:szCs w:val="44"/>
        </w:rPr>
        <w:t xml:space="preserve">Form F16A.03A: </w:t>
      </w:r>
      <w:r w:rsidR="00305B48">
        <w:rPr>
          <w:rFonts w:ascii="Arial Narrow" w:hAnsi="Arial Narrow"/>
          <w:b/>
          <w:sz w:val="44"/>
          <w:szCs w:val="44"/>
        </w:rPr>
        <w:t>Affidavit (</w:t>
      </w:r>
      <w:r w:rsidR="00305B48" w:rsidRPr="00484CE0">
        <w:rPr>
          <w:rFonts w:ascii="Arial Narrow" w:hAnsi="Arial Narrow"/>
          <w:b/>
          <w:i/>
          <w:iCs/>
          <w:sz w:val="44"/>
          <w:szCs w:val="44"/>
        </w:rPr>
        <w:t>FOAEAA</w:t>
      </w:r>
      <w:r w:rsidR="00305B48">
        <w:rPr>
          <w:rFonts w:ascii="Arial Narrow" w:hAnsi="Arial Narrow"/>
          <w:b/>
          <w:sz w:val="44"/>
          <w:szCs w:val="44"/>
        </w:rPr>
        <w:t>) - Establish or V</w:t>
      </w:r>
      <w:r w:rsidR="00305B48" w:rsidRPr="00305B48">
        <w:rPr>
          <w:rFonts w:ascii="Arial Narrow" w:hAnsi="Arial Narrow"/>
          <w:b/>
          <w:sz w:val="44"/>
          <w:szCs w:val="44"/>
        </w:rPr>
        <w:t>ary</w:t>
      </w:r>
      <w:r w:rsidR="0045699B">
        <w:rPr>
          <w:rFonts w:ascii="Arial Narrow" w:hAnsi="Arial Narrow"/>
          <w:b/>
          <w:sz w:val="44"/>
          <w:szCs w:val="44"/>
        </w:rPr>
        <w:t xml:space="preserve"> a Support Provision</w:t>
      </w:r>
    </w:p>
    <w:p w14:paraId="6C904ABE" w14:textId="468EEFEF" w:rsidR="0045699B" w:rsidRPr="0045699B" w:rsidRDefault="00E4243C" w:rsidP="0045699B">
      <w:pPr>
        <w:pStyle w:val="NoSpacing"/>
        <w:jc w:val="center"/>
        <w:rPr>
          <w:rFonts w:ascii="Arial Narrow" w:hAnsi="Arial Narrow"/>
          <w:b/>
          <w:sz w:val="44"/>
          <w:szCs w:val="44"/>
        </w:rPr>
      </w:pPr>
      <w:r>
        <w:rPr>
          <w:rFonts w:ascii="Arial Narrow" w:hAnsi="Arial Narrow"/>
          <w:b/>
          <w:i/>
          <w:sz w:val="44"/>
          <w:szCs w:val="44"/>
        </w:rPr>
        <w:t>(Inter partes)</w:t>
      </w:r>
    </w:p>
    <w:p w14:paraId="26A67CEC" w14:textId="77777777" w:rsidR="00305B48" w:rsidRPr="00C61039" w:rsidRDefault="00305B48" w:rsidP="007928B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928B1" w14:paraId="4BCE1397" w14:textId="77777777" w:rsidTr="002B162A">
        <w:trPr>
          <w:trHeight w:val="441"/>
          <w:jc w:val="center"/>
        </w:trPr>
        <w:tc>
          <w:tcPr>
            <w:tcW w:w="3995" w:type="dxa"/>
            <w:vMerge w:val="restart"/>
            <w:tcBorders>
              <w:right w:val="single" w:sz="4" w:space="0" w:color="auto"/>
            </w:tcBorders>
          </w:tcPr>
          <w:p w14:paraId="61E112D1" w14:textId="77777777" w:rsidR="007928B1" w:rsidRPr="00AA2202" w:rsidRDefault="007928B1" w:rsidP="002B162A">
            <w:pPr>
              <w:pStyle w:val="NoSpacing"/>
              <w:jc w:val="center"/>
              <w:rPr>
                <w:rFonts w:ascii="Arial Narrow" w:hAnsi="Arial Narrow"/>
                <w:b/>
                <w:sz w:val="10"/>
                <w:szCs w:val="10"/>
              </w:rPr>
            </w:pPr>
            <w:r w:rsidRPr="00B700F0">
              <w:rPr>
                <w:b/>
                <w:noProof/>
              </w:rPr>
              <w:drawing>
                <wp:inline distT="0" distB="0" distL="0" distR="0" wp14:anchorId="2ABFD866" wp14:editId="1CDD9C8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29BD264" w14:textId="77777777" w:rsidR="007928B1" w:rsidRDefault="007928B1" w:rsidP="002B162A">
            <w:pPr>
              <w:jc w:val="center"/>
              <w:rPr>
                <w:rFonts w:ascii="Times New Roman" w:hAnsi="Times New Roman" w:cs="Times New Roman"/>
                <w:b/>
              </w:rPr>
            </w:pPr>
            <w:r w:rsidRPr="0061639F">
              <w:rPr>
                <w:rFonts w:ascii="Times New Roman" w:hAnsi="Times New Roman" w:cs="Times New Roman"/>
                <w:b/>
              </w:rPr>
              <w:t xml:space="preserve">In the Supreme Court of </w:t>
            </w:r>
          </w:p>
          <w:p w14:paraId="7EE30078"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Newfoundland and Labrador</w:t>
            </w:r>
          </w:p>
          <w:p w14:paraId="6595F9FF"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(General/Family)</w:t>
            </w:r>
          </w:p>
          <w:p w14:paraId="45A495F6" w14:textId="77777777" w:rsidR="007928B1" w:rsidRPr="00AA2202" w:rsidRDefault="007928B1" w:rsidP="002B162A">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619CE8A" w14:textId="77777777" w:rsidR="007928B1" w:rsidRPr="00340B16" w:rsidRDefault="007928B1" w:rsidP="002B162A">
            <w:pPr>
              <w:pStyle w:val="NoSpacing"/>
              <w:jc w:val="right"/>
              <w:rPr>
                <w:rFonts w:ascii="Arial Narrow" w:hAnsi="Arial Narrow"/>
                <w:b/>
                <w:sz w:val="10"/>
                <w:szCs w:val="20"/>
              </w:rPr>
            </w:pPr>
          </w:p>
          <w:p w14:paraId="37156B9C" w14:textId="77777777" w:rsidR="007928B1" w:rsidRPr="000E3064" w:rsidRDefault="007928B1" w:rsidP="002B162A">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928B1" w14:paraId="1E186180" w14:textId="77777777" w:rsidTr="002B162A">
        <w:trPr>
          <w:jc w:val="center"/>
        </w:trPr>
        <w:tc>
          <w:tcPr>
            <w:tcW w:w="3995" w:type="dxa"/>
            <w:vMerge/>
            <w:tcBorders>
              <w:top w:val="single" w:sz="18" w:space="0" w:color="auto"/>
              <w:right w:val="single" w:sz="4" w:space="0" w:color="auto"/>
            </w:tcBorders>
          </w:tcPr>
          <w:p w14:paraId="3BD2727B" w14:textId="77777777" w:rsidR="007928B1" w:rsidRDefault="007928B1" w:rsidP="002B162A">
            <w:pPr>
              <w:pStyle w:val="NoSpacing"/>
              <w:spacing w:line="276" w:lineRule="auto"/>
              <w:rPr>
                <w:rFonts w:ascii="Arial Narrow" w:hAnsi="Arial Narrow"/>
              </w:rPr>
            </w:pPr>
          </w:p>
        </w:tc>
        <w:tc>
          <w:tcPr>
            <w:tcW w:w="1748" w:type="dxa"/>
            <w:gridSpan w:val="2"/>
            <w:tcBorders>
              <w:left w:val="single" w:sz="4" w:space="0" w:color="auto"/>
            </w:tcBorders>
          </w:tcPr>
          <w:p w14:paraId="137E9E5F"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B8E5323" w14:textId="77777777" w:rsidR="007928B1" w:rsidRPr="000E3064" w:rsidRDefault="007928B1" w:rsidP="002B162A">
            <w:pPr>
              <w:pStyle w:val="NoSpacing"/>
              <w:rPr>
                <w:rFonts w:ascii="Arial Narrow" w:hAnsi="Arial Narrow"/>
                <w:sz w:val="20"/>
                <w:szCs w:val="20"/>
              </w:rPr>
            </w:pPr>
          </w:p>
        </w:tc>
      </w:tr>
      <w:tr w:rsidR="007928B1" w14:paraId="65F37815" w14:textId="77777777" w:rsidTr="002B162A">
        <w:trPr>
          <w:jc w:val="center"/>
        </w:trPr>
        <w:tc>
          <w:tcPr>
            <w:tcW w:w="3995" w:type="dxa"/>
            <w:vMerge/>
            <w:tcBorders>
              <w:top w:val="single" w:sz="18" w:space="0" w:color="auto"/>
              <w:right w:val="single" w:sz="4" w:space="0" w:color="auto"/>
            </w:tcBorders>
          </w:tcPr>
          <w:p w14:paraId="286121AD" w14:textId="77777777" w:rsidR="007928B1" w:rsidRPr="00206E4A" w:rsidRDefault="007928B1" w:rsidP="002B162A">
            <w:pPr>
              <w:pStyle w:val="NoSpacing"/>
              <w:spacing w:line="276" w:lineRule="auto"/>
              <w:rPr>
                <w:rFonts w:ascii="Arial Narrow" w:hAnsi="Arial Narrow"/>
                <w:sz w:val="14"/>
              </w:rPr>
            </w:pPr>
          </w:p>
        </w:tc>
        <w:tc>
          <w:tcPr>
            <w:tcW w:w="3414" w:type="dxa"/>
            <w:gridSpan w:val="4"/>
            <w:tcBorders>
              <w:left w:val="single" w:sz="4" w:space="0" w:color="auto"/>
            </w:tcBorders>
          </w:tcPr>
          <w:p w14:paraId="3155A9D6" w14:textId="77777777" w:rsidR="007928B1" w:rsidRPr="00340B16" w:rsidRDefault="007928B1" w:rsidP="002B162A">
            <w:pPr>
              <w:pStyle w:val="NoSpacing"/>
              <w:rPr>
                <w:rFonts w:ascii="Arial Narrow" w:hAnsi="Arial Narrow"/>
                <w:sz w:val="10"/>
                <w:szCs w:val="20"/>
              </w:rPr>
            </w:pPr>
          </w:p>
        </w:tc>
        <w:tc>
          <w:tcPr>
            <w:tcW w:w="1940" w:type="dxa"/>
            <w:tcBorders>
              <w:top w:val="single" w:sz="4" w:space="0" w:color="auto"/>
            </w:tcBorders>
          </w:tcPr>
          <w:p w14:paraId="3E61553A" w14:textId="77777777" w:rsidR="007928B1" w:rsidRPr="00340B16" w:rsidRDefault="007928B1" w:rsidP="002B162A">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370F6DC9" w14:textId="77777777" w:rsidR="007928B1" w:rsidRPr="00340B16" w:rsidRDefault="007928B1" w:rsidP="002B162A">
            <w:pPr>
              <w:pStyle w:val="NoSpacing"/>
              <w:rPr>
                <w:rFonts w:ascii="Arial Narrow" w:hAnsi="Arial Narrow"/>
                <w:sz w:val="10"/>
              </w:rPr>
            </w:pPr>
          </w:p>
        </w:tc>
      </w:tr>
      <w:tr w:rsidR="007928B1" w14:paraId="3D3C8060" w14:textId="77777777" w:rsidTr="002B162A">
        <w:trPr>
          <w:jc w:val="center"/>
        </w:trPr>
        <w:tc>
          <w:tcPr>
            <w:tcW w:w="3995" w:type="dxa"/>
            <w:vMerge/>
            <w:tcBorders>
              <w:top w:val="single" w:sz="18" w:space="0" w:color="auto"/>
              <w:right w:val="single" w:sz="4" w:space="0" w:color="auto"/>
            </w:tcBorders>
          </w:tcPr>
          <w:p w14:paraId="4852A315" w14:textId="77777777" w:rsidR="007928B1" w:rsidRDefault="007928B1" w:rsidP="002B162A">
            <w:pPr>
              <w:pStyle w:val="NoSpacing"/>
              <w:spacing w:line="276" w:lineRule="auto"/>
              <w:rPr>
                <w:rFonts w:ascii="Arial Narrow" w:hAnsi="Arial Narrow"/>
              </w:rPr>
            </w:pPr>
          </w:p>
        </w:tc>
        <w:tc>
          <w:tcPr>
            <w:tcW w:w="3278" w:type="dxa"/>
            <w:gridSpan w:val="3"/>
            <w:tcBorders>
              <w:left w:val="single" w:sz="4" w:space="0" w:color="auto"/>
            </w:tcBorders>
          </w:tcPr>
          <w:p w14:paraId="25473439"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7AB2F25" w14:textId="77777777" w:rsidR="007928B1" w:rsidRPr="000E3064" w:rsidRDefault="007928B1" w:rsidP="002B162A">
            <w:pPr>
              <w:pStyle w:val="NoSpacing"/>
              <w:rPr>
                <w:rFonts w:ascii="Arial Narrow" w:hAnsi="Arial Narrow"/>
                <w:sz w:val="20"/>
                <w:szCs w:val="20"/>
              </w:rPr>
            </w:pPr>
          </w:p>
        </w:tc>
      </w:tr>
      <w:tr w:rsidR="007928B1" w14:paraId="2DDDAAE8" w14:textId="77777777" w:rsidTr="002B162A">
        <w:trPr>
          <w:trHeight w:val="98"/>
          <w:jc w:val="center"/>
        </w:trPr>
        <w:tc>
          <w:tcPr>
            <w:tcW w:w="3995" w:type="dxa"/>
            <w:vMerge/>
            <w:tcBorders>
              <w:top w:val="single" w:sz="18" w:space="0" w:color="auto"/>
              <w:right w:val="single" w:sz="4" w:space="0" w:color="auto"/>
            </w:tcBorders>
          </w:tcPr>
          <w:p w14:paraId="5515A5DC" w14:textId="77777777" w:rsidR="007928B1" w:rsidRPr="003B0F76" w:rsidRDefault="007928B1" w:rsidP="002B162A">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A88D199" w14:textId="77777777" w:rsidR="007928B1" w:rsidRPr="003B0F76" w:rsidRDefault="007928B1" w:rsidP="002B162A">
            <w:pPr>
              <w:pStyle w:val="NoSpacing"/>
              <w:rPr>
                <w:rFonts w:ascii="Arial Narrow" w:hAnsi="Arial Narrow"/>
                <w:sz w:val="14"/>
              </w:rPr>
            </w:pPr>
          </w:p>
        </w:tc>
      </w:tr>
      <w:tr w:rsidR="007928B1" w14:paraId="05E2132E" w14:textId="77777777" w:rsidTr="002B162A">
        <w:trPr>
          <w:trHeight w:val="987"/>
          <w:jc w:val="center"/>
        </w:trPr>
        <w:tc>
          <w:tcPr>
            <w:tcW w:w="3995" w:type="dxa"/>
            <w:vMerge/>
            <w:tcBorders>
              <w:top w:val="single" w:sz="18" w:space="0" w:color="auto"/>
              <w:right w:val="single" w:sz="4" w:space="0" w:color="auto"/>
            </w:tcBorders>
          </w:tcPr>
          <w:p w14:paraId="2BF25555" w14:textId="77777777" w:rsidR="007928B1" w:rsidRDefault="007928B1" w:rsidP="002B162A">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AC0698F" w14:textId="77777777" w:rsidR="007928B1" w:rsidRPr="000E3064" w:rsidRDefault="007928B1" w:rsidP="002B162A">
            <w:pPr>
              <w:pStyle w:val="NoSpacing"/>
              <w:spacing w:line="276" w:lineRule="auto"/>
              <w:rPr>
                <w:rFonts w:ascii="Arial Narrow" w:hAnsi="Arial Narrow"/>
                <w:sz w:val="10"/>
                <w:szCs w:val="20"/>
              </w:rPr>
            </w:pPr>
          </w:p>
          <w:p w14:paraId="129E57F6" w14:textId="77777777" w:rsidR="007928B1" w:rsidRPr="000E3064" w:rsidRDefault="007928B1" w:rsidP="002B162A">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FA13701" w14:textId="77777777" w:rsidR="007928B1" w:rsidRPr="000E3064" w:rsidRDefault="007928B1" w:rsidP="002B162A">
            <w:pPr>
              <w:pStyle w:val="NoSpacing"/>
              <w:rPr>
                <w:rFonts w:ascii="Arial Narrow" w:hAnsi="Arial Narrow"/>
                <w:sz w:val="20"/>
                <w:szCs w:val="20"/>
              </w:rPr>
            </w:pPr>
          </w:p>
          <w:p w14:paraId="46C81BDF" w14:textId="77777777" w:rsidR="007928B1" w:rsidRPr="000E3064" w:rsidRDefault="007928B1" w:rsidP="002B162A">
            <w:pPr>
              <w:pStyle w:val="NoSpacing"/>
              <w:rPr>
                <w:rFonts w:ascii="Arial Narrow" w:hAnsi="Arial Narrow"/>
                <w:sz w:val="20"/>
                <w:szCs w:val="20"/>
              </w:rPr>
            </w:pPr>
          </w:p>
        </w:tc>
      </w:tr>
      <w:tr w:rsidR="007928B1" w14:paraId="238F5726" w14:textId="77777777" w:rsidTr="002B162A">
        <w:trPr>
          <w:trHeight w:val="350"/>
          <w:jc w:val="center"/>
        </w:trPr>
        <w:tc>
          <w:tcPr>
            <w:tcW w:w="3995" w:type="dxa"/>
            <w:vMerge/>
            <w:tcBorders>
              <w:top w:val="single" w:sz="18" w:space="0" w:color="auto"/>
              <w:right w:val="single" w:sz="4" w:space="0" w:color="auto"/>
            </w:tcBorders>
          </w:tcPr>
          <w:p w14:paraId="4D068508" w14:textId="77777777" w:rsidR="007928B1" w:rsidRDefault="007928B1" w:rsidP="002B162A">
            <w:pPr>
              <w:pStyle w:val="NoSpacing"/>
              <w:rPr>
                <w:rFonts w:ascii="Arial Narrow" w:hAnsi="Arial Narrow"/>
              </w:rPr>
            </w:pPr>
          </w:p>
        </w:tc>
        <w:tc>
          <w:tcPr>
            <w:tcW w:w="270" w:type="dxa"/>
            <w:tcBorders>
              <w:left w:val="single" w:sz="4" w:space="0" w:color="auto"/>
              <w:bottom w:val="single" w:sz="4" w:space="0" w:color="auto"/>
            </w:tcBorders>
          </w:tcPr>
          <w:p w14:paraId="0E2A5C06" w14:textId="77777777" w:rsidR="007928B1" w:rsidRPr="000E3064" w:rsidRDefault="007928B1" w:rsidP="002B162A">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A191D09" w14:textId="77777777" w:rsidR="007928B1" w:rsidRPr="00695239" w:rsidRDefault="007928B1" w:rsidP="002B162A">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007BA75C" w14:textId="77777777" w:rsidR="007928B1" w:rsidRPr="000E3064" w:rsidRDefault="007928B1" w:rsidP="002B162A">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2D013AB" w14:textId="77777777" w:rsidR="007928B1" w:rsidRDefault="007928B1" w:rsidP="002B162A">
            <w:pPr>
              <w:pStyle w:val="NoSpacing"/>
              <w:rPr>
                <w:rFonts w:ascii="Arial Narrow" w:hAnsi="Arial Narrow"/>
              </w:rPr>
            </w:pPr>
          </w:p>
        </w:tc>
      </w:tr>
    </w:tbl>
    <w:p w14:paraId="4D0F0B7B" w14:textId="77777777" w:rsidR="007928B1" w:rsidRDefault="007928B1" w:rsidP="007928B1">
      <w:pPr>
        <w:pStyle w:val="NoSpacing"/>
        <w:rPr>
          <w:rFonts w:ascii="Arial Narrow" w:hAnsi="Arial Narrow"/>
          <w:sz w:val="14"/>
        </w:rPr>
      </w:pPr>
    </w:p>
    <w:p w14:paraId="5538587E" w14:textId="77777777" w:rsidR="007928B1" w:rsidRDefault="007928B1" w:rsidP="007928B1">
      <w:pPr>
        <w:pStyle w:val="NoSpacing"/>
        <w:rPr>
          <w:rFonts w:ascii="Arial Narrow" w:hAnsi="Arial Narrow"/>
          <w:sz w:val="14"/>
        </w:rPr>
      </w:pPr>
    </w:p>
    <w:p w14:paraId="6DA7C405" w14:textId="77777777" w:rsidR="007928B1" w:rsidRPr="008D5472" w:rsidRDefault="007928B1" w:rsidP="007928B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928B1" w14:paraId="3380C493" w14:textId="77777777" w:rsidTr="002B162A">
        <w:tc>
          <w:tcPr>
            <w:tcW w:w="1285" w:type="dxa"/>
          </w:tcPr>
          <w:p w14:paraId="5817E362" w14:textId="77777777" w:rsidR="007928B1" w:rsidRDefault="007928B1" w:rsidP="002B162A">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77B1246" w14:textId="77777777" w:rsidR="007928B1" w:rsidRDefault="007928B1" w:rsidP="002B162A">
            <w:pPr>
              <w:pStyle w:val="NoSpacing"/>
              <w:rPr>
                <w:rFonts w:ascii="Arial Narrow" w:hAnsi="Arial Narrow"/>
              </w:rPr>
            </w:pPr>
          </w:p>
        </w:tc>
        <w:tc>
          <w:tcPr>
            <w:tcW w:w="2520" w:type="dxa"/>
          </w:tcPr>
          <w:p w14:paraId="3778E1F2" w14:textId="77777777" w:rsidR="007928B1" w:rsidRDefault="007928B1" w:rsidP="002B162A">
            <w:pPr>
              <w:pStyle w:val="NoSpacing"/>
              <w:rPr>
                <w:rFonts w:ascii="Arial Narrow" w:hAnsi="Arial Narrow"/>
              </w:rPr>
            </w:pPr>
            <w:r>
              <w:rPr>
                <w:rFonts w:ascii="Arial Narrow" w:hAnsi="Arial Narrow"/>
              </w:rPr>
              <w:t>APPLICANT</w:t>
            </w:r>
          </w:p>
        </w:tc>
      </w:tr>
      <w:tr w:rsidR="007928B1" w14:paraId="14834345" w14:textId="77777777" w:rsidTr="002B162A">
        <w:trPr>
          <w:trHeight w:val="432"/>
        </w:trPr>
        <w:tc>
          <w:tcPr>
            <w:tcW w:w="1285" w:type="dxa"/>
          </w:tcPr>
          <w:p w14:paraId="6E021610" w14:textId="77777777" w:rsidR="007928B1" w:rsidRDefault="007928B1" w:rsidP="002B162A">
            <w:pPr>
              <w:pStyle w:val="NoSpacing"/>
              <w:rPr>
                <w:rFonts w:ascii="Arial Narrow" w:hAnsi="Arial Narrow"/>
              </w:rPr>
            </w:pPr>
          </w:p>
          <w:p w14:paraId="61155BC5"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B6E8D6E" w14:textId="77777777" w:rsidR="007928B1" w:rsidRPr="00CD5B64" w:rsidRDefault="007928B1" w:rsidP="002B162A">
            <w:pPr>
              <w:pStyle w:val="NoSpacing"/>
              <w:jc w:val="center"/>
              <w:rPr>
                <w:rFonts w:ascii="Arial Narrow" w:hAnsi="Arial Narrow"/>
                <w:i/>
              </w:rPr>
            </w:pPr>
            <w:r w:rsidRPr="00A55A10">
              <w:rPr>
                <w:rFonts w:ascii="Arial Narrow" w:hAnsi="Arial Narrow"/>
                <w:i/>
                <w:sz w:val="18"/>
              </w:rPr>
              <w:t>(Print full name)</w:t>
            </w:r>
          </w:p>
        </w:tc>
        <w:tc>
          <w:tcPr>
            <w:tcW w:w="2520" w:type="dxa"/>
          </w:tcPr>
          <w:p w14:paraId="2B3467EA" w14:textId="77777777" w:rsidR="007928B1" w:rsidRDefault="007928B1" w:rsidP="002B162A">
            <w:pPr>
              <w:pStyle w:val="NoSpacing"/>
              <w:rPr>
                <w:rFonts w:ascii="Arial Narrow" w:hAnsi="Arial Narrow"/>
              </w:rPr>
            </w:pPr>
          </w:p>
        </w:tc>
      </w:tr>
      <w:tr w:rsidR="007928B1" w14:paraId="4AE71059" w14:textId="77777777" w:rsidTr="002B162A">
        <w:tc>
          <w:tcPr>
            <w:tcW w:w="1285" w:type="dxa"/>
          </w:tcPr>
          <w:p w14:paraId="0AB85795"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D04945E" w14:textId="77777777" w:rsidR="007928B1" w:rsidRDefault="007928B1" w:rsidP="002B162A">
            <w:pPr>
              <w:pStyle w:val="NoSpacing"/>
              <w:rPr>
                <w:rFonts w:ascii="Arial Narrow" w:hAnsi="Arial Narrow"/>
              </w:rPr>
            </w:pPr>
          </w:p>
        </w:tc>
        <w:tc>
          <w:tcPr>
            <w:tcW w:w="2520" w:type="dxa"/>
          </w:tcPr>
          <w:p w14:paraId="13BCBE8E" w14:textId="77777777" w:rsidR="007928B1" w:rsidRDefault="007928B1" w:rsidP="002B162A">
            <w:pPr>
              <w:pStyle w:val="NoSpacing"/>
              <w:rPr>
                <w:rFonts w:ascii="Arial Narrow" w:hAnsi="Arial Narrow"/>
              </w:rPr>
            </w:pPr>
            <w:r>
              <w:rPr>
                <w:rFonts w:ascii="Arial Narrow" w:hAnsi="Arial Narrow"/>
              </w:rPr>
              <w:t>RESPONDENT</w:t>
            </w:r>
          </w:p>
        </w:tc>
      </w:tr>
      <w:tr w:rsidR="007928B1" w14:paraId="545D01BB" w14:textId="77777777" w:rsidTr="002B162A">
        <w:trPr>
          <w:trHeight w:val="432"/>
        </w:trPr>
        <w:tc>
          <w:tcPr>
            <w:tcW w:w="1285" w:type="dxa"/>
          </w:tcPr>
          <w:p w14:paraId="1D6AFA1B" w14:textId="77777777" w:rsidR="007928B1" w:rsidRPr="0060041B" w:rsidRDefault="007928B1" w:rsidP="002B162A">
            <w:pPr>
              <w:pStyle w:val="NoSpacing"/>
              <w:rPr>
                <w:rFonts w:ascii="Arial Narrow" w:hAnsi="Arial Narrow"/>
                <w:sz w:val="18"/>
              </w:rPr>
            </w:pPr>
          </w:p>
          <w:p w14:paraId="2C099422"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684AA48"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tcPr>
          <w:p w14:paraId="2A853C09" w14:textId="77777777" w:rsidR="007928B1" w:rsidRDefault="007928B1" w:rsidP="002B162A">
            <w:pPr>
              <w:pStyle w:val="NoSpacing"/>
              <w:rPr>
                <w:rFonts w:ascii="Arial Narrow" w:hAnsi="Arial Narrow"/>
              </w:rPr>
            </w:pPr>
          </w:p>
        </w:tc>
      </w:tr>
      <w:tr w:rsidR="007928B1" w14:paraId="2590F763" w14:textId="77777777" w:rsidTr="002B162A">
        <w:tc>
          <w:tcPr>
            <w:tcW w:w="1285" w:type="dxa"/>
          </w:tcPr>
          <w:p w14:paraId="0F184252"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0B50008" w14:textId="77777777" w:rsidR="007928B1" w:rsidRPr="005223AC" w:rsidRDefault="007928B1" w:rsidP="002B162A">
            <w:pPr>
              <w:pStyle w:val="NoSpacing"/>
              <w:rPr>
                <w:rFonts w:ascii="Arial Narrow" w:hAnsi="Arial Narrow"/>
                <w:szCs w:val="30"/>
              </w:rPr>
            </w:pPr>
          </w:p>
        </w:tc>
        <w:tc>
          <w:tcPr>
            <w:tcW w:w="2520" w:type="dxa"/>
            <w:vMerge w:val="restart"/>
            <w:vAlign w:val="center"/>
          </w:tcPr>
          <w:p w14:paraId="2ACF0E3F" w14:textId="77777777" w:rsidR="007928B1" w:rsidRPr="00386539"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4624A78"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14:paraId="29CFD7A7"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928B1" w14:paraId="1594AC8A" w14:textId="77777777" w:rsidTr="002B162A">
        <w:tc>
          <w:tcPr>
            <w:tcW w:w="1285" w:type="dxa"/>
          </w:tcPr>
          <w:p w14:paraId="456F6303" w14:textId="77777777" w:rsidR="007928B1" w:rsidRDefault="007928B1" w:rsidP="002B162A">
            <w:pPr>
              <w:pStyle w:val="NoSpacing"/>
              <w:rPr>
                <w:rFonts w:ascii="Arial Narrow" w:hAnsi="Arial Narrow"/>
              </w:rPr>
            </w:pPr>
          </w:p>
        </w:tc>
        <w:tc>
          <w:tcPr>
            <w:tcW w:w="5760" w:type="dxa"/>
          </w:tcPr>
          <w:p w14:paraId="5D363FF5"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54079FE" w14:textId="77777777" w:rsidR="007928B1" w:rsidRDefault="007928B1" w:rsidP="002B162A">
            <w:pPr>
              <w:pStyle w:val="NoSpacing"/>
              <w:rPr>
                <w:rFonts w:ascii="Arial Narrow" w:hAnsi="Arial Narrow"/>
              </w:rPr>
            </w:pPr>
          </w:p>
        </w:tc>
      </w:tr>
    </w:tbl>
    <w:p w14:paraId="03ABE482" w14:textId="77777777" w:rsidR="007928B1" w:rsidRDefault="007928B1" w:rsidP="007928B1">
      <w:pPr>
        <w:pStyle w:val="NoSpacing"/>
        <w:pBdr>
          <w:bottom w:val="single" w:sz="18" w:space="1" w:color="auto"/>
        </w:pBdr>
        <w:rPr>
          <w:rFonts w:ascii="Arial Narrow" w:hAnsi="Arial Narrow"/>
          <w:sz w:val="14"/>
        </w:rPr>
      </w:pPr>
    </w:p>
    <w:p w14:paraId="7469EF71" w14:textId="77777777" w:rsidR="007928B1" w:rsidRDefault="007928B1" w:rsidP="007928B1">
      <w:pPr>
        <w:pStyle w:val="NoSpacing"/>
        <w:pBdr>
          <w:bottom w:val="single" w:sz="18" w:space="1" w:color="auto"/>
        </w:pBdr>
        <w:rPr>
          <w:rFonts w:ascii="Arial Narrow" w:hAnsi="Arial Narrow"/>
          <w:sz w:val="14"/>
        </w:rPr>
      </w:pPr>
    </w:p>
    <w:p w14:paraId="1F13C64D" w14:textId="77777777" w:rsidR="007928B1" w:rsidRDefault="007928B1" w:rsidP="007928B1">
      <w:pPr>
        <w:pStyle w:val="NoSpacing"/>
        <w:rPr>
          <w:rFonts w:ascii="Arial Narrow" w:hAnsi="Arial Narrow"/>
          <w:sz w:val="14"/>
        </w:rPr>
      </w:pPr>
    </w:p>
    <w:p w14:paraId="54AB4260" w14:textId="77777777" w:rsidR="007928B1" w:rsidRDefault="007928B1" w:rsidP="007928B1">
      <w:pPr>
        <w:pStyle w:val="NoSpacing"/>
        <w:rPr>
          <w:rFonts w:ascii="Arial Narrow" w:hAnsi="Arial Narrow"/>
          <w:sz w:val="14"/>
        </w:rPr>
      </w:pPr>
    </w:p>
    <w:p w14:paraId="491E44E0" w14:textId="13C97075" w:rsidR="00381F22" w:rsidRPr="00872146" w:rsidRDefault="00381F22" w:rsidP="00381F22">
      <w:pPr>
        <w:contextualSpacing/>
        <w:rPr>
          <w:rFonts w:ascii="Arial Narrow" w:hAnsi="Arial Narrow"/>
          <w:b/>
        </w:rPr>
      </w:pPr>
      <w:r w:rsidRPr="00872146">
        <w:rPr>
          <w:rFonts w:ascii="Arial Narrow" w:hAnsi="Arial Narrow"/>
          <w:b/>
        </w:rPr>
        <w:t xml:space="preserve">This affidavit is made in support of an application by a person under section 7 of the </w:t>
      </w:r>
      <w:r w:rsidRPr="00872146">
        <w:rPr>
          <w:rFonts w:ascii="Arial Narrow" w:hAnsi="Arial Narrow"/>
          <w:b/>
          <w:i/>
        </w:rPr>
        <w:t xml:space="preserve">Family Orders and Agreements Enforcement Assistance </w:t>
      </w:r>
      <w:r w:rsidRPr="00872146">
        <w:rPr>
          <w:rFonts w:ascii="Arial Narrow" w:hAnsi="Arial Narrow"/>
          <w:b/>
        </w:rPr>
        <w:t xml:space="preserve">Act, R.C.S., 1985, c.4 (2nd Supp.) to assist with the establishment or variation of a support </w:t>
      </w:r>
      <w:r w:rsidR="00531178">
        <w:rPr>
          <w:rFonts w:ascii="Arial Narrow" w:hAnsi="Arial Narrow"/>
          <w:b/>
        </w:rPr>
        <w:t>provision</w:t>
      </w:r>
      <w:r w:rsidRPr="00872146">
        <w:rPr>
          <w:rFonts w:ascii="Arial Narrow" w:hAnsi="Arial Narrow"/>
          <w:b/>
        </w:rPr>
        <w:t>.</w:t>
      </w:r>
    </w:p>
    <w:p w14:paraId="5C77CAE4" w14:textId="72804B01" w:rsidR="00381F22" w:rsidRPr="00872146" w:rsidRDefault="00381F22" w:rsidP="00372A59">
      <w:pPr>
        <w:contextualSpacing/>
        <w:rPr>
          <w:rFonts w:ascii="Arial Narrow" w:hAnsi="Arial Narrow"/>
        </w:rPr>
      </w:pPr>
      <w:r w:rsidRPr="00872146">
        <w:rPr>
          <w:rFonts w:ascii="Arial Narrow" w:hAnsi="Arial Narrow" w:cstheme="minorHAnsi"/>
          <w:noProof/>
          <w:lang w:eastAsia="en-CA"/>
        </w:rPr>
        <w:t xml:space="preserve"> </w:t>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p>
    <w:p w14:paraId="7AAF7B7E" w14:textId="36279DE3" w:rsidR="00381F22" w:rsidRPr="00872146" w:rsidRDefault="00381F22" w:rsidP="00381F22">
      <w:pPr>
        <w:spacing w:after="0" w:line="240" w:lineRule="auto"/>
        <w:rPr>
          <w:rFonts w:ascii="Arial Narrow" w:hAnsi="Arial Narrow"/>
        </w:rPr>
      </w:pPr>
      <w:r w:rsidRPr="00872146">
        <w:rPr>
          <w:rFonts w:ascii="Arial Narrow" w:hAnsi="Arial Narrow"/>
        </w:rPr>
        <w:t>I, ___________________________________</w:t>
      </w:r>
      <w:r w:rsidR="00372A59" w:rsidRPr="00872146">
        <w:rPr>
          <w:rFonts w:ascii="Arial Narrow" w:hAnsi="Arial Narrow"/>
        </w:rPr>
        <w:t>_______</w:t>
      </w:r>
      <w:r w:rsidRPr="00872146">
        <w:rPr>
          <w:rFonts w:ascii="Arial Narrow" w:hAnsi="Arial Narrow"/>
        </w:rPr>
        <w:t xml:space="preserve">, </w:t>
      </w:r>
      <w:r w:rsidR="004B2362">
        <w:rPr>
          <w:rFonts w:ascii="Arial Narrow" w:hAnsi="Arial Narrow"/>
        </w:rPr>
        <w:t>of</w:t>
      </w:r>
      <w:r w:rsidRPr="00872146">
        <w:rPr>
          <w:rFonts w:ascii="Arial Narrow" w:hAnsi="Arial Narrow"/>
        </w:rPr>
        <w:t xml:space="preserve"> ___________________________________</w:t>
      </w:r>
    </w:p>
    <w:p w14:paraId="74DC0717" w14:textId="7FE84716" w:rsidR="003216EB" w:rsidRDefault="003216EB" w:rsidP="003216EB">
      <w:pPr>
        <w:pStyle w:val="NoSpacing"/>
        <w:ind w:left="1440"/>
        <w:rPr>
          <w:rFonts w:ascii="Arial Narrow" w:hAnsi="Arial Narrow"/>
          <w:i/>
          <w:sz w:val="18"/>
        </w:rPr>
      </w:pPr>
      <w:r>
        <w:rPr>
          <w:rFonts w:ascii="Arial Narrow" w:hAnsi="Arial Narrow"/>
          <w:i/>
          <w:sz w:val="18"/>
        </w:rPr>
        <w:t>(Print your name)</w:t>
      </w:r>
      <w:r w:rsidR="004B2362">
        <w:rPr>
          <w:rFonts w:ascii="Arial Narrow" w:hAnsi="Arial Narrow"/>
          <w:i/>
          <w:sz w:val="18"/>
        </w:rPr>
        <w:t xml:space="preserve"> </w:t>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sidRPr="00FF0240">
        <w:rPr>
          <w:rFonts w:ascii="Arial Narrow" w:hAnsi="Arial Narrow"/>
          <w:i/>
          <w:sz w:val="18"/>
        </w:rPr>
        <w:t>(</w:t>
      </w:r>
      <w:r w:rsidR="004B2362">
        <w:rPr>
          <w:rFonts w:ascii="Arial Narrow" w:hAnsi="Arial Narrow"/>
          <w:i/>
          <w:sz w:val="18"/>
        </w:rPr>
        <w:t>City and Province</w:t>
      </w:r>
      <w:r w:rsidR="004B2362" w:rsidRPr="00FF0240">
        <w:rPr>
          <w:rFonts w:ascii="Arial Narrow" w:hAnsi="Arial Narrow"/>
          <w:i/>
          <w:sz w:val="18"/>
        </w:rPr>
        <w:t>)</w:t>
      </w:r>
    </w:p>
    <w:p w14:paraId="7B9FED4E" w14:textId="6D285168" w:rsidR="00381F22" w:rsidRPr="00872146" w:rsidRDefault="00381F22" w:rsidP="00381F22">
      <w:pPr>
        <w:rPr>
          <w:rFonts w:ascii="Arial Narrow" w:hAnsi="Arial Narrow"/>
        </w:rPr>
      </w:pPr>
      <w:r w:rsidRPr="00872146">
        <w:rPr>
          <w:rFonts w:ascii="Arial Narrow" w:hAnsi="Arial Narrow"/>
        </w:rPr>
        <w:t xml:space="preserve">    </w:t>
      </w:r>
      <w:r w:rsidR="004B2362">
        <w:rPr>
          <w:rFonts w:ascii="Arial Narrow" w:hAnsi="Arial Narrow"/>
        </w:rPr>
        <w:tab/>
      </w:r>
      <w:r w:rsidR="004B2362">
        <w:rPr>
          <w:rFonts w:ascii="Arial Narrow" w:hAnsi="Arial Narrow"/>
        </w:rPr>
        <w:tab/>
        <w:t xml:space="preserve">             </w:t>
      </w:r>
    </w:p>
    <w:p w14:paraId="415FCDE2" w14:textId="19F7638D" w:rsidR="00381F22" w:rsidRPr="00872146" w:rsidRDefault="004B2362" w:rsidP="00381F22">
      <w:pPr>
        <w:rPr>
          <w:rFonts w:ascii="Arial Narrow" w:hAnsi="Arial Narrow"/>
        </w:rPr>
      </w:pPr>
      <w:r>
        <w:rPr>
          <w:rFonts w:ascii="Arial Narrow" w:hAnsi="Arial Narrow"/>
        </w:rPr>
        <w:t>swear or affirm that</w:t>
      </w:r>
      <w:r w:rsidR="00381F22" w:rsidRPr="00872146">
        <w:rPr>
          <w:rFonts w:ascii="Arial Narrow" w:hAnsi="Arial Narrow"/>
        </w:rPr>
        <w:t>:</w:t>
      </w:r>
    </w:p>
    <w:p w14:paraId="136A3D62"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6DC189C1" w14:textId="36CA0574" w:rsidR="00381F22" w:rsidRPr="00872146" w:rsidRDefault="00381F22" w:rsidP="00381F22">
      <w:pPr>
        <w:pStyle w:val="ListParagraph"/>
        <w:numPr>
          <w:ilvl w:val="0"/>
          <w:numId w:val="5"/>
        </w:numPr>
        <w:spacing w:after="0" w:line="240" w:lineRule="auto"/>
        <w:contextualSpacing w:val="0"/>
        <w:rPr>
          <w:rFonts w:ascii="Arial Narrow" w:hAnsi="Arial Narrow"/>
        </w:rPr>
      </w:pPr>
      <w:r w:rsidRPr="00872146">
        <w:rPr>
          <w:rFonts w:ascii="Arial Narrow" w:hAnsi="Arial Narrow"/>
        </w:rPr>
        <w:t>I, ____________________________________</w:t>
      </w:r>
      <w:r w:rsidR="000E720A" w:rsidRPr="00872146">
        <w:rPr>
          <w:rFonts w:ascii="Arial Narrow" w:hAnsi="Arial Narrow"/>
        </w:rPr>
        <w:t>________</w:t>
      </w:r>
      <w:r w:rsidRPr="00872146">
        <w:rPr>
          <w:rFonts w:ascii="Arial Narrow" w:hAnsi="Arial Narrow"/>
        </w:rPr>
        <w:t xml:space="preserve">, am or will be seeking to have a support </w:t>
      </w:r>
    </w:p>
    <w:p w14:paraId="34CE90F3" w14:textId="0398B189" w:rsidR="00381F22" w:rsidRPr="00E4243C" w:rsidRDefault="00381F22" w:rsidP="00381F22">
      <w:pPr>
        <w:pStyle w:val="ListParagraph"/>
        <w:spacing w:after="120" w:line="240" w:lineRule="auto"/>
        <w:ind w:left="714"/>
        <w:contextualSpacing w:val="0"/>
        <w:rPr>
          <w:rFonts w:ascii="Arial Narrow" w:hAnsi="Arial Narrow" w:cs="Arial"/>
          <w:i/>
          <w:sz w:val="18"/>
          <w:szCs w:val="18"/>
        </w:rPr>
      </w:pPr>
      <w:r w:rsidRPr="00872146">
        <w:rPr>
          <w:rFonts w:ascii="Arial Narrow" w:hAnsi="Arial Narrow"/>
        </w:rPr>
        <w:t xml:space="preserve">          </w:t>
      </w:r>
      <w:r w:rsidRPr="00872146">
        <w:rPr>
          <w:rFonts w:ascii="Arial Narrow" w:hAnsi="Arial Narrow"/>
        </w:rPr>
        <w:tab/>
      </w:r>
      <w:r w:rsidR="004B2362">
        <w:rPr>
          <w:rFonts w:ascii="Arial Narrow" w:hAnsi="Arial Narrow"/>
        </w:rPr>
        <w:t xml:space="preserve">       </w:t>
      </w:r>
      <w:r w:rsidR="00E4243C">
        <w:rPr>
          <w:rFonts w:ascii="Arial Narrow" w:hAnsi="Arial Narrow"/>
        </w:rPr>
        <w:tab/>
      </w:r>
      <w:r w:rsidR="004B2362">
        <w:rPr>
          <w:rFonts w:ascii="Arial Narrow" w:hAnsi="Arial Narrow"/>
        </w:rPr>
        <w:t xml:space="preserve">   </w:t>
      </w:r>
      <w:r w:rsidR="004B2362" w:rsidRPr="00E4243C">
        <w:rPr>
          <w:rFonts w:ascii="Arial Narrow" w:hAnsi="Arial Narrow" w:cs="Arial"/>
          <w:i/>
          <w:sz w:val="18"/>
          <w:szCs w:val="18"/>
        </w:rPr>
        <w:t>(Print your name)</w:t>
      </w:r>
    </w:p>
    <w:p w14:paraId="739B7A0A" w14:textId="1A7BA3A5" w:rsidR="00381F22" w:rsidRDefault="00531178" w:rsidP="00381F22">
      <w:pPr>
        <w:spacing w:after="0" w:line="240" w:lineRule="auto"/>
        <w:ind w:firstLine="714"/>
        <w:rPr>
          <w:rFonts w:ascii="Arial Narrow" w:hAnsi="Arial Narrow"/>
        </w:rPr>
      </w:pPr>
      <w:r>
        <w:rPr>
          <w:rFonts w:ascii="Arial Narrow" w:hAnsi="Arial Narrow"/>
        </w:rPr>
        <w:t>provision</w:t>
      </w:r>
      <w:r w:rsidR="00381F22" w:rsidRPr="00872146">
        <w:rPr>
          <w:rFonts w:ascii="Arial Narrow" w:hAnsi="Arial Narrow"/>
        </w:rPr>
        <w:t xml:space="preserve"> (check the one that apply):</w:t>
      </w:r>
    </w:p>
    <w:p w14:paraId="03185229" w14:textId="77777777" w:rsidR="00581661" w:rsidRPr="00872146" w:rsidRDefault="00581661" w:rsidP="00381F22">
      <w:pPr>
        <w:spacing w:after="0" w:line="240" w:lineRule="auto"/>
        <w:ind w:firstLine="714"/>
        <w:rPr>
          <w:rFonts w:ascii="Arial Narrow" w:hAnsi="Arial Narrow"/>
        </w:rPr>
      </w:pPr>
    </w:p>
    <w:p w14:paraId="2EA5C194" w14:textId="77777777" w:rsidR="00381F22" w:rsidRPr="00872146" w:rsidRDefault="00381F22" w:rsidP="00381F22">
      <w:pPr>
        <w:pStyle w:val="ListParagraph"/>
        <w:numPr>
          <w:ilvl w:val="0"/>
          <w:numId w:val="1"/>
        </w:numPr>
        <w:ind w:left="1491" w:hanging="357"/>
        <w:rPr>
          <w:rFonts w:ascii="Arial Narrow" w:hAnsi="Arial Narrow"/>
        </w:rPr>
      </w:pPr>
      <w:r w:rsidRPr="00872146">
        <w:rPr>
          <w:rFonts w:ascii="Arial Narrow" w:hAnsi="Arial Narrow"/>
        </w:rPr>
        <w:t>established; or</w:t>
      </w:r>
    </w:p>
    <w:p w14:paraId="28000CA1" w14:textId="77777777" w:rsidR="00381F22" w:rsidRPr="00872146" w:rsidRDefault="00381F22" w:rsidP="00381F22">
      <w:pPr>
        <w:pStyle w:val="ListParagraph"/>
        <w:numPr>
          <w:ilvl w:val="0"/>
          <w:numId w:val="1"/>
        </w:numPr>
        <w:ind w:left="1491" w:hanging="357"/>
        <w:rPr>
          <w:rFonts w:ascii="Arial Narrow" w:hAnsi="Arial Narrow"/>
        </w:rPr>
      </w:pPr>
      <w:r w:rsidRPr="00872146">
        <w:rPr>
          <w:rFonts w:ascii="Arial Narrow" w:hAnsi="Arial Narrow"/>
        </w:rPr>
        <w:t>varied</w:t>
      </w:r>
    </w:p>
    <w:p w14:paraId="24F1495E" w14:textId="77777777" w:rsidR="00381F22" w:rsidRPr="00872146" w:rsidRDefault="00381F22" w:rsidP="00381F22">
      <w:pPr>
        <w:pStyle w:val="ListParagraph"/>
        <w:ind w:left="1491"/>
        <w:rPr>
          <w:rFonts w:ascii="Arial Narrow" w:hAnsi="Arial Narrow"/>
        </w:rPr>
      </w:pPr>
    </w:p>
    <w:p w14:paraId="602B5A1B" w14:textId="660D2457" w:rsidR="00381F22" w:rsidRPr="003C0B90" w:rsidRDefault="00381F22" w:rsidP="005F2756">
      <w:pPr>
        <w:pStyle w:val="ListParagraph"/>
        <w:numPr>
          <w:ilvl w:val="0"/>
          <w:numId w:val="5"/>
        </w:numPr>
        <w:spacing w:after="120" w:line="240" w:lineRule="auto"/>
        <w:ind w:left="714" w:hanging="357"/>
        <w:contextualSpacing w:val="0"/>
        <w:rPr>
          <w:rFonts w:ascii="Arial Narrow" w:hAnsi="Arial Narrow"/>
        </w:rPr>
      </w:pPr>
      <w:r w:rsidRPr="003C0B90">
        <w:rPr>
          <w:rFonts w:ascii="Arial Narrow" w:hAnsi="Arial Narrow"/>
        </w:rPr>
        <w:lastRenderedPageBreak/>
        <w:t xml:space="preserve">I make this affidavit in support of an application under section 7 of the </w:t>
      </w:r>
      <w:r w:rsidRPr="003C0B90">
        <w:rPr>
          <w:rFonts w:ascii="Arial Narrow" w:hAnsi="Arial Narrow"/>
          <w:i/>
        </w:rPr>
        <w:t>Family Orders and Agreements Enforcement Assistance Act,</w:t>
      </w:r>
      <w:r w:rsidRPr="003C0B90">
        <w:rPr>
          <w:rFonts w:ascii="Arial Narrow" w:hAnsi="Arial Narrow"/>
        </w:rPr>
        <w:t xml:space="preserve"> R.S.C. 1985, c.4 (2</w:t>
      </w:r>
      <w:r w:rsidRPr="003C0B90">
        <w:rPr>
          <w:rFonts w:ascii="Arial Narrow" w:hAnsi="Arial Narrow"/>
          <w:vertAlign w:val="superscript"/>
        </w:rPr>
        <w:t>nd</w:t>
      </w:r>
      <w:r w:rsidRPr="003C0B90">
        <w:rPr>
          <w:rFonts w:ascii="Arial Narrow" w:hAnsi="Arial Narrow"/>
        </w:rPr>
        <w:t xml:space="preserve"> Supp.) (</w:t>
      </w:r>
      <w:r w:rsidR="00183704">
        <w:rPr>
          <w:rFonts w:ascii="Arial Narrow" w:hAnsi="Arial Narrow"/>
        </w:rPr>
        <w:t>the “</w:t>
      </w:r>
      <w:r w:rsidRPr="003C0B90">
        <w:rPr>
          <w:rFonts w:ascii="Arial Narrow" w:hAnsi="Arial Narrow"/>
        </w:rPr>
        <w:t>FOAEAA</w:t>
      </w:r>
      <w:r w:rsidR="00183704">
        <w:rPr>
          <w:rFonts w:ascii="Arial Narrow" w:hAnsi="Arial Narrow"/>
        </w:rPr>
        <w:t>”</w:t>
      </w:r>
      <w:r w:rsidRPr="003C0B90">
        <w:rPr>
          <w:rFonts w:ascii="Arial Narrow" w:hAnsi="Arial Narrow"/>
        </w:rPr>
        <w:t>) to request that the court make an order under section 10 of that Act to authorize an official of the court to apply for the release of information under section 12 of that Act for the above-mentioned purpose.</w:t>
      </w:r>
    </w:p>
    <w:p w14:paraId="7A2C9B77" w14:textId="77777777" w:rsidR="00381F22" w:rsidRPr="00E4243C" w:rsidRDefault="00381F22" w:rsidP="00E4243C">
      <w:pPr>
        <w:spacing w:after="120"/>
        <w:rPr>
          <w:rFonts w:ascii="Arial Narrow" w:hAnsi="Arial Narrow"/>
        </w:rPr>
      </w:pPr>
    </w:p>
    <w:p w14:paraId="09AE44B6"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application under section 7 of the FOAEAA is made for the following reasons:</w:t>
      </w:r>
    </w:p>
    <w:p w14:paraId="7D8EBC0D" w14:textId="77777777" w:rsidR="00381F22" w:rsidRPr="00872146" w:rsidRDefault="00381F22" w:rsidP="00381F22">
      <w:pPr>
        <w:rPr>
          <w:rFonts w:ascii="Arial Narrow" w:hAnsi="Arial Narrow"/>
          <w:b/>
        </w:rPr>
      </w:pPr>
      <w:r w:rsidRPr="00872146">
        <w:rPr>
          <w:rFonts w:ascii="Arial Narrow" w:hAnsi="Arial Narrow" w:cstheme="minorHAnsi"/>
          <w:noProof/>
        </w:rPr>
        <mc:AlternateContent>
          <mc:Choice Requires="wps">
            <w:drawing>
              <wp:anchor distT="0" distB="0" distL="114300" distR="114300" simplePos="0" relativeHeight="251667456" behindDoc="0" locked="0" layoutInCell="1" allowOverlap="1" wp14:anchorId="1E3064F9" wp14:editId="639F763D">
                <wp:simplePos x="0" y="0"/>
                <wp:positionH relativeFrom="column">
                  <wp:posOffset>470848</wp:posOffset>
                </wp:positionH>
                <wp:positionV relativeFrom="paragraph">
                  <wp:posOffset>74437</wp:posOffset>
                </wp:positionV>
                <wp:extent cx="5539740" cy="1535373"/>
                <wp:effectExtent l="0" t="0" r="22860" b="27305"/>
                <wp:wrapNone/>
                <wp:docPr id="37" name="Rectangle 37"/>
                <wp:cNvGraphicFramePr/>
                <a:graphic xmlns:a="http://schemas.openxmlformats.org/drawingml/2006/main">
                  <a:graphicData uri="http://schemas.microsoft.com/office/word/2010/wordprocessingShape">
                    <wps:wsp>
                      <wps:cNvSpPr/>
                      <wps:spPr>
                        <a:xfrm>
                          <a:off x="0" y="0"/>
                          <a:ext cx="5539740" cy="1535373"/>
                        </a:xfrm>
                        <a:prstGeom prst="rect">
                          <a:avLst/>
                        </a:prstGeom>
                        <a:solidFill>
                          <a:sysClr val="window" lastClr="FFFFFF"/>
                        </a:solidFill>
                        <a:ln w="12700" cap="flat" cmpd="sng" algn="ctr">
                          <a:solidFill>
                            <a:schemeClr val="tx1"/>
                          </a:solidFill>
                          <a:prstDash val="solid"/>
                          <a:miter lim="800000"/>
                        </a:ln>
                        <a:effectLst/>
                      </wps:spPr>
                      <wps:txb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64F9" id="Rectangle 37" o:spid="_x0000_s1026" style="position:absolute;margin-left:37.05pt;margin-top:5.85pt;width:436.2pt;height:1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" fillcolor="window" strokecolor="black [3213]" strokeweight="1pt">
                <v:textbo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v:textbox>
              </v:rect>
            </w:pict>
          </mc:Fallback>
        </mc:AlternateContent>
      </w:r>
    </w:p>
    <w:p w14:paraId="67D138EE" w14:textId="77777777" w:rsidR="00381F22" w:rsidRPr="00872146" w:rsidRDefault="00381F22" w:rsidP="00381F22">
      <w:pPr>
        <w:rPr>
          <w:rFonts w:ascii="Arial Narrow" w:hAnsi="Arial Narrow"/>
          <w:b/>
        </w:rPr>
      </w:pPr>
      <w:r w:rsidRPr="00872146">
        <w:rPr>
          <w:rFonts w:ascii="Arial Narrow" w:hAnsi="Arial Narrow"/>
          <w:b/>
        </w:rPr>
        <w:t xml:space="preserve">        </w:t>
      </w:r>
    </w:p>
    <w:p w14:paraId="6081E630" w14:textId="77777777" w:rsidR="00381F22" w:rsidRPr="00872146" w:rsidRDefault="00381F22" w:rsidP="00381F22">
      <w:pPr>
        <w:rPr>
          <w:rFonts w:ascii="Arial Narrow" w:hAnsi="Arial Narrow"/>
          <w:b/>
        </w:rPr>
      </w:pPr>
    </w:p>
    <w:p w14:paraId="7268B692" w14:textId="77777777" w:rsidR="00381F22" w:rsidRPr="00872146" w:rsidRDefault="00381F22" w:rsidP="00381F22">
      <w:pPr>
        <w:rPr>
          <w:rFonts w:ascii="Arial Narrow" w:hAnsi="Arial Narrow"/>
          <w:b/>
        </w:rPr>
      </w:pPr>
    </w:p>
    <w:p w14:paraId="3630F7E6" w14:textId="77777777" w:rsidR="00381F22" w:rsidRPr="00872146" w:rsidRDefault="00381F22" w:rsidP="00381F22">
      <w:pPr>
        <w:rPr>
          <w:rFonts w:ascii="Arial Narrow" w:hAnsi="Arial Narrow"/>
          <w:b/>
        </w:rPr>
      </w:pPr>
    </w:p>
    <w:p w14:paraId="0FA30BF3" w14:textId="77777777" w:rsidR="00381F22" w:rsidRPr="00872146" w:rsidRDefault="00381F22" w:rsidP="00381F22">
      <w:pPr>
        <w:spacing w:after="0" w:line="240" w:lineRule="auto"/>
        <w:rPr>
          <w:rFonts w:ascii="Arial Narrow" w:hAnsi="Arial Narrow"/>
          <w:b/>
        </w:rPr>
      </w:pPr>
    </w:p>
    <w:p w14:paraId="7D0E1123" w14:textId="77777777" w:rsidR="00381F22" w:rsidRPr="00872146" w:rsidRDefault="00381F22" w:rsidP="00381F22">
      <w:pPr>
        <w:spacing w:after="0" w:line="240" w:lineRule="auto"/>
        <w:rPr>
          <w:rFonts w:ascii="Arial Narrow" w:hAnsi="Arial Narrow"/>
          <w:b/>
        </w:rPr>
      </w:pPr>
    </w:p>
    <w:p w14:paraId="6A793647" w14:textId="77777777" w:rsidR="004B2362" w:rsidRDefault="004B2362" w:rsidP="004B2362">
      <w:pPr>
        <w:pStyle w:val="ListParagraph"/>
        <w:spacing w:after="0" w:line="240" w:lineRule="auto"/>
        <w:ind w:left="714"/>
        <w:contextualSpacing w:val="0"/>
        <w:rPr>
          <w:rFonts w:ascii="Arial Narrow" w:hAnsi="Arial Narrow"/>
        </w:rPr>
      </w:pPr>
    </w:p>
    <w:p w14:paraId="1FB45DD5" w14:textId="54B62368"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to be requested under section 12 the FOAEAA relates to</w:t>
      </w:r>
    </w:p>
    <w:p w14:paraId="5080E87A" w14:textId="77777777" w:rsidR="004B2362" w:rsidRDefault="004B2362" w:rsidP="00381F22">
      <w:pPr>
        <w:pStyle w:val="ListParagraph"/>
        <w:spacing w:after="0" w:line="240" w:lineRule="auto"/>
        <w:ind w:left="714"/>
        <w:contextualSpacing w:val="0"/>
        <w:rPr>
          <w:rFonts w:ascii="Arial Narrow" w:hAnsi="Arial Narrow"/>
        </w:rPr>
      </w:pPr>
    </w:p>
    <w:p w14:paraId="6580806E" w14:textId="1B9F7CBC" w:rsidR="00381F22" w:rsidRPr="00872146" w:rsidRDefault="00381F22" w:rsidP="00381F22">
      <w:pPr>
        <w:pStyle w:val="ListParagraph"/>
        <w:spacing w:after="0" w:line="240" w:lineRule="auto"/>
        <w:ind w:left="714"/>
        <w:contextualSpacing w:val="0"/>
        <w:rPr>
          <w:rFonts w:ascii="Arial Narrow" w:hAnsi="Arial Narrow"/>
        </w:rPr>
      </w:pPr>
      <w:r w:rsidRPr="00872146">
        <w:rPr>
          <w:rFonts w:ascii="Arial Narrow" w:hAnsi="Arial Narrow"/>
        </w:rPr>
        <w:t>_____________________________________________________________________________.</w:t>
      </w:r>
    </w:p>
    <w:p w14:paraId="1D3FF707" w14:textId="040ED4AD" w:rsidR="00381F22" w:rsidRPr="00E4243C" w:rsidRDefault="00381F22" w:rsidP="00CF6DAD">
      <w:pPr>
        <w:spacing w:after="0" w:line="240" w:lineRule="auto"/>
        <w:ind w:firstLine="714"/>
        <w:rPr>
          <w:rFonts w:ascii="Arial Narrow" w:hAnsi="Arial Narrow" w:cs="Arial"/>
          <w:i/>
          <w:sz w:val="18"/>
          <w:szCs w:val="18"/>
        </w:rPr>
      </w:pPr>
      <w:r w:rsidRPr="004B2362">
        <w:rPr>
          <w:rFonts w:ascii="Arial" w:hAnsi="Arial" w:cs="Arial"/>
          <w:sz w:val="18"/>
          <w:szCs w:val="18"/>
        </w:rPr>
        <w:t xml:space="preserve">  </w:t>
      </w:r>
      <w:r w:rsidR="004B2362">
        <w:rPr>
          <w:rFonts w:ascii="Arial" w:hAnsi="Arial" w:cs="Arial"/>
          <w:sz w:val="18"/>
          <w:szCs w:val="18"/>
        </w:rPr>
        <w:tab/>
      </w:r>
      <w:r w:rsidR="004B2362">
        <w:rPr>
          <w:rFonts w:ascii="Arial" w:hAnsi="Arial" w:cs="Arial"/>
          <w:sz w:val="18"/>
          <w:szCs w:val="18"/>
        </w:rPr>
        <w:tab/>
      </w:r>
      <w:r w:rsidR="00E4243C">
        <w:rPr>
          <w:rFonts w:ascii="Arial" w:hAnsi="Arial" w:cs="Arial"/>
          <w:sz w:val="18"/>
          <w:szCs w:val="18"/>
        </w:rPr>
        <w:tab/>
      </w:r>
      <w:r w:rsidRPr="00E4243C">
        <w:rPr>
          <w:rFonts w:ascii="Arial Narrow" w:hAnsi="Arial Narrow" w:cs="Arial"/>
          <w:i/>
          <w:sz w:val="18"/>
          <w:szCs w:val="18"/>
        </w:rPr>
        <w:t>(Name of the person to whom the requested information relates)</w:t>
      </w:r>
      <w:r w:rsidRPr="00E4243C">
        <w:rPr>
          <w:rFonts w:ascii="Arial Narrow" w:hAnsi="Arial Narrow"/>
          <w:sz w:val="18"/>
          <w:szCs w:val="18"/>
        </w:rPr>
        <w:tab/>
      </w:r>
    </w:p>
    <w:p w14:paraId="39F48C8D"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75C0E239" w14:textId="236EAFE7" w:rsidR="00381F22"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is necessary to:</w:t>
      </w:r>
    </w:p>
    <w:p w14:paraId="0670D5E2" w14:textId="77777777" w:rsidR="00F4501A" w:rsidRPr="00872146" w:rsidRDefault="00F4501A" w:rsidP="00F4501A">
      <w:pPr>
        <w:pStyle w:val="ListParagraph"/>
        <w:spacing w:after="0" w:line="240" w:lineRule="auto"/>
        <w:ind w:left="714"/>
        <w:contextualSpacing w:val="0"/>
        <w:rPr>
          <w:rFonts w:ascii="Arial Narrow" w:hAnsi="Arial Narrow"/>
        </w:rPr>
      </w:pPr>
    </w:p>
    <w:p w14:paraId="03B39F38" w14:textId="6466C075" w:rsidR="00381F22" w:rsidRPr="00872146" w:rsidRDefault="00381F22" w:rsidP="0063210D">
      <w:pPr>
        <w:pStyle w:val="ListParagraph"/>
        <w:numPr>
          <w:ilvl w:val="0"/>
          <w:numId w:val="2"/>
        </w:numPr>
        <w:spacing w:line="276" w:lineRule="auto"/>
        <w:rPr>
          <w:rFonts w:ascii="Arial Narrow" w:hAnsi="Arial Narrow"/>
        </w:rPr>
      </w:pPr>
      <w:r w:rsidRPr="00872146">
        <w:rPr>
          <w:rFonts w:ascii="Arial Narrow" w:hAnsi="Arial Narrow"/>
        </w:rPr>
        <w:t xml:space="preserve">establish a support </w:t>
      </w:r>
      <w:r w:rsidR="00531178">
        <w:rPr>
          <w:rFonts w:ascii="Arial Narrow" w:hAnsi="Arial Narrow"/>
        </w:rPr>
        <w:t>provision</w:t>
      </w:r>
      <w:r w:rsidRPr="00872146">
        <w:rPr>
          <w:rFonts w:ascii="Arial Narrow" w:hAnsi="Arial Narrow"/>
        </w:rPr>
        <w:t>; or</w:t>
      </w:r>
    </w:p>
    <w:p w14:paraId="38937CFF" w14:textId="513B0336" w:rsidR="00381F22" w:rsidRPr="00A74BF8" w:rsidRDefault="00381F22" w:rsidP="00A74BF8">
      <w:pPr>
        <w:pStyle w:val="ListParagraph"/>
        <w:numPr>
          <w:ilvl w:val="0"/>
          <w:numId w:val="2"/>
        </w:numPr>
        <w:rPr>
          <w:rFonts w:ascii="Arial Narrow" w:hAnsi="Arial Narrow"/>
        </w:rPr>
      </w:pPr>
      <w:r w:rsidRPr="00872146">
        <w:rPr>
          <w:rFonts w:ascii="Arial Narrow" w:hAnsi="Arial Narrow"/>
        </w:rPr>
        <w:t xml:space="preserve">vary a support </w:t>
      </w:r>
      <w:r w:rsidR="00531178">
        <w:rPr>
          <w:rFonts w:ascii="Arial Narrow" w:hAnsi="Arial Narrow" w:cstheme="minorHAnsi"/>
          <w:noProof/>
          <w:lang w:eastAsia="en-CA"/>
        </w:rPr>
        <w:t>provision</w:t>
      </w:r>
    </w:p>
    <w:p w14:paraId="3818625A" w14:textId="77777777" w:rsidR="007F31D7" w:rsidRPr="0086752D" w:rsidRDefault="007F31D7" w:rsidP="0086752D">
      <w:pPr>
        <w:spacing w:after="0" w:line="240" w:lineRule="auto"/>
        <w:rPr>
          <w:rFonts w:ascii="Arial Narrow" w:hAnsi="Arial Narrow"/>
        </w:rPr>
      </w:pPr>
    </w:p>
    <w:p w14:paraId="3C16CB3E" w14:textId="7667AC40" w:rsidR="007F31D7" w:rsidRDefault="007F31D7" w:rsidP="00381F22">
      <w:pPr>
        <w:pStyle w:val="ListParagraph"/>
        <w:numPr>
          <w:ilvl w:val="0"/>
          <w:numId w:val="5"/>
        </w:numPr>
        <w:spacing w:after="0" w:line="240" w:lineRule="auto"/>
        <w:ind w:left="714" w:hanging="357"/>
        <w:contextualSpacing w:val="0"/>
        <w:rPr>
          <w:rFonts w:ascii="Arial Narrow" w:hAnsi="Arial Narrow"/>
        </w:rPr>
      </w:pPr>
      <w:r>
        <w:rPr>
          <w:rFonts w:ascii="Arial Narrow" w:hAnsi="Arial Narrow"/>
        </w:rPr>
        <w:t>The information that is being requested for release under sec</w:t>
      </w:r>
      <w:r w:rsidR="002D3D9B">
        <w:rPr>
          <w:rFonts w:ascii="Arial Narrow" w:hAnsi="Arial Narrow"/>
        </w:rPr>
        <w:t>t</w:t>
      </w:r>
      <w:r>
        <w:rPr>
          <w:rFonts w:ascii="Arial Narrow" w:hAnsi="Arial Narrow"/>
        </w:rPr>
        <w:t>ion 5</w:t>
      </w:r>
      <w:r w:rsidR="00B67F54">
        <w:rPr>
          <w:rFonts w:ascii="Arial Narrow" w:hAnsi="Arial Narrow"/>
        </w:rPr>
        <w:t xml:space="preserve">(1) </w:t>
      </w:r>
      <w:r>
        <w:rPr>
          <w:rFonts w:ascii="Arial Narrow" w:hAnsi="Arial Narrow"/>
        </w:rPr>
        <w:t xml:space="preserve">of the </w:t>
      </w:r>
      <w:r w:rsidRPr="0086752D">
        <w:rPr>
          <w:rFonts w:ascii="Arial Narrow" w:hAnsi="Arial Narrow"/>
          <w:i/>
          <w:iCs/>
        </w:rPr>
        <w:t>Release of Information for Family Orders and Agreements Enforcement Assistance Regulations</w:t>
      </w:r>
      <w:r>
        <w:rPr>
          <w:rFonts w:ascii="Arial Narrow" w:hAnsi="Arial Narrow"/>
        </w:rPr>
        <w:t xml:space="preserve"> (Canada) is a</w:t>
      </w:r>
      <w:r w:rsidR="002D3D9B">
        <w:rPr>
          <w:rFonts w:ascii="Arial Narrow" w:hAnsi="Arial Narrow"/>
        </w:rPr>
        <w:t>s</w:t>
      </w:r>
      <w:r>
        <w:rPr>
          <w:rFonts w:ascii="Arial Narrow" w:hAnsi="Arial Narrow"/>
        </w:rPr>
        <w:t xml:space="preserve"> follows</w:t>
      </w:r>
      <w:r w:rsidR="0086752D">
        <w:rPr>
          <w:rFonts w:ascii="Arial Narrow" w:hAnsi="Arial Narrow"/>
        </w:rPr>
        <w:t>:</w:t>
      </w:r>
    </w:p>
    <w:p w14:paraId="49DDF1A1" w14:textId="77777777" w:rsidR="00FF46D1" w:rsidRPr="00E62E32" w:rsidRDefault="00FF46D1" w:rsidP="00E62E32">
      <w:pPr>
        <w:spacing w:after="0" w:line="240" w:lineRule="auto"/>
        <w:rPr>
          <w:rFonts w:ascii="Arial Narrow" w:hAnsi="Arial Narrow"/>
        </w:rPr>
      </w:pPr>
    </w:p>
    <w:p w14:paraId="14FFAC66" w14:textId="77F4AB39" w:rsidR="00FF46D1" w:rsidRDefault="00FF46D1" w:rsidP="007A032F">
      <w:pPr>
        <w:pStyle w:val="ListParagraph"/>
        <w:numPr>
          <w:ilvl w:val="0"/>
          <w:numId w:val="2"/>
        </w:numPr>
        <w:spacing w:line="360" w:lineRule="auto"/>
        <w:rPr>
          <w:rFonts w:ascii="Arial Narrow" w:hAnsi="Arial Narrow"/>
        </w:rPr>
      </w:pPr>
      <w:r>
        <w:rPr>
          <w:rFonts w:ascii="Arial Narrow" w:hAnsi="Arial Narrow"/>
        </w:rPr>
        <w:t>The address of the person named in th</w:t>
      </w:r>
      <w:r w:rsidR="00B54DF4">
        <w:rPr>
          <w:rFonts w:ascii="Arial Narrow" w:hAnsi="Arial Narrow"/>
        </w:rPr>
        <w:t>is</w:t>
      </w:r>
      <w:r>
        <w:rPr>
          <w:rFonts w:ascii="Arial Narrow" w:hAnsi="Arial Narrow"/>
        </w:rPr>
        <w:t xml:space="preserve"> application</w:t>
      </w:r>
    </w:p>
    <w:p w14:paraId="30DD8F04" w14:textId="4813F744" w:rsidR="00FF46D1" w:rsidRDefault="00B54DF4" w:rsidP="007A032F">
      <w:pPr>
        <w:pStyle w:val="ListParagraph"/>
        <w:numPr>
          <w:ilvl w:val="0"/>
          <w:numId w:val="2"/>
        </w:numPr>
        <w:spacing w:line="360" w:lineRule="auto"/>
        <w:rPr>
          <w:rFonts w:ascii="Arial Narrow" w:hAnsi="Arial Narrow"/>
        </w:rPr>
      </w:pPr>
      <w:r>
        <w:rPr>
          <w:rFonts w:ascii="Arial Narrow" w:hAnsi="Arial Narrow"/>
        </w:rPr>
        <w:t>The name and address of the employer of the person named in this application</w:t>
      </w:r>
    </w:p>
    <w:p w14:paraId="6F122143" w14:textId="77777777" w:rsidR="003A6AF6" w:rsidRPr="0082158C" w:rsidRDefault="003A6AF6" w:rsidP="003A6AF6">
      <w:pPr>
        <w:pStyle w:val="ListParagraph"/>
        <w:numPr>
          <w:ilvl w:val="0"/>
          <w:numId w:val="2"/>
        </w:numPr>
        <w:spacing w:line="360" w:lineRule="auto"/>
        <w:rPr>
          <w:rFonts w:ascii="Arial Narrow" w:hAnsi="Arial Narrow"/>
        </w:rPr>
      </w:pPr>
      <w:r w:rsidRPr="0082158C">
        <w:rPr>
          <w:rFonts w:ascii="Arial Narrow" w:hAnsi="Arial Narrow"/>
        </w:rPr>
        <w:t>The information related to the person named in this application, other than their Social Insurance Number, that is set out in the federal tax form(s) checked below, and that is requested for the following taxation year(s) unless otherwise specified beside the specific form:</w:t>
      </w:r>
    </w:p>
    <w:p w14:paraId="2592EE5E" w14:textId="77777777" w:rsidR="003A6AF6" w:rsidRDefault="003A6AF6" w:rsidP="003A6AF6">
      <w:pPr>
        <w:pStyle w:val="ListParagraph"/>
        <w:spacing w:line="360" w:lineRule="auto"/>
        <w:ind w:left="1440"/>
        <w:rPr>
          <w:rFonts w:ascii="Arial Narrow" w:hAnsi="Arial Narrow"/>
        </w:rPr>
      </w:pPr>
    </w:p>
    <w:p w14:paraId="10CF5CB3" w14:textId="77777777" w:rsidR="003A6AF6" w:rsidRPr="00F115F4" w:rsidRDefault="003A6AF6" w:rsidP="003A6AF6">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________</w:t>
      </w:r>
    </w:p>
    <w:p w14:paraId="7E23FC9D" w14:textId="77777777" w:rsidR="003A6AF6" w:rsidRDefault="003A6AF6" w:rsidP="003A6AF6">
      <w:pPr>
        <w:pStyle w:val="NoSpacing"/>
        <w:ind w:left="144" w:right="144"/>
        <w:jc w:val="center"/>
        <w:rPr>
          <w:rFonts w:ascii="Arial Narrow" w:hAnsi="Arial Narrow"/>
          <w:sz w:val="18"/>
          <w:szCs w:val="18"/>
        </w:rPr>
      </w:pPr>
      <w:r w:rsidRPr="00F115F4">
        <w:rPr>
          <w:rFonts w:ascii="Arial Narrow" w:hAnsi="Arial Narrow"/>
          <w:sz w:val="18"/>
          <w:szCs w:val="18"/>
        </w:rPr>
        <w:t>(</w:t>
      </w:r>
      <w:r>
        <w:rPr>
          <w:rFonts w:ascii="Arial Narrow" w:hAnsi="Arial Narrow"/>
          <w:i/>
          <w:iCs/>
          <w:sz w:val="18"/>
          <w:szCs w:val="18"/>
        </w:rPr>
        <w:t>Specific taxation year(s) for which the information is requested</w:t>
      </w:r>
      <w:r w:rsidRPr="00F115F4">
        <w:rPr>
          <w:rFonts w:ascii="Arial Narrow" w:hAnsi="Arial Narrow"/>
          <w:sz w:val="18"/>
          <w:szCs w:val="18"/>
        </w:rPr>
        <w:t>)</w:t>
      </w:r>
    </w:p>
    <w:p w14:paraId="459F1F13" w14:textId="77777777" w:rsidR="003A6AF6" w:rsidRDefault="003A6AF6" w:rsidP="003A6AF6">
      <w:pPr>
        <w:rPr>
          <w:rFonts w:ascii="Arial Narrow" w:hAnsi="Arial Narrow"/>
          <w:sz w:val="18"/>
          <w:szCs w:val="18"/>
        </w:rPr>
      </w:pPr>
      <w:r>
        <w:rPr>
          <w:rFonts w:ascii="Arial Narrow" w:hAnsi="Arial Narrow"/>
          <w:sz w:val="18"/>
          <w:szCs w:val="18"/>
        </w:rPr>
        <w:br w:type="page"/>
      </w:r>
    </w:p>
    <w:tbl>
      <w:tblPr>
        <w:tblStyle w:val="TableGrid"/>
        <w:tblW w:w="8237" w:type="dxa"/>
        <w:tblInd w:w="562" w:type="dxa"/>
        <w:tblLook w:val="04A0" w:firstRow="1" w:lastRow="0" w:firstColumn="1" w:lastColumn="0" w:noHBand="0" w:noVBand="1"/>
      </w:tblPr>
      <w:tblGrid>
        <w:gridCol w:w="6714"/>
        <w:gridCol w:w="1523"/>
      </w:tblGrid>
      <w:tr w:rsidR="003A6AF6" w:rsidRPr="00681E0F" w14:paraId="27F72DB9" w14:textId="77777777" w:rsidTr="00A51E24">
        <w:tc>
          <w:tcPr>
            <w:tcW w:w="6714" w:type="dxa"/>
            <w:shd w:val="clear" w:color="auto" w:fill="auto"/>
          </w:tcPr>
          <w:p w14:paraId="0478087A" w14:textId="77777777" w:rsidR="003A6AF6" w:rsidRPr="00681E0F" w:rsidRDefault="003A6AF6" w:rsidP="00A51E24">
            <w:pPr>
              <w:jc w:val="both"/>
              <w:rPr>
                <w:rFonts w:ascii="Arial Narrow" w:hAnsi="Arial Narrow"/>
                <w:b/>
                <w:szCs w:val="18"/>
              </w:rPr>
            </w:pPr>
            <w:r w:rsidRPr="00681E0F">
              <w:rPr>
                <w:rFonts w:ascii="Arial Narrow" w:hAnsi="Arial Narrow"/>
                <w:b/>
                <w:szCs w:val="18"/>
              </w:rPr>
              <w:lastRenderedPageBreak/>
              <w:t>Federal Tax Form(s)</w:t>
            </w:r>
          </w:p>
        </w:tc>
        <w:tc>
          <w:tcPr>
            <w:tcW w:w="1523" w:type="dxa"/>
            <w:shd w:val="clear" w:color="auto" w:fill="auto"/>
          </w:tcPr>
          <w:p w14:paraId="0BE9EB5E" w14:textId="77777777" w:rsidR="003A6AF6" w:rsidRPr="00681E0F" w:rsidRDefault="003A6AF6" w:rsidP="00A51E24">
            <w:pPr>
              <w:rPr>
                <w:rFonts w:ascii="Arial Narrow" w:hAnsi="Arial Narrow"/>
                <w:b/>
                <w:szCs w:val="18"/>
              </w:rPr>
            </w:pPr>
            <w:r w:rsidRPr="00681E0F">
              <w:rPr>
                <w:rFonts w:ascii="Arial Narrow" w:hAnsi="Arial Narrow"/>
                <w:b/>
                <w:szCs w:val="18"/>
              </w:rPr>
              <w:t xml:space="preserve">Year(s) requested (if different than above) </w:t>
            </w:r>
          </w:p>
        </w:tc>
      </w:tr>
      <w:tr w:rsidR="003A6AF6" w:rsidRPr="00681E0F" w14:paraId="69F5B310" w14:textId="77777777" w:rsidTr="00A51E24">
        <w:trPr>
          <w:trHeight w:val="289"/>
        </w:trPr>
        <w:tc>
          <w:tcPr>
            <w:tcW w:w="8237" w:type="dxa"/>
            <w:gridSpan w:val="2"/>
          </w:tcPr>
          <w:p w14:paraId="50A1CB01" w14:textId="77777777" w:rsidR="003A6AF6" w:rsidRPr="00681E0F" w:rsidRDefault="003A6AF6" w:rsidP="00A51E24">
            <w:pPr>
              <w:jc w:val="both"/>
              <w:rPr>
                <w:rFonts w:ascii="Arial Narrow" w:hAnsi="Arial Narrow"/>
                <w:b/>
                <w:szCs w:val="18"/>
              </w:rPr>
            </w:pPr>
            <w:r w:rsidRPr="00681E0F">
              <w:rPr>
                <w:rFonts w:ascii="Arial Narrow" w:hAnsi="Arial Narrow"/>
                <w:b/>
                <w:szCs w:val="18"/>
              </w:rPr>
              <w:t>Basic</w:t>
            </w:r>
            <w:r>
              <w:rPr>
                <w:rFonts w:ascii="Arial Narrow" w:hAnsi="Arial Narrow"/>
                <w:b/>
                <w:szCs w:val="18"/>
              </w:rPr>
              <w:t xml:space="preserve"> I</w:t>
            </w:r>
            <w:r w:rsidRPr="00681E0F">
              <w:rPr>
                <w:rFonts w:ascii="Arial Narrow" w:hAnsi="Arial Narrow"/>
                <w:b/>
                <w:szCs w:val="18"/>
              </w:rPr>
              <w:t>nformation</w:t>
            </w:r>
          </w:p>
        </w:tc>
      </w:tr>
      <w:tr w:rsidR="003A6AF6" w:rsidRPr="00681E0F" w14:paraId="56EBD6C4" w14:textId="77777777" w:rsidTr="00A51E24">
        <w:tc>
          <w:tcPr>
            <w:tcW w:w="6714" w:type="dxa"/>
          </w:tcPr>
          <w:p w14:paraId="11E35484" w14:textId="77777777" w:rsidR="003A6AF6" w:rsidRPr="00681E0F" w:rsidRDefault="003A6AF6" w:rsidP="00A51E24">
            <w:pPr>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Income Tax and Benefits Return (T1)</w:t>
            </w:r>
          </w:p>
        </w:tc>
        <w:tc>
          <w:tcPr>
            <w:tcW w:w="1523" w:type="dxa"/>
          </w:tcPr>
          <w:p w14:paraId="592E0E6A" w14:textId="77777777" w:rsidR="003A6AF6" w:rsidRPr="00681E0F" w:rsidRDefault="003A6AF6" w:rsidP="00A51E24">
            <w:pPr>
              <w:jc w:val="both"/>
              <w:rPr>
                <w:rFonts w:ascii="Arial Narrow" w:hAnsi="Arial Narrow"/>
                <w:i/>
                <w:szCs w:val="18"/>
              </w:rPr>
            </w:pPr>
          </w:p>
        </w:tc>
      </w:tr>
      <w:tr w:rsidR="003A6AF6" w:rsidRPr="00681E0F" w14:paraId="130F5B4E" w14:textId="77777777" w:rsidTr="00A51E24">
        <w:tc>
          <w:tcPr>
            <w:tcW w:w="6714" w:type="dxa"/>
          </w:tcPr>
          <w:p w14:paraId="309B0A60" w14:textId="77777777" w:rsidR="003A6AF6" w:rsidRPr="00681E0F" w:rsidRDefault="003A6AF6" w:rsidP="00A51E24">
            <w:pPr>
              <w:ind w:left="794" w:hanging="227"/>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Schedule 1 – Federal Tax </w:t>
            </w:r>
          </w:p>
        </w:tc>
        <w:tc>
          <w:tcPr>
            <w:tcW w:w="1523" w:type="dxa"/>
          </w:tcPr>
          <w:p w14:paraId="46E9D14D" w14:textId="77777777" w:rsidR="003A6AF6" w:rsidRPr="00681E0F" w:rsidRDefault="003A6AF6" w:rsidP="00A51E24">
            <w:pPr>
              <w:jc w:val="both"/>
              <w:rPr>
                <w:rFonts w:ascii="Arial Narrow" w:hAnsi="Arial Narrow"/>
                <w:i/>
                <w:szCs w:val="18"/>
              </w:rPr>
            </w:pPr>
          </w:p>
        </w:tc>
      </w:tr>
      <w:tr w:rsidR="003A6AF6" w:rsidRPr="00681E0F" w14:paraId="55C82C0D" w14:textId="77777777" w:rsidTr="00A51E24">
        <w:tc>
          <w:tcPr>
            <w:tcW w:w="6714" w:type="dxa"/>
          </w:tcPr>
          <w:p w14:paraId="4F2E7B21" w14:textId="77777777" w:rsidR="003A6AF6" w:rsidRPr="00681E0F" w:rsidRDefault="003A6AF6"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2 – Federal Amounts Transferred from your spouse or Common-Law Partner</w:t>
            </w:r>
          </w:p>
        </w:tc>
        <w:tc>
          <w:tcPr>
            <w:tcW w:w="1523" w:type="dxa"/>
          </w:tcPr>
          <w:p w14:paraId="453678E1" w14:textId="77777777" w:rsidR="003A6AF6" w:rsidRPr="00681E0F" w:rsidRDefault="003A6AF6" w:rsidP="00A51E24">
            <w:pPr>
              <w:jc w:val="both"/>
              <w:rPr>
                <w:rFonts w:ascii="Arial Narrow" w:hAnsi="Arial Narrow"/>
                <w:i/>
                <w:szCs w:val="18"/>
              </w:rPr>
            </w:pPr>
          </w:p>
        </w:tc>
      </w:tr>
      <w:tr w:rsidR="003A6AF6" w:rsidRPr="00681E0F" w14:paraId="05640256" w14:textId="77777777" w:rsidTr="00A51E24">
        <w:tc>
          <w:tcPr>
            <w:tcW w:w="6714" w:type="dxa"/>
          </w:tcPr>
          <w:p w14:paraId="7B4EC02B" w14:textId="77777777" w:rsidR="003A6AF6" w:rsidRPr="00681E0F" w:rsidRDefault="003A6AF6"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3 – Capital Gains (or Losses)</w:t>
            </w:r>
          </w:p>
        </w:tc>
        <w:tc>
          <w:tcPr>
            <w:tcW w:w="1523" w:type="dxa"/>
          </w:tcPr>
          <w:p w14:paraId="172F1C79" w14:textId="77777777" w:rsidR="003A6AF6" w:rsidRPr="00681E0F" w:rsidRDefault="003A6AF6" w:rsidP="00A51E24">
            <w:pPr>
              <w:jc w:val="both"/>
              <w:rPr>
                <w:rFonts w:ascii="Arial Narrow" w:hAnsi="Arial Narrow"/>
                <w:i/>
                <w:szCs w:val="18"/>
              </w:rPr>
            </w:pPr>
          </w:p>
        </w:tc>
      </w:tr>
      <w:tr w:rsidR="003A6AF6" w:rsidRPr="00681E0F" w14:paraId="1C50BD34" w14:textId="77777777" w:rsidTr="00A51E24">
        <w:tc>
          <w:tcPr>
            <w:tcW w:w="6714" w:type="dxa"/>
          </w:tcPr>
          <w:p w14:paraId="68BA4F71" w14:textId="77777777" w:rsidR="003A6AF6" w:rsidRPr="00681E0F" w:rsidRDefault="003A6AF6"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4 – Statement of Investment Income </w:t>
            </w:r>
          </w:p>
        </w:tc>
        <w:tc>
          <w:tcPr>
            <w:tcW w:w="1523" w:type="dxa"/>
          </w:tcPr>
          <w:p w14:paraId="4E8696B7" w14:textId="77777777" w:rsidR="003A6AF6" w:rsidRPr="00681E0F" w:rsidRDefault="003A6AF6" w:rsidP="00A51E24">
            <w:pPr>
              <w:jc w:val="both"/>
              <w:rPr>
                <w:rFonts w:ascii="Arial Narrow" w:hAnsi="Arial Narrow"/>
                <w:i/>
                <w:szCs w:val="18"/>
              </w:rPr>
            </w:pPr>
          </w:p>
        </w:tc>
      </w:tr>
      <w:tr w:rsidR="003A6AF6" w:rsidRPr="00681E0F" w14:paraId="6B655DF0" w14:textId="77777777" w:rsidTr="00A51E24">
        <w:tc>
          <w:tcPr>
            <w:tcW w:w="6714" w:type="dxa"/>
          </w:tcPr>
          <w:p w14:paraId="60773BBF" w14:textId="77777777" w:rsidR="003A6AF6" w:rsidRPr="00681E0F" w:rsidRDefault="003A6AF6"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5 – Amounts for Spouse or Common-Law Partner and Dependants</w:t>
            </w:r>
          </w:p>
        </w:tc>
        <w:tc>
          <w:tcPr>
            <w:tcW w:w="1523" w:type="dxa"/>
          </w:tcPr>
          <w:p w14:paraId="593BEFA4" w14:textId="77777777" w:rsidR="003A6AF6" w:rsidRPr="00681E0F" w:rsidRDefault="003A6AF6" w:rsidP="00A51E24">
            <w:pPr>
              <w:jc w:val="both"/>
              <w:rPr>
                <w:rFonts w:ascii="Arial Narrow" w:hAnsi="Arial Narrow"/>
                <w:i/>
                <w:szCs w:val="18"/>
              </w:rPr>
            </w:pPr>
          </w:p>
        </w:tc>
      </w:tr>
      <w:tr w:rsidR="003A6AF6" w:rsidRPr="00681E0F" w14:paraId="391F8595" w14:textId="77777777" w:rsidTr="00A51E24">
        <w:tc>
          <w:tcPr>
            <w:tcW w:w="6714" w:type="dxa"/>
          </w:tcPr>
          <w:p w14:paraId="2AD1A797" w14:textId="77777777" w:rsidR="003A6AF6" w:rsidRPr="00681E0F" w:rsidRDefault="003A6AF6"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6 – Canada Workers Benefit</w:t>
            </w:r>
          </w:p>
        </w:tc>
        <w:tc>
          <w:tcPr>
            <w:tcW w:w="1523" w:type="dxa"/>
          </w:tcPr>
          <w:p w14:paraId="481718CF" w14:textId="77777777" w:rsidR="003A6AF6" w:rsidRPr="00681E0F" w:rsidRDefault="003A6AF6" w:rsidP="00A51E24">
            <w:pPr>
              <w:jc w:val="both"/>
              <w:rPr>
                <w:rFonts w:ascii="Arial Narrow" w:hAnsi="Arial Narrow"/>
                <w:i/>
                <w:szCs w:val="18"/>
              </w:rPr>
            </w:pPr>
          </w:p>
        </w:tc>
      </w:tr>
      <w:tr w:rsidR="003A6AF6" w:rsidRPr="00681E0F" w14:paraId="1693FF8E" w14:textId="77777777" w:rsidTr="00A51E24">
        <w:tc>
          <w:tcPr>
            <w:tcW w:w="6714" w:type="dxa"/>
          </w:tcPr>
          <w:p w14:paraId="09546A71"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7 – RRSP, PRPP, and SPP Unused Contributions, Transfers, and HBP or LLP Activities </w:t>
            </w:r>
          </w:p>
        </w:tc>
        <w:tc>
          <w:tcPr>
            <w:tcW w:w="1523" w:type="dxa"/>
          </w:tcPr>
          <w:p w14:paraId="06842534" w14:textId="77777777" w:rsidR="003A6AF6" w:rsidRPr="00681E0F" w:rsidRDefault="003A6AF6" w:rsidP="00A51E24">
            <w:pPr>
              <w:jc w:val="both"/>
              <w:rPr>
                <w:rFonts w:ascii="Arial Narrow" w:hAnsi="Arial Narrow"/>
                <w:i/>
                <w:szCs w:val="18"/>
              </w:rPr>
            </w:pPr>
          </w:p>
        </w:tc>
      </w:tr>
      <w:tr w:rsidR="003A6AF6" w:rsidRPr="00681E0F" w14:paraId="54F0043C" w14:textId="77777777" w:rsidTr="00A51E24">
        <w:tc>
          <w:tcPr>
            <w:tcW w:w="6714" w:type="dxa"/>
          </w:tcPr>
          <w:p w14:paraId="46BF9EE3"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8 – Canada Pension Plan Contributions and Overpayment</w:t>
            </w:r>
          </w:p>
        </w:tc>
        <w:tc>
          <w:tcPr>
            <w:tcW w:w="1523" w:type="dxa"/>
          </w:tcPr>
          <w:p w14:paraId="403F3C10" w14:textId="77777777" w:rsidR="003A6AF6" w:rsidRPr="00681E0F" w:rsidRDefault="003A6AF6" w:rsidP="00A51E24">
            <w:pPr>
              <w:jc w:val="both"/>
              <w:rPr>
                <w:rFonts w:ascii="Arial Narrow" w:hAnsi="Arial Narrow"/>
                <w:i/>
                <w:szCs w:val="18"/>
              </w:rPr>
            </w:pPr>
          </w:p>
        </w:tc>
      </w:tr>
      <w:tr w:rsidR="003A6AF6" w:rsidRPr="00681E0F" w14:paraId="3019E9CA" w14:textId="77777777" w:rsidTr="00A51E24">
        <w:tc>
          <w:tcPr>
            <w:tcW w:w="6714" w:type="dxa"/>
          </w:tcPr>
          <w:p w14:paraId="16DF4425"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9 – Donations and Gifts</w:t>
            </w:r>
          </w:p>
        </w:tc>
        <w:tc>
          <w:tcPr>
            <w:tcW w:w="1523" w:type="dxa"/>
          </w:tcPr>
          <w:p w14:paraId="0E460AD3" w14:textId="77777777" w:rsidR="003A6AF6" w:rsidRPr="00681E0F" w:rsidRDefault="003A6AF6" w:rsidP="00A51E24">
            <w:pPr>
              <w:jc w:val="both"/>
              <w:rPr>
                <w:rFonts w:ascii="Arial Narrow" w:hAnsi="Arial Narrow"/>
                <w:i/>
                <w:szCs w:val="18"/>
              </w:rPr>
            </w:pPr>
          </w:p>
        </w:tc>
      </w:tr>
      <w:tr w:rsidR="003A6AF6" w:rsidRPr="00681E0F" w14:paraId="09788C57" w14:textId="77777777" w:rsidTr="00A51E24">
        <w:tc>
          <w:tcPr>
            <w:tcW w:w="6714" w:type="dxa"/>
          </w:tcPr>
          <w:p w14:paraId="6D2AB981"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10 – Employment Insurance (EI) and Provincial Parental Insurance Plan (PPIP) Premiums </w:t>
            </w:r>
          </w:p>
        </w:tc>
        <w:tc>
          <w:tcPr>
            <w:tcW w:w="1523" w:type="dxa"/>
          </w:tcPr>
          <w:p w14:paraId="1B1B82E0" w14:textId="77777777" w:rsidR="003A6AF6" w:rsidRPr="00681E0F" w:rsidRDefault="003A6AF6" w:rsidP="00A51E24">
            <w:pPr>
              <w:jc w:val="both"/>
              <w:rPr>
                <w:rFonts w:ascii="Arial Narrow" w:hAnsi="Arial Narrow"/>
                <w:i/>
                <w:szCs w:val="18"/>
              </w:rPr>
            </w:pPr>
          </w:p>
        </w:tc>
      </w:tr>
      <w:tr w:rsidR="003A6AF6" w:rsidRPr="00681E0F" w14:paraId="3FF86A6E" w14:textId="77777777" w:rsidTr="00A51E24">
        <w:tc>
          <w:tcPr>
            <w:tcW w:w="6714" w:type="dxa"/>
          </w:tcPr>
          <w:p w14:paraId="70ACAB96"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11 – Federal Tuition, Education, and Textbook Amounts and Canada Training Credit</w:t>
            </w:r>
          </w:p>
        </w:tc>
        <w:tc>
          <w:tcPr>
            <w:tcW w:w="1523" w:type="dxa"/>
          </w:tcPr>
          <w:p w14:paraId="2B3F8C5C" w14:textId="77777777" w:rsidR="003A6AF6" w:rsidRPr="00681E0F" w:rsidRDefault="003A6AF6" w:rsidP="00A51E24">
            <w:pPr>
              <w:jc w:val="both"/>
              <w:rPr>
                <w:rFonts w:ascii="Arial Narrow" w:hAnsi="Arial Narrow"/>
                <w:i/>
                <w:szCs w:val="18"/>
              </w:rPr>
            </w:pPr>
          </w:p>
        </w:tc>
      </w:tr>
      <w:tr w:rsidR="003A6AF6" w:rsidRPr="00681E0F" w14:paraId="2CCDF78B" w14:textId="77777777" w:rsidTr="00A51E24">
        <w:tc>
          <w:tcPr>
            <w:tcW w:w="6714" w:type="dxa"/>
          </w:tcPr>
          <w:p w14:paraId="3817E2F7"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12 – Home Expense Accessibility </w:t>
            </w:r>
          </w:p>
        </w:tc>
        <w:tc>
          <w:tcPr>
            <w:tcW w:w="1523" w:type="dxa"/>
          </w:tcPr>
          <w:p w14:paraId="076AF1E1" w14:textId="77777777" w:rsidR="003A6AF6" w:rsidRPr="00681E0F" w:rsidRDefault="003A6AF6" w:rsidP="00A51E24">
            <w:pPr>
              <w:jc w:val="both"/>
              <w:rPr>
                <w:rFonts w:ascii="Arial Narrow" w:hAnsi="Arial Narrow"/>
                <w:i/>
                <w:szCs w:val="18"/>
              </w:rPr>
            </w:pPr>
          </w:p>
        </w:tc>
      </w:tr>
      <w:tr w:rsidR="003A6AF6" w:rsidRPr="00681E0F" w14:paraId="2BC43ADA" w14:textId="77777777" w:rsidTr="00A51E24">
        <w:tc>
          <w:tcPr>
            <w:tcW w:w="6714" w:type="dxa"/>
          </w:tcPr>
          <w:p w14:paraId="749E48D0"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13 – Employment Insurance Premiums on Self-Employment and Other Eligible Earnings</w:t>
            </w:r>
          </w:p>
        </w:tc>
        <w:tc>
          <w:tcPr>
            <w:tcW w:w="1523" w:type="dxa"/>
          </w:tcPr>
          <w:p w14:paraId="775C520A" w14:textId="77777777" w:rsidR="003A6AF6" w:rsidRPr="00681E0F" w:rsidRDefault="003A6AF6" w:rsidP="00A51E24">
            <w:pPr>
              <w:jc w:val="both"/>
              <w:rPr>
                <w:rFonts w:ascii="Arial Narrow" w:hAnsi="Arial Narrow"/>
                <w:i/>
                <w:szCs w:val="18"/>
              </w:rPr>
            </w:pPr>
          </w:p>
        </w:tc>
      </w:tr>
      <w:tr w:rsidR="003A6AF6" w:rsidRPr="00681E0F" w14:paraId="48BB9E1E" w14:textId="77777777" w:rsidTr="00A51E24">
        <w:tc>
          <w:tcPr>
            <w:tcW w:w="6714" w:type="dxa"/>
          </w:tcPr>
          <w:p w14:paraId="2212825B"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14 – Climate Action Incentive</w:t>
            </w:r>
          </w:p>
        </w:tc>
        <w:tc>
          <w:tcPr>
            <w:tcW w:w="1523" w:type="dxa"/>
          </w:tcPr>
          <w:p w14:paraId="3B1FA9A3" w14:textId="77777777" w:rsidR="003A6AF6" w:rsidRPr="00681E0F" w:rsidRDefault="003A6AF6" w:rsidP="00A51E24">
            <w:pPr>
              <w:jc w:val="both"/>
              <w:rPr>
                <w:rFonts w:ascii="Arial Narrow" w:hAnsi="Arial Narrow"/>
                <w:i/>
                <w:szCs w:val="18"/>
              </w:rPr>
            </w:pPr>
          </w:p>
        </w:tc>
      </w:tr>
      <w:tr w:rsidR="003A6AF6" w:rsidRPr="00681E0F" w14:paraId="047E0A35" w14:textId="77777777" w:rsidTr="00A51E24">
        <w:tc>
          <w:tcPr>
            <w:tcW w:w="8237" w:type="dxa"/>
            <w:gridSpan w:val="2"/>
          </w:tcPr>
          <w:p w14:paraId="60ADBED0" w14:textId="77777777" w:rsidR="003A6AF6" w:rsidRPr="00681E0F" w:rsidRDefault="003A6AF6" w:rsidP="00A51E24">
            <w:pPr>
              <w:jc w:val="both"/>
              <w:rPr>
                <w:rFonts w:ascii="Arial Narrow" w:hAnsi="Arial Narrow"/>
                <w:b/>
                <w:szCs w:val="18"/>
              </w:rPr>
            </w:pPr>
            <w:r w:rsidRPr="00681E0F">
              <w:rPr>
                <w:rFonts w:ascii="Arial Narrow" w:hAnsi="Arial Narrow"/>
                <w:b/>
                <w:szCs w:val="18"/>
              </w:rPr>
              <w:t>For non-resident and deemed residents:</w:t>
            </w:r>
          </w:p>
        </w:tc>
      </w:tr>
      <w:tr w:rsidR="003A6AF6" w:rsidRPr="00681E0F" w14:paraId="6AABE971" w14:textId="77777777" w:rsidTr="00A51E24">
        <w:tc>
          <w:tcPr>
            <w:tcW w:w="6714" w:type="dxa"/>
          </w:tcPr>
          <w:p w14:paraId="725A4228"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A – Statement of World Income (for Non-Residents and Deemed Residents of Canada)</w:t>
            </w:r>
          </w:p>
        </w:tc>
        <w:tc>
          <w:tcPr>
            <w:tcW w:w="1523" w:type="dxa"/>
          </w:tcPr>
          <w:p w14:paraId="0BA8ED7F" w14:textId="77777777" w:rsidR="003A6AF6" w:rsidRPr="00681E0F" w:rsidRDefault="003A6AF6" w:rsidP="00A51E24">
            <w:pPr>
              <w:jc w:val="both"/>
              <w:rPr>
                <w:rFonts w:ascii="Arial Narrow" w:hAnsi="Arial Narrow"/>
                <w:i/>
                <w:szCs w:val="18"/>
              </w:rPr>
            </w:pPr>
          </w:p>
        </w:tc>
      </w:tr>
      <w:tr w:rsidR="003A6AF6" w:rsidRPr="00681E0F" w14:paraId="57E92309" w14:textId="77777777" w:rsidTr="00A51E24">
        <w:tc>
          <w:tcPr>
            <w:tcW w:w="6714" w:type="dxa"/>
          </w:tcPr>
          <w:p w14:paraId="602778C1"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B – Allowable Amount of Non-Refundable Tax Credits (for Non-Residents of Canada)</w:t>
            </w:r>
          </w:p>
        </w:tc>
        <w:tc>
          <w:tcPr>
            <w:tcW w:w="1523" w:type="dxa"/>
          </w:tcPr>
          <w:p w14:paraId="655062BF" w14:textId="77777777" w:rsidR="003A6AF6" w:rsidRPr="00681E0F" w:rsidRDefault="003A6AF6" w:rsidP="00A51E24">
            <w:pPr>
              <w:jc w:val="both"/>
              <w:rPr>
                <w:rFonts w:ascii="Arial Narrow" w:hAnsi="Arial Narrow"/>
                <w:i/>
                <w:szCs w:val="18"/>
              </w:rPr>
            </w:pPr>
          </w:p>
        </w:tc>
      </w:tr>
      <w:tr w:rsidR="003A6AF6" w:rsidRPr="00681E0F" w14:paraId="6D740684" w14:textId="77777777" w:rsidTr="00A51E24">
        <w:tc>
          <w:tcPr>
            <w:tcW w:w="6714" w:type="dxa"/>
          </w:tcPr>
          <w:p w14:paraId="25F1EE75" w14:textId="77777777" w:rsidR="003A6AF6" w:rsidRPr="00681E0F" w:rsidRDefault="003A6AF6"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C – Electing Under Section 217 of the Income Tax Act (for Non-Residents of Canada)</w:t>
            </w:r>
          </w:p>
        </w:tc>
        <w:tc>
          <w:tcPr>
            <w:tcW w:w="1523" w:type="dxa"/>
          </w:tcPr>
          <w:p w14:paraId="4D55BE58" w14:textId="77777777" w:rsidR="003A6AF6" w:rsidRPr="00681E0F" w:rsidRDefault="003A6AF6" w:rsidP="00A51E24">
            <w:pPr>
              <w:jc w:val="both"/>
              <w:rPr>
                <w:rFonts w:ascii="Arial Narrow" w:hAnsi="Arial Narrow"/>
                <w:i/>
                <w:szCs w:val="18"/>
              </w:rPr>
            </w:pPr>
          </w:p>
        </w:tc>
      </w:tr>
      <w:tr w:rsidR="003A6AF6" w:rsidRPr="00681E0F" w14:paraId="4877293E" w14:textId="77777777" w:rsidTr="00A51E24">
        <w:tc>
          <w:tcPr>
            <w:tcW w:w="6714" w:type="dxa"/>
          </w:tcPr>
          <w:p w14:paraId="172AD9E9"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Notice of Assessment and Notice of Reassessment</w:t>
            </w:r>
          </w:p>
        </w:tc>
        <w:tc>
          <w:tcPr>
            <w:tcW w:w="1523" w:type="dxa"/>
          </w:tcPr>
          <w:p w14:paraId="61F67F1B" w14:textId="77777777" w:rsidR="003A6AF6" w:rsidRPr="00681E0F" w:rsidRDefault="003A6AF6" w:rsidP="00A51E24">
            <w:pPr>
              <w:jc w:val="both"/>
              <w:rPr>
                <w:rFonts w:ascii="Arial Narrow" w:hAnsi="Arial Narrow"/>
                <w:i/>
                <w:szCs w:val="18"/>
              </w:rPr>
            </w:pPr>
          </w:p>
        </w:tc>
      </w:tr>
      <w:tr w:rsidR="003A6AF6" w:rsidRPr="00681E0F" w14:paraId="42C05F0C" w14:textId="77777777" w:rsidTr="00A51E24">
        <w:tc>
          <w:tcPr>
            <w:tcW w:w="6714" w:type="dxa"/>
          </w:tcPr>
          <w:p w14:paraId="1E7601B9"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Trust Income Allocations and Designations (T3)</w:t>
            </w:r>
          </w:p>
        </w:tc>
        <w:tc>
          <w:tcPr>
            <w:tcW w:w="1523" w:type="dxa"/>
          </w:tcPr>
          <w:p w14:paraId="302CD3A6" w14:textId="77777777" w:rsidR="003A6AF6" w:rsidRPr="00681E0F" w:rsidRDefault="003A6AF6" w:rsidP="00A51E24">
            <w:pPr>
              <w:jc w:val="both"/>
              <w:rPr>
                <w:rFonts w:ascii="Arial Narrow" w:hAnsi="Arial Narrow"/>
                <w:i/>
                <w:szCs w:val="18"/>
              </w:rPr>
            </w:pPr>
          </w:p>
        </w:tc>
      </w:tr>
      <w:tr w:rsidR="003A6AF6" w:rsidRPr="00681E0F" w14:paraId="60FA43A5" w14:textId="77777777" w:rsidTr="00A51E24">
        <w:tc>
          <w:tcPr>
            <w:tcW w:w="6714" w:type="dxa"/>
          </w:tcPr>
          <w:p w14:paraId="690B1DBB"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Remuneration Paid (T4)</w:t>
            </w:r>
          </w:p>
        </w:tc>
        <w:tc>
          <w:tcPr>
            <w:tcW w:w="1523" w:type="dxa"/>
          </w:tcPr>
          <w:p w14:paraId="6A808EFC" w14:textId="77777777" w:rsidR="003A6AF6" w:rsidRPr="00681E0F" w:rsidRDefault="003A6AF6" w:rsidP="00A51E24">
            <w:pPr>
              <w:jc w:val="both"/>
              <w:rPr>
                <w:rFonts w:ascii="Arial Narrow" w:hAnsi="Arial Narrow"/>
                <w:i/>
                <w:szCs w:val="18"/>
              </w:rPr>
            </w:pPr>
          </w:p>
        </w:tc>
      </w:tr>
      <w:tr w:rsidR="003A6AF6" w:rsidRPr="00681E0F" w14:paraId="7D7E90AE" w14:textId="77777777" w:rsidTr="00A51E24">
        <w:tc>
          <w:tcPr>
            <w:tcW w:w="6714" w:type="dxa"/>
          </w:tcPr>
          <w:p w14:paraId="7C01F292"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Pension, Retirement, Annuity, and Other Income (T4A)</w:t>
            </w:r>
          </w:p>
        </w:tc>
        <w:tc>
          <w:tcPr>
            <w:tcW w:w="1523" w:type="dxa"/>
          </w:tcPr>
          <w:p w14:paraId="71C3BEE0" w14:textId="77777777" w:rsidR="003A6AF6" w:rsidRPr="00681E0F" w:rsidRDefault="003A6AF6" w:rsidP="00A51E24">
            <w:pPr>
              <w:jc w:val="both"/>
              <w:rPr>
                <w:rFonts w:ascii="Arial Narrow" w:hAnsi="Arial Narrow"/>
                <w:i/>
                <w:szCs w:val="18"/>
              </w:rPr>
            </w:pPr>
          </w:p>
        </w:tc>
      </w:tr>
      <w:tr w:rsidR="003A6AF6" w:rsidRPr="00681E0F" w14:paraId="4DEA48AC" w14:textId="77777777" w:rsidTr="00A51E24">
        <w:tc>
          <w:tcPr>
            <w:tcW w:w="6714" w:type="dxa"/>
          </w:tcPr>
          <w:p w14:paraId="7B816668"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Old Age Security (T4A(OAS))</w:t>
            </w:r>
          </w:p>
        </w:tc>
        <w:tc>
          <w:tcPr>
            <w:tcW w:w="1523" w:type="dxa"/>
          </w:tcPr>
          <w:p w14:paraId="2E42A615" w14:textId="77777777" w:rsidR="003A6AF6" w:rsidRPr="00681E0F" w:rsidRDefault="003A6AF6" w:rsidP="00A51E24">
            <w:pPr>
              <w:jc w:val="both"/>
              <w:rPr>
                <w:rFonts w:ascii="Arial Narrow" w:hAnsi="Arial Narrow"/>
                <w:i/>
                <w:szCs w:val="18"/>
              </w:rPr>
            </w:pPr>
          </w:p>
        </w:tc>
      </w:tr>
      <w:tr w:rsidR="003A6AF6" w:rsidRPr="00681E0F" w14:paraId="0F1A71F8" w14:textId="77777777" w:rsidTr="00A51E24">
        <w:tc>
          <w:tcPr>
            <w:tcW w:w="6714" w:type="dxa"/>
          </w:tcPr>
          <w:p w14:paraId="2FF2CE8B"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Canada Pension Plan Benefits (T4A(P))</w:t>
            </w:r>
          </w:p>
        </w:tc>
        <w:tc>
          <w:tcPr>
            <w:tcW w:w="1523" w:type="dxa"/>
          </w:tcPr>
          <w:p w14:paraId="10EA7F18" w14:textId="77777777" w:rsidR="003A6AF6" w:rsidRPr="00681E0F" w:rsidRDefault="003A6AF6" w:rsidP="00A51E24">
            <w:pPr>
              <w:jc w:val="both"/>
              <w:rPr>
                <w:rFonts w:ascii="Arial Narrow" w:hAnsi="Arial Narrow"/>
                <w:i/>
                <w:szCs w:val="18"/>
              </w:rPr>
            </w:pPr>
          </w:p>
        </w:tc>
      </w:tr>
      <w:tr w:rsidR="003A6AF6" w:rsidRPr="00681E0F" w14:paraId="40CE0F14" w14:textId="77777777" w:rsidTr="00A51E24">
        <w:tc>
          <w:tcPr>
            <w:tcW w:w="6714" w:type="dxa"/>
          </w:tcPr>
          <w:p w14:paraId="0492FE0E"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Distributions from a Retirement Compensation Arrangement (RCA) (T4A-RCA)</w:t>
            </w:r>
          </w:p>
        </w:tc>
        <w:tc>
          <w:tcPr>
            <w:tcW w:w="1523" w:type="dxa"/>
          </w:tcPr>
          <w:p w14:paraId="16291317" w14:textId="77777777" w:rsidR="003A6AF6" w:rsidRPr="00681E0F" w:rsidRDefault="003A6AF6" w:rsidP="00A51E24">
            <w:pPr>
              <w:jc w:val="both"/>
              <w:rPr>
                <w:rFonts w:ascii="Arial Narrow" w:hAnsi="Arial Narrow"/>
                <w:i/>
                <w:szCs w:val="18"/>
              </w:rPr>
            </w:pPr>
          </w:p>
        </w:tc>
      </w:tr>
      <w:tr w:rsidR="003A6AF6" w:rsidRPr="00681E0F" w14:paraId="06BA49D9" w14:textId="77777777" w:rsidTr="00A51E24">
        <w:tc>
          <w:tcPr>
            <w:tcW w:w="6714" w:type="dxa"/>
          </w:tcPr>
          <w:p w14:paraId="3C25552C"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Employment Insurance and Other Benefits (T4E) or Statement of Employment Insurance and Other Benefits (Quebec) (T4EQ)</w:t>
            </w:r>
          </w:p>
        </w:tc>
        <w:tc>
          <w:tcPr>
            <w:tcW w:w="1523" w:type="dxa"/>
          </w:tcPr>
          <w:p w14:paraId="7F4149D4" w14:textId="77777777" w:rsidR="003A6AF6" w:rsidRPr="00681E0F" w:rsidRDefault="003A6AF6" w:rsidP="00A51E24">
            <w:pPr>
              <w:jc w:val="both"/>
              <w:rPr>
                <w:rFonts w:ascii="Arial Narrow" w:hAnsi="Arial Narrow"/>
                <w:i/>
                <w:szCs w:val="18"/>
              </w:rPr>
            </w:pPr>
          </w:p>
        </w:tc>
      </w:tr>
      <w:tr w:rsidR="003A6AF6" w:rsidRPr="00681E0F" w14:paraId="1A03B177" w14:textId="77777777" w:rsidTr="00A51E24">
        <w:tc>
          <w:tcPr>
            <w:tcW w:w="6714" w:type="dxa"/>
          </w:tcPr>
          <w:p w14:paraId="33AFB8D0"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Employee Profit-Sharing Plan Allocations and Payments (T4PS)</w:t>
            </w:r>
          </w:p>
        </w:tc>
        <w:tc>
          <w:tcPr>
            <w:tcW w:w="1523" w:type="dxa"/>
          </w:tcPr>
          <w:p w14:paraId="7751D921" w14:textId="77777777" w:rsidR="003A6AF6" w:rsidRPr="00681E0F" w:rsidRDefault="003A6AF6" w:rsidP="00A51E24">
            <w:pPr>
              <w:jc w:val="both"/>
              <w:rPr>
                <w:rFonts w:ascii="Arial Narrow" w:hAnsi="Arial Narrow"/>
                <w:i/>
                <w:szCs w:val="18"/>
              </w:rPr>
            </w:pPr>
          </w:p>
        </w:tc>
      </w:tr>
      <w:tr w:rsidR="003A6AF6" w:rsidRPr="00681E0F" w14:paraId="7714F6A4" w14:textId="77777777" w:rsidTr="00A51E24">
        <w:tc>
          <w:tcPr>
            <w:tcW w:w="6714" w:type="dxa"/>
          </w:tcPr>
          <w:p w14:paraId="1ABBDA0E"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Income from a Registered Retirement Income Fund (T4RIF)</w:t>
            </w:r>
          </w:p>
        </w:tc>
        <w:tc>
          <w:tcPr>
            <w:tcW w:w="1523" w:type="dxa"/>
          </w:tcPr>
          <w:p w14:paraId="33A90AED" w14:textId="77777777" w:rsidR="003A6AF6" w:rsidRPr="00681E0F" w:rsidRDefault="003A6AF6" w:rsidP="00A51E24">
            <w:pPr>
              <w:jc w:val="both"/>
              <w:rPr>
                <w:rFonts w:ascii="Arial Narrow" w:hAnsi="Arial Narrow"/>
                <w:i/>
                <w:szCs w:val="18"/>
              </w:rPr>
            </w:pPr>
          </w:p>
        </w:tc>
      </w:tr>
      <w:tr w:rsidR="003A6AF6" w:rsidRPr="00681E0F" w14:paraId="2B68A1F6" w14:textId="77777777" w:rsidTr="00A51E24">
        <w:tc>
          <w:tcPr>
            <w:tcW w:w="6714" w:type="dxa"/>
          </w:tcPr>
          <w:p w14:paraId="7A46FBE4"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RRSP Income (T4RSP)</w:t>
            </w:r>
          </w:p>
        </w:tc>
        <w:tc>
          <w:tcPr>
            <w:tcW w:w="1523" w:type="dxa"/>
          </w:tcPr>
          <w:p w14:paraId="103A6606" w14:textId="77777777" w:rsidR="003A6AF6" w:rsidRPr="00681E0F" w:rsidRDefault="003A6AF6" w:rsidP="00A51E24">
            <w:pPr>
              <w:jc w:val="both"/>
              <w:rPr>
                <w:rFonts w:ascii="Arial Narrow" w:hAnsi="Arial Narrow"/>
                <w:i/>
                <w:szCs w:val="18"/>
              </w:rPr>
            </w:pPr>
          </w:p>
        </w:tc>
      </w:tr>
      <w:tr w:rsidR="003A6AF6" w:rsidRPr="00681E0F" w14:paraId="0703F27A" w14:textId="77777777" w:rsidTr="00A51E24">
        <w:tc>
          <w:tcPr>
            <w:tcW w:w="6714" w:type="dxa"/>
          </w:tcPr>
          <w:p w14:paraId="681A3388"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A27DEC">
              <w:rPr>
                <w:rFonts w:ascii="Arial Narrow" w:hAnsi="Arial Narrow"/>
                <w:szCs w:val="18"/>
                <w:lang w:val="en-CA"/>
              </w:rPr>
              <w:t>Statement of Investment Income (T5)</w:t>
            </w:r>
          </w:p>
        </w:tc>
        <w:tc>
          <w:tcPr>
            <w:tcW w:w="1523" w:type="dxa"/>
          </w:tcPr>
          <w:p w14:paraId="5037C817" w14:textId="77777777" w:rsidR="003A6AF6" w:rsidRPr="00681E0F" w:rsidRDefault="003A6AF6" w:rsidP="00A51E24">
            <w:pPr>
              <w:jc w:val="both"/>
              <w:rPr>
                <w:rFonts w:ascii="Arial Narrow" w:hAnsi="Arial Narrow"/>
                <w:i/>
                <w:szCs w:val="18"/>
              </w:rPr>
            </w:pPr>
          </w:p>
        </w:tc>
      </w:tr>
      <w:tr w:rsidR="003A6AF6" w:rsidRPr="00681E0F" w14:paraId="6162DBE9" w14:textId="77777777" w:rsidTr="00A51E24">
        <w:tc>
          <w:tcPr>
            <w:tcW w:w="6714" w:type="dxa"/>
          </w:tcPr>
          <w:p w14:paraId="3D79D6D0"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Real Estate Rentals (T776)</w:t>
            </w:r>
          </w:p>
        </w:tc>
        <w:tc>
          <w:tcPr>
            <w:tcW w:w="1523" w:type="dxa"/>
          </w:tcPr>
          <w:p w14:paraId="0632AEA6" w14:textId="77777777" w:rsidR="003A6AF6" w:rsidRPr="00681E0F" w:rsidRDefault="003A6AF6" w:rsidP="00A51E24">
            <w:pPr>
              <w:jc w:val="both"/>
              <w:rPr>
                <w:rFonts w:ascii="Arial Narrow" w:hAnsi="Arial Narrow"/>
                <w:i/>
                <w:szCs w:val="18"/>
              </w:rPr>
            </w:pPr>
          </w:p>
        </w:tc>
      </w:tr>
      <w:tr w:rsidR="003A6AF6" w:rsidRPr="00681E0F" w14:paraId="38BB3D94" w14:textId="77777777" w:rsidTr="00A51E24">
        <w:tc>
          <w:tcPr>
            <w:tcW w:w="6714" w:type="dxa"/>
          </w:tcPr>
          <w:p w14:paraId="289B7008"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Employment Expenses (T777)</w:t>
            </w:r>
          </w:p>
        </w:tc>
        <w:tc>
          <w:tcPr>
            <w:tcW w:w="1523" w:type="dxa"/>
          </w:tcPr>
          <w:p w14:paraId="6E25BC71" w14:textId="77777777" w:rsidR="003A6AF6" w:rsidRPr="00681E0F" w:rsidRDefault="003A6AF6" w:rsidP="00A51E24">
            <w:pPr>
              <w:jc w:val="both"/>
              <w:rPr>
                <w:rFonts w:ascii="Arial Narrow" w:hAnsi="Arial Narrow"/>
                <w:i/>
                <w:szCs w:val="18"/>
              </w:rPr>
            </w:pPr>
          </w:p>
        </w:tc>
      </w:tr>
      <w:tr w:rsidR="003A6AF6" w:rsidRPr="00681E0F" w14:paraId="5D7DB5F0" w14:textId="77777777" w:rsidTr="00A51E24">
        <w:tc>
          <w:tcPr>
            <w:tcW w:w="6714" w:type="dxa"/>
          </w:tcPr>
          <w:p w14:paraId="02361A6E"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lastRenderedPageBreak/>
              <w:t>□</w:t>
            </w:r>
            <w:r w:rsidRPr="00681E0F">
              <w:rPr>
                <w:rFonts w:ascii="Arial Narrow" w:hAnsi="Arial Narrow"/>
                <w:szCs w:val="18"/>
              </w:rPr>
              <w:t xml:space="preserve"> </w:t>
            </w:r>
            <w:r w:rsidRPr="00004BE0">
              <w:rPr>
                <w:rFonts w:ascii="Arial Narrow" w:hAnsi="Arial Narrow"/>
                <w:szCs w:val="18"/>
                <w:lang w:val="en-CA"/>
              </w:rPr>
              <w:t>Government Service Contract Payments (T1204)</w:t>
            </w:r>
          </w:p>
        </w:tc>
        <w:tc>
          <w:tcPr>
            <w:tcW w:w="1523" w:type="dxa"/>
          </w:tcPr>
          <w:p w14:paraId="70A0A242" w14:textId="77777777" w:rsidR="003A6AF6" w:rsidRPr="00681E0F" w:rsidRDefault="003A6AF6" w:rsidP="00A51E24">
            <w:pPr>
              <w:jc w:val="both"/>
              <w:rPr>
                <w:rFonts w:ascii="Arial Narrow" w:hAnsi="Arial Narrow"/>
                <w:i/>
                <w:szCs w:val="18"/>
              </w:rPr>
            </w:pPr>
          </w:p>
        </w:tc>
      </w:tr>
      <w:tr w:rsidR="003A6AF6" w:rsidRPr="00681E0F" w14:paraId="21C668A1" w14:textId="77777777" w:rsidTr="00A51E24">
        <w:tc>
          <w:tcPr>
            <w:tcW w:w="6714" w:type="dxa"/>
          </w:tcPr>
          <w:p w14:paraId="3AB9A19D"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Farming Activities (T2042) and documents related to the AgriStability and AgriInvest programs</w:t>
            </w:r>
          </w:p>
        </w:tc>
        <w:tc>
          <w:tcPr>
            <w:tcW w:w="1523" w:type="dxa"/>
          </w:tcPr>
          <w:p w14:paraId="7E79CD50" w14:textId="77777777" w:rsidR="003A6AF6" w:rsidRPr="00681E0F" w:rsidRDefault="003A6AF6" w:rsidP="00A51E24">
            <w:pPr>
              <w:jc w:val="both"/>
              <w:rPr>
                <w:rFonts w:ascii="Arial Narrow" w:hAnsi="Arial Narrow"/>
                <w:i/>
                <w:szCs w:val="18"/>
              </w:rPr>
            </w:pPr>
          </w:p>
        </w:tc>
      </w:tr>
      <w:tr w:rsidR="003A6AF6" w:rsidRPr="00681E0F" w14:paraId="4B840FEA" w14:textId="77777777" w:rsidTr="00A51E24">
        <w:tc>
          <w:tcPr>
            <w:tcW w:w="6714" w:type="dxa"/>
          </w:tcPr>
          <w:p w14:paraId="53A8B7FC"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Fishing Activities (T2121)</w:t>
            </w:r>
          </w:p>
        </w:tc>
        <w:tc>
          <w:tcPr>
            <w:tcW w:w="1523" w:type="dxa"/>
          </w:tcPr>
          <w:p w14:paraId="0AA7340A" w14:textId="77777777" w:rsidR="003A6AF6" w:rsidRPr="00681E0F" w:rsidRDefault="003A6AF6" w:rsidP="00A51E24">
            <w:pPr>
              <w:jc w:val="both"/>
              <w:rPr>
                <w:rFonts w:ascii="Arial Narrow" w:hAnsi="Arial Narrow"/>
                <w:i/>
                <w:szCs w:val="18"/>
              </w:rPr>
            </w:pPr>
          </w:p>
        </w:tc>
      </w:tr>
      <w:tr w:rsidR="003A6AF6" w:rsidRPr="00681E0F" w14:paraId="21457BAF" w14:textId="77777777" w:rsidTr="00A51E24">
        <w:tc>
          <w:tcPr>
            <w:tcW w:w="6714" w:type="dxa"/>
          </w:tcPr>
          <w:p w14:paraId="24636B43"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004BE0">
              <w:rPr>
                <w:rFonts w:ascii="Arial Narrow" w:hAnsi="Arial Narrow"/>
                <w:szCs w:val="18"/>
                <w:lang w:val="en-CA"/>
              </w:rPr>
              <w:t>Statement of Business or Professional Activities (T2125)</w:t>
            </w:r>
          </w:p>
        </w:tc>
        <w:tc>
          <w:tcPr>
            <w:tcW w:w="1523" w:type="dxa"/>
          </w:tcPr>
          <w:p w14:paraId="1516A85C" w14:textId="77777777" w:rsidR="003A6AF6" w:rsidRPr="00681E0F" w:rsidRDefault="003A6AF6" w:rsidP="00A51E24">
            <w:pPr>
              <w:jc w:val="both"/>
              <w:rPr>
                <w:rFonts w:ascii="Arial Narrow" w:hAnsi="Arial Narrow"/>
                <w:i/>
                <w:szCs w:val="18"/>
              </w:rPr>
            </w:pPr>
          </w:p>
        </w:tc>
      </w:tr>
      <w:tr w:rsidR="003A6AF6" w:rsidRPr="00681E0F" w14:paraId="0843FB28" w14:textId="77777777" w:rsidTr="00A51E24">
        <w:tc>
          <w:tcPr>
            <w:tcW w:w="6714" w:type="dxa"/>
          </w:tcPr>
          <w:p w14:paraId="01A6AD23"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Declaration of Conditions of Employment (T2200)</w:t>
            </w:r>
          </w:p>
        </w:tc>
        <w:tc>
          <w:tcPr>
            <w:tcW w:w="1523" w:type="dxa"/>
          </w:tcPr>
          <w:p w14:paraId="724CD2E8" w14:textId="77777777" w:rsidR="003A6AF6" w:rsidRPr="00681E0F" w:rsidRDefault="003A6AF6" w:rsidP="00A51E24">
            <w:pPr>
              <w:jc w:val="both"/>
              <w:rPr>
                <w:rFonts w:ascii="Arial Narrow" w:hAnsi="Arial Narrow"/>
                <w:i/>
                <w:szCs w:val="18"/>
              </w:rPr>
            </w:pPr>
          </w:p>
        </w:tc>
      </w:tr>
      <w:tr w:rsidR="003A6AF6" w:rsidRPr="00681E0F" w14:paraId="5CBFACC2" w14:textId="77777777" w:rsidTr="00A51E24">
        <w:tc>
          <w:tcPr>
            <w:tcW w:w="6714" w:type="dxa"/>
          </w:tcPr>
          <w:p w14:paraId="3306E9B3"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Benefits (T5007)</w:t>
            </w:r>
          </w:p>
        </w:tc>
        <w:tc>
          <w:tcPr>
            <w:tcW w:w="1523" w:type="dxa"/>
          </w:tcPr>
          <w:p w14:paraId="2B404C66" w14:textId="77777777" w:rsidR="003A6AF6" w:rsidRPr="00681E0F" w:rsidRDefault="003A6AF6" w:rsidP="00A51E24">
            <w:pPr>
              <w:jc w:val="both"/>
              <w:rPr>
                <w:rFonts w:ascii="Arial Narrow" w:hAnsi="Arial Narrow"/>
                <w:i/>
                <w:szCs w:val="18"/>
              </w:rPr>
            </w:pPr>
          </w:p>
        </w:tc>
      </w:tr>
      <w:tr w:rsidR="003A6AF6" w:rsidRPr="00681E0F" w14:paraId="67AA0D00" w14:textId="77777777" w:rsidTr="00A51E24">
        <w:tc>
          <w:tcPr>
            <w:tcW w:w="6714" w:type="dxa"/>
          </w:tcPr>
          <w:p w14:paraId="40538829"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Securities Transactions (T5008)</w:t>
            </w:r>
          </w:p>
        </w:tc>
        <w:tc>
          <w:tcPr>
            <w:tcW w:w="1523" w:type="dxa"/>
          </w:tcPr>
          <w:p w14:paraId="5F9B6622" w14:textId="77777777" w:rsidR="003A6AF6" w:rsidRPr="00681E0F" w:rsidRDefault="003A6AF6" w:rsidP="00A51E24">
            <w:pPr>
              <w:jc w:val="both"/>
              <w:rPr>
                <w:rFonts w:ascii="Arial Narrow" w:hAnsi="Arial Narrow"/>
                <w:i/>
                <w:szCs w:val="18"/>
              </w:rPr>
            </w:pPr>
          </w:p>
        </w:tc>
      </w:tr>
      <w:tr w:rsidR="003A6AF6" w:rsidRPr="00681E0F" w14:paraId="5502173B" w14:textId="77777777" w:rsidTr="00A51E24">
        <w:tc>
          <w:tcPr>
            <w:tcW w:w="6714" w:type="dxa"/>
          </w:tcPr>
          <w:p w14:paraId="01C1B35D"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Partnership Income (T5013)</w:t>
            </w:r>
          </w:p>
        </w:tc>
        <w:tc>
          <w:tcPr>
            <w:tcW w:w="1523" w:type="dxa"/>
          </w:tcPr>
          <w:p w14:paraId="7F0A9BA5" w14:textId="77777777" w:rsidR="003A6AF6" w:rsidRPr="00681E0F" w:rsidRDefault="003A6AF6" w:rsidP="00A51E24">
            <w:pPr>
              <w:jc w:val="both"/>
              <w:rPr>
                <w:rFonts w:ascii="Arial Narrow" w:hAnsi="Arial Narrow"/>
                <w:i/>
                <w:szCs w:val="18"/>
              </w:rPr>
            </w:pPr>
          </w:p>
        </w:tc>
      </w:tr>
      <w:tr w:rsidR="003A6AF6" w:rsidRPr="00681E0F" w14:paraId="065733E1" w14:textId="77777777" w:rsidTr="00A51E24">
        <w:tc>
          <w:tcPr>
            <w:tcW w:w="6714" w:type="dxa"/>
          </w:tcPr>
          <w:p w14:paraId="4C4220CD" w14:textId="77777777" w:rsidR="003A6AF6" w:rsidRPr="00681E0F" w:rsidRDefault="003A6AF6" w:rsidP="00A51E24">
            <w:pPr>
              <w:ind w:left="230" w:hanging="230"/>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w:t>
            </w:r>
            <w:r w:rsidRPr="00F729BF">
              <w:rPr>
                <w:rFonts w:ascii="Arial Narrow" w:hAnsi="Arial Narrow"/>
                <w:szCs w:val="18"/>
                <w:lang w:val="en-CA"/>
              </w:rPr>
              <w:t>Statement of Contract Payments (T5018)</w:t>
            </w:r>
          </w:p>
        </w:tc>
        <w:tc>
          <w:tcPr>
            <w:tcW w:w="1523" w:type="dxa"/>
          </w:tcPr>
          <w:p w14:paraId="1FF147AB" w14:textId="77777777" w:rsidR="003A6AF6" w:rsidRPr="00681E0F" w:rsidRDefault="003A6AF6" w:rsidP="00A51E24">
            <w:pPr>
              <w:jc w:val="both"/>
              <w:rPr>
                <w:rFonts w:ascii="Arial Narrow" w:hAnsi="Arial Narrow"/>
                <w:i/>
                <w:szCs w:val="18"/>
              </w:rPr>
            </w:pPr>
          </w:p>
        </w:tc>
      </w:tr>
    </w:tbl>
    <w:p w14:paraId="5A6E0086" w14:textId="77777777" w:rsidR="003A6AF6" w:rsidRDefault="003A6AF6" w:rsidP="003A6AF6">
      <w:pPr>
        <w:pStyle w:val="ListParagraph"/>
        <w:spacing w:line="360" w:lineRule="auto"/>
        <w:ind w:left="1440"/>
        <w:rPr>
          <w:rFonts w:ascii="Arial Narrow" w:hAnsi="Arial Narrow"/>
        </w:rPr>
      </w:pPr>
    </w:p>
    <w:p w14:paraId="491700F3" w14:textId="77777777" w:rsidR="003A6AF6" w:rsidRDefault="003A6AF6" w:rsidP="003A6AF6">
      <w:pPr>
        <w:pStyle w:val="ListParagraph"/>
        <w:spacing w:line="360" w:lineRule="auto"/>
        <w:ind w:left="1440"/>
        <w:rPr>
          <w:rFonts w:ascii="Arial Narrow" w:hAnsi="Arial Narrow"/>
        </w:rPr>
      </w:pPr>
    </w:p>
    <w:p w14:paraId="128C562D" w14:textId="4D09D282" w:rsidR="003A6AF6" w:rsidRDefault="003A6AF6" w:rsidP="003A6AF6">
      <w:pPr>
        <w:pStyle w:val="ListParagraph"/>
        <w:numPr>
          <w:ilvl w:val="0"/>
          <w:numId w:val="2"/>
        </w:numPr>
        <w:spacing w:line="360" w:lineRule="auto"/>
        <w:rPr>
          <w:rFonts w:ascii="Arial Narrow" w:hAnsi="Arial Narrow"/>
        </w:rPr>
      </w:pPr>
      <w:r>
        <w:rPr>
          <w:rFonts w:ascii="Arial Narrow" w:hAnsi="Arial Narrow"/>
        </w:rPr>
        <w:t xml:space="preserve">The information </w:t>
      </w:r>
      <w:r w:rsidRPr="004F26CA">
        <w:rPr>
          <w:rFonts w:ascii="Arial Narrow" w:hAnsi="Arial Narrow"/>
        </w:rPr>
        <w:t>that is set out in the federal tax form(s) specified in the attached annex(es) related to the corporation(s) identified below</w:t>
      </w:r>
      <w:r>
        <w:rPr>
          <w:rFonts w:ascii="Arial Narrow" w:hAnsi="Arial Narrow"/>
        </w:rPr>
        <w:t>:</w:t>
      </w:r>
    </w:p>
    <w:p w14:paraId="2CD2C567" w14:textId="77777777" w:rsidR="003A6AF6" w:rsidRPr="00F115F4" w:rsidRDefault="003A6AF6" w:rsidP="003A6AF6">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w:t>
      </w:r>
    </w:p>
    <w:p w14:paraId="2CEBDE14" w14:textId="77777777" w:rsidR="003A6AF6" w:rsidRPr="00F115F4" w:rsidRDefault="003A6AF6" w:rsidP="003A6AF6">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p w14:paraId="6FB3810D" w14:textId="77777777" w:rsidR="003A6AF6" w:rsidRDefault="003A6AF6" w:rsidP="003A6AF6">
      <w:pPr>
        <w:pStyle w:val="NoSpacing"/>
        <w:ind w:left="504" w:right="144"/>
        <w:rPr>
          <w:rFonts w:ascii="Arial Narrow" w:hAnsi="Arial Narrow"/>
        </w:rPr>
      </w:pPr>
    </w:p>
    <w:p w14:paraId="546ABD1E" w14:textId="77777777" w:rsidR="003A6AF6" w:rsidRDefault="003A6AF6" w:rsidP="003A6AF6">
      <w:pPr>
        <w:pStyle w:val="NoSpacing"/>
        <w:ind w:left="504" w:right="144"/>
        <w:rPr>
          <w:rFonts w:ascii="Arial Narrow" w:hAnsi="Arial Narrow"/>
        </w:rPr>
      </w:pPr>
    </w:p>
    <w:p w14:paraId="1DE6093C" w14:textId="77777777" w:rsidR="003A6AF6" w:rsidRPr="00F115F4" w:rsidRDefault="003A6AF6" w:rsidP="003A6AF6">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w:t>
      </w:r>
    </w:p>
    <w:p w14:paraId="1CFCF467" w14:textId="77777777" w:rsidR="003A6AF6" w:rsidRPr="00F115F4" w:rsidRDefault="003A6AF6" w:rsidP="003A6AF6">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p w14:paraId="2F38D056" w14:textId="77777777" w:rsidR="003A6AF6" w:rsidRDefault="003A6AF6" w:rsidP="003A6AF6">
      <w:pPr>
        <w:pStyle w:val="NoSpacing"/>
        <w:ind w:left="864" w:right="144"/>
        <w:rPr>
          <w:rFonts w:ascii="Arial Narrow" w:hAnsi="Arial Narrow"/>
        </w:rPr>
      </w:pPr>
    </w:p>
    <w:p w14:paraId="319D4092" w14:textId="77777777" w:rsidR="003A6AF6" w:rsidRDefault="003A6AF6" w:rsidP="003A6AF6">
      <w:pPr>
        <w:pStyle w:val="NoSpacing"/>
        <w:ind w:right="144"/>
        <w:rPr>
          <w:rFonts w:ascii="Arial Narrow" w:hAnsi="Arial Narrow"/>
        </w:rPr>
      </w:pPr>
    </w:p>
    <w:p w14:paraId="78C2E5E5" w14:textId="77777777" w:rsidR="003A6AF6" w:rsidRPr="00F115F4" w:rsidRDefault="003A6AF6" w:rsidP="003A6AF6">
      <w:pPr>
        <w:pStyle w:val="NoSpacing"/>
        <w:ind w:left="144" w:right="144"/>
        <w:jc w:val="center"/>
        <w:rPr>
          <w:rFonts w:ascii="Arial Narrow" w:hAnsi="Arial Narrow"/>
        </w:rPr>
      </w:pPr>
      <w:bookmarkStart w:id="0" w:name="_Hlk183075580"/>
      <w:r w:rsidRPr="00F115F4">
        <w:rPr>
          <w:rFonts w:ascii="Arial Narrow" w:hAnsi="Arial Narrow"/>
        </w:rPr>
        <w:t>_____________________________________</w:t>
      </w:r>
      <w:r>
        <w:rPr>
          <w:rFonts w:ascii="Arial Narrow" w:hAnsi="Arial Narrow"/>
        </w:rPr>
        <w:t>__</w:t>
      </w:r>
    </w:p>
    <w:p w14:paraId="67FA7F9F" w14:textId="77777777" w:rsidR="003A6AF6" w:rsidRDefault="003A6AF6" w:rsidP="003A6AF6">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bookmarkEnd w:id="0"/>
    <w:p w14:paraId="0FFED34D" w14:textId="77777777" w:rsidR="003A6AF6" w:rsidRPr="006E661C" w:rsidRDefault="003A6AF6" w:rsidP="003A6AF6">
      <w:pPr>
        <w:spacing w:line="360" w:lineRule="auto"/>
        <w:rPr>
          <w:rFonts w:ascii="Arial Narrow" w:hAnsi="Arial Narrow"/>
        </w:rPr>
      </w:pPr>
    </w:p>
    <w:p w14:paraId="56C8E5E8" w14:textId="77777777" w:rsidR="003A6AF6" w:rsidRPr="00872146" w:rsidRDefault="003A6AF6" w:rsidP="003A6AF6">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will only be used for the purpose identified in this affidavit.</w:t>
      </w:r>
    </w:p>
    <w:p w14:paraId="7428DBB5" w14:textId="77777777" w:rsidR="003A6AF6" w:rsidRPr="00872146" w:rsidRDefault="003A6AF6" w:rsidP="003A6AF6">
      <w:pPr>
        <w:pStyle w:val="ListParagraph"/>
        <w:spacing w:after="0" w:line="240" w:lineRule="auto"/>
        <w:ind w:left="714"/>
        <w:contextualSpacing w:val="0"/>
        <w:rPr>
          <w:rFonts w:ascii="Arial Narrow" w:hAnsi="Arial Narrow"/>
        </w:rPr>
      </w:pPr>
    </w:p>
    <w:p w14:paraId="5E819435" w14:textId="77777777" w:rsidR="003A6AF6" w:rsidRPr="00872146" w:rsidRDefault="003A6AF6" w:rsidP="003A6AF6">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I make this affidavit in good faith.</w:t>
      </w:r>
    </w:p>
    <w:p w14:paraId="2C1F8CFF" w14:textId="77777777" w:rsidR="003A6AF6" w:rsidRPr="00872146" w:rsidRDefault="003A6AF6" w:rsidP="003A6AF6">
      <w:pPr>
        <w:pStyle w:val="ListParagraph"/>
        <w:spacing w:after="0" w:line="240" w:lineRule="auto"/>
        <w:ind w:left="714"/>
        <w:contextualSpacing w:val="0"/>
        <w:rPr>
          <w:rFonts w:ascii="Arial Narrow" w:hAnsi="Arial Narrow"/>
        </w:rPr>
      </w:pPr>
    </w:p>
    <w:p w14:paraId="5170E103" w14:textId="77777777" w:rsidR="003A6AF6" w:rsidRPr="00872146" w:rsidRDefault="003A6AF6" w:rsidP="003A6AF6">
      <w:pPr>
        <w:spacing w:after="120"/>
        <w:ind w:left="360"/>
        <w:rPr>
          <w:rFonts w:ascii="Arial Narrow" w:hAnsi="Arial Narrow"/>
        </w:rPr>
      </w:pPr>
    </w:p>
    <w:tbl>
      <w:tblPr>
        <w:tblStyle w:val="TableGrid"/>
        <w:tblW w:w="0" w:type="auto"/>
        <w:tblLayout w:type="fixed"/>
        <w:tblCellMar>
          <w:left w:w="115" w:type="dxa"/>
          <w:right w:w="115" w:type="dxa"/>
        </w:tblCellMar>
        <w:tblLook w:val="04A0" w:firstRow="1" w:lastRow="0" w:firstColumn="1" w:lastColumn="0" w:noHBand="0" w:noVBand="1"/>
      </w:tblPr>
      <w:tblGrid>
        <w:gridCol w:w="4518"/>
        <w:gridCol w:w="450"/>
        <w:gridCol w:w="4590"/>
      </w:tblGrid>
      <w:tr w:rsidR="003A6AF6" w14:paraId="4E133AF6" w14:textId="77777777" w:rsidTr="00A51E24">
        <w:trPr>
          <w:trHeight w:val="297"/>
        </w:trPr>
        <w:tc>
          <w:tcPr>
            <w:tcW w:w="9558" w:type="dxa"/>
            <w:gridSpan w:val="3"/>
            <w:tcBorders>
              <w:top w:val="nil"/>
              <w:left w:val="nil"/>
              <w:bottom w:val="nil"/>
              <w:right w:val="nil"/>
            </w:tcBorders>
          </w:tcPr>
          <w:p w14:paraId="727509C7" w14:textId="77777777" w:rsidR="003A6AF6" w:rsidRDefault="003A6AF6" w:rsidP="00A51E24">
            <w:pPr>
              <w:pStyle w:val="NoSpacing"/>
              <w:rPr>
                <w:rFonts w:ascii="Arial Narrow" w:hAnsi="Arial Narrow"/>
              </w:rPr>
            </w:pPr>
          </w:p>
          <w:p w14:paraId="0F050165" w14:textId="77777777" w:rsidR="003A6AF6" w:rsidRPr="00661569" w:rsidRDefault="003A6AF6" w:rsidP="00A51E24">
            <w:pPr>
              <w:pStyle w:val="NoSpacing"/>
              <w:rPr>
                <w:rFonts w:ascii="Arial Narrow" w:hAnsi="Arial Narrow"/>
              </w:rPr>
            </w:pPr>
            <w:r>
              <w:rPr>
                <w:rFonts w:ascii="Arial Narrow" w:hAnsi="Arial Narrow"/>
              </w:rPr>
              <w:t>SWORN TO or AFFIRMED at _______________________, this _________ day of _________________ , 20_____ .</w:t>
            </w:r>
          </w:p>
        </w:tc>
      </w:tr>
      <w:tr w:rsidR="003A6AF6" w:rsidRPr="00D47B38" w14:paraId="4BCEE02E" w14:textId="77777777" w:rsidTr="00A51E24">
        <w:trPr>
          <w:trHeight w:val="621"/>
        </w:trPr>
        <w:tc>
          <w:tcPr>
            <w:tcW w:w="4518" w:type="dxa"/>
            <w:tcBorders>
              <w:top w:val="nil"/>
              <w:left w:val="nil"/>
              <w:bottom w:val="single" w:sz="4" w:space="0" w:color="auto"/>
              <w:right w:val="nil"/>
            </w:tcBorders>
          </w:tcPr>
          <w:p w14:paraId="52C9BCD8" w14:textId="77777777" w:rsidR="003A6AF6" w:rsidRDefault="003A6AF6" w:rsidP="00A51E24">
            <w:pPr>
              <w:rPr>
                <w:rFonts w:ascii="Arial Narrow" w:hAnsi="Arial Narrow"/>
              </w:rPr>
            </w:pPr>
          </w:p>
        </w:tc>
        <w:tc>
          <w:tcPr>
            <w:tcW w:w="450" w:type="dxa"/>
            <w:tcBorders>
              <w:top w:val="nil"/>
              <w:left w:val="nil"/>
              <w:bottom w:val="nil"/>
              <w:right w:val="nil"/>
            </w:tcBorders>
          </w:tcPr>
          <w:p w14:paraId="205E7D44" w14:textId="77777777" w:rsidR="003A6AF6" w:rsidRDefault="003A6AF6" w:rsidP="00A51E24">
            <w:pPr>
              <w:rPr>
                <w:rFonts w:ascii="Arial Narrow" w:hAnsi="Arial Narrow"/>
              </w:rPr>
            </w:pPr>
          </w:p>
        </w:tc>
        <w:tc>
          <w:tcPr>
            <w:tcW w:w="4590" w:type="dxa"/>
            <w:tcBorders>
              <w:top w:val="nil"/>
              <w:left w:val="nil"/>
              <w:bottom w:val="single" w:sz="4" w:space="0" w:color="auto"/>
              <w:right w:val="nil"/>
            </w:tcBorders>
          </w:tcPr>
          <w:p w14:paraId="63F86887" w14:textId="77777777" w:rsidR="003A6AF6" w:rsidRPr="00D47B38" w:rsidRDefault="003A6AF6" w:rsidP="00A51E24">
            <w:pPr>
              <w:rPr>
                <w:rFonts w:ascii="Arial Narrow" w:hAnsi="Arial Narrow"/>
              </w:rPr>
            </w:pPr>
          </w:p>
        </w:tc>
      </w:tr>
      <w:tr w:rsidR="003A6AF6" w:rsidRPr="00D82B7F" w14:paraId="1FFA9572" w14:textId="77777777" w:rsidTr="00A51E24">
        <w:tc>
          <w:tcPr>
            <w:tcW w:w="4518" w:type="dxa"/>
            <w:tcBorders>
              <w:left w:val="nil"/>
              <w:bottom w:val="nil"/>
              <w:right w:val="nil"/>
            </w:tcBorders>
          </w:tcPr>
          <w:p w14:paraId="5A7B1615" w14:textId="77777777" w:rsidR="003A6AF6" w:rsidRPr="00D82B7F" w:rsidRDefault="003A6AF6" w:rsidP="00A51E24">
            <w:pPr>
              <w:jc w:val="center"/>
              <w:rPr>
                <w:rFonts w:ascii="Arial Narrow" w:hAnsi="Arial Narrow"/>
                <w:i/>
                <w:sz w:val="18"/>
              </w:rPr>
            </w:pPr>
            <w:r>
              <w:rPr>
                <w:rFonts w:ascii="Arial Narrow" w:hAnsi="Arial Narrow"/>
                <w:i/>
                <w:sz w:val="18"/>
              </w:rPr>
              <w:t>Signature</w:t>
            </w:r>
          </w:p>
        </w:tc>
        <w:tc>
          <w:tcPr>
            <w:tcW w:w="450" w:type="dxa"/>
            <w:tcBorders>
              <w:top w:val="nil"/>
              <w:left w:val="nil"/>
              <w:bottom w:val="nil"/>
              <w:right w:val="nil"/>
            </w:tcBorders>
          </w:tcPr>
          <w:p w14:paraId="3F0B0782" w14:textId="77777777" w:rsidR="003A6AF6" w:rsidRPr="00D82B7F" w:rsidRDefault="003A6AF6" w:rsidP="00A51E24">
            <w:pPr>
              <w:jc w:val="center"/>
              <w:rPr>
                <w:rFonts w:ascii="Arial Narrow" w:hAnsi="Arial Narrow"/>
                <w:i/>
                <w:sz w:val="18"/>
              </w:rPr>
            </w:pPr>
          </w:p>
        </w:tc>
        <w:tc>
          <w:tcPr>
            <w:tcW w:w="4590" w:type="dxa"/>
            <w:tcBorders>
              <w:left w:val="nil"/>
              <w:bottom w:val="nil"/>
              <w:right w:val="nil"/>
            </w:tcBorders>
          </w:tcPr>
          <w:p w14:paraId="252BE4F0" w14:textId="77777777" w:rsidR="003A6AF6" w:rsidRPr="00D82B7F" w:rsidRDefault="003A6AF6" w:rsidP="00A51E24">
            <w:pPr>
              <w:jc w:val="center"/>
              <w:rPr>
                <w:rFonts w:ascii="Arial Narrow" w:hAnsi="Arial Narrow"/>
                <w:i/>
                <w:sz w:val="18"/>
              </w:rPr>
            </w:pPr>
            <w:r w:rsidRPr="00D82B7F">
              <w:rPr>
                <w:rFonts w:ascii="Arial Narrow" w:hAnsi="Arial Narrow"/>
                <w:i/>
                <w:sz w:val="18"/>
              </w:rPr>
              <w:t>Signature of Person Authorized to Administer Oaths</w:t>
            </w:r>
          </w:p>
        </w:tc>
      </w:tr>
    </w:tbl>
    <w:p w14:paraId="1FBE7C69" w14:textId="77777777" w:rsidR="003124D1" w:rsidRDefault="003124D1" w:rsidP="003A6AF6">
      <w:pPr>
        <w:spacing w:line="360" w:lineRule="auto"/>
        <w:rPr>
          <w:rFonts w:ascii="Arial Narrow" w:hAnsi="Arial Narrow"/>
        </w:rPr>
        <w:sectPr w:rsidR="003124D1" w:rsidSect="00B872C8">
          <w:headerReference w:type="default" r:id="rId9"/>
          <w:footerReference w:type="default" r:id="rId10"/>
          <w:pgSz w:w="12240" w:h="15840"/>
          <w:pgMar w:top="1440" w:right="1440" w:bottom="1440" w:left="1440" w:header="720" w:footer="720" w:gutter="0"/>
          <w:pgNumType w:start="1"/>
          <w:cols w:space="720"/>
          <w:docGrid w:linePitch="360"/>
        </w:sectPr>
      </w:pPr>
    </w:p>
    <w:p w14:paraId="515F16DE" w14:textId="77777777" w:rsidR="003124D1" w:rsidRPr="00C62513" w:rsidRDefault="003124D1" w:rsidP="003124D1">
      <w:pPr>
        <w:jc w:val="center"/>
        <w:rPr>
          <w:rFonts w:ascii="Arial Narrow" w:hAnsi="Arial Narrow"/>
          <w:b/>
          <w:sz w:val="44"/>
          <w:szCs w:val="44"/>
        </w:rPr>
      </w:pPr>
      <w:r w:rsidRPr="00C62513">
        <w:rPr>
          <w:rFonts w:ascii="Arial Narrow" w:hAnsi="Arial Narrow"/>
          <w:b/>
          <w:sz w:val="44"/>
          <w:szCs w:val="44"/>
        </w:rPr>
        <w:lastRenderedPageBreak/>
        <w:t xml:space="preserve">ANNEX </w:t>
      </w:r>
    </w:p>
    <w:p w14:paraId="47FD161E" w14:textId="77777777" w:rsidR="003124D1" w:rsidRPr="007B2D3E" w:rsidRDefault="003124D1" w:rsidP="003124D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3124D1" w14:paraId="37DFDA39" w14:textId="77777777" w:rsidTr="00A51E24">
        <w:trPr>
          <w:trHeight w:val="441"/>
          <w:jc w:val="center"/>
        </w:trPr>
        <w:tc>
          <w:tcPr>
            <w:tcW w:w="3995" w:type="dxa"/>
            <w:vMerge w:val="restart"/>
            <w:tcBorders>
              <w:right w:val="single" w:sz="4" w:space="0" w:color="auto"/>
            </w:tcBorders>
          </w:tcPr>
          <w:p w14:paraId="53466413" w14:textId="77777777" w:rsidR="003124D1" w:rsidRPr="00AA2202" w:rsidRDefault="003124D1" w:rsidP="00A51E24">
            <w:pPr>
              <w:pStyle w:val="NoSpacing"/>
              <w:jc w:val="center"/>
              <w:rPr>
                <w:rFonts w:ascii="Arial Narrow" w:hAnsi="Arial Narrow"/>
                <w:b/>
                <w:sz w:val="10"/>
                <w:szCs w:val="10"/>
              </w:rPr>
            </w:pPr>
            <w:r w:rsidRPr="00B700F0">
              <w:rPr>
                <w:b/>
                <w:noProof/>
              </w:rPr>
              <w:drawing>
                <wp:inline distT="0" distB="0" distL="0" distR="0" wp14:anchorId="173EE4E3" wp14:editId="62DF9D9F">
                  <wp:extent cx="1273603" cy="1162050"/>
                  <wp:effectExtent l="0" t="0" r="3175" b="0"/>
                  <wp:docPr id="1885935932" name="Picture 188593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4E7A0B50" w14:textId="77777777" w:rsidR="003124D1" w:rsidRDefault="003124D1" w:rsidP="00A51E24">
            <w:pPr>
              <w:jc w:val="center"/>
              <w:rPr>
                <w:rFonts w:ascii="Times New Roman" w:hAnsi="Times New Roman" w:cs="Times New Roman"/>
                <w:b/>
              </w:rPr>
            </w:pPr>
            <w:r w:rsidRPr="0061639F">
              <w:rPr>
                <w:rFonts w:ascii="Times New Roman" w:hAnsi="Times New Roman" w:cs="Times New Roman"/>
                <w:b/>
              </w:rPr>
              <w:t xml:space="preserve">In the Supreme Court of </w:t>
            </w:r>
          </w:p>
          <w:p w14:paraId="3B10D0CF" w14:textId="77777777" w:rsidR="003124D1" w:rsidRPr="0061639F" w:rsidRDefault="003124D1" w:rsidP="00A51E24">
            <w:pPr>
              <w:jc w:val="center"/>
              <w:rPr>
                <w:rFonts w:ascii="Times New Roman" w:hAnsi="Times New Roman" w:cs="Times New Roman"/>
                <w:b/>
              </w:rPr>
            </w:pPr>
            <w:r w:rsidRPr="0061639F">
              <w:rPr>
                <w:rFonts w:ascii="Times New Roman" w:hAnsi="Times New Roman" w:cs="Times New Roman"/>
                <w:b/>
              </w:rPr>
              <w:t>Newfoundland and Labrador</w:t>
            </w:r>
          </w:p>
          <w:p w14:paraId="0F275963" w14:textId="77777777" w:rsidR="003124D1" w:rsidRPr="0061639F" w:rsidRDefault="003124D1" w:rsidP="00A51E24">
            <w:pPr>
              <w:jc w:val="center"/>
              <w:rPr>
                <w:rFonts w:ascii="Times New Roman" w:hAnsi="Times New Roman" w:cs="Times New Roman"/>
                <w:b/>
              </w:rPr>
            </w:pPr>
            <w:r w:rsidRPr="0061639F">
              <w:rPr>
                <w:rFonts w:ascii="Times New Roman" w:hAnsi="Times New Roman" w:cs="Times New Roman"/>
                <w:b/>
              </w:rPr>
              <w:t>(General/Family)</w:t>
            </w:r>
          </w:p>
          <w:p w14:paraId="739CE9AD" w14:textId="77777777" w:rsidR="003124D1" w:rsidRPr="00AA2202" w:rsidRDefault="003124D1" w:rsidP="00A51E24">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65BD9352" w14:textId="77777777" w:rsidR="003124D1" w:rsidRPr="00340B16" w:rsidRDefault="003124D1" w:rsidP="00A51E24">
            <w:pPr>
              <w:pStyle w:val="NoSpacing"/>
              <w:jc w:val="right"/>
              <w:rPr>
                <w:rFonts w:ascii="Arial Narrow" w:hAnsi="Arial Narrow"/>
                <w:b/>
                <w:sz w:val="10"/>
                <w:szCs w:val="20"/>
              </w:rPr>
            </w:pPr>
          </w:p>
          <w:p w14:paraId="34C9AC32" w14:textId="77777777" w:rsidR="003124D1" w:rsidRPr="000E3064" w:rsidRDefault="003124D1" w:rsidP="00A51E24">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3124D1" w14:paraId="0B229E25" w14:textId="77777777" w:rsidTr="00A51E24">
        <w:trPr>
          <w:jc w:val="center"/>
        </w:trPr>
        <w:tc>
          <w:tcPr>
            <w:tcW w:w="3995" w:type="dxa"/>
            <w:vMerge/>
            <w:tcBorders>
              <w:top w:val="single" w:sz="18" w:space="0" w:color="auto"/>
              <w:right w:val="single" w:sz="4" w:space="0" w:color="auto"/>
            </w:tcBorders>
          </w:tcPr>
          <w:p w14:paraId="21C3914E" w14:textId="77777777" w:rsidR="003124D1" w:rsidRDefault="003124D1" w:rsidP="00A51E24">
            <w:pPr>
              <w:pStyle w:val="NoSpacing"/>
              <w:spacing w:line="276" w:lineRule="auto"/>
              <w:rPr>
                <w:rFonts w:ascii="Arial Narrow" w:hAnsi="Arial Narrow"/>
              </w:rPr>
            </w:pPr>
          </w:p>
        </w:tc>
        <w:tc>
          <w:tcPr>
            <w:tcW w:w="1748" w:type="dxa"/>
            <w:gridSpan w:val="2"/>
            <w:tcBorders>
              <w:left w:val="single" w:sz="4" w:space="0" w:color="auto"/>
            </w:tcBorders>
          </w:tcPr>
          <w:p w14:paraId="66AA1395" w14:textId="77777777" w:rsidR="003124D1" w:rsidRPr="000E3064" w:rsidRDefault="003124D1" w:rsidP="00A51E24">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25BE2874" w14:textId="77777777" w:rsidR="003124D1" w:rsidRPr="000E3064" w:rsidRDefault="003124D1" w:rsidP="00A51E24">
            <w:pPr>
              <w:pStyle w:val="NoSpacing"/>
              <w:rPr>
                <w:rFonts w:ascii="Arial Narrow" w:hAnsi="Arial Narrow"/>
                <w:sz w:val="20"/>
                <w:szCs w:val="20"/>
              </w:rPr>
            </w:pPr>
          </w:p>
        </w:tc>
      </w:tr>
      <w:tr w:rsidR="003124D1" w14:paraId="5257BCA0" w14:textId="77777777" w:rsidTr="00A51E24">
        <w:trPr>
          <w:jc w:val="center"/>
        </w:trPr>
        <w:tc>
          <w:tcPr>
            <w:tcW w:w="3995" w:type="dxa"/>
            <w:vMerge/>
            <w:tcBorders>
              <w:top w:val="single" w:sz="18" w:space="0" w:color="auto"/>
              <w:right w:val="single" w:sz="4" w:space="0" w:color="auto"/>
            </w:tcBorders>
          </w:tcPr>
          <w:p w14:paraId="4A19A72A" w14:textId="77777777" w:rsidR="003124D1" w:rsidRPr="00206E4A" w:rsidRDefault="003124D1" w:rsidP="00A51E24">
            <w:pPr>
              <w:pStyle w:val="NoSpacing"/>
              <w:spacing w:line="276" w:lineRule="auto"/>
              <w:rPr>
                <w:rFonts w:ascii="Arial Narrow" w:hAnsi="Arial Narrow"/>
                <w:sz w:val="14"/>
              </w:rPr>
            </w:pPr>
          </w:p>
        </w:tc>
        <w:tc>
          <w:tcPr>
            <w:tcW w:w="3414" w:type="dxa"/>
            <w:gridSpan w:val="4"/>
            <w:tcBorders>
              <w:left w:val="single" w:sz="4" w:space="0" w:color="auto"/>
            </w:tcBorders>
          </w:tcPr>
          <w:p w14:paraId="552ED92A" w14:textId="77777777" w:rsidR="003124D1" w:rsidRPr="00340B16" w:rsidRDefault="003124D1" w:rsidP="00A51E24">
            <w:pPr>
              <w:pStyle w:val="NoSpacing"/>
              <w:rPr>
                <w:rFonts w:ascii="Arial Narrow" w:hAnsi="Arial Narrow"/>
                <w:sz w:val="10"/>
                <w:szCs w:val="20"/>
              </w:rPr>
            </w:pPr>
          </w:p>
        </w:tc>
        <w:tc>
          <w:tcPr>
            <w:tcW w:w="1940" w:type="dxa"/>
            <w:tcBorders>
              <w:top w:val="single" w:sz="4" w:space="0" w:color="auto"/>
            </w:tcBorders>
          </w:tcPr>
          <w:p w14:paraId="014DF11C" w14:textId="77777777" w:rsidR="003124D1" w:rsidRPr="00340B16" w:rsidRDefault="003124D1" w:rsidP="00A51E24">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26277246" w14:textId="77777777" w:rsidR="003124D1" w:rsidRPr="00340B16" w:rsidRDefault="003124D1" w:rsidP="00A51E24">
            <w:pPr>
              <w:pStyle w:val="NoSpacing"/>
              <w:rPr>
                <w:rFonts w:ascii="Arial Narrow" w:hAnsi="Arial Narrow"/>
                <w:sz w:val="10"/>
              </w:rPr>
            </w:pPr>
          </w:p>
        </w:tc>
      </w:tr>
      <w:tr w:rsidR="003124D1" w14:paraId="54069455" w14:textId="77777777" w:rsidTr="00A51E24">
        <w:trPr>
          <w:jc w:val="center"/>
        </w:trPr>
        <w:tc>
          <w:tcPr>
            <w:tcW w:w="3995" w:type="dxa"/>
            <w:vMerge/>
            <w:tcBorders>
              <w:top w:val="single" w:sz="18" w:space="0" w:color="auto"/>
              <w:right w:val="single" w:sz="4" w:space="0" w:color="auto"/>
            </w:tcBorders>
          </w:tcPr>
          <w:p w14:paraId="0AEC1943" w14:textId="77777777" w:rsidR="003124D1" w:rsidRDefault="003124D1" w:rsidP="00A51E24">
            <w:pPr>
              <w:pStyle w:val="NoSpacing"/>
              <w:spacing w:line="276" w:lineRule="auto"/>
              <w:rPr>
                <w:rFonts w:ascii="Arial Narrow" w:hAnsi="Arial Narrow"/>
              </w:rPr>
            </w:pPr>
          </w:p>
        </w:tc>
        <w:tc>
          <w:tcPr>
            <w:tcW w:w="3278" w:type="dxa"/>
            <w:gridSpan w:val="3"/>
            <w:tcBorders>
              <w:left w:val="single" w:sz="4" w:space="0" w:color="auto"/>
            </w:tcBorders>
          </w:tcPr>
          <w:p w14:paraId="1E91D3F1" w14:textId="77777777" w:rsidR="003124D1" w:rsidRPr="000E3064" w:rsidRDefault="003124D1" w:rsidP="00A51E24">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5B7C8BA8" w14:textId="77777777" w:rsidR="003124D1" w:rsidRPr="000E3064" w:rsidRDefault="003124D1" w:rsidP="00A51E24">
            <w:pPr>
              <w:pStyle w:val="NoSpacing"/>
              <w:rPr>
                <w:rFonts w:ascii="Arial Narrow" w:hAnsi="Arial Narrow"/>
                <w:sz w:val="20"/>
                <w:szCs w:val="20"/>
              </w:rPr>
            </w:pPr>
          </w:p>
        </w:tc>
      </w:tr>
      <w:tr w:rsidR="003124D1" w14:paraId="5A398817" w14:textId="77777777" w:rsidTr="00A51E24">
        <w:trPr>
          <w:trHeight w:val="98"/>
          <w:jc w:val="center"/>
        </w:trPr>
        <w:tc>
          <w:tcPr>
            <w:tcW w:w="3995" w:type="dxa"/>
            <w:vMerge/>
            <w:tcBorders>
              <w:top w:val="single" w:sz="18" w:space="0" w:color="auto"/>
              <w:right w:val="single" w:sz="4" w:space="0" w:color="auto"/>
            </w:tcBorders>
          </w:tcPr>
          <w:p w14:paraId="1B7554BA" w14:textId="77777777" w:rsidR="003124D1" w:rsidRPr="003B0F76" w:rsidRDefault="003124D1" w:rsidP="00A51E24">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7F4020DC" w14:textId="77777777" w:rsidR="003124D1" w:rsidRPr="003B0F76" w:rsidRDefault="003124D1" w:rsidP="00A51E24">
            <w:pPr>
              <w:pStyle w:val="NoSpacing"/>
              <w:rPr>
                <w:rFonts w:ascii="Arial Narrow" w:hAnsi="Arial Narrow"/>
                <w:sz w:val="14"/>
              </w:rPr>
            </w:pPr>
          </w:p>
        </w:tc>
      </w:tr>
      <w:tr w:rsidR="003124D1" w14:paraId="34BA853A" w14:textId="77777777" w:rsidTr="00A51E24">
        <w:trPr>
          <w:trHeight w:val="987"/>
          <w:jc w:val="center"/>
        </w:trPr>
        <w:tc>
          <w:tcPr>
            <w:tcW w:w="3995" w:type="dxa"/>
            <w:vMerge/>
            <w:tcBorders>
              <w:top w:val="single" w:sz="18" w:space="0" w:color="auto"/>
              <w:right w:val="single" w:sz="4" w:space="0" w:color="auto"/>
            </w:tcBorders>
          </w:tcPr>
          <w:p w14:paraId="6C26B10C" w14:textId="77777777" w:rsidR="003124D1" w:rsidRDefault="003124D1" w:rsidP="00A51E24">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2362F945" w14:textId="77777777" w:rsidR="003124D1" w:rsidRPr="000E3064" w:rsidRDefault="003124D1" w:rsidP="00A51E24">
            <w:pPr>
              <w:pStyle w:val="NoSpacing"/>
              <w:spacing w:line="276" w:lineRule="auto"/>
              <w:rPr>
                <w:rFonts w:ascii="Arial Narrow" w:hAnsi="Arial Narrow"/>
                <w:sz w:val="10"/>
                <w:szCs w:val="20"/>
              </w:rPr>
            </w:pPr>
          </w:p>
          <w:p w14:paraId="270192BA" w14:textId="77777777" w:rsidR="003124D1" w:rsidRPr="000E3064" w:rsidRDefault="003124D1" w:rsidP="00A51E24">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0266A811" w14:textId="77777777" w:rsidR="003124D1" w:rsidRPr="000E3064" w:rsidRDefault="003124D1" w:rsidP="00A51E24">
            <w:pPr>
              <w:pStyle w:val="NoSpacing"/>
              <w:rPr>
                <w:rFonts w:ascii="Arial Narrow" w:hAnsi="Arial Narrow"/>
                <w:sz w:val="20"/>
                <w:szCs w:val="20"/>
              </w:rPr>
            </w:pPr>
          </w:p>
          <w:p w14:paraId="374A3405" w14:textId="77777777" w:rsidR="003124D1" w:rsidRPr="000E3064" w:rsidRDefault="003124D1" w:rsidP="00A51E24">
            <w:pPr>
              <w:pStyle w:val="NoSpacing"/>
              <w:rPr>
                <w:rFonts w:ascii="Arial Narrow" w:hAnsi="Arial Narrow"/>
                <w:sz w:val="20"/>
                <w:szCs w:val="20"/>
              </w:rPr>
            </w:pPr>
          </w:p>
        </w:tc>
      </w:tr>
      <w:tr w:rsidR="003124D1" w14:paraId="53CE939F" w14:textId="77777777" w:rsidTr="00A51E24">
        <w:trPr>
          <w:trHeight w:val="350"/>
          <w:jc w:val="center"/>
        </w:trPr>
        <w:tc>
          <w:tcPr>
            <w:tcW w:w="3995" w:type="dxa"/>
            <w:vMerge/>
            <w:tcBorders>
              <w:top w:val="single" w:sz="18" w:space="0" w:color="auto"/>
              <w:right w:val="single" w:sz="4" w:space="0" w:color="auto"/>
            </w:tcBorders>
          </w:tcPr>
          <w:p w14:paraId="7295D1A4" w14:textId="77777777" w:rsidR="003124D1" w:rsidRDefault="003124D1" w:rsidP="00A51E24">
            <w:pPr>
              <w:pStyle w:val="NoSpacing"/>
              <w:rPr>
                <w:rFonts w:ascii="Arial Narrow" w:hAnsi="Arial Narrow"/>
              </w:rPr>
            </w:pPr>
          </w:p>
        </w:tc>
        <w:tc>
          <w:tcPr>
            <w:tcW w:w="270" w:type="dxa"/>
            <w:tcBorders>
              <w:left w:val="single" w:sz="4" w:space="0" w:color="auto"/>
              <w:bottom w:val="single" w:sz="4" w:space="0" w:color="auto"/>
            </w:tcBorders>
          </w:tcPr>
          <w:p w14:paraId="78987D08" w14:textId="77777777" w:rsidR="003124D1" w:rsidRPr="000E3064" w:rsidRDefault="003124D1" w:rsidP="00A51E24">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D0190DF" w14:textId="77777777" w:rsidR="003124D1" w:rsidRPr="00695239" w:rsidRDefault="003124D1" w:rsidP="00A51E24">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101F8352" w14:textId="77777777" w:rsidR="003124D1" w:rsidRPr="000E3064" w:rsidRDefault="003124D1" w:rsidP="00A51E24">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3FD9F22" w14:textId="77777777" w:rsidR="003124D1" w:rsidRDefault="003124D1" w:rsidP="00A51E24">
            <w:pPr>
              <w:pStyle w:val="NoSpacing"/>
              <w:rPr>
                <w:rFonts w:ascii="Arial Narrow" w:hAnsi="Arial Narrow"/>
              </w:rPr>
            </w:pPr>
          </w:p>
        </w:tc>
      </w:tr>
    </w:tbl>
    <w:p w14:paraId="37022469" w14:textId="77777777" w:rsidR="003124D1" w:rsidRDefault="003124D1" w:rsidP="003124D1">
      <w:pPr>
        <w:spacing w:after="0" w:line="240" w:lineRule="auto"/>
        <w:rPr>
          <w:rFonts w:ascii="Arial Narrow" w:hAnsi="Arial Narrow"/>
          <w:b/>
        </w:rPr>
      </w:pPr>
    </w:p>
    <w:p w14:paraId="683BAE54" w14:textId="77777777" w:rsidR="003124D1" w:rsidRDefault="003124D1" w:rsidP="003124D1">
      <w:pPr>
        <w:pStyle w:val="NoSpacing"/>
        <w:pBdr>
          <w:bottom w:val="single" w:sz="18" w:space="1" w:color="auto"/>
        </w:pBdr>
        <w:rPr>
          <w:rFonts w:ascii="Arial Narrow" w:hAnsi="Arial Narrow"/>
          <w:sz w:val="14"/>
        </w:rPr>
      </w:pPr>
      <w:bookmarkStart w:id="1" w:name="_Hlk183013823"/>
    </w:p>
    <w:bookmarkEnd w:id="1"/>
    <w:p w14:paraId="549BB2B8" w14:textId="77777777" w:rsidR="003124D1" w:rsidRPr="00681E0F" w:rsidRDefault="003124D1" w:rsidP="003124D1">
      <w:pPr>
        <w:spacing w:after="0" w:line="240" w:lineRule="auto"/>
        <w:rPr>
          <w:rFonts w:ascii="Arial Narrow" w:hAnsi="Arial Narrow"/>
          <w:b/>
        </w:rPr>
      </w:pPr>
    </w:p>
    <w:p w14:paraId="74240D64" w14:textId="77777777" w:rsidR="003124D1" w:rsidRDefault="003124D1" w:rsidP="003124D1">
      <w:pPr>
        <w:spacing w:after="0" w:line="240" w:lineRule="auto"/>
        <w:jc w:val="center"/>
        <w:rPr>
          <w:rFonts w:ascii="Arial Narrow" w:hAnsi="Arial Narrow"/>
          <w:b/>
        </w:rPr>
      </w:pPr>
      <w:r w:rsidRPr="00681E0F">
        <w:rPr>
          <w:rFonts w:ascii="Arial Narrow" w:hAnsi="Arial Narrow"/>
          <w:b/>
        </w:rPr>
        <w:t xml:space="preserve">Information requested </w:t>
      </w:r>
      <w:r>
        <w:rPr>
          <w:rFonts w:ascii="Arial Narrow" w:hAnsi="Arial Narrow"/>
          <w:b/>
        </w:rPr>
        <w:t>concerning a person’s corporation</w:t>
      </w:r>
      <w:r w:rsidRPr="00681E0F">
        <w:rPr>
          <w:rFonts w:ascii="Arial Narrow" w:hAnsi="Arial Narrow"/>
          <w:b/>
        </w:rPr>
        <w:t xml:space="preserve"> </w:t>
      </w:r>
    </w:p>
    <w:p w14:paraId="26229949" w14:textId="77777777" w:rsidR="003124D1" w:rsidRDefault="003124D1" w:rsidP="003124D1">
      <w:pPr>
        <w:spacing w:after="0" w:line="240" w:lineRule="auto"/>
        <w:jc w:val="center"/>
        <w:rPr>
          <w:rFonts w:ascii="Arial Narrow" w:hAnsi="Arial Narrow"/>
          <w:b/>
        </w:rPr>
      </w:pPr>
    </w:p>
    <w:p w14:paraId="185F44FD" w14:textId="77777777" w:rsidR="003124D1" w:rsidRPr="00C62513" w:rsidRDefault="003124D1" w:rsidP="003124D1">
      <w:pPr>
        <w:spacing w:after="0" w:line="240" w:lineRule="auto"/>
        <w:rPr>
          <w:rFonts w:ascii="Arial Narrow" w:hAnsi="Arial Narrow"/>
          <w:bCs/>
        </w:rPr>
      </w:pPr>
      <w:r w:rsidRPr="00681E0F">
        <w:rPr>
          <w:rFonts w:ascii="Arial Narrow" w:hAnsi="Arial Narrow"/>
        </w:rPr>
        <w:t>In relation to the application of</w:t>
      </w:r>
      <w:r>
        <w:rPr>
          <w:rFonts w:ascii="Arial Narrow" w:hAnsi="Arial Narrow"/>
        </w:rPr>
        <w:t xml:space="preserve"> </w:t>
      </w:r>
      <w:r w:rsidRPr="00681E0F">
        <w:rPr>
          <w:rFonts w:ascii="Arial Narrow" w:hAnsi="Arial Narrow"/>
        </w:rPr>
        <w:t xml:space="preserve"> </w:t>
      </w:r>
      <w:r w:rsidRPr="00681E0F">
        <w:rPr>
          <w:rFonts w:ascii="Arial Narrow" w:hAnsi="Arial Narrow"/>
          <w:b/>
        </w:rPr>
        <w:t>________________________________________________</w:t>
      </w:r>
      <w:r>
        <w:rPr>
          <w:rFonts w:ascii="Arial Narrow" w:hAnsi="Arial Narrow"/>
          <w:bCs/>
        </w:rPr>
        <w:t xml:space="preserve"> </w:t>
      </w:r>
    </w:p>
    <w:p w14:paraId="19E64B9E" w14:textId="77777777" w:rsidR="003124D1" w:rsidRDefault="003124D1" w:rsidP="003124D1">
      <w:pPr>
        <w:jc w:val="center"/>
        <w:rPr>
          <w:rFonts w:ascii="Arial Narrow" w:hAnsi="Arial Narrow"/>
          <w:sz w:val="18"/>
          <w:szCs w:val="18"/>
        </w:rPr>
      </w:pPr>
      <w:r w:rsidRPr="00681E0F">
        <w:rPr>
          <w:rFonts w:ascii="Arial Narrow" w:hAnsi="Arial Narrow"/>
          <w:sz w:val="18"/>
          <w:szCs w:val="18"/>
        </w:rPr>
        <w:t>(</w:t>
      </w:r>
      <w:r w:rsidRPr="00C62513">
        <w:rPr>
          <w:rFonts w:ascii="Arial Narrow" w:hAnsi="Arial Narrow"/>
          <w:i/>
          <w:iCs/>
          <w:sz w:val="18"/>
          <w:szCs w:val="18"/>
        </w:rPr>
        <w:t>Full name of the party making application</w:t>
      </w:r>
      <w:r w:rsidRPr="00681E0F">
        <w:rPr>
          <w:rFonts w:ascii="Arial Narrow" w:hAnsi="Arial Narrow"/>
          <w:sz w:val="18"/>
          <w:szCs w:val="18"/>
        </w:rPr>
        <w:t>)</w:t>
      </w:r>
    </w:p>
    <w:p w14:paraId="0D077DE1" w14:textId="36008D51" w:rsidR="00597AA0" w:rsidRDefault="003124D1" w:rsidP="003124D1">
      <w:pPr>
        <w:spacing w:after="0" w:line="240" w:lineRule="auto"/>
        <w:rPr>
          <w:rFonts w:ascii="Arial Narrow" w:hAnsi="Arial Narrow"/>
          <w:bCs/>
        </w:rPr>
      </w:pPr>
      <w:r>
        <w:rPr>
          <w:rFonts w:ascii="Arial Narrow" w:hAnsi="Arial Narrow"/>
        </w:rPr>
        <w:t xml:space="preserve">made pursuant to section 7 of </w:t>
      </w:r>
      <w:r w:rsidRPr="00681E0F">
        <w:rPr>
          <w:rFonts w:ascii="Arial Narrow" w:hAnsi="Arial Narrow"/>
        </w:rPr>
        <w:t xml:space="preserve">the </w:t>
      </w:r>
      <w:r w:rsidRPr="00681E0F">
        <w:rPr>
          <w:rFonts w:ascii="Arial Narrow" w:hAnsi="Arial Narrow"/>
          <w:i/>
        </w:rPr>
        <w:t>Family Orders and Agreements Enforcement Assistance Act</w:t>
      </w:r>
      <w:r w:rsidRPr="00681E0F">
        <w:rPr>
          <w:rFonts w:ascii="Arial Narrow" w:hAnsi="Arial Narrow"/>
        </w:rPr>
        <w:t>, R.S.C., 1985, c.4 (2</w:t>
      </w:r>
      <w:r w:rsidRPr="00681E0F">
        <w:rPr>
          <w:rFonts w:ascii="Arial Narrow" w:hAnsi="Arial Narrow"/>
          <w:vertAlign w:val="superscript"/>
        </w:rPr>
        <w:t>nd</w:t>
      </w:r>
      <w:r w:rsidRPr="00681E0F">
        <w:rPr>
          <w:rFonts w:ascii="Arial Narrow" w:hAnsi="Arial Narrow"/>
        </w:rPr>
        <w:t xml:space="preserve"> Supp.) (FOAEAA) for the purpose of </w:t>
      </w:r>
      <w:r>
        <w:rPr>
          <w:rFonts w:ascii="Arial Narrow" w:hAnsi="Arial Narrow"/>
        </w:rPr>
        <w:t xml:space="preserve"> </w:t>
      </w:r>
      <w:r w:rsidRPr="00681E0F">
        <w:rPr>
          <w:rFonts w:ascii="Arial Narrow" w:hAnsi="Arial Narrow"/>
          <w:b/>
        </w:rPr>
        <w:t>________________________________________________</w:t>
      </w:r>
      <w:r>
        <w:rPr>
          <w:rFonts w:ascii="Arial Narrow" w:hAnsi="Arial Narrow"/>
          <w:bCs/>
        </w:rPr>
        <w:t xml:space="preserve"> </w:t>
      </w:r>
      <w:r w:rsidR="00597AA0">
        <w:rPr>
          <w:rFonts w:ascii="Arial Narrow" w:hAnsi="Arial Narrow"/>
          <w:bCs/>
        </w:rPr>
        <w:t xml:space="preserve"> a support provision.</w:t>
      </w:r>
      <w:r w:rsidR="00597AA0" w:rsidRPr="00597AA0">
        <w:rPr>
          <w:rFonts w:ascii="Arial Narrow" w:hAnsi="Arial Narrow"/>
          <w:bCs/>
        </w:rPr>
        <w:t xml:space="preserve"> </w:t>
      </w:r>
      <w:r w:rsidR="00597AA0">
        <w:rPr>
          <w:rFonts w:ascii="Arial Narrow" w:hAnsi="Arial Narrow"/>
          <w:bCs/>
        </w:rPr>
        <w:tab/>
      </w:r>
      <w:r w:rsidR="00597AA0">
        <w:rPr>
          <w:rFonts w:ascii="Arial Narrow" w:hAnsi="Arial Narrow"/>
          <w:bCs/>
        </w:rPr>
        <w:tab/>
      </w:r>
      <w:r w:rsidR="00597AA0">
        <w:rPr>
          <w:rFonts w:ascii="Arial Narrow" w:hAnsi="Arial Narrow"/>
          <w:bCs/>
        </w:rPr>
        <w:tab/>
      </w:r>
      <w:r w:rsidR="00597AA0">
        <w:rPr>
          <w:rFonts w:ascii="Arial Narrow" w:hAnsi="Arial Narrow"/>
          <w:bCs/>
        </w:rPr>
        <w:tab/>
      </w:r>
      <w:r w:rsidR="00597AA0">
        <w:rPr>
          <w:rFonts w:ascii="Arial Narrow" w:hAnsi="Arial Narrow"/>
          <w:bCs/>
        </w:rPr>
        <w:tab/>
      </w:r>
      <w:r w:rsidR="00597AA0" w:rsidRPr="00597AA0">
        <w:rPr>
          <w:rFonts w:ascii="Arial Narrow" w:hAnsi="Arial Narrow"/>
          <w:bCs/>
          <w:i/>
          <w:iCs/>
          <w:sz w:val="18"/>
          <w:szCs w:val="18"/>
        </w:rPr>
        <w:t>(establishing or varying</w:t>
      </w:r>
      <w:r w:rsidR="00597AA0" w:rsidRPr="00597AA0">
        <w:rPr>
          <w:rFonts w:ascii="Arial Narrow" w:hAnsi="Arial Narrow"/>
          <w:bCs/>
          <w:sz w:val="18"/>
          <w:szCs w:val="18"/>
        </w:rPr>
        <w:t>)</w:t>
      </w:r>
    </w:p>
    <w:p w14:paraId="6223C8FD" w14:textId="77777777" w:rsidR="00597AA0" w:rsidRDefault="00597AA0" w:rsidP="003124D1">
      <w:pPr>
        <w:spacing w:after="0" w:line="240" w:lineRule="auto"/>
        <w:rPr>
          <w:rFonts w:ascii="Arial Narrow" w:hAnsi="Arial Narrow"/>
          <w:bCs/>
        </w:rPr>
      </w:pPr>
    </w:p>
    <w:p w14:paraId="326FB106" w14:textId="259FEC09" w:rsidR="003124D1" w:rsidRPr="00A6679B" w:rsidRDefault="00597AA0" w:rsidP="00597AA0">
      <w:pPr>
        <w:spacing w:after="0" w:line="240" w:lineRule="auto"/>
        <w:rPr>
          <w:rFonts w:ascii="Arial Narrow" w:hAnsi="Arial Narrow"/>
          <w:sz w:val="18"/>
          <w:szCs w:val="18"/>
        </w:rPr>
      </w:pPr>
      <w:r>
        <w:rPr>
          <w:rFonts w:ascii="Arial Narrow" w:hAnsi="Arial Narrow"/>
          <w:bCs/>
        </w:rPr>
        <w:t>The i</w:t>
      </w:r>
      <w:r w:rsidR="003124D1">
        <w:rPr>
          <w:rFonts w:ascii="Arial Narrow" w:hAnsi="Arial Narrow"/>
          <w:bCs/>
        </w:rPr>
        <w:t>nformation is sought related to</w:t>
      </w:r>
      <w:r w:rsidR="003124D1">
        <w:rPr>
          <w:rFonts w:ascii="Arial Narrow" w:hAnsi="Arial Narrow"/>
          <w:sz w:val="18"/>
          <w:szCs w:val="18"/>
        </w:rPr>
        <w:t xml:space="preserve"> </w:t>
      </w:r>
      <w:bookmarkStart w:id="2" w:name="_Hlk183093222"/>
    </w:p>
    <w:bookmarkEnd w:id="2"/>
    <w:p w14:paraId="01E70AED" w14:textId="77777777" w:rsidR="003124D1" w:rsidRDefault="003124D1" w:rsidP="003124D1">
      <w:pPr>
        <w:pStyle w:val="NoSpacing"/>
        <w:ind w:left="144" w:right="144"/>
        <w:jc w:val="center"/>
        <w:rPr>
          <w:rFonts w:ascii="Arial Narrow" w:hAnsi="Arial Narrow"/>
        </w:rPr>
      </w:pPr>
    </w:p>
    <w:p w14:paraId="179ACE1D" w14:textId="77777777" w:rsidR="003124D1" w:rsidRPr="00F115F4" w:rsidRDefault="003124D1" w:rsidP="003124D1">
      <w:pPr>
        <w:pStyle w:val="NoSpacing"/>
        <w:ind w:left="144" w:right="144"/>
        <w:jc w:val="center"/>
        <w:rPr>
          <w:rFonts w:ascii="Arial Narrow" w:hAnsi="Arial Narrow"/>
        </w:rPr>
      </w:pPr>
      <w:r>
        <w:rPr>
          <w:rFonts w:ascii="Arial Narrow" w:hAnsi="Arial Narrow"/>
        </w:rPr>
        <w:t>_____________________</w:t>
      </w:r>
      <w:r w:rsidRPr="00F115F4">
        <w:rPr>
          <w:rFonts w:ascii="Arial Narrow" w:hAnsi="Arial Narrow"/>
        </w:rPr>
        <w:t>_____________________________________</w:t>
      </w:r>
      <w:r>
        <w:rPr>
          <w:rFonts w:ascii="Arial Narrow" w:hAnsi="Arial Narrow"/>
        </w:rPr>
        <w:t>__</w:t>
      </w:r>
    </w:p>
    <w:p w14:paraId="28E1E1DD" w14:textId="77777777" w:rsidR="003124D1" w:rsidRDefault="003124D1" w:rsidP="003124D1">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w:t>
      </w:r>
      <w:r>
        <w:rPr>
          <w:rFonts w:ascii="Arial Narrow" w:hAnsi="Arial Narrow"/>
          <w:i/>
          <w:iCs/>
          <w:sz w:val="18"/>
          <w:szCs w:val="18"/>
        </w:rPr>
        <w:t>the corporation</w:t>
      </w:r>
      <w:r w:rsidRPr="00F115F4">
        <w:rPr>
          <w:rFonts w:ascii="Arial Narrow" w:hAnsi="Arial Narrow"/>
          <w:sz w:val="18"/>
          <w:szCs w:val="18"/>
        </w:rPr>
        <w:t>)</w:t>
      </w:r>
    </w:p>
    <w:p w14:paraId="7CA2B605" w14:textId="77777777" w:rsidR="003124D1" w:rsidRDefault="003124D1" w:rsidP="003124D1">
      <w:pPr>
        <w:pStyle w:val="NoSpacing"/>
        <w:rPr>
          <w:rFonts w:ascii="Arial Narrow" w:hAnsi="Arial Narrow"/>
        </w:rPr>
      </w:pPr>
    </w:p>
    <w:p w14:paraId="092DDCC0" w14:textId="77777777" w:rsidR="003124D1" w:rsidRDefault="003124D1" w:rsidP="003124D1">
      <w:pPr>
        <w:pStyle w:val="NoSpacing"/>
        <w:rPr>
          <w:rFonts w:ascii="Arial Narrow" w:hAnsi="Arial Narrow"/>
        </w:rPr>
      </w:pPr>
      <w:bookmarkStart w:id="3" w:name="_Hlk183014100"/>
      <w:r>
        <w:rPr>
          <w:rFonts w:ascii="Arial Narrow" w:hAnsi="Arial Narrow"/>
        </w:rPr>
        <w:t>tha</w:t>
      </w:r>
      <w:bookmarkEnd w:id="3"/>
      <w:r>
        <w:rPr>
          <w:rFonts w:ascii="Arial Narrow" w:hAnsi="Arial Narrow"/>
        </w:rPr>
        <w:t xml:space="preserve">t is controlled directly or indirectly within the meaning of subsection 256(5.1) of the </w:t>
      </w:r>
      <w:r>
        <w:rPr>
          <w:rFonts w:ascii="Arial Narrow" w:hAnsi="Arial Narrow"/>
          <w:i/>
          <w:iCs/>
        </w:rPr>
        <w:t>Income Tax Act</w:t>
      </w:r>
      <w:r>
        <w:rPr>
          <w:rFonts w:ascii="Arial Narrow" w:hAnsi="Arial Narrow"/>
        </w:rPr>
        <w:t>, RSC 1985, c.1 (5</w:t>
      </w:r>
      <w:r w:rsidRPr="00516C1A">
        <w:rPr>
          <w:rFonts w:ascii="Arial Narrow" w:hAnsi="Arial Narrow"/>
          <w:vertAlign w:val="superscript"/>
        </w:rPr>
        <w:t>th</w:t>
      </w:r>
      <w:r>
        <w:rPr>
          <w:rFonts w:ascii="Arial Narrow" w:hAnsi="Arial Narrow"/>
        </w:rPr>
        <w:t xml:space="preserve"> Supp.) by </w:t>
      </w:r>
    </w:p>
    <w:p w14:paraId="3F7A59D6" w14:textId="77777777" w:rsidR="003124D1" w:rsidRDefault="003124D1" w:rsidP="003124D1">
      <w:pPr>
        <w:pStyle w:val="NoSpacing"/>
        <w:rPr>
          <w:rFonts w:ascii="Arial Narrow" w:hAnsi="Arial Narrow"/>
        </w:rPr>
      </w:pPr>
    </w:p>
    <w:p w14:paraId="53D54766" w14:textId="77777777" w:rsidR="003124D1" w:rsidRPr="00F115F4" w:rsidRDefault="003124D1" w:rsidP="003124D1">
      <w:pPr>
        <w:pStyle w:val="NoSpacing"/>
        <w:ind w:left="144" w:right="144"/>
        <w:jc w:val="center"/>
        <w:rPr>
          <w:rFonts w:ascii="Arial Narrow" w:hAnsi="Arial Narrow"/>
        </w:rPr>
      </w:pPr>
      <w:r>
        <w:rPr>
          <w:rFonts w:ascii="Arial Narrow" w:hAnsi="Arial Narrow"/>
        </w:rPr>
        <w:t>_____________________</w:t>
      </w:r>
      <w:r w:rsidRPr="00F115F4">
        <w:rPr>
          <w:rFonts w:ascii="Arial Narrow" w:hAnsi="Arial Narrow"/>
        </w:rPr>
        <w:t>_____________________________________</w:t>
      </w:r>
      <w:r>
        <w:rPr>
          <w:rFonts w:ascii="Arial Narrow" w:hAnsi="Arial Narrow"/>
        </w:rPr>
        <w:t>__</w:t>
      </w:r>
    </w:p>
    <w:p w14:paraId="3820FA08" w14:textId="77777777" w:rsidR="003124D1" w:rsidRDefault="003124D1" w:rsidP="003124D1">
      <w:pPr>
        <w:pStyle w:val="NoSpacing"/>
        <w:ind w:left="144" w:right="144"/>
        <w:jc w:val="center"/>
        <w:rPr>
          <w:rFonts w:ascii="Arial Narrow" w:hAnsi="Arial Narrow"/>
          <w:sz w:val="18"/>
          <w:szCs w:val="18"/>
        </w:rPr>
      </w:pPr>
      <w:r w:rsidRPr="00F115F4">
        <w:rPr>
          <w:rFonts w:ascii="Arial Narrow" w:hAnsi="Arial Narrow"/>
          <w:sz w:val="18"/>
          <w:szCs w:val="18"/>
        </w:rPr>
        <w:t>(</w:t>
      </w:r>
      <w:r w:rsidRPr="00F115F4">
        <w:rPr>
          <w:rFonts w:ascii="Arial Narrow" w:hAnsi="Arial Narrow"/>
          <w:i/>
          <w:iCs/>
          <w:sz w:val="18"/>
          <w:szCs w:val="18"/>
        </w:rPr>
        <w:t xml:space="preserve">Name of person </w:t>
      </w:r>
      <w:r>
        <w:rPr>
          <w:rFonts w:ascii="Arial Narrow" w:hAnsi="Arial Narrow"/>
          <w:i/>
          <w:iCs/>
          <w:sz w:val="18"/>
          <w:szCs w:val="18"/>
        </w:rPr>
        <w:t>against whom a support provision is sought or is to be varied</w:t>
      </w:r>
      <w:r w:rsidRPr="00F115F4">
        <w:rPr>
          <w:rFonts w:ascii="Arial Narrow" w:hAnsi="Arial Narrow"/>
          <w:sz w:val="18"/>
          <w:szCs w:val="18"/>
        </w:rPr>
        <w:t>)</w:t>
      </w:r>
    </w:p>
    <w:p w14:paraId="6424E6E9" w14:textId="77777777" w:rsidR="003124D1" w:rsidRDefault="003124D1" w:rsidP="003124D1">
      <w:pPr>
        <w:pStyle w:val="NoSpacing"/>
        <w:rPr>
          <w:sz w:val="14"/>
        </w:rPr>
      </w:pPr>
    </w:p>
    <w:p w14:paraId="76BB68F6" w14:textId="77777777" w:rsidR="003124D1" w:rsidRDefault="003124D1" w:rsidP="003124D1">
      <w:pPr>
        <w:pStyle w:val="NoSpacing"/>
        <w:rPr>
          <w:rFonts w:ascii="Arial Narrow" w:hAnsi="Arial Narrow"/>
        </w:rPr>
      </w:pPr>
    </w:p>
    <w:p w14:paraId="0EB689ED" w14:textId="77777777" w:rsidR="003124D1" w:rsidRPr="00BA3513" w:rsidRDefault="003124D1" w:rsidP="003124D1">
      <w:pPr>
        <w:rPr>
          <w:rFonts w:ascii="Arial Narrow" w:hAnsi="Arial Narrow"/>
        </w:rPr>
      </w:pPr>
      <w:r>
        <w:rPr>
          <w:rFonts w:ascii="Arial Narrow" w:hAnsi="Arial Narrow"/>
        </w:rPr>
        <w:t xml:space="preserve">and that are set out </w:t>
      </w:r>
      <w:r w:rsidRPr="003C785C">
        <w:rPr>
          <w:rFonts w:ascii="Arial Narrow" w:hAnsi="Arial Narrow"/>
        </w:rPr>
        <w:t>in the federal tax form(s)</w:t>
      </w:r>
      <w:r>
        <w:rPr>
          <w:rFonts w:ascii="Arial Narrow" w:hAnsi="Arial Narrow"/>
        </w:rPr>
        <w:t xml:space="preserve"> checked below </w:t>
      </w:r>
      <w:r w:rsidRPr="00681E0F">
        <w:rPr>
          <w:rFonts w:ascii="Arial Narrow" w:hAnsi="Arial Narrow"/>
        </w:rPr>
        <w:t xml:space="preserve">and that can be found in federal information banks prescribed in section </w:t>
      </w:r>
      <w:r>
        <w:rPr>
          <w:rFonts w:ascii="Arial Narrow" w:hAnsi="Arial Narrow"/>
        </w:rPr>
        <w:t xml:space="preserve">2 </w:t>
      </w:r>
      <w:r w:rsidRPr="00681E0F">
        <w:rPr>
          <w:rFonts w:ascii="Arial Narrow" w:hAnsi="Arial Narrow"/>
        </w:rPr>
        <w:t xml:space="preserve">of the </w:t>
      </w:r>
      <w:r w:rsidRPr="00681E0F">
        <w:rPr>
          <w:rFonts w:ascii="Arial Narrow" w:hAnsi="Arial Narrow"/>
          <w:i/>
        </w:rPr>
        <w:t>Release of Information for Family Orders and Agreements Enforcement Assistance Regulations</w:t>
      </w:r>
      <w:r w:rsidRPr="00681E0F">
        <w:rPr>
          <w:rFonts w:ascii="Arial Narrow" w:hAnsi="Arial Narrow"/>
        </w:rPr>
        <w:t>, SOR/2023-125</w:t>
      </w:r>
      <w:r>
        <w:rPr>
          <w:rFonts w:ascii="Arial Narrow" w:hAnsi="Arial Narrow"/>
        </w:rPr>
        <w:t xml:space="preserve">: </w:t>
      </w:r>
    </w:p>
    <w:p w14:paraId="0BD5F396" w14:textId="77777777" w:rsidR="003124D1" w:rsidRPr="00BA3513" w:rsidRDefault="003124D1" w:rsidP="003124D1">
      <w:pPr>
        <w:pStyle w:val="ListParagraph"/>
        <w:numPr>
          <w:ilvl w:val="0"/>
          <w:numId w:val="10"/>
        </w:numPr>
        <w:spacing w:after="0" w:line="240" w:lineRule="auto"/>
        <w:ind w:left="924" w:hanging="357"/>
        <w:rPr>
          <w:rFonts w:ascii="Arial Narrow" w:hAnsi="Arial Narrow"/>
          <w:sz w:val="18"/>
          <w:szCs w:val="18"/>
        </w:rPr>
      </w:pPr>
      <w:r w:rsidRPr="00681E0F">
        <w:rPr>
          <w:rFonts w:ascii="Arial Narrow" w:hAnsi="Arial Narrow"/>
        </w:rPr>
        <w:t>The information that is set out in the federal tax form(s) checked below</w:t>
      </w:r>
      <w:r>
        <w:rPr>
          <w:rFonts w:ascii="Arial Narrow" w:hAnsi="Arial Narrow"/>
          <w:color w:val="FF0000"/>
        </w:rPr>
        <w:t xml:space="preserve"> </w:t>
      </w:r>
      <w:r w:rsidRPr="00681E0F">
        <w:rPr>
          <w:rFonts w:ascii="Arial Narrow" w:hAnsi="Arial Narrow"/>
        </w:rPr>
        <w:t xml:space="preserve">is requested for the following taxation year(s) unless otherwise specified beside the specific form: </w:t>
      </w:r>
    </w:p>
    <w:p w14:paraId="29EE7498" w14:textId="77777777" w:rsidR="003124D1" w:rsidRPr="00681E0F" w:rsidRDefault="003124D1" w:rsidP="003124D1">
      <w:pPr>
        <w:pStyle w:val="ListParagraph"/>
        <w:spacing w:after="0" w:line="240" w:lineRule="auto"/>
        <w:ind w:left="924"/>
        <w:rPr>
          <w:rFonts w:ascii="Arial Narrow" w:hAnsi="Arial Narrow"/>
          <w:sz w:val="18"/>
          <w:szCs w:val="18"/>
        </w:rPr>
      </w:pPr>
    </w:p>
    <w:p w14:paraId="3BFBC06A" w14:textId="77777777" w:rsidR="003124D1" w:rsidRPr="00F115F4" w:rsidRDefault="003124D1" w:rsidP="003124D1">
      <w:pPr>
        <w:pStyle w:val="NoSpacing"/>
        <w:ind w:left="144" w:right="144"/>
        <w:jc w:val="center"/>
        <w:rPr>
          <w:rFonts w:ascii="Arial Narrow" w:hAnsi="Arial Narrow"/>
        </w:rPr>
      </w:pPr>
      <w:r w:rsidRPr="00F115F4">
        <w:rPr>
          <w:rFonts w:ascii="Arial Narrow" w:hAnsi="Arial Narrow"/>
        </w:rPr>
        <w:t>_____________________________________</w:t>
      </w:r>
      <w:r>
        <w:rPr>
          <w:rFonts w:ascii="Arial Narrow" w:hAnsi="Arial Narrow"/>
        </w:rPr>
        <w:t>_________</w:t>
      </w:r>
    </w:p>
    <w:p w14:paraId="44116A24" w14:textId="77777777" w:rsidR="003124D1" w:rsidRDefault="003124D1" w:rsidP="003124D1">
      <w:pPr>
        <w:pStyle w:val="NoSpacing"/>
        <w:ind w:left="144" w:right="144"/>
        <w:jc w:val="center"/>
        <w:rPr>
          <w:rFonts w:ascii="Arial Narrow" w:hAnsi="Arial Narrow"/>
          <w:sz w:val="18"/>
          <w:szCs w:val="18"/>
        </w:rPr>
      </w:pPr>
      <w:r w:rsidRPr="00F115F4">
        <w:rPr>
          <w:rFonts w:ascii="Arial Narrow" w:hAnsi="Arial Narrow"/>
          <w:sz w:val="18"/>
          <w:szCs w:val="18"/>
        </w:rPr>
        <w:t>(</w:t>
      </w:r>
      <w:r>
        <w:rPr>
          <w:rFonts w:ascii="Arial Narrow" w:hAnsi="Arial Narrow"/>
          <w:i/>
          <w:iCs/>
          <w:sz w:val="18"/>
          <w:szCs w:val="18"/>
        </w:rPr>
        <w:t>Specific taxation year(s) for which the information is requested</w:t>
      </w:r>
      <w:r w:rsidRPr="00F115F4">
        <w:rPr>
          <w:rFonts w:ascii="Arial Narrow" w:hAnsi="Arial Narrow"/>
          <w:sz w:val="18"/>
          <w:szCs w:val="18"/>
        </w:rPr>
        <w:t>)</w:t>
      </w:r>
    </w:p>
    <w:p w14:paraId="6B21B36E" w14:textId="77777777" w:rsidR="003124D1" w:rsidRDefault="003124D1" w:rsidP="003124D1">
      <w:pPr>
        <w:rPr>
          <w:rFonts w:ascii="Arial Narrow" w:hAnsi="Arial Narrow"/>
          <w:sz w:val="18"/>
          <w:szCs w:val="18"/>
        </w:rPr>
      </w:pPr>
      <w:r>
        <w:rPr>
          <w:rFonts w:ascii="Arial Narrow" w:hAnsi="Arial Narrow"/>
          <w:sz w:val="18"/>
          <w:szCs w:val="18"/>
        </w:rPr>
        <w:br w:type="page"/>
      </w:r>
    </w:p>
    <w:p w14:paraId="06ED6053" w14:textId="77777777" w:rsidR="003124D1" w:rsidRDefault="003124D1" w:rsidP="003124D1">
      <w:pPr>
        <w:pStyle w:val="NoSpacing"/>
        <w:ind w:left="144" w:right="144"/>
        <w:jc w:val="center"/>
        <w:rPr>
          <w:rFonts w:ascii="Arial Narrow" w:hAnsi="Arial Narrow"/>
          <w:sz w:val="18"/>
          <w:szCs w:val="18"/>
        </w:rPr>
      </w:pPr>
    </w:p>
    <w:p w14:paraId="5B951037" w14:textId="77777777" w:rsidR="003124D1" w:rsidRPr="00BB3237" w:rsidRDefault="003124D1" w:rsidP="003124D1">
      <w:pPr>
        <w:pStyle w:val="NoSpacing"/>
        <w:ind w:left="144" w:right="144"/>
        <w:jc w:val="center"/>
        <w:rPr>
          <w:rFonts w:ascii="Arial Narrow" w:hAnsi="Arial Narrow"/>
          <w:sz w:val="18"/>
          <w:szCs w:val="18"/>
        </w:rPr>
      </w:pPr>
    </w:p>
    <w:p w14:paraId="009BF370" w14:textId="77777777" w:rsidR="003124D1" w:rsidRPr="00681E0F" w:rsidRDefault="003124D1" w:rsidP="003124D1">
      <w:pPr>
        <w:pStyle w:val="NoSpacing"/>
        <w:ind w:left="144" w:right="144"/>
        <w:jc w:val="center"/>
        <w:rPr>
          <w:rFonts w:ascii="Arial Narrow" w:hAnsi="Arial Narrow"/>
          <w:sz w:val="18"/>
          <w:szCs w:val="18"/>
        </w:rPr>
      </w:pPr>
    </w:p>
    <w:tbl>
      <w:tblPr>
        <w:tblStyle w:val="TableGrid"/>
        <w:tblW w:w="8957" w:type="dxa"/>
        <w:tblInd w:w="562" w:type="dxa"/>
        <w:tblLook w:val="04A0" w:firstRow="1" w:lastRow="0" w:firstColumn="1" w:lastColumn="0" w:noHBand="0" w:noVBand="1"/>
      </w:tblPr>
      <w:tblGrid>
        <w:gridCol w:w="7371"/>
        <w:gridCol w:w="1586"/>
      </w:tblGrid>
      <w:tr w:rsidR="003124D1" w:rsidRPr="00681E0F" w14:paraId="0F9F6DAC" w14:textId="77777777" w:rsidTr="00A51E24">
        <w:tc>
          <w:tcPr>
            <w:tcW w:w="7371" w:type="dxa"/>
            <w:shd w:val="clear" w:color="auto" w:fill="auto"/>
          </w:tcPr>
          <w:p w14:paraId="79D6C0EA" w14:textId="77777777" w:rsidR="003124D1" w:rsidRPr="00681E0F" w:rsidRDefault="003124D1" w:rsidP="00A51E24">
            <w:pPr>
              <w:jc w:val="both"/>
              <w:rPr>
                <w:rFonts w:ascii="Arial Narrow" w:hAnsi="Arial Narrow"/>
                <w:b/>
                <w:szCs w:val="18"/>
              </w:rPr>
            </w:pPr>
            <w:r w:rsidRPr="00681E0F">
              <w:rPr>
                <w:rFonts w:ascii="Arial Narrow" w:hAnsi="Arial Narrow"/>
                <w:b/>
                <w:szCs w:val="18"/>
              </w:rPr>
              <w:t>Federal Tax Form(s)</w:t>
            </w:r>
          </w:p>
        </w:tc>
        <w:tc>
          <w:tcPr>
            <w:tcW w:w="1586" w:type="dxa"/>
            <w:shd w:val="clear" w:color="auto" w:fill="auto"/>
          </w:tcPr>
          <w:p w14:paraId="3EB3B7D0" w14:textId="77777777" w:rsidR="003124D1" w:rsidRPr="00681E0F" w:rsidRDefault="003124D1" w:rsidP="00A51E24">
            <w:pPr>
              <w:rPr>
                <w:rFonts w:ascii="Arial Narrow" w:hAnsi="Arial Narrow"/>
                <w:b/>
                <w:szCs w:val="18"/>
              </w:rPr>
            </w:pPr>
            <w:r w:rsidRPr="00681E0F">
              <w:rPr>
                <w:rFonts w:ascii="Arial Narrow" w:hAnsi="Arial Narrow"/>
                <w:b/>
                <w:szCs w:val="18"/>
              </w:rPr>
              <w:t xml:space="preserve">Year(s) requested (if different than above) </w:t>
            </w:r>
          </w:p>
        </w:tc>
      </w:tr>
      <w:tr w:rsidR="003124D1" w:rsidRPr="00681E0F" w14:paraId="30F9E2FF" w14:textId="77777777" w:rsidTr="00A51E24">
        <w:tc>
          <w:tcPr>
            <w:tcW w:w="7371" w:type="dxa"/>
          </w:tcPr>
          <w:p w14:paraId="723F216B" w14:textId="77777777" w:rsidR="003124D1" w:rsidRPr="00681E0F" w:rsidRDefault="003124D1" w:rsidP="00A51E24">
            <w:pPr>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w:t>
            </w:r>
            <w:r>
              <w:rPr>
                <w:rFonts w:ascii="Arial Narrow" w:hAnsi="Arial Narrow"/>
                <w:szCs w:val="18"/>
              </w:rPr>
              <w:t>T2</w:t>
            </w:r>
            <w:r w:rsidRPr="00681E0F">
              <w:rPr>
                <w:rFonts w:ascii="Arial Narrow" w:hAnsi="Arial Narrow"/>
                <w:szCs w:val="18"/>
              </w:rPr>
              <w:t>–</w:t>
            </w:r>
            <w:r>
              <w:rPr>
                <w:rFonts w:ascii="Arial Narrow" w:hAnsi="Arial Narrow"/>
                <w:szCs w:val="18"/>
              </w:rPr>
              <w:t xml:space="preserve"> Corporation Income Tax Return</w:t>
            </w:r>
          </w:p>
        </w:tc>
        <w:tc>
          <w:tcPr>
            <w:tcW w:w="1586" w:type="dxa"/>
          </w:tcPr>
          <w:p w14:paraId="7AF20013" w14:textId="77777777" w:rsidR="003124D1" w:rsidRPr="00681E0F" w:rsidRDefault="003124D1" w:rsidP="00A51E24">
            <w:pPr>
              <w:jc w:val="both"/>
              <w:rPr>
                <w:rFonts w:ascii="Arial Narrow" w:hAnsi="Arial Narrow"/>
                <w:i/>
                <w:szCs w:val="18"/>
              </w:rPr>
            </w:pPr>
          </w:p>
        </w:tc>
      </w:tr>
      <w:tr w:rsidR="003124D1" w:rsidRPr="00681E0F" w14:paraId="538C55EF" w14:textId="77777777" w:rsidTr="00A51E24">
        <w:tc>
          <w:tcPr>
            <w:tcW w:w="7371" w:type="dxa"/>
          </w:tcPr>
          <w:p w14:paraId="7D86217B" w14:textId="77777777" w:rsidR="003124D1" w:rsidRPr="00681E0F" w:rsidRDefault="003124D1" w:rsidP="00A51E24">
            <w:pPr>
              <w:ind w:left="794" w:hanging="227"/>
              <w:jc w:val="both"/>
              <w:rPr>
                <w:rFonts w:ascii="Arial Narrow" w:hAnsi="Arial Narrow"/>
                <w:szCs w:val="18"/>
              </w:rPr>
            </w:pPr>
            <w:r w:rsidRPr="00681E0F">
              <w:rPr>
                <w:rFonts w:ascii="Arial Narrow" w:hAnsi="Arial Narrow" w:cs="Courier New"/>
                <w:szCs w:val="18"/>
              </w:rPr>
              <w:t>□</w:t>
            </w:r>
            <w:r w:rsidRPr="00681E0F">
              <w:rPr>
                <w:rFonts w:ascii="Arial Narrow" w:hAnsi="Arial Narrow"/>
                <w:szCs w:val="18"/>
              </w:rPr>
              <w:t xml:space="preserve"> Schedule 1 – </w:t>
            </w:r>
            <w:r>
              <w:rPr>
                <w:rFonts w:ascii="Arial Narrow" w:hAnsi="Arial Narrow"/>
                <w:szCs w:val="18"/>
              </w:rPr>
              <w:t xml:space="preserve">Net Income (loss) for Income Tax Purposes </w:t>
            </w:r>
            <w:r w:rsidRPr="00681E0F">
              <w:rPr>
                <w:rFonts w:ascii="Arial Narrow" w:hAnsi="Arial Narrow"/>
                <w:szCs w:val="18"/>
              </w:rPr>
              <w:t xml:space="preserve"> </w:t>
            </w:r>
          </w:p>
        </w:tc>
        <w:tc>
          <w:tcPr>
            <w:tcW w:w="1586" w:type="dxa"/>
          </w:tcPr>
          <w:p w14:paraId="1DBF6B84" w14:textId="77777777" w:rsidR="003124D1" w:rsidRPr="00681E0F" w:rsidRDefault="003124D1" w:rsidP="00A51E24">
            <w:pPr>
              <w:jc w:val="both"/>
              <w:rPr>
                <w:rFonts w:ascii="Arial Narrow" w:hAnsi="Arial Narrow"/>
                <w:i/>
                <w:szCs w:val="18"/>
              </w:rPr>
            </w:pPr>
          </w:p>
        </w:tc>
      </w:tr>
      <w:tr w:rsidR="003124D1" w:rsidRPr="00681E0F" w14:paraId="09582396" w14:textId="77777777" w:rsidTr="00A51E24">
        <w:tc>
          <w:tcPr>
            <w:tcW w:w="7371" w:type="dxa"/>
          </w:tcPr>
          <w:p w14:paraId="49C98764" w14:textId="77777777" w:rsidR="003124D1" w:rsidRPr="00681E0F" w:rsidRDefault="003124D1" w:rsidP="00A51E24">
            <w:pPr>
              <w:ind w:left="794" w:hanging="227"/>
              <w:jc w:val="both"/>
              <w:rPr>
                <w:rFonts w:ascii="Arial Narrow" w:hAnsi="Arial Narrow"/>
                <w:i/>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5</w:t>
            </w:r>
            <w:r w:rsidRPr="00681E0F">
              <w:rPr>
                <w:rFonts w:ascii="Arial Narrow" w:hAnsi="Arial Narrow"/>
                <w:szCs w:val="18"/>
              </w:rPr>
              <w:t xml:space="preserve"> – </w:t>
            </w:r>
            <w:r>
              <w:rPr>
                <w:rFonts w:ascii="Arial Narrow" w:hAnsi="Arial Narrow"/>
                <w:szCs w:val="18"/>
              </w:rPr>
              <w:t xml:space="preserve">Tax Calculation Supplementary </w:t>
            </w:r>
            <w:r w:rsidRPr="00681E0F">
              <w:rPr>
                <w:rFonts w:ascii="Arial Narrow" w:hAnsi="Arial Narrow"/>
                <w:szCs w:val="18"/>
              </w:rPr>
              <w:t>–</w:t>
            </w:r>
            <w:r>
              <w:rPr>
                <w:rFonts w:ascii="Arial Narrow" w:hAnsi="Arial Narrow"/>
                <w:szCs w:val="18"/>
              </w:rPr>
              <w:t xml:space="preserve"> Corporations (this provides details of any provincial tax or credits)</w:t>
            </w:r>
          </w:p>
        </w:tc>
        <w:tc>
          <w:tcPr>
            <w:tcW w:w="1586" w:type="dxa"/>
          </w:tcPr>
          <w:p w14:paraId="535BF1CD" w14:textId="77777777" w:rsidR="003124D1" w:rsidRPr="00681E0F" w:rsidRDefault="003124D1" w:rsidP="00A51E24">
            <w:pPr>
              <w:jc w:val="both"/>
              <w:rPr>
                <w:rFonts w:ascii="Arial Narrow" w:hAnsi="Arial Narrow"/>
                <w:i/>
                <w:szCs w:val="18"/>
              </w:rPr>
            </w:pPr>
          </w:p>
        </w:tc>
      </w:tr>
      <w:tr w:rsidR="003124D1" w:rsidRPr="00681E0F" w14:paraId="284A33B9" w14:textId="77777777" w:rsidTr="00A51E24">
        <w:tc>
          <w:tcPr>
            <w:tcW w:w="7371" w:type="dxa"/>
          </w:tcPr>
          <w:p w14:paraId="1559EA5E" w14:textId="77777777" w:rsidR="003124D1" w:rsidRPr="00681E0F" w:rsidRDefault="003124D1"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6 </w:t>
            </w:r>
            <w:r w:rsidRPr="00681E0F">
              <w:rPr>
                <w:rFonts w:ascii="Arial Narrow" w:hAnsi="Arial Narrow"/>
                <w:szCs w:val="18"/>
              </w:rPr>
              <w:t xml:space="preserve">– </w:t>
            </w:r>
            <w:r>
              <w:rPr>
                <w:rFonts w:ascii="Arial Narrow" w:hAnsi="Arial Narrow"/>
                <w:szCs w:val="18"/>
              </w:rPr>
              <w:t>Summary of Dispositions of Capital Property</w:t>
            </w:r>
          </w:p>
        </w:tc>
        <w:tc>
          <w:tcPr>
            <w:tcW w:w="1586" w:type="dxa"/>
          </w:tcPr>
          <w:p w14:paraId="3580C675" w14:textId="77777777" w:rsidR="003124D1" w:rsidRPr="00681E0F" w:rsidRDefault="003124D1" w:rsidP="00A51E24">
            <w:pPr>
              <w:jc w:val="both"/>
              <w:rPr>
                <w:rFonts w:ascii="Arial Narrow" w:hAnsi="Arial Narrow"/>
                <w:i/>
                <w:szCs w:val="18"/>
              </w:rPr>
            </w:pPr>
          </w:p>
        </w:tc>
      </w:tr>
      <w:tr w:rsidR="003124D1" w:rsidRPr="00681E0F" w14:paraId="1B0DDFDD" w14:textId="77777777" w:rsidTr="00A51E24">
        <w:tc>
          <w:tcPr>
            <w:tcW w:w="7371" w:type="dxa"/>
          </w:tcPr>
          <w:p w14:paraId="41AF030B" w14:textId="77777777" w:rsidR="003124D1" w:rsidRPr="00681E0F" w:rsidRDefault="003124D1"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100 </w:t>
            </w:r>
            <w:r w:rsidRPr="00681E0F">
              <w:rPr>
                <w:rFonts w:ascii="Arial Narrow" w:hAnsi="Arial Narrow"/>
                <w:szCs w:val="18"/>
              </w:rPr>
              <w:t xml:space="preserve">– </w:t>
            </w:r>
            <w:r>
              <w:rPr>
                <w:rFonts w:ascii="Arial Narrow" w:hAnsi="Arial Narrow"/>
                <w:szCs w:val="18"/>
              </w:rPr>
              <w:t>Balance Sheet Information</w:t>
            </w:r>
          </w:p>
        </w:tc>
        <w:tc>
          <w:tcPr>
            <w:tcW w:w="1586" w:type="dxa"/>
          </w:tcPr>
          <w:p w14:paraId="721497BB" w14:textId="77777777" w:rsidR="003124D1" w:rsidRPr="00681E0F" w:rsidRDefault="003124D1" w:rsidP="00A51E24">
            <w:pPr>
              <w:jc w:val="both"/>
              <w:rPr>
                <w:rFonts w:ascii="Arial Narrow" w:hAnsi="Arial Narrow"/>
                <w:i/>
                <w:szCs w:val="18"/>
              </w:rPr>
            </w:pPr>
          </w:p>
        </w:tc>
      </w:tr>
      <w:tr w:rsidR="003124D1" w:rsidRPr="00681E0F" w14:paraId="0DAA79C5" w14:textId="77777777" w:rsidTr="00A51E24">
        <w:tc>
          <w:tcPr>
            <w:tcW w:w="7371" w:type="dxa"/>
          </w:tcPr>
          <w:p w14:paraId="7E51EFBB" w14:textId="77777777" w:rsidR="003124D1" w:rsidRPr="00681E0F" w:rsidRDefault="003124D1"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50 </w:t>
            </w:r>
            <w:r w:rsidRPr="00681E0F">
              <w:rPr>
                <w:rFonts w:ascii="Arial Narrow" w:hAnsi="Arial Narrow"/>
                <w:szCs w:val="18"/>
              </w:rPr>
              <w:t xml:space="preserve">– </w:t>
            </w:r>
            <w:r>
              <w:rPr>
                <w:rFonts w:ascii="Arial Narrow" w:hAnsi="Arial Narrow"/>
                <w:szCs w:val="18"/>
              </w:rPr>
              <w:t>Shareholder Information</w:t>
            </w:r>
          </w:p>
        </w:tc>
        <w:tc>
          <w:tcPr>
            <w:tcW w:w="1586" w:type="dxa"/>
          </w:tcPr>
          <w:p w14:paraId="2866DFF5" w14:textId="77777777" w:rsidR="003124D1" w:rsidRPr="00681E0F" w:rsidRDefault="003124D1" w:rsidP="00A51E24">
            <w:pPr>
              <w:jc w:val="both"/>
              <w:rPr>
                <w:rFonts w:ascii="Arial Narrow" w:hAnsi="Arial Narrow"/>
                <w:i/>
                <w:szCs w:val="18"/>
              </w:rPr>
            </w:pPr>
          </w:p>
        </w:tc>
      </w:tr>
      <w:tr w:rsidR="003124D1" w:rsidRPr="00681E0F" w14:paraId="5D4DD841" w14:textId="77777777" w:rsidTr="00A51E24">
        <w:tc>
          <w:tcPr>
            <w:tcW w:w="7371" w:type="dxa"/>
          </w:tcPr>
          <w:p w14:paraId="600E4425" w14:textId="77777777" w:rsidR="003124D1" w:rsidRPr="00681E0F" w:rsidRDefault="003124D1" w:rsidP="00A51E24">
            <w:pPr>
              <w:ind w:left="794" w:hanging="227"/>
              <w:jc w:val="both"/>
              <w:rPr>
                <w:rFonts w:ascii="Arial Narrow" w:hAnsi="Arial Narrow" w:cs="Courier New"/>
                <w:szCs w:val="18"/>
              </w:rPr>
            </w:pPr>
            <w:r w:rsidRPr="00681E0F">
              <w:rPr>
                <w:rFonts w:ascii="Arial Narrow" w:hAnsi="Arial Narrow" w:cs="Courier New"/>
                <w:szCs w:val="18"/>
              </w:rPr>
              <w:t>□</w:t>
            </w:r>
            <w:r w:rsidRPr="00681E0F">
              <w:rPr>
                <w:rFonts w:ascii="Arial Narrow" w:hAnsi="Arial Narrow"/>
                <w:szCs w:val="18"/>
              </w:rPr>
              <w:t xml:space="preserve"> Schedule </w:t>
            </w:r>
            <w:r>
              <w:rPr>
                <w:rFonts w:ascii="Arial Narrow" w:hAnsi="Arial Narrow"/>
                <w:szCs w:val="18"/>
              </w:rPr>
              <w:t xml:space="preserve">125 </w:t>
            </w:r>
            <w:r w:rsidRPr="00681E0F">
              <w:rPr>
                <w:rFonts w:ascii="Arial Narrow" w:hAnsi="Arial Narrow"/>
                <w:szCs w:val="18"/>
              </w:rPr>
              <w:t xml:space="preserve">– </w:t>
            </w:r>
            <w:r>
              <w:rPr>
                <w:rFonts w:ascii="Arial Narrow" w:hAnsi="Arial Narrow"/>
                <w:szCs w:val="18"/>
              </w:rPr>
              <w:t>Income Statement Information</w:t>
            </w:r>
          </w:p>
        </w:tc>
        <w:tc>
          <w:tcPr>
            <w:tcW w:w="1586" w:type="dxa"/>
          </w:tcPr>
          <w:p w14:paraId="1E592785" w14:textId="77777777" w:rsidR="003124D1" w:rsidRPr="00681E0F" w:rsidRDefault="003124D1" w:rsidP="00A51E24">
            <w:pPr>
              <w:jc w:val="both"/>
              <w:rPr>
                <w:rFonts w:ascii="Arial Narrow" w:hAnsi="Arial Narrow"/>
                <w:i/>
                <w:szCs w:val="18"/>
              </w:rPr>
            </w:pPr>
          </w:p>
        </w:tc>
      </w:tr>
    </w:tbl>
    <w:p w14:paraId="0E6E25A2" w14:textId="77777777" w:rsidR="003124D1" w:rsidRDefault="003124D1" w:rsidP="003124D1">
      <w:pPr>
        <w:pStyle w:val="NoSpacing"/>
        <w:ind w:right="144"/>
        <w:rPr>
          <w:rFonts w:ascii="Arial Narrow" w:hAnsi="Arial Narrow"/>
        </w:rPr>
      </w:pPr>
    </w:p>
    <w:p w14:paraId="32A68088" w14:textId="77777777" w:rsidR="003124D1" w:rsidRDefault="003124D1" w:rsidP="003124D1">
      <w:pPr>
        <w:rPr>
          <w:rFonts w:ascii="Arial Narrow" w:hAnsi="Arial Narrow"/>
        </w:rPr>
      </w:pPr>
    </w:p>
    <w:p w14:paraId="389DC297" w14:textId="77777777" w:rsidR="003124D1" w:rsidRPr="00872146" w:rsidRDefault="003124D1" w:rsidP="003124D1">
      <w:pPr>
        <w:rPr>
          <w:rFonts w:ascii="Arial Narrow" w:hAnsi="Arial Narrow"/>
        </w:rPr>
      </w:pPr>
    </w:p>
    <w:p w14:paraId="6752D068" w14:textId="77777777" w:rsidR="003A6AF6" w:rsidRPr="003A6AF6" w:rsidRDefault="003A6AF6" w:rsidP="003A6AF6">
      <w:pPr>
        <w:spacing w:line="360" w:lineRule="auto"/>
        <w:rPr>
          <w:rFonts w:ascii="Arial Narrow" w:hAnsi="Arial Narrow"/>
        </w:rPr>
      </w:pPr>
    </w:p>
    <w:sectPr w:rsidR="003A6AF6" w:rsidRPr="003A6AF6" w:rsidSect="003124D1">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DA22" w14:textId="77777777" w:rsidR="00E03C37" w:rsidRDefault="00E03C37" w:rsidP="00D4567E">
      <w:pPr>
        <w:spacing w:after="0" w:line="240" w:lineRule="auto"/>
      </w:pPr>
      <w:r>
        <w:separator/>
      </w:r>
    </w:p>
  </w:endnote>
  <w:endnote w:type="continuationSeparator" w:id="0">
    <w:p w14:paraId="0E74C10A" w14:textId="77777777" w:rsidR="00E03C37" w:rsidRDefault="00E03C37" w:rsidP="00D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C41" w14:textId="4F568BA4" w:rsidR="00B872C8" w:rsidRPr="00851F6D" w:rsidRDefault="00B872C8" w:rsidP="00B872C8">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9D32E1">
      <w:rPr>
        <w:rFonts w:ascii="Arial Narrow" w:hAnsi="Arial Narrow"/>
        <w:b/>
        <w:sz w:val="20"/>
        <w:szCs w:val="20"/>
      </w:rPr>
      <w:t>January 2025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sidR="003A47EC">
          <w:rPr>
            <w:rFonts w:ascii="Arial Narrow" w:hAnsi="Arial Narrow"/>
            <w:b/>
            <w:noProof/>
            <w:sz w:val="20"/>
            <w:szCs w:val="20"/>
          </w:rPr>
          <w:t>2</w:t>
        </w:r>
        <w:r w:rsidRPr="00F87651">
          <w:rPr>
            <w:rFonts w:ascii="Arial Narrow" w:hAnsi="Arial Narrow"/>
            <w:b/>
            <w:noProof/>
            <w:sz w:val="20"/>
            <w:szCs w:val="20"/>
          </w:rPr>
          <w:fldChar w:fldCharType="end"/>
        </w:r>
        <w:r>
          <w:rPr>
            <w:rFonts w:ascii="Arial Narrow" w:hAnsi="Arial Narrow"/>
            <w:b/>
            <w:noProof/>
            <w:sz w:val="20"/>
            <w:szCs w:val="20"/>
          </w:rPr>
          <w:t xml:space="preserve"> of </w:t>
        </w:r>
        <w:r w:rsidR="003A6AF6">
          <w:rPr>
            <w:rFonts w:ascii="Arial Narrow" w:hAnsi="Arial Narrow"/>
            <w:b/>
            <w:noProof/>
            <w:sz w:val="20"/>
            <w:szCs w:val="20"/>
          </w:rPr>
          <w:t>4</w:t>
        </w:r>
      </w:sdtContent>
    </w:sdt>
  </w:p>
  <w:p w14:paraId="4A5521DA" w14:textId="70DEB45A" w:rsidR="00F0753F" w:rsidRPr="00B872C8" w:rsidRDefault="00F0753F" w:rsidP="00B8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CFB4" w14:textId="61F8683E" w:rsidR="003124D1" w:rsidRPr="00851F6D" w:rsidRDefault="003124D1" w:rsidP="00B872C8">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45519B">
      <w:rPr>
        <w:rFonts w:ascii="Arial Narrow" w:hAnsi="Arial Narrow"/>
        <w:b/>
        <w:sz w:val="20"/>
        <w:szCs w:val="20"/>
      </w:rPr>
      <w:t>January 2025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1592305364"/>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Pr>
            <w:rFonts w:ascii="Arial Narrow" w:hAnsi="Arial Narrow"/>
            <w:b/>
            <w:noProof/>
            <w:sz w:val="20"/>
            <w:szCs w:val="20"/>
          </w:rPr>
          <w:t>3</w:t>
        </w:r>
        <w:r w:rsidRPr="00F87651">
          <w:rPr>
            <w:rFonts w:ascii="Arial Narrow" w:hAnsi="Arial Narrow"/>
            <w:b/>
            <w:noProof/>
            <w:sz w:val="20"/>
            <w:szCs w:val="20"/>
          </w:rPr>
          <w:fldChar w:fldCharType="end"/>
        </w:r>
        <w:r>
          <w:rPr>
            <w:rFonts w:ascii="Arial Narrow" w:hAnsi="Arial Narrow"/>
            <w:b/>
            <w:noProof/>
            <w:sz w:val="20"/>
            <w:szCs w:val="20"/>
          </w:rPr>
          <w:t xml:space="preserve"> of 2</w:t>
        </w:r>
      </w:sdtContent>
    </w:sdt>
  </w:p>
  <w:p w14:paraId="4862F84B" w14:textId="77777777" w:rsidR="003124D1" w:rsidRPr="00B872C8" w:rsidRDefault="003124D1" w:rsidP="00B8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CA78" w14:textId="77777777" w:rsidR="00E03C37" w:rsidRDefault="00E03C37" w:rsidP="00D4567E">
      <w:pPr>
        <w:spacing w:after="0" w:line="240" w:lineRule="auto"/>
      </w:pPr>
      <w:r>
        <w:separator/>
      </w:r>
    </w:p>
  </w:footnote>
  <w:footnote w:type="continuationSeparator" w:id="0">
    <w:p w14:paraId="1F001E30" w14:textId="77777777" w:rsidR="00E03C37" w:rsidRDefault="00E03C37" w:rsidP="00D4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6FE" w14:textId="65989871" w:rsidR="00D4567E" w:rsidRPr="00D4567E" w:rsidRDefault="003A47EC" w:rsidP="00D4567E">
    <w:pPr>
      <w:pStyle w:val="Header"/>
      <w:tabs>
        <w:tab w:val="clear" w:pos="9360"/>
        <w:tab w:val="right" w:pos="10080"/>
      </w:tabs>
      <w:ind w:left="-720" w:right="-720"/>
      <w:rPr>
        <w:rFonts w:ascii="Arial Narrow" w:hAnsi="Arial Narrow"/>
        <w:b/>
        <w:color w:val="0D0D0D" w:themeColor="text1" w:themeTint="F2"/>
        <w:sz w:val="20"/>
        <w:szCs w:val="18"/>
      </w:rPr>
    </w:pPr>
    <w:r>
      <w:rPr>
        <w:rFonts w:ascii="Arial Narrow" w:hAnsi="Arial Narrow"/>
        <w:b/>
        <w:sz w:val="20"/>
        <w:szCs w:val="20"/>
      </w:rPr>
      <w:t>Affidavit (FOAEAA)</w:t>
    </w:r>
    <w:r w:rsidR="00305B48">
      <w:rPr>
        <w:rFonts w:ascii="Arial Narrow" w:hAnsi="Arial Narrow"/>
        <w:b/>
        <w:sz w:val="20"/>
        <w:szCs w:val="20"/>
      </w:rPr>
      <w:t xml:space="preserve"> - Establish or V</w:t>
    </w:r>
    <w:r w:rsidR="00305B48" w:rsidRPr="00305B48">
      <w:rPr>
        <w:rFonts w:ascii="Arial Narrow" w:hAnsi="Arial Narrow"/>
        <w:b/>
        <w:sz w:val="20"/>
        <w:szCs w:val="20"/>
      </w:rPr>
      <w:t>ary</w:t>
    </w:r>
    <w:r w:rsidR="00D4567E" w:rsidRPr="00D4567E">
      <w:tab/>
    </w:r>
    <w:r w:rsidR="00D4567E" w:rsidRPr="00F2024A">
      <w:rPr>
        <w:rFonts w:ascii="Arial Narrow" w:hAnsi="Arial Narrow"/>
        <w:b/>
        <w:sz w:val="20"/>
        <w:szCs w:val="18"/>
      </w:rPr>
      <w:tab/>
    </w:r>
    <w:r w:rsidR="00D4567E" w:rsidRPr="00D4567E">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F50"/>
    <w:multiLevelType w:val="hybridMultilevel"/>
    <w:tmpl w:val="944816DA"/>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8121BEC"/>
    <w:multiLevelType w:val="hybridMultilevel"/>
    <w:tmpl w:val="D6C855E8"/>
    <w:lvl w:ilvl="0" w:tplc="9D5A009C">
      <w:start w:val="1"/>
      <w:numFmt w:val="bullet"/>
      <w:lvlText w:val="□"/>
      <w:lvlJc w:val="left"/>
      <w:pPr>
        <w:ind w:left="1434" w:hanging="360"/>
      </w:pPr>
      <w:rPr>
        <w:rFonts w:ascii="Courier New" w:hAnsi="Courier New"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2A50795F"/>
    <w:multiLevelType w:val="hybridMultilevel"/>
    <w:tmpl w:val="F698D5BA"/>
    <w:lvl w:ilvl="0" w:tplc="9D5A009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284D39"/>
    <w:multiLevelType w:val="hybridMultilevel"/>
    <w:tmpl w:val="A2C00926"/>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C99048E"/>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7FD6693"/>
    <w:multiLevelType w:val="hybridMultilevel"/>
    <w:tmpl w:val="20F83ABE"/>
    <w:lvl w:ilvl="0" w:tplc="A24A8730">
      <w:start w:val="1"/>
      <w:numFmt w:val="bullet"/>
      <w:lvlText w:val="□"/>
      <w:lvlJc w:val="left"/>
      <w:pPr>
        <w:ind w:left="720" w:hanging="360"/>
      </w:pPr>
      <w:rPr>
        <w:rFonts w:ascii="Courier New" w:hAnsi="Courier New"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7"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8"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9"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1026441636">
    <w:abstractNumId w:val="2"/>
  </w:num>
  <w:num w:numId="2" w16cid:durableId="48039678">
    <w:abstractNumId w:val="0"/>
  </w:num>
  <w:num w:numId="3" w16cid:durableId="640381728">
    <w:abstractNumId w:val="1"/>
  </w:num>
  <w:num w:numId="4" w16cid:durableId="826939126">
    <w:abstractNumId w:val="3"/>
  </w:num>
  <w:num w:numId="5" w16cid:durableId="1479758944">
    <w:abstractNumId w:val="4"/>
  </w:num>
  <w:num w:numId="6" w16cid:durableId="1350257170">
    <w:abstractNumId w:val="7"/>
  </w:num>
  <w:num w:numId="7" w16cid:durableId="49380287">
    <w:abstractNumId w:val="6"/>
  </w:num>
  <w:num w:numId="8" w16cid:durableId="660428835">
    <w:abstractNumId w:val="9"/>
  </w:num>
  <w:num w:numId="9" w16cid:durableId="2042322701">
    <w:abstractNumId w:val="8"/>
  </w:num>
  <w:num w:numId="10" w16cid:durableId="58751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7E"/>
    <w:rsid w:val="000D1E6C"/>
    <w:rsid w:val="000E720A"/>
    <w:rsid w:val="00183704"/>
    <w:rsid w:val="002A4A0E"/>
    <w:rsid w:val="002D3D9B"/>
    <w:rsid w:val="00305B48"/>
    <w:rsid w:val="00307430"/>
    <w:rsid w:val="003124D1"/>
    <w:rsid w:val="003216EB"/>
    <w:rsid w:val="003317B9"/>
    <w:rsid w:val="00372A59"/>
    <w:rsid w:val="00381F22"/>
    <w:rsid w:val="003A47EC"/>
    <w:rsid w:val="003A6AF6"/>
    <w:rsid w:val="003C0B90"/>
    <w:rsid w:val="003F13BA"/>
    <w:rsid w:val="004469E0"/>
    <w:rsid w:val="0045519B"/>
    <w:rsid w:val="0045699B"/>
    <w:rsid w:val="004577CD"/>
    <w:rsid w:val="00484CE0"/>
    <w:rsid w:val="004B2362"/>
    <w:rsid w:val="00506AF1"/>
    <w:rsid w:val="00531178"/>
    <w:rsid w:val="00560E49"/>
    <w:rsid w:val="00570593"/>
    <w:rsid w:val="0057687A"/>
    <w:rsid w:val="00581661"/>
    <w:rsid w:val="0059159B"/>
    <w:rsid w:val="00597AA0"/>
    <w:rsid w:val="0063210D"/>
    <w:rsid w:val="00643C54"/>
    <w:rsid w:val="00667BAF"/>
    <w:rsid w:val="006B53F2"/>
    <w:rsid w:val="006B5DD5"/>
    <w:rsid w:val="0072327B"/>
    <w:rsid w:val="00756A7B"/>
    <w:rsid w:val="007928B1"/>
    <w:rsid w:val="00796300"/>
    <w:rsid w:val="007A032F"/>
    <w:rsid w:val="007E0180"/>
    <w:rsid w:val="007F31D7"/>
    <w:rsid w:val="0082158C"/>
    <w:rsid w:val="00833A6F"/>
    <w:rsid w:val="0086752D"/>
    <w:rsid w:val="00872146"/>
    <w:rsid w:val="008E06A2"/>
    <w:rsid w:val="009627E4"/>
    <w:rsid w:val="009B4A1D"/>
    <w:rsid w:val="009D32E1"/>
    <w:rsid w:val="00A31117"/>
    <w:rsid w:val="00A74BF8"/>
    <w:rsid w:val="00B54DF4"/>
    <w:rsid w:val="00B67F54"/>
    <w:rsid w:val="00B86C32"/>
    <w:rsid w:val="00B872C8"/>
    <w:rsid w:val="00BC4C26"/>
    <w:rsid w:val="00C15D7B"/>
    <w:rsid w:val="00C565EC"/>
    <w:rsid w:val="00CA3280"/>
    <w:rsid w:val="00CA3EE6"/>
    <w:rsid w:val="00CF0601"/>
    <w:rsid w:val="00CF6DAD"/>
    <w:rsid w:val="00D4567E"/>
    <w:rsid w:val="00D8394A"/>
    <w:rsid w:val="00DF7EAA"/>
    <w:rsid w:val="00E03C37"/>
    <w:rsid w:val="00E236D7"/>
    <w:rsid w:val="00E4059A"/>
    <w:rsid w:val="00E4243C"/>
    <w:rsid w:val="00E62E32"/>
    <w:rsid w:val="00EB73E9"/>
    <w:rsid w:val="00EC17EE"/>
    <w:rsid w:val="00EC245A"/>
    <w:rsid w:val="00F0753F"/>
    <w:rsid w:val="00F4501A"/>
    <w:rsid w:val="00F455F0"/>
    <w:rsid w:val="00FE2CF7"/>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F0B"/>
  <w15:chartTrackingRefBased/>
  <w15:docId w15:val="{49EE2F41-420A-4FBE-862B-368FE69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7E"/>
  </w:style>
  <w:style w:type="paragraph" w:styleId="Footer">
    <w:name w:val="footer"/>
    <w:basedOn w:val="Normal"/>
    <w:link w:val="FooterChar"/>
    <w:uiPriority w:val="99"/>
    <w:unhideWhenUsed/>
    <w:rsid w:val="00D4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7E"/>
  </w:style>
  <w:style w:type="paragraph" w:styleId="NoSpacing">
    <w:name w:val="No Spacing"/>
    <w:uiPriority w:val="1"/>
    <w:qFormat/>
    <w:rsid w:val="007928B1"/>
    <w:pPr>
      <w:spacing w:after="0" w:line="240" w:lineRule="auto"/>
    </w:pPr>
  </w:style>
  <w:style w:type="table" w:styleId="TableGrid">
    <w:name w:val="Table Grid"/>
    <w:basedOn w:val="TableNormal"/>
    <w:uiPriority w:val="59"/>
    <w:rsid w:val="0079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F22"/>
    <w:pPr>
      <w:ind w:left="720"/>
      <w:contextualSpacing/>
    </w:pPr>
    <w:rPr>
      <w:lang w:val="en-CA"/>
    </w:rPr>
  </w:style>
  <w:style w:type="character" w:styleId="Hyperlink">
    <w:name w:val="Hyperlink"/>
    <w:basedOn w:val="DefaultParagraphFont"/>
    <w:uiPriority w:val="99"/>
    <w:unhideWhenUsed/>
    <w:rsid w:val="00C565EC"/>
    <w:rPr>
      <w:color w:val="0563C1" w:themeColor="hyperlink"/>
      <w:u w:val="single"/>
    </w:rPr>
  </w:style>
  <w:style w:type="character" w:styleId="CommentReference">
    <w:name w:val="annotation reference"/>
    <w:basedOn w:val="DefaultParagraphFont"/>
    <w:uiPriority w:val="99"/>
    <w:semiHidden/>
    <w:unhideWhenUsed/>
    <w:rsid w:val="00C565EC"/>
    <w:rPr>
      <w:sz w:val="16"/>
      <w:szCs w:val="16"/>
    </w:rPr>
  </w:style>
  <w:style w:type="paragraph" w:styleId="CommentText">
    <w:name w:val="annotation text"/>
    <w:basedOn w:val="Normal"/>
    <w:link w:val="CommentTextChar"/>
    <w:uiPriority w:val="99"/>
    <w:semiHidden/>
    <w:unhideWhenUsed/>
    <w:rsid w:val="00C565EC"/>
    <w:pPr>
      <w:spacing w:line="240" w:lineRule="auto"/>
    </w:pPr>
    <w:rPr>
      <w:sz w:val="20"/>
      <w:szCs w:val="20"/>
    </w:rPr>
  </w:style>
  <w:style w:type="character" w:customStyle="1" w:styleId="CommentTextChar">
    <w:name w:val="Comment Text Char"/>
    <w:basedOn w:val="DefaultParagraphFont"/>
    <w:link w:val="CommentText"/>
    <w:uiPriority w:val="99"/>
    <w:semiHidden/>
    <w:rsid w:val="00C565EC"/>
    <w:rPr>
      <w:sz w:val="20"/>
      <w:szCs w:val="20"/>
    </w:rPr>
  </w:style>
  <w:style w:type="paragraph" w:styleId="CommentSubject">
    <w:name w:val="annotation subject"/>
    <w:basedOn w:val="CommentText"/>
    <w:next w:val="CommentText"/>
    <w:link w:val="CommentSubjectChar"/>
    <w:uiPriority w:val="99"/>
    <w:semiHidden/>
    <w:unhideWhenUsed/>
    <w:rsid w:val="00C565EC"/>
    <w:rPr>
      <w:b/>
      <w:bCs/>
    </w:rPr>
  </w:style>
  <w:style w:type="character" w:customStyle="1" w:styleId="CommentSubjectChar">
    <w:name w:val="Comment Subject Char"/>
    <w:basedOn w:val="CommentTextChar"/>
    <w:link w:val="CommentSubject"/>
    <w:uiPriority w:val="99"/>
    <w:semiHidden/>
    <w:rsid w:val="00C565EC"/>
    <w:rPr>
      <w:b/>
      <w:bCs/>
      <w:sz w:val="20"/>
      <w:szCs w:val="20"/>
    </w:rPr>
  </w:style>
  <w:style w:type="paragraph" w:styleId="BalloonText">
    <w:name w:val="Balloon Text"/>
    <w:basedOn w:val="Normal"/>
    <w:link w:val="BalloonTextChar"/>
    <w:uiPriority w:val="99"/>
    <w:semiHidden/>
    <w:unhideWhenUsed/>
    <w:rsid w:val="00C5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EC"/>
    <w:rPr>
      <w:rFonts w:ascii="Segoe UI" w:hAnsi="Segoe UI" w:cs="Segoe UI"/>
      <w:sz w:val="18"/>
      <w:szCs w:val="18"/>
    </w:rPr>
  </w:style>
  <w:style w:type="paragraph" w:styleId="Revision">
    <w:name w:val="Revision"/>
    <w:hidden/>
    <w:uiPriority w:val="99"/>
    <w:semiHidden/>
    <w:rsid w:val="00531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9B03-4F6C-4517-B4D5-0192A41B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Lewis, Marc</cp:lastModifiedBy>
  <cp:revision>3</cp:revision>
  <dcterms:created xsi:type="dcterms:W3CDTF">2024-12-18T15:54:00Z</dcterms:created>
  <dcterms:modified xsi:type="dcterms:W3CDTF">2024-12-18T15:55:00Z</dcterms:modified>
</cp:coreProperties>
</file>