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4BE" w:rsidRDefault="00AD34BE" w:rsidP="00AD34BE">
      <w:pPr>
        <w:jc w:val="center"/>
        <w:rPr>
          <w:rFonts w:eastAsia="Times New Roman"/>
          <w:b/>
          <w:bCs/>
          <w:kern w:val="36"/>
          <w:sz w:val="24"/>
          <w:szCs w:val="24"/>
        </w:rPr>
      </w:pPr>
      <w:r w:rsidRPr="00A810E3">
        <w:rPr>
          <w:rFonts w:eastAsia="Times New Roman"/>
          <w:b/>
          <w:bCs/>
          <w:kern w:val="36"/>
          <w:sz w:val="24"/>
          <w:szCs w:val="24"/>
        </w:rPr>
        <w:t>FORMULE 2</w:t>
      </w:r>
    </w:p>
    <w:p w:rsidR="00A810E3" w:rsidRPr="00A810E3" w:rsidRDefault="00A810E3" w:rsidP="00AD34BE">
      <w:pPr>
        <w:jc w:val="center"/>
        <w:rPr>
          <w:rFonts w:eastAsia="Times New Roman"/>
          <w:kern w:val="36"/>
          <w:sz w:val="24"/>
          <w:szCs w:val="24"/>
        </w:rPr>
      </w:pPr>
    </w:p>
    <w:p w:rsidR="00A810E3" w:rsidRPr="004A7C30" w:rsidRDefault="003C0656" w:rsidP="00A810E3">
      <w:pPr>
        <w:shd w:val="clear" w:color="auto" w:fill="FFFFFF"/>
        <w:spacing w:after="240"/>
        <w:jc w:val="center"/>
        <w:rPr>
          <w:rFonts w:eastAsia="Times New Roman"/>
          <w:b/>
          <w:noProof/>
          <w:sz w:val="24"/>
          <w:szCs w:val="24"/>
        </w:rPr>
      </w:pPr>
      <w:r>
        <w:rPr>
          <w:rFonts w:eastAsia="Times New Roman"/>
          <w:b/>
          <w:noProof/>
          <w:sz w:val="24"/>
          <w:szCs w:val="24"/>
        </w:rPr>
        <w:t>20_______</w:t>
      </w:r>
      <w:r w:rsidR="00A810E3" w:rsidRPr="004A7C30">
        <w:rPr>
          <w:rFonts w:eastAsia="Times New Roman"/>
          <w:b/>
          <w:noProof/>
          <w:sz w:val="24"/>
          <w:szCs w:val="24"/>
        </w:rPr>
        <w:t>_______ CR</w:t>
      </w:r>
    </w:p>
    <w:p w:rsidR="00A810E3" w:rsidRPr="004A7C30" w:rsidRDefault="00A810E3" w:rsidP="00A810E3">
      <w:pPr>
        <w:shd w:val="clear" w:color="auto" w:fill="FFFFFF"/>
        <w:spacing w:after="240"/>
        <w:jc w:val="center"/>
        <w:rPr>
          <w:rFonts w:eastAsia="Times New Roman"/>
          <w:b/>
          <w:sz w:val="24"/>
          <w:szCs w:val="24"/>
        </w:rPr>
      </w:pPr>
      <w:r w:rsidRPr="004A7C30">
        <w:rPr>
          <w:rFonts w:eastAsia="Times New Roman"/>
          <w:b/>
          <w:sz w:val="24"/>
          <w:szCs w:val="24"/>
        </w:rPr>
        <w:t>LA COUR SUPRÊME DE TERRE-NEUVE ET LABRADOR</w:t>
      </w:r>
    </w:p>
    <w:p w:rsidR="00A810E3" w:rsidRPr="004A7C30" w:rsidRDefault="00A810E3" w:rsidP="00A810E3">
      <w:pPr>
        <w:shd w:val="clear" w:color="auto" w:fill="FFFFFF"/>
        <w:spacing w:after="240"/>
        <w:rPr>
          <w:rFonts w:eastAsia="Times New Roman"/>
          <w:b/>
          <w:sz w:val="24"/>
          <w:szCs w:val="24"/>
        </w:rPr>
      </w:pPr>
      <w:r w:rsidRPr="004A7C30">
        <w:rPr>
          <w:rFonts w:eastAsia="Times New Roman"/>
          <w:b/>
          <w:sz w:val="24"/>
          <w:szCs w:val="24"/>
        </w:rPr>
        <w:t>ENTRE:</w:t>
      </w:r>
      <w:bookmarkStart w:id="0" w:name="_GoBack"/>
      <w:bookmarkEnd w:id="0"/>
    </w:p>
    <w:p w:rsidR="00A810E3" w:rsidRPr="004A7C30" w:rsidRDefault="00A810E3" w:rsidP="00A810E3">
      <w:pPr>
        <w:shd w:val="clear" w:color="auto" w:fill="FFFFFF"/>
        <w:spacing w:after="240"/>
        <w:ind w:firstLine="720"/>
        <w:rPr>
          <w:rFonts w:eastAsia="Times New Roman"/>
          <w:b/>
          <w:sz w:val="24"/>
          <w:szCs w:val="24"/>
        </w:rPr>
      </w:pPr>
      <w:r w:rsidRPr="004A7C30">
        <w:rPr>
          <w:rFonts w:eastAsia="Times New Roman"/>
          <w:b/>
          <w:sz w:val="24"/>
          <w:szCs w:val="24"/>
        </w:rPr>
        <w:t>____________________________________________</w:t>
      </w:r>
      <w:r w:rsidRPr="004A7C30">
        <w:rPr>
          <w:rFonts w:eastAsia="Times New Roman"/>
          <w:b/>
          <w:noProof/>
          <w:sz w:val="24"/>
          <w:szCs w:val="24"/>
        </w:rPr>
        <w:drawing>
          <wp:inline distT="0" distB="0" distL="0" distR="0" wp14:anchorId="32E6D962" wp14:editId="5D2E627C">
            <wp:extent cx="8255" cy="8255"/>
            <wp:effectExtent l="0" t="0" r="0" b="0"/>
            <wp:docPr id="5" name="Picture 5" descr="http://laws-lois.justice.gc.ca/img/ii_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aws-lois.justice.gc.ca/img/ii_spacer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7C30">
        <w:rPr>
          <w:rFonts w:eastAsia="Times New Roman"/>
          <w:b/>
          <w:sz w:val="24"/>
          <w:szCs w:val="24"/>
        </w:rPr>
        <w:t xml:space="preserve">  </w:t>
      </w:r>
      <w:r w:rsidRPr="004A7C30">
        <w:rPr>
          <w:rFonts w:eastAsia="Times New Roman"/>
          <w:b/>
          <w:sz w:val="24"/>
          <w:szCs w:val="24"/>
        </w:rPr>
        <w:tab/>
      </w:r>
      <w:proofErr w:type="spellStart"/>
      <w:r w:rsidRPr="004A7C30">
        <w:rPr>
          <w:rFonts w:eastAsia="Times New Roman"/>
          <w:b/>
          <w:sz w:val="24"/>
          <w:szCs w:val="24"/>
        </w:rPr>
        <w:t>Appelant</w:t>
      </w:r>
      <w:proofErr w:type="spellEnd"/>
    </w:p>
    <w:p w:rsidR="00A810E3" w:rsidRPr="004A7C30" w:rsidRDefault="00A810E3" w:rsidP="00A810E3">
      <w:pPr>
        <w:shd w:val="clear" w:color="auto" w:fill="FFFFFF"/>
        <w:spacing w:after="240"/>
        <w:rPr>
          <w:rFonts w:eastAsia="Times New Roman"/>
          <w:b/>
          <w:sz w:val="24"/>
          <w:szCs w:val="24"/>
        </w:rPr>
      </w:pPr>
      <w:r w:rsidRPr="004A7C30">
        <w:rPr>
          <w:rFonts w:eastAsia="Times New Roman"/>
          <w:b/>
          <w:sz w:val="24"/>
          <w:szCs w:val="24"/>
        </w:rPr>
        <w:t>ET:</w:t>
      </w:r>
    </w:p>
    <w:p w:rsidR="00A810E3" w:rsidRPr="004A7C30" w:rsidRDefault="00A810E3" w:rsidP="00A810E3">
      <w:pPr>
        <w:shd w:val="clear" w:color="auto" w:fill="FFFFFF"/>
        <w:spacing w:after="240"/>
        <w:ind w:firstLine="720"/>
        <w:rPr>
          <w:rFonts w:eastAsia="Times New Roman"/>
          <w:b/>
          <w:sz w:val="24"/>
          <w:szCs w:val="24"/>
        </w:rPr>
      </w:pPr>
      <w:r w:rsidRPr="004A7C30">
        <w:rPr>
          <w:rFonts w:eastAsia="Times New Roman"/>
          <w:b/>
          <w:sz w:val="24"/>
          <w:szCs w:val="24"/>
        </w:rPr>
        <w:t>____________________________________________</w:t>
      </w:r>
      <w:r w:rsidRPr="004A7C30">
        <w:rPr>
          <w:rFonts w:eastAsia="Times New Roman"/>
          <w:b/>
          <w:noProof/>
          <w:sz w:val="24"/>
          <w:szCs w:val="24"/>
        </w:rPr>
        <w:drawing>
          <wp:inline distT="0" distB="0" distL="0" distR="0" wp14:anchorId="57851FBD" wp14:editId="291F76B2">
            <wp:extent cx="8255" cy="8255"/>
            <wp:effectExtent l="0" t="0" r="0" b="0"/>
            <wp:docPr id="1" name="Picture 1" descr="http://laws-lois.justice.gc.ca/img/ii_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aws-lois.justice.gc.ca/img/ii_spacer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7C30">
        <w:rPr>
          <w:rFonts w:eastAsia="Times New Roman"/>
          <w:b/>
          <w:sz w:val="24"/>
          <w:szCs w:val="24"/>
        </w:rPr>
        <w:t xml:space="preserve"> </w:t>
      </w:r>
      <w:r w:rsidRPr="004A7C30">
        <w:rPr>
          <w:rFonts w:eastAsia="Times New Roman"/>
          <w:b/>
          <w:sz w:val="24"/>
          <w:szCs w:val="24"/>
        </w:rPr>
        <w:tab/>
      </w:r>
      <w:proofErr w:type="spellStart"/>
      <w:r w:rsidRPr="004A7C30">
        <w:rPr>
          <w:rFonts w:eastAsia="Times New Roman"/>
          <w:b/>
          <w:sz w:val="24"/>
          <w:szCs w:val="24"/>
        </w:rPr>
        <w:t>Intimé</w:t>
      </w:r>
      <w:proofErr w:type="spellEnd"/>
    </w:p>
    <w:p w:rsidR="00A810E3" w:rsidRPr="004A7C30" w:rsidRDefault="00A810E3" w:rsidP="00A810E3">
      <w:pPr>
        <w:pStyle w:val="centered"/>
        <w:jc w:val="center"/>
        <w:rPr>
          <w:rFonts w:ascii="Arial" w:hAnsi="Arial" w:cs="Arial"/>
          <w:color w:val="000000"/>
        </w:rPr>
      </w:pPr>
      <w:r w:rsidRPr="004A7C30">
        <w:rPr>
          <w:rStyle w:val="Strong"/>
          <w:rFonts w:ascii="Arial" w:hAnsi="Arial" w:cs="Arial"/>
          <w:color w:val="000000"/>
        </w:rPr>
        <w:t>AVIS D’APPEL</w:t>
      </w:r>
    </w:p>
    <w:p w:rsidR="00AD34BE" w:rsidRPr="00A810E3" w:rsidRDefault="00AD34BE" w:rsidP="00A810E3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A810E3">
        <w:rPr>
          <w:rFonts w:eastAsia="Times New Roman"/>
          <w:sz w:val="24"/>
          <w:szCs w:val="24"/>
        </w:rPr>
        <w:t>(</w:t>
      </w:r>
      <w:proofErr w:type="spellStart"/>
      <w:r w:rsidRPr="00A810E3">
        <w:rPr>
          <w:rFonts w:eastAsia="Times New Roman"/>
          <w:i/>
          <w:sz w:val="24"/>
          <w:szCs w:val="24"/>
        </w:rPr>
        <w:t>S’il</w:t>
      </w:r>
      <w:proofErr w:type="spellEnd"/>
      <w:r w:rsidRPr="00A810E3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A810E3">
        <w:rPr>
          <w:rFonts w:eastAsia="Times New Roman"/>
          <w:i/>
          <w:sz w:val="24"/>
          <w:szCs w:val="24"/>
        </w:rPr>
        <w:t>s’agit</w:t>
      </w:r>
      <w:proofErr w:type="spellEnd"/>
      <w:r w:rsidRPr="00A810E3">
        <w:rPr>
          <w:rFonts w:eastAsia="Times New Roman"/>
          <w:i/>
          <w:sz w:val="24"/>
          <w:szCs w:val="24"/>
        </w:rPr>
        <w:t xml:space="preserve"> de </w:t>
      </w:r>
      <w:proofErr w:type="spellStart"/>
      <w:r w:rsidRPr="00A810E3">
        <w:rPr>
          <w:rFonts w:eastAsia="Times New Roman"/>
          <w:i/>
          <w:sz w:val="24"/>
          <w:szCs w:val="24"/>
        </w:rPr>
        <w:t>l’appel</w:t>
      </w:r>
      <w:proofErr w:type="spellEnd"/>
      <w:r w:rsidRPr="00A810E3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A810E3">
        <w:rPr>
          <w:rFonts w:eastAsia="Times New Roman"/>
          <w:i/>
          <w:sz w:val="24"/>
          <w:szCs w:val="24"/>
        </w:rPr>
        <w:t>d’une</w:t>
      </w:r>
      <w:proofErr w:type="spellEnd"/>
      <w:r w:rsidRPr="00A810E3">
        <w:rPr>
          <w:rFonts w:eastAsia="Times New Roman"/>
          <w:i/>
          <w:sz w:val="24"/>
          <w:szCs w:val="24"/>
        </w:rPr>
        <w:t xml:space="preserve"> ordonnance de </w:t>
      </w:r>
      <w:proofErr w:type="spellStart"/>
      <w:r w:rsidRPr="00A810E3">
        <w:rPr>
          <w:rFonts w:eastAsia="Times New Roman"/>
          <w:i/>
          <w:sz w:val="24"/>
          <w:szCs w:val="24"/>
        </w:rPr>
        <w:t>rejet</w:t>
      </w:r>
      <w:proofErr w:type="spellEnd"/>
      <w:r w:rsidRPr="00A810E3">
        <w:rPr>
          <w:rFonts w:eastAsia="Times New Roman"/>
          <w:sz w:val="24"/>
          <w:szCs w:val="24"/>
        </w:rPr>
        <w:t>)</w:t>
      </w:r>
    </w:p>
    <w:p w:rsidR="00AD34BE" w:rsidRPr="00A810E3" w:rsidRDefault="00AD34BE" w:rsidP="00A810E3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A810E3">
        <w:rPr>
          <w:rFonts w:eastAsia="Times New Roman"/>
          <w:b/>
          <w:sz w:val="24"/>
          <w:szCs w:val="24"/>
        </w:rPr>
        <w:t>VOUS ÊTES AVISÉS</w:t>
      </w:r>
      <w:r w:rsidRPr="00A810E3">
        <w:rPr>
          <w:rFonts w:eastAsia="Times New Roman"/>
          <w:sz w:val="24"/>
          <w:szCs w:val="24"/>
        </w:rPr>
        <w:t xml:space="preserve"> que </w:t>
      </w:r>
      <w:proofErr w:type="spellStart"/>
      <w:r w:rsidRPr="00A810E3">
        <w:rPr>
          <w:rFonts w:eastAsia="Times New Roman"/>
          <w:sz w:val="24"/>
          <w:szCs w:val="24"/>
        </w:rPr>
        <w:t>l’appelant</w:t>
      </w:r>
      <w:proofErr w:type="spellEnd"/>
      <w:r w:rsidRPr="00A810E3">
        <w:rPr>
          <w:rFonts w:eastAsia="Times New Roman"/>
          <w:sz w:val="24"/>
          <w:szCs w:val="24"/>
        </w:rPr>
        <w:t xml:space="preserve"> a </w:t>
      </w:r>
      <w:proofErr w:type="spellStart"/>
      <w:r w:rsidRPr="00A810E3">
        <w:rPr>
          <w:rFonts w:eastAsia="Times New Roman"/>
          <w:sz w:val="24"/>
          <w:szCs w:val="24"/>
        </w:rPr>
        <w:t>l’intention</w:t>
      </w:r>
      <w:proofErr w:type="spellEnd"/>
      <w:r w:rsidRPr="00A810E3">
        <w:rPr>
          <w:rFonts w:eastAsia="Times New Roman"/>
          <w:sz w:val="24"/>
          <w:szCs w:val="24"/>
        </w:rPr>
        <w:t xml:space="preserve"> </w:t>
      </w:r>
      <w:proofErr w:type="spellStart"/>
      <w:r w:rsidRPr="00A810E3">
        <w:rPr>
          <w:rFonts w:eastAsia="Times New Roman"/>
          <w:sz w:val="24"/>
          <w:szCs w:val="24"/>
        </w:rPr>
        <w:t>d’interjeter</w:t>
      </w:r>
      <w:proofErr w:type="spellEnd"/>
      <w:r w:rsidRPr="00A810E3">
        <w:rPr>
          <w:rFonts w:eastAsia="Times New Roman"/>
          <w:sz w:val="24"/>
          <w:szCs w:val="24"/>
        </w:rPr>
        <w:t xml:space="preserve"> </w:t>
      </w:r>
      <w:proofErr w:type="spellStart"/>
      <w:r w:rsidRPr="00A810E3">
        <w:rPr>
          <w:rFonts w:eastAsia="Times New Roman"/>
          <w:sz w:val="24"/>
          <w:szCs w:val="24"/>
        </w:rPr>
        <w:t>appel</w:t>
      </w:r>
      <w:proofErr w:type="spellEnd"/>
      <w:r w:rsidRPr="00A810E3">
        <w:rPr>
          <w:rFonts w:eastAsia="Times New Roman"/>
          <w:sz w:val="24"/>
          <w:szCs w:val="24"/>
        </w:rPr>
        <w:t xml:space="preserve"> et que </w:t>
      </w:r>
      <w:proofErr w:type="spellStart"/>
      <w:r w:rsidRPr="00A810E3">
        <w:rPr>
          <w:rFonts w:eastAsia="Times New Roman"/>
          <w:sz w:val="24"/>
          <w:szCs w:val="24"/>
        </w:rPr>
        <w:t>l’appelant</w:t>
      </w:r>
      <w:proofErr w:type="spellEnd"/>
      <w:r w:rsidRPr="00A810E3">
        <w:rPr>
          <w:rFonts w:eastAsia="Times New Roman"/>
          <w:sz w:val="24"/>
          <w:szCs w:val="24"/>
        </w:rPr>
        <w:t xml:space="preserve"> </w:t>
      </w:r>
      <w:proofErr w:type="spellStart"/>
      <w:r w:rsidRPr="00A810E3">
        <w:rPr>
          <w:rFonts w:eastAsia="Times New Roman"/>
          <w:sz w:val="24"/>
          <w:szCs w:val="24"/>
        </w:rPr>
        <w:t>interjette</w:t>
      </w:r>
      <w:proofErr w:type="spellEnd"/>
      <w:r w:rsidRPr="00A810E3">
        <w:rPr>
          <w:rFonts w:eastAsia="Times New Roman"/>
          <w:sz w:val="24"/>
          <w:szCs w:val="24"/>
        </w:rPr>
        <w:t xml:space="preserve"> </w:t>
      </w:r>
      <w:proofErr w:type="spellStart"/>
      <w:r w:rsidRPr="00A810E3">
        <w:rPr>
          <w:rFonts w:eastAsia="Times New Roman"/>
          <w:sz w:val="24"/>
          <w:szCs w:val="24"/>
        </w:rPr>
        <w:t>appel</w:t>
      </w:r>
      <w:proofErr w:type="spellEnd"/>
      <w:r w:rsidRPr="00A810E3">
        <w:rPr>
          <w:rFonts w:eastAsia="Times New Roman"/>
          <w:sz w:val="24"/>
          <w:szCs w:val="24"/>
        </w:rPr>
        <w:t xml:space="preserve"> par les </w:t>
      </w:r>
      <w:proofErr w:type="spellStart"/>
      <w:r w:rsidRPr="00A810E3">
        <w:rPr>
          <w:rFonts w:eastAsia="Times New Roman"/>
          <w:sz w:val="24"/>
          <w:szCs w:val="24"/>
        </w:rPr>
        <w:t>présentes</w:t>
      </w:r>
      <w:proofErr w:type="spellEnd"/>
      <w:r w:rsidRPr="00A810E3">
        <w:rPr>
          <w:rFonts w:eastAsia="Times New Roman"/>
          <w:sz w:val="24"/>
          <w:szCs w:val="24"/>
        </w:rPr>
        <w:t xml:space="preserve"> </w:t>
      </w:r>
      <w:proofErr w:type="spellStart"/>
      <w:r w:rsidRPr="00A810E3">
        <w:rPr>
          <w:rFonts w:eastAsia="Times New Roman"/>
          <w:sz w:val="24"/>
          <w:szCs w:val="24"/>
        </w:rPr>
        <w:t>d’une</w:t>
      </w:r>
      <w:proofErr w:type="spellEnd"/>
      <w:r w:rsidRPr="00A810E3">
        <w:rPr>
          <w:rFonts w:eastAsia="Times New Roman"/>
          <w:sz w:val="24"/>
          <w:szCs w:val="24"/>
        </w:rPr>
        <w:t xml:space="preserve"> ordonnance </w:t>
      </w:r>
      <w:proofErr w:type="spellStart"/>
      <w:r w:rsidRPr="00A810E3">
        <w:rPr>
          <w:rFonts w:eastAsia="Times New Roman"/>
          <w:sz w:val="24"/>
          <w:szCs w:val="24"/>
        </w:rPr>
        <w:t>rejetant</w:t>
      </w:r>
      <w:proofErr w:type="spellEnd"/>
      <w:r w:rsidRPr="00A810E3">
        <w:rPr>
          <w:rFonts w:eastAsia="Times New Roman"/>
          <w:sz w:val="24"/>
          <w:szCs w:val="24"/>
        </w:rPr>
        <w:t xml:space="preserve"> la </w:t>
      </w:r>
      <w:proofErr w:type="spellStart"/>
      <w:r w:rsidRPr="00A810E3">
        <w:rPr>
          <w:rFonts w:eastAsia="Times New Roman"/>
          <w:sz w:val="24"/>
          <w:szCs w:val="24"/>
        </w:rPr>
        <w:t>dénonciation</w:t>
      </w:r>
      <w:proofErr w:type="spellEnd"/>
      <w:r w:rsidRPr="00A810E3">
        <w:rPr>
          <w:rFonts w:eastAsia="Times New Roman"/>
          <w:sz w:val="24"/>
          <w:szCs w:val="24"/>
        </w:rPr>
        <w:t xml:space="preserve"> de </w:t>
      </w:r>
      <w:r w:rsidR="00A810E3">
        <w:t>________________________________</w:t>
      </w:r>
      <w:r w:rsidR="00A810E3" w:rsidRPr="0078416D">
        <w:t xml:space="preserve"> </w:t>
      </w:r>
      <w:r w:rsidR="00A810E3">
        <w:t xml:space="preserve"> </w:t>
      </w:r>
      <w:r w:rsidRPr="00A810E3">
        <w:rPr>
          <w:rFonts w:eastAsia="Times New Roman"/>
          <w:sz w:val="24"/>
          <w:szCs w:val="24"/>
        </w:rPr>
        <w:t>(</w:t>
      </w:r>
      <w:proofErr w:type="spellStart"/>
      <w:r w:rsidRPr="00A810E3">
        <w:rPr>
          <w:rFonts w:eastAsia="Times New Roman"/>
          <w:i/>
          <w:sz w:val="24"/>
          <w:szCs w:val="24"/>
        </w:rPr>
        <w:t>indiquer</w:t>
      </w:r>
      <w:proofErr w:type="spellEnd"/>
      <w:r w:rsidRPr="00A810E3">
        <w:rPr>
          <w:rFonts w:eastAsia="Times New Roman"/>
          <w:i/>
          <w:sz w:val="24"/>
          <w:szCs w:val="24"/>
        </w:rPr>
        <w:t xml:space="preserve"> le nom du </w:t>
      </w:r>
      <w:proofErr w:type="spellStart"/>
      <w:r w:rsidRPr="00A810E3">
        <w:rPr>
          <w:rFonts w:eastAsia="Times New Roman"/>
          <w:i/>
          <w:sz w:val="24"/>
          <w:szCs w:val="24"/>
        </w:rPr>
        <w:t>dénonciateur</w:t>
      </w:r>
      <w:proofErr w:type="spellEnd"/>
      <w:r w:rsidRPr="00A810E3">
        <w:rPr>
          <w:rFonts w:eastAsia="Times New Roman"/>
          <w:sz w:val="24"/>
          <w:szCs w:val="24"/>
        </w:rPr>
        <w:t xml:space="preserve">) </w:t>
      </w:r>
      <w:proofErr w:type="spellStart"/>
      <w:r w:rsidRPr="00A810E3">
        <w:rPr>
          <w:rFonts w:eastAsia="Times New Roman"/>
          <w:sz w:val="24"/>
          <w:szCs w:val="24"/>
        </w:rPr>
        <w:t>rendue</w:t>
      </w:r>
      <w:proofErr w:type="spellEnd"/>
      <w:r w:rsidRPr="00A810E3">
        <w:rPr>
          <w:rFonts w:eastAsia="Times New Roman"/>
          <w:sz w:val="24"/>
          <w:szCs w:val="24"/>
        </w:rPr>
        <w:t xml:space="preserve"> par </w:t>
      </w:r>
      <w:r w:rsidR="00A810E3">
        <w:t>________________________________</w:t>
      </w:r>
      <w:r w:rsidR="00A810E3" w:rsidRPr="0078416D">
        <w:t xml:space="preserve"> </w:t>
      </w:r>
      <w:r w:rsidR="00A810E3">
        <w:t xml:space="preserve"> </w:t>
      </w:r>
      <w:r w:rsidRPr="00A810E3">
        <w:rPr>
          <w:rFonts w:eastAsia="Times New Roman"/>
          <w:sz w:val="24"/>
          <w:szCs w:val="24"/>
        </w:rPr>
        <w:t>(</w:t>
      </w:r>
      <w:r w:rsidRPr="00A810E3">
        <w:rPr>
          <w:rFonts w:eastAsia="Times New Roman"/>
          <w:i/>
          <w:sz w:val="24"/>
          <w:szCs w:val="24"/>
        </w:rPr>
        <w:t xml:space="preserve">donner le nom du </w:t>
      </w:r>
      <w:proofErr w:type="spellStart"/>
      <w:r w:rsidRPr="00A810E3">
        <w:rPr>
          <w:rFonts w:eastAsia="Times New Roman"/>
          <w:i/>
          <w:sz w:val="24"/>
          <w:szCs w:val="24"/>
        </w:rPr>
        <w:t>juge</w:t>
      </w:r>
      <w:proofErr w:type="spellEnd"/>
      <w:r w:rsidRPr="00A810E3">
        <w:rPr>
          <w:rFonts w:eastAsia="Times New Roman"/>
          <w:i/>
          <w:sz w:val="24"/>
          <w:szCs w:val="24"/>
        </w:rPr>
        <w:t xml:space="preserve"> qui a </w:t>
      </w:r>
      <w:proofErr w:type="spellStart"/>
      <w:r w:rsidRPr="00A810E3">
        <w:rPr>
          <w:rFonts w:eastAsia="Times New Roman"/>
          <w:i/>
          <w:sz w:val="24"/>
          <w:szCs w:val="24"/>
        </w:rPr>
        <w:t>présidé</w:t>
      </w:r>
      <w:proofErr w:type="spellEnd"/>
      <w:r w:rsidRPr="00A810E3">
        <w:rPr>
          <w:rFonts w:eastAsia="Times New Roman"/>
          <w:i/>
          <w:sz w:val="24"/>
          <w:szCs w:val="24"/>
        </w:rPr>
        <w:t xml:space="preserve"> le </w:t>
      </w:r>
      <w:proofErr w:type="spellStart"/>
      <w:r w:rsidRPr="00A810E3">
        <w:rPr>
          <w:rFonts w:eastAsia="Times New Roman"/>
          <w:i/>
          <w:sz w:val="24"/>
          <w:szCs w:val="24"/>
        </w:rPr>
        <w:t>procès</w:t>
      </w:r>
      <w:proofErr w:type="spellEnd"/>
      <w:r w:rsidRPr="00A810E3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A810E3">
        <w:rPr>
          <w:rFonts w:eastAsia="Times New Roman"/>
          <w:i/>
          <w:sz w:val="24"/>
          <w:szCs w:val="24"/>
        </w:rPr>
        <w:t>devant</w:t>
      </w:r>
      <w:proofErr w:type="spellEnd"/>
      <w:r w:rsidRPr="00A810E3">
        <w:rPr>
          <w:rFonts w:eastAsia="Times New Roman"/>
          <w:i/>
          <w:sz w:val="24"/>
          <w:szCs w:val="24"/>
        </w:rPr>
        <w:t xml:space="preserve"> la </w:t>
      </w:r>
      <w:proofErr w:type="spellStart"/>
      <w:r w:rsidRPr="00A810E3">
        <w:rPr>
          <w:rFonts w:eastAsia="Times New Roman"/>
          <w:i/>
          <w:sz w:val="24"/>
          <w:szCs w:val="24"/>
        </w:rPr>
        <w:t>cour</w:t>
      </w:r>
      <w:proofErr w:type="spellEnd"/>
      <w:r w:rsidRPr="00A810E3">
        <w:rPr>
          <w:rFonts w:eastAsia="Times New Roman"/>
          <w:i/>
          <w:sz w:val="24"/>
          <w:szCs w:val="24"/>
        </w:rPr>
        <w:t xml:space="preserve"> des </w:t>
      </w:r>
      <w:proofErr w:type="spellStart"/>
      <w:r w:rsidRPr="00A810E3">
        <w:rPr>
          <w:rFonts w:eastAsia="Times New Roman"/>
          <w:i/>
          <w:sz w:val="24"/>
          <w:szCs w:val="24"/>
        </w:rPr>
        <w:t>poursuites</w:t>
      </w:r>
      <w:proofErr w:type="spellEnd"/>
      <w:r w:rsidRPr="00A810E3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A810E3">
        <w:rPr>
          <w:rFonts w:eastAsia="Times New Roman"/>
          <w:i/>
          <w:sz w:val="24"/>
          <w:szCs w:val="24"/>
        </w:rPr>
        <w:t>sommaires</w:t>
      </w:r>
      <w:proofErr w:type="spellEnd"/>
      <w:r w:rsidRPr="00A810E3">
        <w:rPr>
          <w:rFonts w:eastAsia="Times New Roman"/>
          <w:sz w:val="24"/>
          <w:szCs w:val="24"/>
        </w:rPr>
        <w:t xml:space="preserve">) de </w:t>
      </w:r>
      <w:r w:rsidR="00A810E3">
        <w:t>________________________________</w:t>
      </w:r>
      <w:r w:rsidR="00A810E3" w:rsidRPr="0078416D">
        <w:t xml:space="preserve"> </w:t>
      </w:r>
      <w:r w:rsidR="00A810E3">
        <w:t xml:space="preserve"> </w:t>
      </w:r>
      <w:r w:rsidRPr="00A810E3">
        <w:rPr>
          <w:rFonts w:eastAsia="Times New Roman"/>
          <w:sz w:val="24"/>
          <w:szCs w:val="24"/>
        </w:rPr>
        <w:t>(</w:t>
      </w:r>
      <w:r w:rsidRPr="00A810E3">
        <w:rPr>
          <w:rFonts w:eastAsia="Times New Roman"/>
          <w:i/>
          <w:sz w:val="24"/>
          <w:szCs w:val="24"/>
        </w:rPr>
        <w:t xml:space="preserve">donner le nom de la </w:t>
      </w:r>
      <w:proofErr w:type="spellStart"/>
      <w:r w:rsidRPr="00A810E3">
        <w:rPr>
          <w:rFonts w:eastAsia="Times New Roman"/>
          <w:i/>
          <w:sz w:val="24"/>
          <w:szCs w:val="24"/>
        </w:rPr>
        <w:t>cour</w:t>
      </w:r>
      <w:proofErr w:type="spellEnd"/>
      <w:r w:rsidRPr="00A810E3">
        <w:rPr>
          <w:rFonts w:eastAsia="Times New Roman"/>
          <w:i/>
          <w:sz w:val="24"/>
          <w:szCs w:val="24"/>
        </w:rPr>
        <w:t xml:space="preserve"> des </w:t>
      </w:r>
      <w:proofErr w:type="spellStart"/>
      <w:r w:rsidRPr="00A810E3">
        <w:rPr>
          <w:rFonts w:eastAsia="Times New Roman"/>
          <w:i/>
          <w:sz w:val="24"/>
          <w:szCs w:val="24"/>
        </w:rPr>
        <w:t>poursuites</w:t>
      </w:r>
      <w:proofErr w:type="spellEnd"/>
      <w:r w:rsidRPr="00A810E3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A810E3">
        <w:rPr>
          <w:rFonts w:eastAsia="Times New Roman"/>
          <w:i/>
          <w:sz w:val="24"/>
          <w:szCs w:val="24"/>
        </w:rPr>
        <w:t>sommaires</w:t>
      </w:r>
      <w:proofErr w:type="spellEnd"/>
      <w:r w:rsidRPr="00A810E3">
        <w:rPr>
          <w:rFonts w:eastAsia="Times New Roman"/>
          <w:sz w:val="24"/>
          <w:szCs w:val="24"/>
        </w:rPr>
        <w:t xml:space="preserve">) à </w:t>
      </w:r>
      <w:r w:rsidR="00A810E3">
        <w:t>________________________________</w:t>
      </w:r>
      <w:r w:rsidR="00A810E3" w:rsidRPr="0078416D">
        <w:t xml:space="preserve"> </w:t>
      </w:r>
      <w:r w:rsidR="00A810E3">
        <w:t xml:space="preserve"> </w:t>
      </w:r>
      <w:r w:rsidRPr="00A810E3">
        <w:rPr>
          <w:rFonts w:eastAsia="Times New Roman"/>
          <w:sz w:val="24"/>
          <w:szCs w:val="24"/>
        </w:rPr>
        <w:t>(</w:t>
      </w:r>
      <w:proofErr w:type="spellStart"/>
      <w:r w:rsidRPr="00A810E3">
        <w:rPr>
          <w:rFonts w:eastAsia="Times New Roman"/>
          <w:i/>
          <w:sz w:val="24"/>
          <w:szCs w:val="24"/>
        </w:rPr>
        <w:t>indiquer</w:t>
      </w:r>
      <w:proofErr w:type="spellEnd"/>
      <w:r w:rsidRPr="00A810E3">
        <w:rPr>
          <w:rFonts w:eastAsia="Times New Roman"/>
          <w:i/>
          <w:sz w:val="24"/>
          <w:szCs w:val="24"/>
        </w:rPr>
        <w:t xml:space="preserve"> le lieu </w:t>
      </w:r>
      <w:proofErr w:type="spellStart"/>
      <w:r w:rsidRPr="00A810E3">
        <w:rPr>
          <w:rFonts w:eastAsia="Times New Roman"/>
          <w:i/>
          <w:sz w:val="24"/>
          <w:szCs w:val="24"/>
        </w:rPr>
        <w:t>où</w:t>
      </w:r>
      <w:proofErr w:type="spellEnd"/>
      <w:r w:rsidRPr="00A810E3">
        <w:rPr>
          <w:rFonts w:eastAsia="Times New Roman"/>
          <w:i/>
          <w:sz w:val="24"/>
          <w:szCs w:val="24"/>
        </w:rPr>
        <w:t xml:space="preserve"> le </w:t>
      </w:r>
      <w:proofErr w:type="spellStart"/>
      <w:r w:rsidRPr="00A810E3">
        <w:rPr>
          <w:rFonts w:eastAsia="Times New Roman"/>
          <w:i/>
          <w:sz w:val="24"/>
          <w:szCs w:val="24"/>
        </w:rPr>
        <w:t>procès</w:t>
      </w:r>
      <w:proofErr w:type="spellEnd"/>
      <w:r w:rsidRPr="00A810E3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A810E3">
        <w:rPr>
          <w:rFonts w:eastAsia="Times New Roman"/>
          <w:i/>
          <w:sz w:val="24"/>
          <w:szCs w:val="24"/>
        </w:rPr>
        <w:t>s’est</w:t>
      </w:r>
      <w:proofErr w:type="spellEnd"/>
      <w:r w:rsidRPr="00A810E3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A810E3">
        <w:rPr>
          <w:rFonts w:eastAsia="Times New Roman"/>
          <w:i/>
          <w:sz w:val="24"/>
          <w:szCs w:val="24"/>
        </w:rPr>
        <w:t>déroulé</w:t>
      </w:r>
      <w:proofErr w:type="spellEnd"/>
      <w:r w:rsidRPr="00A810E3">
        <w:rPr>
          <w:rFonts w:eastAsia="Times New Roman"/>
          <w:sz w:val="24"/>
          <w:szCs w:val="24"/>
        </w:rPr>
        <w:t xml:space="preserve">) le </w:t>
      </w:r>
      <w:r w:rsidR="00A810E3">
        <w:t>________________________________</w:t>
      </w:r>
      <w:r w:rsidR="00A810E3" w:rsidRPr="0078416D">
        <w:t xml:space="preserve"> </w:t>
      </w:r>
      <w:r w:rsidR="00A810E3">
        <w:t xml:space="preserve"> </w:t>
      </w:r>
      <w:r w:rsidRPr="00A810E3">
        <w:rPr>
          <w:rFonts w:eastAsia="Times New Roman"/>
          <w:sz w:val="24"/>
          <w:szCs w:val="24"/>
        </w:rPr>
        <w:t>(</w:t>
      </w:r>
      <w:proofErr w:type="spellStart"/>
      <w:r w:rsidRPr="00A810E3">
        <w:rPr>
          <w:rFonts w:eastAsia="Times New Roman"/>
          <w:i/>
          <w:sz w:val="24"/>
          <w:szCs w:val="24"/>
        </w:rPr>
        <w:t>indiquer</w:t>
      </w:r>
      <w:proofErr w:type="spellEnd"/>
      <w:r w:rsidRPr="00A810E3">
        <w:rPr>
          <w:rFonts w:eastAsia="Times New Roman"/>
          <w:i/>
          <w:sz w:val="24"/>
          <w:szCs w:val="24"/>
        </w:rPr>
        <w:t xml:space="preserve"> la date à </w:t>
      </w:r>
      <w:proofErr w:type="spellStart"/>
      <w:r w:rsidRPr="00A810E3">
        <w:rPr>
          <w:rFonts w:eastAsia="Times New Roman"/>
          <w:i/>
          <w:sz w:val="24"/>
          <w:szCs w:val="24"/>
        </w:rPr>
        <w:t>laquelle</w:t>
      </w:r>
      <w:proofErr w:type="spellEnd"/>
      <w:r w:rsidRPr="00A810E3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A810E3">
        <w:rPr>
          <w:rFonts w:eastAsia="Times New Roman"/>
          <w:i/>
          <w:sz w:val="24"/>
          <w:szCs w:val="24"/>
        </w:rPr>
        <w:t>l’ordonnance</w:t>
      </w:r>
      <w:proofErr w:type="spellEnd"/>
      <w:r w:rsidRPr="00A810E3">
        <w:rPr>
          <w:rFonts w:eastAsia="Times New Roman"/>
          <w:i/>
          <w:sz w:val="24"/>
          <w:szCs w:val="24"/>
        </w:rPr>
        <w:t xml:space="preserve"> de </w:t>
      </w:r>
      <w:proofErr w:type="spellStart"/>
      <w:r w:rsidRPr="00A810E3">
        <w:rPr>
          <w:rFonts w:eastAsia="Times New Roman"/>
          <w:i/>
          <w:sz w:val="24"/>
          <w:szCs w:val="24"/>
        </w:rPr>
        <w:t>rejet</w:t>
      </w:r>
      <w:proofErr w:type="spellEnd"/>
      <w:r w:rsidRPr="00A810E3">
        <w:rPr>
          <w:rFonts w:eastAsia="Times New Roman"/>
          <w:i/>
          <w:sz w:val="24"/>
          <w:szCs w:val="24"/>
        </w:rPr>
        <w:t xml:space="preserve"> a </w:t>
      </w:r>
      <w:proofErr w:type="spellStart"/>
      <w:r w:rsidRPr="00A810E3">
        <w:rPr>
          <w:rFonts w:eastAsia="Times New Roman"/>
          <w:i/>
          <w:sz w:val="24"/>
          <w:szCs w:val="24"/>
        </w:rPr>
        <w:t>été</w:t>
      </w:r>
      <w:proofErr w:type="spellEnd"/>
      <w:r w:rsidRPr="00A810E3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A810E3">
        <w:rPr>
          <w:rFonts w:eastAsia="Times New Roman"/>
          <w:i/>
          <w:sz w:val="24"/>
          <w:szCs w:val="24"/>
        </w:rPr>
        <w:t>rendue</w:t>
      </w:r>
      <w:proofErr w:type="spellEnd"/>
      <w:r w:rsidRPr="00A810E3">
        <w:rPr>
          <w:rFonts w:eastAsia="Times New Roman"/>
          <w:sz w:val="24"/>
          <w:szCs w:val="24"/>
        </w:rPr>
        <w:t>).</w:t>
      </w:r>
    </w:p>
    <w:p w:rsidR="00A810E3" w:rsidRDefault="00A810E3" w:rsidP="00A810E3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:rsidR="00A810E3" w:rsidRDefault="00AD34BE" w:rsidP="00A810E3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A810E3">
        <w:rPr>
          <w:rFonts w:eastAsia="Times New Roman"/>
          <w:sz w:val="24"/>
          <w:szCs w:val="24"/>
        </w:rPr>
        <w:t xml:space="preserve">La </w:t>
      </w:r>
      <w:proofErr w:type="spellStart"/>
      <w:r w:rsidRPr="00A810E3">
        <w:rPr>
          <w:rFonts w:eastAsia="Times New Roman"/>
          <w:sz w:val="24"/>
          <w:szCs w:val="24"/>
        </w:rPr>
        <w:t>dénonciation</w:t>
      </w:r>
      <w:proofErr w:type="spellEnd"/>
      <w:r w:rsidRPr="00A810E3">
        <w:rPr>
          <w:rFonts w:eastAsia="Times New Roman"/>
          <w:sz w:val="24"/>
          <w:szCs w:val="24"/>
        </w:rPr>
        <w:t xml:space="preserve"> qui a fait </w:t>
      </w:r>
      <w:proofErr w:type="spellStart"/>
      <w:r w:rsidRPr="00A810E3">
        <w:rPr>
          <w:rFonts w:eastAsia="Times New Roman"/>
          <w:sz w:val="24"/>
          <w:szCs w:val="24"/>
        </w:rPr>
        <w:t>l’objet</w:t>
      </w:r>
      <w:proofErr w:type="spellEnd"/>
      <w:r w:rsidRPr="00A810E3">
        <w:rPr>
          <w:rFonts w:eastAsia="Times New Roman"/>
          <w:sz w:val="24"/>
          <w:szCs w:val="24"/>
        </w:rPr>
        <w:t xml:space="preserve"> d’un </w:t>
      </w:r>
      <w:proofErr w:type="spellStart"/>
      <w:r w:rsidRPr="00A810E3">
        <w:rPr>
          <w:rFonts w:eastAsia="Times New Roman"/>
          <w:sz w:val="24"/>
          <w:szCs w:val="24"/>
        </w:rPr>
        <w:t>rejet</w:t>
      </w:r>
      <w:proofErr w:type="spellEnd"/>
      <w:r w:rsidRPr="00A810E3">
        <w:rPr>
          <w:rFonts w:eastAsia="Times New Roman"/>
          <w:sz w:val="24"/>
          <w:szCs w:val="24"/>
        </w:rPr>
        <w:t xml:space="preserve"> </w:t>
      </w:r>
      <w:proofErr w:type="spellStart"/>
      <w:r w:rsidRPr="00A810E3">
        <w:rPr>
          <w:rFonts w:eastAsia="Times New Roman"/>
          <w:sz w:val="24"/>
          <w:szCs w:val="24"/>
        </w:rPr>
        <w:t>reprochait</w:t>
      </w:r>
      <w:proofErr w:type="spellEnd"/>
      <w:r w:rsidRPr="00A810E3">
        <w:rPr>
          <w:rFonts w:eastAsia="Times New Roman"/>
          <w:sz w:val="24"/>
          <w:szCs w:val="24"/>
        </w:rPr>
        <w:t xml:space="preserve"> à </w:t>
      </w:r>
      <w:proofErr w:type="spellStart"/>
      <w:r w:rsidRPr="00A810E3">
        <w:rPr>
          <w:rFonts w:eastAsia="Times New Roman"/>
          <w:sz w:val="24"/>
          <w:szCs w:val="24"/>
        </w:rPr>
        <w:t>l’intimé</w:t>
      </w:r>
      <w:proofErr w:type="spellEnd"/>
      <w:r w:rsidRPr="00A810E3"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 w:rsidRPr="00A810E3">
        <w:rPr>
          <w:rFonts w:eastAsia="Times New Roman"/>
          <w:sz w:val="24"/>
          <w:szCs w:val="24"/>
        </w:rPr>
        <w:t>d’avoir</w:t>
      </w:r>
      <w:proofErr w:type="spellEnd"/>
      <w:r w:rsidR="00A810E3">
        <w:rPr>
          <w:rFonts w:eastAsia="Times New Roman"/>
          <w:sz w:val="24"/>
          <w:szCs w:val="24"/>
        </w:rPr>
        <w:t xml:space="preserve"> :</w:t>
      </w:r>
      <w:proofErr w:type="gramEnd"/>
      <w:r w:rsidRPr="00A810E3">
        <w:rPr>
          <w:rFonts w:eastAsia="Times New Roman"/>
          <w:sz w:val="24"/>
          <w:szCs w:val="24"/>
        </w:rPr>
        <w:t xml:space="preserve"> </w:t>
      </w:r>
    </w:p>
    <w:p w:rsidR="00A810E3" w:rsidRDefault="00A810E3" w:rsidP="00A810E3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</w:t>
      </w:r>
    </w:p>
    <w:p w:rsidR="00AD34BE" w:rsidRPr="00A810E3" w:rsidRDefault="00AD34BE" w:rsidP="00A810E3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A810E3">
        <w:rPr>
          <w:rFonts w:eastAsia="Times New Roman"/>
          <w:sz w:val="24"/>
          <w:szCs w:val="24"/>
        </w:rPr>
        <w:t>(</w:t>
      </w:r>
      <w:proofErr w:type="spellStart"/>
      <w:proofErr w:type="gramStart"/>
      <w:r w:rsidRPr="00A810E3">
        <w:rPr>
          <w:rFonts w:eastAsia="Times New Roman"/>
          <w:i/>
          <w:sz w:val="24"/>
          <w:szCs w:val="24"/>
        </w:rPr>
        <w:t>décrire</w:t>
      </w:r>
      <w:proofErr w:type="spellEnd"/>
      <w:proofErr w:type="gramEnd"/>
      <w:r w:rsidRPr="00A810E3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A810E3">
        <w:rPr>
          <w:rFonts w:eastAsia="Times New Roman"/>
          <w:i/>
          <w:sz w:val="24"/>
          <w:szCs w:val="24"/>
        </w:rPr>
        <w:t>complètement</w:t>
      </w:r>
      <w:proofErr w:type="spellEnd"/>
      <w:r w:rsidRPr="00A810E3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A810E3">
        <w:rPr>
          <w:rFonts w:eastAsia="Times New Roman"/>
          <w:i/>
          <w:sz w:val="24"/>
          <w:szCs w:val="24"/>
        </w:rPr>
        <w:t>l’infraction</w:t>
      </w:r>
      <w:proofErr w:type="spellEnd"/>
      <w:r w:rsidRPr="00A810E3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A810E3">
        <w:rPr>
          <w:rFonts w:eastAsia="Times New Roman"/>
          <w:i/>
          <w:sz w:val="24"/>
          <w:szCs w:val="24"/>
        </w:rPr>
        <w:t>ou</w:t>
      </w:r>
      <w:proofErr w:type="spellEnd"/>
      <w:r w:rsidRPr="00A810E3">
        <w:rPr>
          <w:rFonts w:eastAsia="Times New Roman"/>
          <w:i/>
          <w:sz w:val="24"/>
          <w:szCs w:val="24"/>
        </w:rPr>
        <w:t xml:space="preserve"> les infractions </w:t>
      </w:r>
      <w:proofErr w:type="spellStart"/>
      <w:r w:rsidRPr="00A810E3">
        <w:rPr>
          <w:rFonts w:eastAsia="Times New Roman"/>
          <w:i/>
          <w:sz w:val="24"/>
          <w:szCs w:val="24"/>
        </w:rPr>
        <w:t>reprochées</w:t>
      </w:r>
      <w:proofErr w:type="spellEnd"/>
      <w:r w:rsidRPr="00A810E3">
        <w:rPr>
          <w:rFonts w:eastAsia="Times New Roman"/>
          <w:i/>
          <w:sz w:val="24"/>
          <w:szCs w:val="24"/>
        </w:rPr>
        <w:t xml:space="preserve"> à </w:t>
      </w:r>
      <w:proofErr w:type="spellStart"/>
      <w:r w:rsidRPr="00A810E3">
        <w:rPr>
          <w:rFonts w:eastAsia="Times New Roman"/>
          <w:i/>
          <w:sz w:val="24"/>
          <w:szCs w:val="24"/>
        </w:rPr>
        <w:t>l’intimé</w:t>
      </w:r>
      <w:proofErr w:type="spellEnd"/>
      <w:r w:rsidRPr="00A810E3">
        <w:rPr>
          <w:rFonts w:eastAsia="Times New Roman"/>
          <w:i/>
          <w:sz w:val="24"/>
          <w:szCs w:val="24"/>
        </w:rPr>
        <w:t xml:space="preserve"> et </w:t>
      </w:r>
      <w:proofErr w:type="spellStart"/>
      <w:r w:rsidRPr="00A810E3">
        <w:rPr>
          <w:rFonts w:eastAsia="Times New Roman"/>
          <w:i/>
          <w:sz w:val="24"/>
          <w:szCs w:val="24"/>
        </w:rPr>
        <w:t>indiquer</w:t>
      </w:r>
      <w:proofErr w:type="spellEnd"/>
      <w:r w:rsidRPr="00A810E3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A810E3">
        <w:rPr>
          <w:rFonts w:eastAsia="Times New Roman"/>
          <w:i/>
          <w:sz w:val="24"/>
          <w:szCs w:val="24"/>
        </w:rPr>
        <w:t>aussi</w:t>
      </w:r>
      <w:proofErr w:type="spellEnd"/>
      <w:r w:rsidRPr="00A810E3">
        <w:rPr>
          <w:rFonts w:eastAsia="Times New Roman"/>
          <w:i/>
          <w:sz w:val="24"/>
          <w:szCs w:val="24"/>
        </w:rPr>
        <w:t xml:space="preserve"> le lieu de la commission de </w:t>
      </w:r>
      <w:proofErr w:type="spellStart"/>
      <w:r w:rsidRPr="00A810E3">
        <w:rPr>
          <w:rFonts w:eastAsia="Times New Roman"/>
          <w:i/>
          <w:sz w:val="24"/>
          <w:szCs w:val="24"/>
        </w:rPr>
        <w:t>l’infraction</w:t>
      </w:r>
      <w:proofErr w:type="spellEnd"/>
      <w:r w:rsidRPr="00A810E3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A810E3">
        <w:rPr>
          <w:rFonts w:eastAsia="Times New Roman"/>
          <w:i/>
          <w:sz w:val="24"/>
          <w:szCs w:val="24"/>
        </w:rPr>
        <w:t>ou</w:t>
      </w:r>
      <w:proofErr w:type="spellEnd"/>
      <w:r w:rsidRPr="00A810E3">
        <w:rPr>
          <w:rFonts w:eastAsia="Times New Roman"/>
          <w:i/>
          <w:sz w:val="24"/>
          <w:szCs w:val="24"/>
        </w:rPr>
        <w:t xml:space="preserve"> des infractions </w:t>
      </w:r>
      <w:proofErr w:type="spellStart"/>
      <w:r w:rsidRPr="00A810E3">
        <w:rPr>
          <w:rFonts w:eastAsia="Times New Roman"/>
          <w:i/>
          <w:sz w:val="24"/>
          <w:szCs w:val="24"/>
        </w:rPr>
        <w:t>reprochées</w:t>
      </w:r>
      <w:proofErr w:type="spellEnd"/>
      <w:r w:rsidRPr="00A810E3">
        <w:rPr>
          <w:rFonts w:eastAsia="Times New Roman"/>
          <w:sz w:val="24"/>
          <w:szCs w:val="24"/>
        </w:rPr>
        <w:t>).</w:t>
      </w:r>
    </w:p>
    <w:p w:rsidR="00A810E3" w:rsidRDefault="00A810E3" w:rsidP="00A810E3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:rsidR="00AD34BE" w:rsidRPr="00A810E3" w:rsidRDefault="00AD34BE" w:rsidP="00A810E3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A810E3">
        <w:rPr>
          <w:rFonts w:eastAsia="Times New Roman"/>
          <w:sz w:val="24"/>
          <w:szCs w:val="24"/>
        </w:rPr>
        <w:t>(</w:t>
      </w:r>
      <w:r w:rsidRPr="00A810E3">
        <w:rPr>
          <w:rFonts w:eastAsia="Times New Roman"/>
          <w:i/>
          <w:sz w:val="24"/>
          <w:szCs w:val="24"/>
        </w:rPr>
        <w:t xml:space="preserve">Si </w:t>
      </w:r>
      <w:proofErr w:type="spellStart"/>
      <w:r w:rsidRPr="00A810E3">
        <w:rPr>
          <w:rFonts w:eastAsia="Times New Roman"/>
          <w:i/>
          <w:sz w:val="24"/>
          <w:szCs w:val="24"/>
        </w:rPr>
        <w:t>l’appel</w:t>
      </w:r>
      <w:proofErr w:type="spellEnd"/>
      <w:r w:rsidRPr="00A810E3">
        <w:rPr>
          <w:rFonts w:eastAsia="Times New Roman"/>
          <w:i/>
          <w:sz w:val="24"/>
          <w:szCs w:val="24"/>
        </w:rPr>
        <w:t xml:space="preserve"> </w:t>
      </w:r>
      <w:proofErr w:type="spellStart"/>
      <w:proofErr w:type="gramStart"/>
      <w:r w:rsidRPr="00A810E3">
        <w:rPr>
          <w:rFonts w:eastAsia="Times New Roman"/>
          <w:i/>
          <w:sz w:val="24"/>
          <w:szCs w:val="24"/>
        </w:rPr>
        <w:t>est</w:t>
      </w:r>
      <w:proofErr w:type="spellEnd"/>
      <w:proofErr w:type="gramEnd"/>
      <w:r w:rsidRPr="00A810E3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A810E3">
        <w:rPr>
          <w:rFonts w:eastAsia="Times New Roman"/>
          <w:i/>
          <w:sz w:val="24"/>
          <w:szCs w:val="24"/>
        </w:rPr>
        <w:t>interjeté</w:t>
      </w:r>
      <w:proofErr w:type="spellEnd"/>
      <w:r w:rsidRPr="00A810E3">
        <w:rPr>
          <w:rFonts w:eastAsia="Times New Roman"/>
          <w:i/>
          <w:sz w:val="24"/>
          <w:szCs w:val="24"/>
        </w:rPr>
        <w:t xml:space="preserve"> à </w:t>
      </w:r>
      <w:proofErr w:type="spellStart"/>
      <w:r w:rsidRPr="00A810E3">
        <w:rPr>
          <w:rFonts w:eastAsia="Times New Roman"/>
          <w:i/>
          <w:sz w:val="24"/>
          <w:szCs w:val="24"/>
        </w:rPr>
        <w:t>l’encontre</w:t>
      </w:r>
      <w:proofErr w:type="spellEnd"/>
      <w:r w:rsidRPr="00A810E3">
        <w:rPr>
          <w:rFonts w:eastAsia="Times New Roman"/>
          <w:i/>
          <w:sz w:val="24"/>
          <w:szCs w:val="24"/>
        </w:rPr>
        <w:t xml:space="preserve"> de la sentence</w:t>
      </w:r>
      <w:r w:rsidRPr="00A810E3">
        <w:rPr>
          <w:rFonts w:eastAsia="Times New Roman"/>
          <w:sz w:val="24"/>
          <w:szCs w:val="24"/>
        </w:rPr>
        <w:t>)</w:t>
      </w:r>
    </w:p>
    <w:p w:rsidR="00AD34BE" w:rsidRDefault="00AD34BE" w:rsidP="00A810E3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A810E3">
        <w:rPr>
          <w:rFonts w:eastAsia="Times New Roman"/>
          <w:b/>
          <w:sz w:val="24"/>
          <w:szCs w:val="24"/>
        </w:rPr>
        <w:t>VOUS ÊTES AVISÉS</w:t>
      </w:r>
      <w:r w:rsidRPr="00A810E3">
        <w:rPr>
          <w:rFonts w:eastAsia="Times New Roman"/>
          <w:sz w:val="24"/>
          <w:szCs w:val="24"/>
        </w:rPr>
        <w:t xml:space="preserve"> que </w:t>
      </w:r>
      <w:proofErr w:type="spellStart"/>
      <w:r w:rsidRPr="00A810E3">
        <w:rPr>
          <w:rFonts w:eastAsia="Times New Roman"/>
          <w:sz w:val="24"/>
          <w:szCs w:val="24"/>
        </w:rPr>
        <w:t>l’appelant</w:t>
      </w:r>
      <w:proofErr w:type="spellEnd"/>
      <w:r w:rsidRPr="00A810E3">
        <w:rPr>
          <w:rFonts w:eastAsia="Times New Roman"/>
          <w:sz w:val="24"/>
          <w:szCs w:val="24"/>
        </w:rPr>
        <w:t xml:space="preserve"> à </w:t>
      </w:r>
      <w:proofErr w:type="spellStart"/>
      <w:r w:rsidRPr="00A810E3">
        <w:rPr>
          <w:rFonts w:eastAsia="Times New Roman"/>
          <w:sz w:val="24"/>
          <w:szCs w:val="24"/>
        </w:rPr>
        <w:t>l’intention</w:t>
      </w:r>
      <w:proofErr w:type="spellEnd"/>
      <w:r w:rsidRPr="00A810E3">
        <w:rPr>
          <w:rFonts w:eastAsia="Times New Roman"/>
          <w:sz w:val="24"/>
          <w:szCs w:val="24"/>
        </w:rPr>
        <w:t xml:space="preserve"> </w:t>
      </w:r>
      <w:proofErr w:type="spellStart"/>
      <w:r w:rsidRPr="00A810E3">
        <w:rPr>
          <w:rFonts w:eastAsia="Times New Roman"/>
          <w:sz w:val="24"/>
          <w:szCs w:val="24"/>
        </w:rPr>
        <w:t>d’interjeter</w:t>
      </w:r>
      <w:proofErr w:type="spellEnd"/>
      <w:r w:rsidRPr="00A810E3">
        <w:rPr>
          <w:rFonts w:eastAsia="Times New Roman"/>
          <w:sz w:val="24"/>
          <w:szCs w:val="24"/>
        </w:rPr>
        <w:t xml:space="preserve"> </w:t>
      </w:r>
      <w:proofErr w:type="spellStart"/>
      <w:r w:rsidRPr="00A810E3">
        <w:rPr>
          <w:rFonts w:eastAsia="Times New Roman"/>
          <w:sz w:val="24"/>
          <w:szCs w:val="24"/>
        </w:rPr>
        <w:t>appel</w:t>
      </w:r>
      <w:proofErr w:type="spellEnd"/>
      <w:r w:rsidRPr="00A810E3">
        <w:rPr>
          <w:rFonts w:eastAsia="Times New Roman"/>
          <w:sz w:val="24"/>
          <w:szCs w:val="24"/>
        </w:rPr>
        <w:t xml:space="preserve"> et que </w:t>
      </w:r>
      <w:proofErr w:type="spellStart"/>
      <w:r w:rsidRPr="00A810E3">
        <w:rPr>
          <w:rFonts w:eastAsia="Times New Roman"/>
          <w:sz w:val="24"/>
          <w:szCs w:val="24"/>
        </w:rPr>
        <w:t>l’appelant</w:t>
      </w:r>
      <w:proofErr w:type="spellEnd"/>
      <w:r w:rsidRPr="00A810E3">
        <w:rPr>
          <w:rFonts w:eastAsia="Times New Roman"/>
          <w:sz w:val="24"/>
          <w:szCs w:val="24"/>
        </w:rPr>
        <w:t xml:space="preserve"> </w:t>
      </w:r>
      <w:proofErr w:type="spellStart"/>
      <w:r w:rsidRPr="00A810E3">
        <w:rPr>
          <w:rFonts w:eastAsia="Times New Roman"/>
          <w:sz w:val="24"/>
          <w:szCs w:val="24"/>
        </w:rPr>
        <w:t>interjette</w:t>
      </w:r>
      <w:proofErr w:type="spellEnd"/>
      <w:r w:rsidRPr="00A810E3">
        <w:rPr>
          <w:rFonts w:eastAsia="Times New Roman"/>
          <w:sz w:val="24"/>
          <w:szCs w:val="24"/>
        </w:rPr>
        <w:t xml:space="preserve"> </w:t>
      </w:r>
      <w:proofErr w:type="spellStart"/>
      <w:r w:rsidRPr="00A810E3">
        <w:rPr>
          <w:rFonts w:eastAsia="Times New Roman"/>
          <w:sz w:val="24"/>
          <w:szCs w:val="24"/>
        </w:rPr>
        <w:t>appel</w:t>
      </w:r>
      <w:proofErr w:type="spellEnd"/>
      <w:r w:rsidRPr="00A810E3">
        <w:rPr>
          <w:rFonts w:eastAsia="Times New Roman"/>
          <w:sz w:val="24"/>
          <w:szCs w:val="24"/>
        </w:rPr>
        <w:t xml:space="preserve"> par les </w:t>
      </w:r>
      <w:proofErr w:type="spellStart"/>
      <w:r w:rsidRPr="00A810E3">
        <w:rPr>
          <w:rFonts w:eastAsia="Times New Roman"/>
          <w:sz w:val="24"/>
          <w:szCs w:val="24"/>
        </w:rPr>
        <w:t>présentes</w:t>
      </w:r>
      <w:proofErr w:type="spellEnd"/>
      <w:r w:rsidRPr="00A810E3">
        <w:rPr>
          <w:rFonts w:eastAsia="Times New Roman"/>
          <w:sz w:val="24"/>
          <w:szCs w:val="24"/>
        </w:rPr>
        <w:t xml:space="preserve"> de la sentence </w:t>
      </w:r>
      <w:proofErr w:type="spellStart"/>
      <w:r w:rsidRPr="00A810E3">
        <w:rPr>
          <w:rFonts w:eastAsia="Times New Roman"/>
          <w:sz w:val="24"/>
          <w:szCs w:val="24"/>
        </w:rPr>
        <w:t>imposée</w:t>
      </w:r>
      <w:proofErr w:type="spellEnd"/>
      <w:r w:rsidRPr="00A810E3">
        <w:rPr>
          <w:rFonts w:eastAsia="Times New Roman"/>
          <w:sz w:val="24"/>
          <w:szCs w:val="24"/>
        </w:rPr>
        <w:t xml:space="preserve"> à </w:t>
      </w:r>
      <w:proofErr w:type="spellStart"/>
      <w:r w:rsidRPr="00A810E3">
        <w:rPr>
          <w:rFonts w:eastAsia="Times New Roman"/>
          <w:sz w:val="24"/>
          <w:szCs w:val="24"/>
        </w:rPr>
        <w:t>l’intimé</w:t>
      </w:r>
      <w:proofErr w:type="spellEnd"/>
      <w:r w:rsidRPr="00A810E3">
        <w:rPr>
          <w:rFonts w:eastAsia="Times New Roman"/>
          <w:sz w:val="24"/>
          <w:szCs w:val="24"/>
        </w:rPr>
        <w:t xml:space="preserve"> par suite de la </w:t>
      </w:r>
      <w:r w:rsidR="00A810E3">
        <w:t>________________________________</w:t>
      </w:r>
      <w:r w:rsidR="00A810E3" w:rsidRPr="0078416D">
        <w:t xml:space="preserve"> </w:t>
      </w:r>
      <w:r w:rsidR="00A810E3">
        <w:t xml:space="preserve"> </w:t>
      </w:r>
      <w:r w:rsidRPr="00A810E3">
        <w:rPr>
          <w:rFonts w:eastAsia="Times New Roman"/>
          <w:sz w:val="24"/>
          <w:szCs w:val="24"/>
        </w:rPr>
        <w:t>(</w:t>
      </w:r>
      <w:proofErr w:type="spellStart"/>
      <w:r w:rsidRPr="00A810E3">
        <w:rPr>
          <w:rFonts w:eastAsia="Times New Roman"/>
          <w:sz w:val="24"/>
          <w:szCs w:val="24"/>
        </w:rPr>
        <w:t>ou</w:t>
      </w:r>
      <w:proofErr w:type="spellEnd"/>
      <w:r w:rsidRPr="00A810E3">
        <w:rPr>
          <w:rFonts w:eastAsia="Times New Roman"/>
          <w:sz w:val="24"/>
          <w:szCs w:val="24"/>
        </w:rPr>
        <w:t xml:space="preserve"> des) </w:t>
      </w:r>
      <w:proofErr w:type="spellStart"/>
      <w:r w:rsidRPr="00A810E3">
        <w:rPr>
          <w:rFonts w:eastAsia="Times New Roman"/>
          <w:sz w:val="24"/>
          <w:szCs w:val="24"/>
        </w:rPr>
        <w:t>condamnation</w:t>
      </w:r>
      <w:proofErr w:type="spellEnd"/>
      <w:r w:rsidRPr="00A810E3">
        <w:rPr>
          <w:rFonts w:eastAsia="Times New Roman"/>
          <w:sz w:val="24"/>
          <w:szCs w:val="24"/>
        </w:rPr>
        <w:t xml:space="preserve">(s) </w:t>
      </w:r>
      <w:proofErr w:type="spellStart"/>
      <w:r w:rsidRPr="00A810E3">
        <w:rPr>
          <w:rFonts w:eastAsia="Times New Roman"/>
          <w:sz w:val="24"/>
          <w:szCs w:val="24"/>
        </w:rPr>
        <w:t>prononcée</w:t>
      </w:r>
      <w:proofErr w:type="spellEnd"/>
      <w:r w:rsidRPr="00A810E3">
        <w:rPr>
          <w:rFonts w:eastAsia="Times New Roman"/>
          <w:sz w:val="24"/>
          <w:szCs w:val="24"/>
        </w:rPr>
        <w:t xml:space="preserve">(s) par </w:t>
      </w:r>
      <w:r w:rsidR="00A810E3">
        <w:t>________________________________</w:t>
      </w:r>
      <w:r w:rsidR="00A810E3" w:rsidRPr="0078416D">
        <w:t xml:space="preserve"> </w:t>
      </w:r>
      <w:r w:rsidR="00A810E3">
        <w:t xml:space="preserve"> </w:t>
      </w:r>
      <w:r w:rsidRPr="00A810E3">
        <w:rPr>
          <w:rFonts w:eastAsia="Times New Roman"/>
          <w:sz w:val="24"/>
          <w:szCs w:val="24"/>
        </w:rPr>
        <w:t>(</w:t>
      </w:r>
      <w:r w:rsidRPr="00A810E3">
        <w:rPr>
          <w:rFonts w:eastAsia="Times New Roman"/>
          <w:i/>
          <w:sz w:val="24"/>
          <w:szCs w:val="24"/>
        </w:rPr>
        <w:t xml:space="preserve">donner le nom du </w:t>
      </w:r>
      <w:proofErr w:type="spellStart"/>
      <w:r w:rsidRPr="00A810E3">
        <w:rPr>
          <w:rFonts w:eastAsia="Times New Roman"/>
          <w:i/>
          <w:sz w:val="24"/>
          <w:szCs w:val="24"/>
        </w:rPr>
        <w:t>juge</w:t>
      </w:r>
      <w:proofErr w:type="spellEnd"/>
      <w:r w:rsidRPr="00A810E3">
        <w:rPr>
          <w:rFonts w:eastAsia="Times New Roman"/>
          <w:i/>
          <w:sz w:val="24"/>
          <w:szCs w:val="24"/>
        </w:rPr>
        <w:t xml:space="preserve"> qui a </w:t>
      </w:r>
      <w:proofErr w:type="spellStart"/>
      <w:r w:rsidRPr="00A810E3">
        <w:rPr>
          <w:rFonts w:eastAsia="Times New Roman"/>
          <w:i/>
          <w:sz w:val="24"/>
          <w:szCs w:val="24"/>
        </w:rPr>
        <w:t>présidé</w:t>
      </w:r>
      <w:proofErr w:type="spellEnd"/>
      <w:r w:rsidRPr="00A810E3">
        <w:rPr>
          <w:rFonts w:eastAsia="Times New Roman"/>
          <w:i/>
          <w:sz w:val="24"/>
          <w:szCs w:val="24"/>
        </w:rPr>
        <w:t xml:space="preserve"> le </w:t>
      </w:r>
      <w:proofErr w:type="spellStart"/>
      <w:r w:rsidRPr="00A810E3">
        <w:rPr>
          <w:rFonts w:eastAsia="Times New Roman"/>
          <w:i/>
          <w:sz w:val="24"/>
          <w:szCs w:val="24"/>
        </w:rPr>
        <w:t>procès</w:t>
      </w:r>
      <w:proofErr w:type="spellEnd"/>
      <w:r w:rsidRPr="00A810E3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A810E3">
        <w:rPr>
          <w:rFonts w:eastAsia="Times New Roman"/>
          <w:i/>
          <w:sz w:val="24"/>
          <w:szCs w:val="24"/>
        </w:rPr>
        <w:t>devant</w:t>
      </w:r>
      <w:proofErr w:type="spellEnd"/>
      <w:r w:rsidRPr="00A810E3">
        <w:rPr>
          <w:rFonts w:eastAsia="Times New Roman"/>
          <w:i/>
          <w:sz w:val="24"/>
          <w:szCs w:val="24"/>
        </w:rPr>
        <w:t xml:space="preserve"> la </w:t>
      </w:r>
      <w:proofErr w:type="spellStart"/>
      <w:r w:rsidRPr="00A810E3">
        <w:rPr>
          <w:rFonts w:eastAsia="Times New Roman"/>
          <w:i/>
          <w:sz w:val="24"/>
          <w:szCs w:val="24"/>
        </w:rPr>
        <w:t>cour</w:t>
      </w:r>
      <w:proofErr w:type="spellEnd"/>
      <w:r w:rsidRPr="00A810E3">
        <w:rPr>
          <w:rFonts w:eastAsia="Times New Roman"/>
          <w:i/>
          <w:sz w:val="24"/>
          <w:szCs w:val="24"/>
        </w:rPr>
        <w:t xml:space="preserve"> des </w:t>
      </w:r>
      <w:proofErr w:type="spellStart"/>
      <w:r w:rsidRPr="00A810E3">
        <w:rPr>
          <w:rFonts w:eastAsia="Times New Roman"/>
          <w:i/>
          <w:sz w:val="24"/>
          <w:szCs w:val="24"/>
        </w:rPr>
        <w:t>poursuites</w:t>
      </w:r>
      <w:proofErr w:type="spellEnd"/>
      <w:r w:rsidRPr="00A810E3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A810E3">
        <w:rPr>
          <w:rFonts w:eastAsia="Times New Roman"/>
          <w:i/>
          <w:sz w:val="24"/>
          <w:szCs w:val="24"/>
        </w:rPr>
        <w:t>sommaires</w:t>
      </w:r>
      <w:proofErr w:type="spellEnd"/>
      <w:r w:rsidRPr="00A810E3">
        <w:rPr>
          <w:rFonts w:eastAsia="Times New Roman"/>
          <w:sz w:val="24"/>
          <w:szCs w:val="24"/>
        </w:rPr>
        <w:t xml:space="preserve">) de </w:t>
      </w:r>
      <w:r w:rsidR="00A810E3">
        <w:t>________________________________</w:t>
      </w:r>
      <w:r w:rsidR="00A810E3" w:rsidRPr="0078416D">
        <w:t xml:space="preserve"> </w:t>
      </w:r>
      <w:r w:rsidR="00A810E3">
        <w:t xml:space="preserve"> </w:t>
      </w:r>
      <w:r w:rsidRPr="00A810E3">
        <w:rPr>
          <w:rFonts w:eastAsia="Times New Roman"/>
          <w:sz w:val="24"/>
          <w:szCs w:val="24"/>
        </w:rPr>
        <w:t>(</w:t>
      </w:r>
      <w:r w:rsidRPr="00A810E3">
        <w:rPr>
          <w:rFonts w:eastAsia="Times New Roman"/>
          <w:i/>
          <w:sz w:val="24"/>
          <w:szCs w:val="24"/>
        </w:rPr>
        <w:t xml:space="preserve">donner le nom </w:t>
      </w:r>
      <w:r w:rsidRPr="00A810E3">
        <w:rPr>
          <w:rFonts w:eastAsia="Times New Roman"/>
          <w:i/>
          <w:sz w:val="24"/>
          <w:szCs w:val="24"/>
        </w:rPr>
        <w:lastRenderedPageBreak/>
        <w:t xml:space="preserve">de la </w:t>
      </w:r>
      <w:proofErr w:type="spellStart"/>
      <w:r w:rsidRPr="00A810E3">
        <w:rPr>
          <w:rFonts w:eastAsia="Times New Roman"/>
          <w:i/>
          <w:sz w:val="24"/>
          <w:szCs w:val="24"/>
        </w:rPr>
        <w:t>cour</w:t>
      </w:r>
      <w:proofErr w:type="spellEnd"/>
      <w:r w:rsidRPr="00A810E3">
        <w:rPr>
          <w:rFonts w:eastAsia="Times New Roman"/>
          <w:i/>
          <w:sz w:val="24"/>
          <w:szCs w:val="24"/>
        </w:rPr>
        <w:t xml:space="preserve"> des </w:t>
      </w:r>
      <w:proofErr w:type="spellStart"/>
      <w:r w:rsidRPr="00A810E3">
        <w:rPr>
          <w:rFonts w:eastAsia="Times New Roman"/>
          <w:i/>
          <w:sz w:val="24"/>
          <w:szCs w:val="24"/>
        </w:rPr>
        <w:t>poursuites</w:t>
      </w:r>
      <w:proofErr w:type="spellEnd"/>
      <w:r w:rsidRPr="00A810E3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A810E3">
        <w:rPr>
          <w:rFonts w:eastAsia="Times New Roman"/>
          <w:i/>
          <w:sz w:val="24"/>
          <w:szCs w:val="24"/>
        </w:rPr>
        <w:t>sommaires</w:t>
      </w:r>
      <w:proofErr w:type="spellEnd"/>
      <w:r w:rsidRPr="00A810E3">
        <w:rPr>
          <w:rFonts w:eastAsia="Times New Roman"/>
          <w:sz w:val="24"/>
          <w:szCs w:val="24"/>
        </w:rPr>
        <w:t xml:space="preserve">) à </w:t>
      </w:r>
      <w:r w:rsidR="00A810E3">
        <w:t>________________________________</w:t>
      </w:r>
      <w:r w:rsidR="00A810E3" w:rsidRPr="0078416D">
        <w:t xml:space="preserve"> </w:t>
      </w:r>
      <w:r w:rsidR="00A810E3">
        <w:t xml:space="preserve"> </w:t>
      </w:r>
      <w:r w:rsidRPr="00A810E3">
        <w:rPr>
          <w:rFonts w:eastAsia="Times New Roman"/>
          <w:sz w:val="24"/>
          <w:szCs w:val="24"/>
        </w:rPr>
        <w:t>(</w:t>
      </w:r>
      <w:proofErr w:type="spellStart"/>
      <w:r w:rsidRPr="00A810E3">
        <w:rPr>
          <w:rFonts w:eastAsia="Times New Roman"/>
          <w:i/>
          <w:sz w:val="24"/>
          <w:szCs w:val="24"/>
        </w:rPr>
        <w:t>indiquer</w:t>
      </w:r>
      <w:proofErr w:type="spellEnd"/>
      <w:r w:rsidRPr="00A810E3">
        <w:rPr>
          <w:rFonts w:eastAsia="Times New Roman"/>
          <w:i/>
          <w:sz w:val="24"/>
          <w:szCs w:val="24"/>
        </w:rPr>
        <w:t xml:space="preserve"> le lieu </w:t>
      </w:r>
      <w:proofErr w:type="spellStart"/>
      <w:r w:rsidRPr="00A810E3">
        <w:rPr>
          <w:rFonts w:eastAsia="Times New Roman"/>
          <w:i/>
          <w:sz w:val="24"/>
          <w:szCs w:val="24"/>
        </w:rPr>
        <w:t>où</w:t>
      </w:r>
      <w:proofErr w:type="spellEnd"/>
      <w:r w:rsidRPr="00A810E3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A810E3">
        <w:rPr>
          <w:rFonts w:eastAsia="Times New Roman"/>
          <w:i/>
          <w:sz w:val="24"/>
          <w:szCs w:val="24"/>
        </w:rPr>
        <w:t>ce</w:t>
      </w:r>
      <w:proofErr w:type="spellEnd"/>
      <w:r w:rsidRPr="00A810E3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A810E3">
        <w:rPr>
          <w:rFonts w:eastAsia="Times New Roman"/>
          <w:i/>
          <w:sz w:val="24"/>
          <w:szCs w:val="24"/>
        </w:rPr>
        <w:t>procès</w:t>
      </w:r>
      <w:proofErr w:type="spellEnd"/>
      <w:r w:rsidRPr="00A810E3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A810E3">
        <w:rPr>
          <w:rFonts w:eastAsia="Times New Roman"/>
          <w:i/>
          <w:sz w:val="24"/>
          <w:szCs w:val="24"/>
        </w:rPr>
        <w:t>s’est</w:t>
      </w:r>
      <w:proofErr w:type="spellEnd"/>
      <w:r w:rsidRPr="00A810E3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A810E3">
        <w:rPr>
          <w:rFonts w:eastAsia="Times New Roman"/>
          <w:i/>
          <w:sz w:val="24"/>
          <w:szCs w:val="24"/>
        </w:rPr>
        <w:t>déroulé</w:t>
      </w:r>
      <w:proofErr w:type="spellEnd"/>
      <w:r w:rsidRPr="00A810E3">
        <w:rPr>
          <w:rFonts w:eastAsia="Times New Roman"/>
          <w:sz w:val="24"/>
          <w:szCs w:val="24"/>
        </w:rPr>
        <w:t xml:space="preserve">) le </w:t>
      </w:r>
      <w:r w:rsidR="00A810E3">
        <w:t>________________________________</w:t>
      </w:r>
      <w:r w:rsidR="00A810E3" w:rsidRPr="0078416D">
        <w:t xml:space="preserve"> </w:t>
      </w:r>
      <w:r w:rsidR="00A810E3">
        <w:t xml:space="preserve"> </w:t>
      </w:r>
      <w:r w:rsidRPr="00A810E3">
        <w:rPr>
          <w:rFonts w:eastAsia="Times New Roman"/>
          <w:sz w:val="24"/>
          <w:szCs w:val="24"/>
        </w:rPr>
        <w:t>(</w:t>
      </w:r>
      <w:proofErr w:type="spellStart"/>
      <w:r w:rsidRPr="00A810E3">
        <w:rPr>
          <w:rFonts w:eastAsia="Times New Roman"/>
          <w:sz w:val="24"/>
          <w:szCs w:val="24"/>
        </w:rPr>
        <w:t>i</w:t>
      </w:r>
      <w:r w:rsidRPr="00A810E3">
        <w:rPr>
          <w:rFonts w:eastAsia="Times New Roman"/>
          <w:i/>
          <w:sz w:val="24"/>
          <w:szCs w:val="24"/>
        </w:rPr>
        <w:t>ndiquer</w:t>
      </w:r>
      <w:proofErr w:type="spellEnd"/>
      <w:r w:rsidRPr="00A810E3">
        <w:rPr>
          <w:rFonts w:eastAsia="Times New Roman"/>
          <w:i/>
          <w:sz w:val="24"/>
          <w:szCs w:val="24"/>
        </w:rPr>
        <w:t xml:space="preserve"> la date à </w:t>
      </w:r>
      <w:proofErr w:type="spellStart"/>
      <w:r w:rsidRPr="00A810E3">
        <w:rPr>
          <w:rFonts w:eastAsia="Times New Roman"/>
          <w:i/>
          <w:sz w:val="24"/>
          <w:szCs w:val="24"/>
        </w:rPr>
        <w:t>laquelle</w:t>
      </w:r>
      <w:proofErr w:type="spellEnd"/>
      <w:r w:rsidRPr="00A810E3">
        <w:rPr>
          <w:rFonts w:eastAsia="Times New Roman"/>
          <w:i/>
          <w:sz w:val="24"/>
          <w:szCs w:val="24"/>
        </w:rPr>
        <w:t xml:space="preserve"> la </w:t>
      </w:r>
      <w:proofErr w:type="spellStart"/>
      <w:r w:rsidRPr="00A810E3">
        <w:rPr>
          <w:rFonts w:eastAsia="Times New Roman"/>
          <w:i/>
          <w:sz w:val="24"/>
          <w:szCs w:val="24"/>
        </w:rPr>
        <w:t>condamnation</w:t>
      </w:r>
      <w:proofErr w:type="spellEnd"/>
      <w:r w:rsidRPr="00A810E3">
        <w:rPr>
          <w:rFonts w:eastAsia="Times New Roman"/>
          <w:i/>
          <w:sz w:val="24"/>
          <w:szCs w:val="24"/>
        </w:rPr>
        <w:t xml:space="preserve"> a </w:t>
      </w:r>
      <w:proofErr w:type="spellStart"/>
      <w:r w:rsidRPr="00A810E3">
        <w:rPr>
          <w:rFonts w:eastAsia="Times New Roman"/>
          <w:i/>
          <w:sz w:val="24"/>
          <w:szCs w:val="24"/>
        </w:rPr>
        <w:t>été</w:t>
      </w:r>
      <w:proofErr w:type="spellEnd"/>
      <w:r w:rsidRPr="00A810E3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A810E3">
        <w:rPr>
          <w:rFonts w:eastAsia="Times New Roman"/>
          <w:i/>
          <w:sz w:val="24"/>
          <w:szCs w:val="24"/>
        </w:rPr>
        <w:t>prononcée</w:t>
      </w:r>
      <w:proofErr w:type="spellEnd"/>
      <w:r w:rsidRPr="00A810E3">
        <w:rPr>
          <w:rFonts w:eastAsia="Times New Roman"/>
          <w:sz w:val="24"/>
          <w:szCs w:val="24"/>
        </w:rPr>
        <w:t>).</w:t>
      </w:r>
    </w:p>
    <w:p w:rsidR="00A810E3" w:rsidRPr="00A810E3" w:rsidRDefault="00A810E3" w:rsidP="00A810E3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:rsidR="00A810E3" w:rsidRDefault="00AD34BE" w:rsidP="00A810E3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proofErr w:type="spellStart"/>
      <w:r w:rsidRPr="00A810E3">
        <w:rPr>
          <w:rFonts w:eastAsia="Times New Roman"/>
          <w:sz w:val="24"/>
          <w:szCs w:val="24"/>
        </w:rPr>
        <w:t>L’infraction</w:t>
      </w:r>
      <w:proofErr w:type="spellEnd"/>
      <w:r w:rsidRPr="00A810E3">
        <w:rPr>
          <w:rFonts w:eastAsia="Times New Roman"/>
          <w:sz w:val="24"/>
          <w:szCs w:val="24"/>
        </w:rPr>
        <w:t xml:space="preserve"> </w:t>
      </w:r>
      <w:proofErr w:type="spellStart"/>
      <w:r w:rsidRPr="00A810E3">
        <w:rPr>
          <w:rFonts w:eastAsia="Times New Roman"/>
          <w:sz w:val="24"/>
          <w:szCs w:val="24"/>
        </w:rPr>
        <w:t>dont</w:t>
      </w:r>
      <w:proofErr w:type="spellEnd"/>
      <w:r w:rsidRPr="00A810E3">
        <w:rPr>
          <w:rFonts w:eastAsia="Times New Roman"/>
          <w:sz w:val="24"/>
          <w:szCs w:val="24"/>
        </w:rPr>
        <w:t xml:space="preserve"> </w:t>
      </w:r>
      <w:proofErr w:type="spellStart"/>
      <w:r w:rsidRPr="00A810E3">
        <w:rPr>
          <w:rFonts w:eastAsia="Times New Roman"/>
          <w:sz w:val="24"/>
          <w:szCs w:val="24"/>
        </w:rPr>
        <w:t>l’intimé</w:t>
      </w:r>
      <w:proofErr w:type="spellEnd"/>
      <w:r w:rsidRPr="00A810E3">
        <w:rPr>
          <w:rFonts w:eastAsia="Times New Roman"/>
          <w:sz w:val="24"/>
          <w:szCs w:val="24"/>
        </w:rPr>
        <w:t xml:space="preserve"> a </w:t>
      </w:r>
      <w:proofErr w:type="spellStart"/>
      <w:r w:rsidRPr="00A810E3">
        <w:rPr>
          <w:rFonts w:eastAsia="Times New Roman"/>
          <w:sz w:val="24"/>
          <w:szCs w:val="24"/>
        </w:rPr>
        <w:t>été</w:t>
      </w:r>
      <w:proofErr w:type="spellEnd"/>
      <w:r w:rsidRPr="00A810E3">
        <w:rPr>
          <w:rFonts w:eastAsia="Times New Roman"/>
          <w:sz w:val="24"/>
          <w:szCs w:val="24"/>
        </w:rPr>
        <w:t xml:space="preserve"> </w:t>
      </w:r>
      <w:proofErr w:type="spellStart"/>
      <w:r w:rsidRPr="00A810E3">
        <w:rPr>
          <w:rFonts w:eastAsia="Times New Roman"/>
          <w:sz w:val="24"/>
          <w:szCs w:val="24"/>
        </w:rPr>
        <w:t>reconnu</w:t>
      </w:r>
      <w:proofErr w:type="spellEnd"/>
      <w:r w:rsidRPr="00A810E3">
        <w:rPr>
          <w:rFonts w:eastAsia="Times New Roman"/>
          <w:sz w:val="24"/>
          <w:szCs w:val="24"/>
        </w:rPr>
        <w:t xml:space="preserve"> </w:t>
      </w:r>
      <w:proofErr w:type="spellStart"/>
      <w:r w:rsidRPr="00A810E3">
        <w:rPr>
          <w:rFonts w:eastAsia="Times New Roman"/>
          <w:sz w:val="24"/>
          <w:szCs w:val="24"/>
        </w:rPr>
        <w:t>coupable</w:t>
      </w:r>
      <w:proofErr w:type="spellEnd"/>
      <w:r w:rsidRPr="00A810E3">
        <w:rPr>
          <w:rFonts w:eastAsia="Times New Roman"/>
          <w:sz w:val="24"/>
          <w:szCs w:val="24"/>
        </w:rPr>
        <w:t xml:space="preserve"> </w:t>
      </w:r>
      <w:proofErr w:type="spellStart"/>
      <w:r w:rsidRPr="00A810E3">
        <w:rPr>
          <w:rFonts w:eastAsia="Times New Roman"/>
          <w:sz w:val="24"/>
          <w:szCs w:val="24"/>
        </w:rPr>
        <w:t>était</w:t>
      </w:r>
      <w:proofErr w:type="spellEnd"/>
      <w:r w:rsidRPr="00A810E3">
        <w:rPr>
          <w:rFonts w:eastAsia="Times New Roman"/>
          <w:sz w:val="24"/>
          <w:szCs w:val="24"/>
        </w:rPr>
        <w:t xml:space="preserve"> la </w:t>
      </w:r>
      <w:proofErr w:type="spellStart"/>
      <w:proofErr w:type="gramStart"/>
      <w:r w:rsidRPr="00A810E3">
        <w:rPr>
          <w:rFonts w:eastAsia="Times New Roman"/>
          <w:sz w:val="24"/>
          <w:szCs w:val="24"/>
        </w:rPr>
        <w:t>suivante</w:t>
      </w:r>
      <w:proofErr w:type="spellEnd"/>
      <w:r w:rsidRPr="00A810E3">
        <w:rPr>
          <w:rFonts w:eastAsia="Times New Roman"/>
          <w:sz w:val="24"/>
          <w:szCs w:val="24"/>
        </w:rPr>
        <w:t> :</w:t>
      </w:r>
      <w:proofErr w:type="gramEnd"/>
      <w:r w:rsidRPr="00A810E3">
        <w:rPr>
          <w:rFonts w:eastAsia="Times New Roman"/>
          <w:sz w:val="24"/>
          <w:szCs w:val="24"/>
        </w:rPr>
        <w:t xml:space="preserve"> </w:t>
      </w:r>
    </w:p>
    <w:p w:rsidR="00A810E3" w:rsidRDefault="00A810E3" w:rsidP="00A810E3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</w:t>
      </w:r>
    </w:p>
    <w:p w:rsidR="00AD34BE" w:rsidRPr="00A810E3" w:rsidRDefault="00AD34BE" w:rsidP="00A810E3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A810E3">
        <w:rPr>
          <w:rFonts w:eastAsia="Times New Roman"/>
          <w:sz w:val="24"/>
          <w:szCs w:val="24"/>
        </w:rPr>
        <w:t>(</w:t>
      </w:r>
      <w:proofErr w:type="spellStart"/>
      <w:proofErr w:type="gramStart"/>
      <w:r w:rsidRPr="00A810E3">
        <w:rPr>
          <w:rFonts w:eastAsia="Times New Roman"/>
          <w:i/>
          <w:sz w:val="24"/>
          <w:szCs w:val="24"/>
        </w:rPr>
        <w:t>décrire</w:t>
      </w:r>
      <w:proofErr w:type="spellEnd"/>
      <w:proofErr w:type="gramEnd"/>
      <w:r w:rsidRPr="00A810E3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A810E3">
        <w:rPr>
          <w:rFonts w:eastAsia="Times New Roman"/>
          <w:i/>
          <w:sz w:val="24"/>
          <w:szCs w:val="24"/>
        </w:rPr>
        <w:t>complètement</w:t>
      </w:r>
      <w:proofErr w:type="spellEnd"/>
      <w:r w:rsidRPr="00A810E3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A810E3">
        <w:rPr>
          <w:rFonts w:eastAsia="Times New Roman"/>
          <w:i/>
          <w:sz w:val="24"/>
          <w:szCs w:val="24"/>
        </w:rPr>
        <w:t>l’infraction</w:t>
      </w:r>
      <w:proofErr w:type="spellEnd"/>
      <w:r w:rsidRPr="00A810E3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A810E3">
        <w:rPr>
          <w:rFonts w:eastAsia="Times New Roman"/>
          <w:i/>
          <w:sz w:val="24"/>
          <w:szCs w:val="24"/>
        </w:rPr>
        <w:t>ou</w:t>
      </w:r>
      <w:proofErr w:type="spellEnd"/>
      <w:r w:rsidRPr="00A810E3">
        <w:rPr>
          <w:rFonts w:eastAsia="Times New Roman"/>
          <w:i/>
          <w:sz w:val="24"/>
          <w:szCs w:val="24"/>
        </w:rPr>
        <w:t xml:space="preserve"> les infractions </w:t>
      </w:r>
      <w:proofErr w:type="spellStart"/>
      <w:r w:rsidRPr="00A810E3">
        <w:rPr>
          <w:rFonts w:eastAsia="Times New Roman"/>
          <w:i/>
          <w:sz w:val="24"/>
          <w:szCs w:val="24"/>
        </w:rPr>
        <w:t>dont</w:t>
      </w:r>
      <w:proofErr w:type="spellEnd"/>
      <w:r w:rsidRPr="00A810E3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A810E3">
        <w:rPr>
          <w:rFonts w:eastAsia="Times New Roman"/>
          <w:i/>
          <w:sz w:val="24"/>
          <w:szCs w:val="24"/>
        </w:rPr>
        <w:t>l’intimé</w:t>
      </w:r>
      <w:proofErr w:type="spellEnd"/>
      <w:r w:rsidRPr="00A810E3">
        <w:rPr>
          <w:rFonts w:eastAsia="Times New Roman"/>
          <w:i/>
          <w:sz w:val="24"/>
          <w:szCs w:val="24"/>
        </w:rPr>
        <w:t xml:space="preserve"> a </w:t>
      </w:r>
      <w:proofErr w:type="spellStart"/>
      <w:r w:rsidRPr="00A810E3">
        <w:rPr>
          <w:rFonts w:eastAsia="Times New Roman"/>
          <w:i/>
          <w:sz w:val="24"/>
          <w:szCs w:val="24"/>
        </w:rPr>
        <w:t>été</w:t>
      </w:r>
      <w:proofErr w:type="spellEnd"/>
      <w:r w:rsidRPr="00A810E3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A810E3">
        <w:rPr>
          <w:rFonts w:eastAsia="Times New Roman"/>
          <w:i/>
          <w:sz w:val="24"/>
          <w:szCs w:val="24"/>
        </w:rPr>
        <w:t>reconnu</w:t>
      </w:r>
      <w:proofErr w:type="spellEnd"/>
      <w:r w:rsidRPr="00A810E3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A810E3">
        <w:rPr>
          <w:rFonts w:eastAsia="Times New Roman"/>
          <w:i/>
          <w:sz w:val="24"/>
          <w:szCs w:val="24"/>
        </w:rPr>
        <w:t>coupable</w:t>
      </w:r>
      <w:proofErr w:type="spellEnd"/>
      <w:r w:rsidRPr="00A810E3">
        <w:rPr>
          <w:rFonts w:eastAsia="Times New Roman"/>
          <w:sz w:val="24"/>
          <w:szCs w:val="24"/>
        </w:rPr>
        <w:t>).</w:t>
      </w:r>
    </w:p>
    <w:p w:rsidR="00A810E3" w:rsidRDefault="00A810E3" w:rsidP="00A810E3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:rsidR="00A810E3" w:rsidRDefault="00AD34BE" w:rsidP="00A810E3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proofErr w:type="spellStart"/>
      <w:r w:rsidRPr="00A810E3">
        <w:rPr>
          <w:rFonts w:eastAsia="Times New Roman"/>
          <w:sz w:val="24"/>
          <w:szCs w:val="24"/>
        </w:rPr>
        <w:t>L’infraction</w:t>
      </w:r>
      <w:proofErr w:type="spellEnd"/>
      <w:r w:rsidRPr="00A810E3">
        <w:rPr>
          <w:rFonts w:eastAsia="Times New Roman"/>
          <w:sz w:val="24"/>
          <w:szCs w:val="24"/>
        </w:rPr>
        <w:t xml:space="preserve"> a </w:t>
      </w:r>
      <w:proofErr w:type="spellStart"/>
      <w:r w:rsidRPr="00A810E3">
        <w:rPr>
          <w:rFonts w:eastAsia="Times New Roman"/>
          <w:sz w:val="24"/>
          <w:szCs w:val="24"/>
        </w:rPr>
        <w:t>été</w:t>
      </w:r>
      <w:proofErr w:type="spellEnd"/>
      <w:r w:rsidRPr="00A810E3">
        <w:rPr>
          <w:rFonts w:eastAsia="Times New Roman"/>
          <w:sz w:val="24"/>
          <w:szCs w:val="24"/>
        </w:rPr>
        <w:t xml:space="preserve"> </w:t>
      </w:r>
      <w:proofErr w:type="spellStart"/>
      <w:r w:rsidRPr="00A810E3">
        <w:rPr>
          <w:rFonts w:eastAsia="Times New Roman"/>
          <w:sz w:val="24"/>
          <w:szCs w:val="24"/>
        </w:rPr>
        <w:t>commise</w:t>
      </w:r>
      <w:proofErr w:type="spellEnd"/>
      <w:r w:rsidRPr="00A810E3">
        <w:rPr>
          <w:rFonts w:eastAsia="Times New Roman"/>
          <w:sz w:val="24"/>
          <w:szCs w:val="24"/>
        </w:rPr>
        <w:t xml:space="preserve"> </w:t>
      </w:r>
      <w:proofErr w:type="gramStart"/>
      <w:r w:rsidRPr="00A810E3">
        <w:rPr>
          <w:rFonts w:eastAsia="Times New Roman"/>
          <w:sz w:val="24"/>
          <w:szCs w:val="24"/>
        </w:rPr>
        <w:t>à</w:t>
      </w:r>
      <w:r w:rsidR="00A810E3">
        <w:rPr>
          <w:rFonts w:eastAsia="Times New Roman"/>
          <w:sz w:val="24"/>
          <w:szCs w:val="24"/>
        </w:rPr>
        <w:t xml:space="preserve"> :</w:t>
      </w:r>
      <w:proofErr w:type="gramEnd"/>
      <w:r w:rsidRPr="00A810E3">
        <w:rPr>
          <w:rFonts w:eastAsia="Times New Roman"/>
          <w:sz w:val="24"/>
          <w:szCs w:val="24"/>
        </w:rPr>
        <w:t xml:space="preserve"> </w:t>
      </w:r>
    </w:p>
    <w:p w:rsidR="00A810E3" w:rsidRDefault="00A810E3" w:rsidP="00A810E3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</w:t>
      </w:r>
    </w:p>
    <w:p w:rsidR="00AD34BE" w:rsidRPr="00A810E3" w:rsidRDefault="00AD34BE" w:rsidP="00A810E3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A810E3">
        <w:rPr>
          <w:rFonts w:eastAsia="Times New Roman"/>
          <w:sz w:val="24"/>
          <w:szCs w:val="24"/>
        </w:rPr>
        <w:t>(</w:t>
      </w:r>
      <w:proofErr w:type="spellStart"/>
      <w:proofErr w:type="gramStart"/>
      <w:r w:rsidRPr="00A810E3">
        <w:rPr>
          <w:rFonts w:eastAsia="Times New Roman"/>
          <w:i/>
          <w:sz w:val="24"/>
          <w:szCs w:val="24"/>
        </w:rPr>
        <w:t>indiquer</w:t>
      </w:r>
      <w:proofErr w:type="spellEnd"/>
      <w:proofErr w:type="gramEnd"/>
      <w:r w:rsidRPr="00A810E3">
        <w:rPr>
          <w:rFonts w:eastAsia="Times New Roman"/>
          <w:i/>
          <w:sz w:val="24"/>
          <w:szCs w:val="24"/>
        </w:rPr>
        <w:t xml:space="preserve"> le lieu de la commission de </w:t>
      </w:r>
      <w:proofErr w:type="spellStart"/>
      <w:r w:rsidRPr="00A810E3">
        <w:rPr>
          <w:rFonts w:eastAsia="Times New Roman"/>
          <w:i/>
          <w:sz w:val="24"/>
          <w:szCs w:val="24"/>
        </w:rPr>
        <w:t>l’infraction</w:t>
      </w:r>
      <w:proofErr w:type="spellEnd"/>
      <w:r w:rsidRPr="00A810E3">
        <w:rPr>
          <w:rFonts w:eastAsia="Times New Roman"/>
          <w:sz w:val="24"/>
          <w:szCs w:val="24"/>
        </w:rPr>
        <w:t>).</w:t>
      </w:r>
    </w:p>
    <w:p w:rsidR="00A810E3" w:rsidRDefault="00A810E3" w:rsidP="00A810E3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:rsidR="00A810E3" w:rsidRDefault="00AD34BE" w:rsidP="00A810E3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A810E3">
        <w:rPr>
          <w:rFonts w:eastAsia="Times New Roman"/>
          <w:sz w:val="24"/>
          <w:szCs w:val="24"/>
        </w:rPr>
        <w:t xml:space="preserve">La sentence </w:t>
      </w:r>
      <w:proofErr w:type="spellStart"/>
      <w:r w:rsidRPr="00A810E3">
        <w:rPr>
          <w:rFonts w:eastAsia="Times New Roman"/>
          <w:sz w:val="24"/>
          <w:szCs w:val="24"/>
        </w:rPr>
        <w:t>imposée</w:t>
      </w:r>
      <w:proofErr w:type="spellEnd"/>
      <w:r w:rsidRPr="00A810E3">
        <w:rPr>
          <w:rFonts w:eastAsia="Times New Roman"/>
          <w:sz w:val="24"/>
          <w:szCs w:val="24"/>
        </w:rPr>
        <w:t xml:space="preserve"> </w:t>
      </w:r>
      <w:proofErr w:type="spellStart"/>
      <w:r w:rsidRPr="00A810E3">
        <w:rPr>
          <w:rFonts w:eastAsia="Times New Roman"/>
          <w:sz w:val="24"/>
          <w:szCs w:val="24"/>
        </w:rPr>
        <w:t>par</w:t>
      </w:r>
      <w:proofErr w:type="spellEnd"/>
      <w:r w:rsidRPr="00A810E3">
        <w:rPr>
          <w:rFonts w:eastAsia="Times New Roman"/>
          <w:sz w:val="24"/>
          <w:szCs w:val="24"/>
        </w:rPr>
        <w:t xml:space="preserve"> la </w:t>
      </w:r>
      <w:proofErr w:type="spellStart"/>
      <w:r w:rsidRPr="00A810E3">
        <w:rPr>
          <w:rFonts w:eastAsia="Times New Roman"/>
          <w:sz w:val="24"/>
          <w:szCs w:val="24"/>
        </w:rPr>
        <w:t>cour</w:t>
      </w:r>
      <w:proofErr w:type="spellEnd"/>
      <w:r w:rsidRPr="00A810E3">
        <w:rPr>
          <w:rFonts w:eastAsia="Times New Roman"/>
          <w:sz w:val="24"/>
          <w:szCs w:val="24"/>
        </w:rPr>
        <w:t xml:space="preserve"> des </w:t>
      </w:r>
      <w:proofErr w:type="spellStart"/>
      <w:r w:rsidRPr="00A810E3">
        <w:rPr>
          <w:rFonts w:eastAsia="Times New Roman"/>
          <w:sz w:val="24"/>
          <w:szCs w:val="24"/>
        </w:rPr>
        <w:t>poursuites</w:t>
      </w:r>
      <w:proofErr w:type="spellEnd"/>
      <w:r w:rsidRPr="00A810E3">
        <w:rPr>
          <w:rFonts w:eastAsia="Times New Roman"/>
          <w:sz w:val="24"/>
          <w:szCs w:val="24"/>
        </w:rPr>
        <w:t xml:space="preserve"> </w:t>
      </w:r>
      <w:proofErr w:type="spellStart"/>
      <w:r w:rsidRPr="00A810E3">
        <w:rPr>
          <w:rFonts w:eastAsia="Times New Roman"/>
          <w:sz w:val="24"/>
          <w:szCs w:val="24"/>
        </w:rPr>
        <w:t>sommaires</w:t>
      </w:r>
      <w:proofErr w:type="spellEnd"/>
      <w:r w:rsidRPr="00A810E3">
        <w:rPr>
          <w:rFonts w:eastAsia="Times New Roman"/>
          <w:sz w:val="24"/>
          <w:szCs w:val="24"/>
        </w:rPr>
        <w:t xml:space="preserve"> qui a </w:t>
      </w:r>
      <w:proofErr w:type="spellStart"/>
      <w:r w:rsidRPr="00A810E3">
        <w:rPr>
          <w:rFonts w:eastAsia="Times New Roman"/>
          <w:sz w:val="24"/>
          <w:szCs w:val="24"/>
        </w:rPr>
        <w:t>reconnu</w:t>
      </w:r>
      <w:proofErr w:type="spellEnd"/>
      <w:r w:rsidRPr="00A810E3">
        <w:rPr>
          <w:rFonts w:eastAsia="Times New Roman"/>
          <w:sz w:val="24"/>
          <w:szCs w:val="24"/>
        </w:rPr>
        <w:t xml:space="preserve"> </w:t>
      </w:r>
      <w:proofErr w:type="spellStart"/>
      <w:r w:rsidRPr="00A810E3">
        <w:rPr>
          <w:rFonts w:eastAsia="Times New Roman"/>
          <w:sz w:val="24"/>
          <w:szCs w:val="24"/>
        </w:rPr>
        <w:t>l’intimé</w:t>
      </w:r>
      <w:proofErr w:type="spellEnd"/>
      <w:r w:rsidRPr="00A810E3">
        <w:rPr>
          <w:rFonts w:eastAsia="Times New Roman"/>
          <w:sz w:val="24"/>
          <w:szCs w:val="24"/>
        </w:rPr>
        <w:t xml:space="preserve"> </w:t>
      </w:r>
      <w:proofErr w:type="spellStart"/>
      <w:r w:rsidRPr="00A810E3">
        <w:rPr>
          <w:rFonts w:eastAsia="Times New Roman"/>
          <w:sz w:val="24"/>
          <w:szCs w:val="24"/>
        </w:rPr>
        <w:t>coupable</w:t>
      </w:r>
      <w:proofErr w:type="spellEnd"/>
      <w:r w:rsidRPr="00A810E3">
        <w:rPr>
          <w:rFonts w:eastAsia="Times New Roman"/>
          <w:sz w:val="24"/>
          <w:szCs w:val="24"/>
        </w:rPr>
        <w:t xml:space="preserve"> </w:t>
      </w:r>
      <w:proofErr w:type="spellStart"/>
      <w:r w:rsidRPr="00A810E3">
        <w:rPr>
          <w:rFonts w:eastAsia="Times New Roman"/>
          <w:sz w:val="24"/>
          <w:szCs w:val="24"/>
        </w:rPr>
        <w:t>était</w:t>
      </w:r>
      <w:proofErr w:type="spellEnd"/>
      <w:r w:rsidRPr="00A810E3">
        <w:rPr>
          <w:rFonts w:eastAsia="Times New Roman"/>
          <w:sz w:val="24"/>
          <w:szCs w:val="24"/>
        </w:rPr>
        <w:t xml:space="preserve"> la </w:t>
      </w:r>
      <w:proofErr w:type="spellStart"/>
      <w:proofErr w:type="gramStart"/>
      <w:r w:rsidRPr="00A810E3">
        <w:rPr>
          <w:rFonts w:eastAsia="Times New Roman"/>
          <w:sz w:val="24"/>
          <w:szCs w:val="24"/>
        </w:rPr>
        <w:t>suivante</w:t>
      </w:r>
      <w:proofErr w:type="spellEnd"/>
      <w:r w:rsidRPr="00A810E3">
        <w:rPr>
          <w:rFonts w:eastAsia="Times New Roman"/>
          <w:sz w:val="24"/>
          <w:szCs w:val="24"/>
        </w:rPr>
        <w:t> :</w:t>
      </w:r>
      <w:proofErr w:type="gramEnd"/>
      <w:r w:rsidRPr="00A810E3">
        <w:rPr>
          <w:rFonts w:eastAsia="Times New Roman"/>
          <w:sz w:val="24"/>
          <w:szCs w:val="24"/>
        </w:rPr>
        <w:t xml:space="preserve"> </w:t>
      </w:r>
    </w:p>
    <w:p w:rsidR="00A810E3" w:rsidRDefault="00A810E3" w:rsidP="00A810E3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</w:t>
      </w:r>
    </w:p>
    <w:p w:rsidR="00A810E3" w:rsidRDefault="00AD34BE" w:rsidP="00A810E3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A810E3">
        <w:rPr>
          <w:rFonts w:eastAsia="Times New Roman"/>
          <w:sz w:val="24"/>
          <w:szCs w:val="24"/>
        </w:rPr>
        <w:t>(</w:t>
      </w:r>
      <w:proofErr w:type="spellStart"/>
      <w:proofErr w:type="gramStart"/>
      <w:r w:rsidRPr="00A810E3">
        <w:rPr>
          <w:rFonts w:eastAsia="Times New Roman"/>
          <w:i/>
          <w:sz w:val="24"/>
          <w:szCs w:val="24"/>
        </w:rPr>
        <w:t>préciser</w:t>
      </w:r>
      <w:proofErr w:type="spellEnd"/>
      <w:proofErr w:type="gramEnd"/>
      <w:r w:rsidRPr="00A810E3">
        <w:rPr>
          <w:rFonts w:eastAsia="Times New Roman"/>
          <w:i/>
          <w:sz w:val="24"/>
          <w:szCs w:val="24"/>
        </w:rPr>
        <w:t xml:space="preserve"> la </w:t>
      </w:r>
      <w:proofErr w:type="spellStart"/>
      <w:r w:rsidRPr="00A810E3">
        <w:rPr>
          <w:rFonts w:eastAsia="Times New Roman"/>
          <w:i/>
          <w:sz w:val="24"/>
          <w:szCs w:val="24"/>
        </w:rPr>
        <w:t>teneur</w:t>
      </w:r>
      <w:proofErr w:type="spellEnd"/>
      <w:r w:rsidRPr="00A810E3">
        <w:rPr>
          <w:rFonts w:eastAsia="Times New Roman"/>
          <w:i/>
          <w:sz w:val="24"/>
          <w:szCs w:val="24"/>
        </w:rPr>
        <w:t xml:space="preserve"> de la sentence </w:t>
      </w:r>
      <w:proofErr w:type="spellStart"/>
      <w:r w:rsidRPr="00A810E3">
        <w:rPr>
          <w:rFonts w:eastAsia="Times New Roman"/>
          <w:i/>
          <w:sz w:val="24"/>
          <w:szCs w:val="24"/>
        </w:rPr>
        <w:t>imposée</w:t>
      </w:r>
      <w:proofErr w:type="spellEnd"/>
      <w:r w:rsidRPr="00A810E3">
        <w:rPr>
          <w:rFonts w:eastAsia="Times New Roman"/>
          <w:sz w:val="24"/>
          <w:szCs w:val="24"/>
        </w:rPr>
        <w:t xml:space="preserve">) </w:t>
      </w:r>
    </w:p>
    <w:p w:rsidR="00A810E3" w:rsidRDefault="00A810E3" w:rsidP="00A810E3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:rsidR="00A810E3" w:rsidRDefault="00A810E3" w:rsidP="00A810E3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La</w:t>
      </w:r>
      <w:r w:rsidR="00AD34BE" w:rsidRPr="00A810E3">
        <w:rPr>
          <w:rFonts w:eastAsia="Times New Roman"/>
          <w:sz w:val="24"/>
          <w:szCs w:val="24"/>
        </w:rPr>
        <w:t xml:space="preserve"> sentence a </w:t>
      </w:r>
      <w:proofErr w:type="spellStart"/>
      <w:r w:rsidR="00AD34BE" w:rsidRPr="00A810E3">
        <w:rPr>
          <w:rFonts w:eastAsia="Times New Roman"/>
          <w:sz w:val="24"/>
          <w:szCs w:val="24"/>
        </w:rPr>
        <w:t>été</w:t>
      </w:r>
      <w:proofErr w:type="spellEnd"/>
      <w:r w:rsidR="00AD34BE" w:rsidRPr="00A810E3">
        <w:rPr>
          <w:rFonts w:eastAsia="Times New Roman"/>
          <w:sz w:val="24"/>
          <w:szCs w:val="24"/>
        </w:rPr>
        <w:t xml:space="preserve"> </w:t>
      </w:r>
      <w:proofErr w:type="spellStart"/>
      <w:r w:rsidR="00AD34BE" w:rsidRPr="00A810E3">
        <w:rPr>
          <w:rFonts w:eastAsia="Times New Roman"/>
          <w:sz w:val="24"/>
          <w:szCs w:val="24"/>
        </w:rPr>
        <w:t>imposée</w:t>
      </w:r>
      <w:proofErr w:type="spellEnd"/>
      <w:r w:rsidR="00AD34BE" w:rsidRPr="00A810E3">
        <w:rPr>
          <w:rFonts w:eastAsia="Times New Roman"/>
          <w:sz w:val="24"/>
          <w:szCs w:val="24"/>
        </w:rPr>
        <w:t xml:space="preserve"> </w:t>
      </w:r>
      <w:proofErr w:type="gramStart"/>
      <w:r w:rsidR="00AD34BE" w:rsidRPr="00A810E3">
        <w:rPr>
          <w:rFonts w:eastAsia="Times New Roman"/>
          <w:sz w:val="24"/>
          <w:szCs w:val="24"/>
        </w:rPr>
        <w:t xml:space="preserve">le </w:t>
      </w:r>
      <w:r>
        <w:rPr>
          <w:rFonts w:eastAsia="Times New Roman"/>
          <w:sz w:val="24"/>
          <w:szCs w:val="24"/>
        </w:rPr>
        <w:t>:</w:t>
      </w:r>
      <w:proofErr w:type="gramEnd"/>
    </w:p>
    <w:p w:rsidR="00A810E3" w:rsidRDefault="00A810E3" w:rsidP="00A810E3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</w:t>
      </w:r>
    </w:p>
    <w:p w:rsidR="00AD34BE" w:rsidRPr="00A810E3" w:rsidRDefault="00AD34BE" w:rsidP="00A810E3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A810E3">
        <w:rPr>
          <w:rFonts w:eastAsia="Times New Roman"/>
          <w:sz w:val="24"/>
          <w:szCs w:val="24"/>
        </w:rPr>
        <w:t>(</w:t>
      </w:r>
      <w:proofErr w:type="spellStart"/>
      <w:proofErr w:type="gramStart"/>
      <w:r w:rsidRPr="00A810E3">
        <w:rPr>
          <w:rFonts w:eastAsia="Times New Roman"/>
          <w:i/>
          <w:sz w:val="24"/>
          <w:szCs w:val="24"/>
        </w:rPr>
        <w:t>indiquer</w:t>
      </w:r>
      <w:proofErr w:type="spellEnd"/>
      <w:proofErr w:type="gramEnd"/>
      <w:r w:rsidRPr="00A810E3">
        <w:rPr>
          <w:rFonts w:eastAsia="Times New Roman"/>
          <w:i/>
          <w:sz w:val="24"/>
          <w:szCs w:val="24"/>
        </w:rPr>
        <w:t xml:space="preserve"> la date de son imposition</w:t>
      </w:r>
      <w:r w:rsidRPr="00A810E3">
        <w:rPr>
          <w:rFonts w:eastAsia="Times New Roman"/>
          <w:sz w:val="24"/>
          <w:szCs w:val="24"/>
        </w:rPr>
        <w:t>).</w:t>
      </w:r>
    </w:p>
    <w:p w:rsidR="00A810E3" w:rsidRDefault="00A810E3" w:rsidP="00A810E3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:rsidR="00A810E3" w:rsidRDefault="00AD34BE" w:rsidP="00A810E3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proofErr w:type="spellStart"/>
      <w:r w:rsidRPr="00A810E3">
        <w:rPr>
          <w:rFonts w:eastAsia="Times New Roman"/>
          <w:sz w:val="24"/>
          <w:szCs w:val="24"/>
        </w:rPr>
        <w:t>L’appel</w:t>
      </w:r>
      <w:proofErr w:type="spellEnd"/>
      <w:r w:rsidRPr="00A810E3">
        <w:rPr>
          <w:rFonts w:eastAsia="Times New Roman"/>
          <w:sz w:val="24"/>
          <w:szCs w:val="24"/>
        </w:rPr>
        <w:t xml:space="preserve"> </w:t>
      </w:r>
      <w:proofErr w:type="spellStart"/>
      <w:r w:rsidRPr="00A810E3">
        <w:rPr>
          <w:rFonts w:eastAsia="Times New Roman"/>
          <w:sz w:val="24"/>
          <w:szCs w:val="24"/>
        </w:rPr>
        <w:t>est</w:t>
      </w:r>
      <w:proofErr w:type="spellEnd"/>
      <w:r w:rsidRPr="00A810E3">
        <w:rPr>
          <w:rFonts w:eastAsia="Times New Roman"/>
          <w:sz w:val="24"/>
          <w:szCs w:val="24"/>
        </w:rPr>
        <w:t xml:space="preserve"> </w:t>
      </w:r>
      <w:proofErr w:type="spellStart"/>
      <w:r w:rsidRPr="00A810E3">
        <w:rPr>
          <w:rFonts w:eastAsia="Times New Roman"/>
          <w:sz w:val="24"/>
          <w:szCs w:val="24"/>
        </w:rPr>
        <w:t>fondé</w:t>
      </w:r>
      <w:proofErr w:type="spellEnd"/>
      <w:r w:rsidRPr="00A810E3">
        <w:rPr>
          <w:rFonts w:eastAsia="Times New Roman"/>
          <w:sz w:val="24"/>
          <w:szCs w:val="24"/>
        </w:rPr>
        <w:t xml:space="preserve"> sur les motifs </w:t>
      </w:r>
      <w:proofErr w:type="spellStart"/>
      <w:proofErr w:type="gramStart"/>
      <w:r w:rsidRPr="00A810E3">
        <w:rPr>
          <w:rFonts w:eastAsia="Times New Roman"/>
          <w:sz w:val="24"/>
          <w:szCs w:val="24"/>
        </w:rPr>
        <w:t>suivants</w:t>
      </w:r>
      <w:proofErr w:type="spellEnd"/>
      <w:r w:rsidRPr="00A810E3">
        <w:rPr>
          <w:rFonts w:eastAsia="Times New Roman"/>
          <w:sz w:val="24"/>
          <w:szCs w:val="24"/>
        </w:rPr>
        <w:t> :</w:t>
      </w:r>
      <w:proofErr w:type="gramEnd"/>
      <w:r w:rsidRPr="00A810E3">
        <w:rPr>
          <w:rFonts w:eastAsia="Times New Roman"/>
          <w:sz w:val="24"/>
          <w:szCs w:val="24"/>
        </w:rPr>
        <w:t xml:space="preserve"> </w:t>
      </w:r>
    </w:p>
    <w:p w:rsidR="00A810E3" w:rsidRDefault="00A810E3" w:rsidP="00A810E3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34BE" w:rsidRPr="00A810E3" w:rsidRDefault="00AD34BE" w:rsidP="00A810E3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A810E3">
        <w:rPr>
          <w:rFonts w:eastAsia="Times New Roman"/>
          <w:sz w:val="24"/>
          <w:szCs w:val="24"/>
        </w:rPr>
        <w:t>(</w:t>
      </w:r>
      <w:proofErr w:type="spellStart"/>
      <w:proofErr w:type="gramStart"/>
      <w:r w:rsidRPr="00A810E3">
        <w:rPr>
          <w:rFonts w:eastAsia="Times New Roman"/>
          <w:i/>
          <w:sz w:val="24"/>
          <w:szCs w:val="24"/>
        </w:rPr>
        <w:t>énoncer</w:t>
      </w:r>
      <w:proofErr w:type="spellEnd"/>
      <w:proofErr w:type="gramEnd"/>
      <w:r w:rsidRPr="00A810E3">
        <w:rPr>
          <w:rFonts w:eastAsia="Times New Roman"/>
          <w:i/>
          <w:sz w:val="24"/>
          <w:szCs w:val="24"/>
        </w:rPr>
        <w:t xml:space="preserve"> les motifs au </w:t>
      </w:r>
      <w:proofErr w:type="spellStart"/>
      <w:r w:rsidRPr="00A810E3">
        <w:rPr>
          <w:rFonts w:eastAsia="Times New Roman"/>
          <w:i/>
          <w:sz w:val="24"/>
          <w:szCs w:val="24"/>
        </w:rPr>
        <w:t>complet</w:t>
      </w:r>
      <w:proofErr w:type="spellEnd"/>
      <w:r w:rsidRPr="00A810E3">
        <w:rPr>
          <w:rFonts w:eastAsia="Times New Roman"/>
          <w:sz w:val="24"/>
          <w:szCs w:val="24"/>
        </w:rPr>
        <w:t>).</w:t>
      </w:r>
    </w:p>
    <w:p w:rsidR="00496347" w:rsidRDefault="00496347">
      <w:pPr>
        <w:spacing w:after="160" w:line="259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br w:type="page"/>
      </w:r>
    </w:p>
    <w:p w:rsidR="00496347" w:rsidRDefault="00AD34BE" w:rsidP="00A810E3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proofErr w:type="spellStart"/>
      <w:r w:rsidRPr="00A810E3">
        <w:rPr>
          <w:rFonts w:eastAsia="Times New Roman"/>
          <w:sz w:val="24"/>
          <w:szCs w:val="24"/>
        </w:rPr>
        <w:lastRenderedPageBreak/>
        <w:t>L’appelant</w:t>
      </w:r>
      <w:proofErr w:type="spellEnd"/>
      <w:r w:rsidRPr="00A810E3">
        <w:rPr>
          <w:rFonts w:eastAsia="Times New Roman"/>
          <w:sz w:val="24"/>
          <w:szCs w:val="24"/>
        </w:rPr>
        <w:t xml:space="preserve"> </w:t>
      </w:r>
      <w:proofErr w:type="spellStart"/>
      <w:r w:rsidRPr="00A810E3">
        <w:rPr>
          <w:rFonts w:eastAsia="Times New Roman"/>
          <w:sz w:val="24"/>
          <w:szCs w:val="24"/>
        </w:rPr>
        <w:t>demande</w:t>
      </w:r>
      <w:proofErr w:type="spellEnd"/>
      <w:r w:rsidRPr="00A810E3">
        <w:rPr>
          <w:rFonts w:eastAsia="Times New Roman"/>
          <w:sz w:val="24"/>
          <w:szCs w:val="24"/>
        </w:rPr>
        <w:t xml:space="preserve"> </w:t>
      </w:r>
      <w:proofErr w:type="spellStart"/>
      <w:r w:rsidRPr="00A810E3">
        <w:rPr>
          <w:rFonts w:eastAsia="Times New Roman"/>
          <w:sz w:val="24"/>
          <w:szCs w:val="24"/>
        </w:rPr>
        <w:t>l’ordonnance</w:t>
      </w:r>
      <w:proofErr w:type="spellEnd"/>
      <w:r w:rsidRPr="00A810E3">
        <w:rPr>
          <w:rFonts w:eastAsia="Times New Roman"/>
          <w:sz w:val="24"/>
          <w:szCs w:val="24"/>
        </w:rPr>
        <w:t xml:space="preserve"> </w:t>
      </w:r>
      <w:proofErr w:type="spellStart"/>
      <w:r w:rsidRPr="00A810E3">
        <w:rPr>
          <w:rFonts w:eastAsia="Times New Roman"/>
          <w:sz w:val="24"/>
          <w:szCs w:val="24"/>
        </w:rPr>
        <w:t>ou</w:t>
      </w:r>
      <w:proofErr w:type="spellEnd"/>
      <w:r w:rsidRPr="00A810E3">
        <w:rPr>
          <w:rFonts w:eastAsia="Times New Roman"/>
          <w:sz w:val="24"/>
          <w:szCs w:val="24"/>
        </w:rPr>
        <w:t xml:space="preserve"> le </w:t>
      </w:r>
      <w:proofErr w:type="spellStart"/>
      <w:r w:rsidRPr="00A810E3">
        <w:rPr>
          <w:rFonts w:eastAsia="Times New Roman"/>
          <w:sz w:val="24"/>
          <w:szCs w:val="24"/>
        </w:rPr>
        <w:t>redressement</w:t>
      </w:r>
      <w:proofErr w:type="spellEnd"/>
      <w:r w:rsidRPr="00A810E3"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 w:rsidRPr="00A810E3">
        <w:rPr>
          <w:rFonts w:eastAsia="Times New Roman"/>
          <w:sz w:val="24"/>
          <w:szCs w:val="24"/>
        </w:rPr>
        <w:t>suivant</w:t>
      </w:r>
      <w:proofErr w:type="spellEnd"/>
      <w:r w:rsidRPr="00A810E3">
        <w:rPr>
          <w:rFonts w:eastAsia="Times New Roman"/>
          <w:sz w:val="24"/>
          <w:szCs w:val="24"/>
        </w:rPr>
        <w:t> :</w:t>
      </w:r>
      <w:proofErr w:type="gramEnd"/>
      <w:r w:rsidRPr="00A810E3">
        <w:rPr>
          <w:rFonts w:eastAsia="Times New Roman"/>
          <w:sz w:val="24"/>
          <w:szCs w:val="24"/>
        </w:rPr>
        <w:t xml:space="preserve"> </w:t>
      </w:r>
    </w:p>
    <w:p w:rsidR="00496347" w:rsidRDefault="00496347" w:rsidP="0049634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34BE" w:rsidRPr="00A810E3" w:rsidRDefault="00AD34BE" w:rsidP="00A810E3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A810E3">
        <w:rPr>
          <w:rFonts w:eastAsia="Times New Roman"/>
          <w:sz w:val="24"/>
          <w:szCs w:val="24"/>
        </w:rPr>
        <w:t>(</w:t>
      </w:r>
      <w:proofErr w:type="spellStart"/>
      <w:proofErr w:type="gramStart"/>
      <w:r w:rsidRPr="00496347">
        <w:rPr>
          <w:rFonts w:eastAsia="Times New Roman"/>
          <w:i/>
          <w:sz w:val="24"/>
          <w:szCs w:val="24"/>
        </w:rPr>
        <w:t>décrire</w:t>
      </w:r>
      <w:proofErr w:type="spellEnd"/>
      <w:proofErr w:type="gramEnd"/>
      <w:r w:rsidRPr="00496347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496347">
        <w:rPr>
          <w:rFonts w:eastAsia="Times New Roman"/>
          <w:i/>
          <w:sz w:val="24"/>
          <w:szCs w:val="24"/>
        </w:rPr>
        <w:t>brièvement</w:t>
      </w:r>
      <w:proofErr w:type="spellEnd"/>
      <w:r w:rsidRPr="00496347">
        <w:rPr>
          <w:rFonts w:eastAsia="Times New Roman"/>
          <w:i/>
          <w:sz w:val="24"/>
          <w:szCs w:val="24"/>
        </w:rPr>
        <w:t xml:space="preserve"> et </w:t>
      </w:r>
      <w:proofErr w:type="spellStart"/>
      <w:r w:rsidRPr="00496347">
        <w:rPr>
          <w:rFonts w:eastAsia="Times New Roman"/>
          <w:i/>
          <w:sz w:val="24"/>
          <w:szCs w:val="24"/>
        </w:rPr>
        <w:t>précisément</w:t>
      </w:r>
      <w:proofErr w:type="spellEnd"/>
      <w:r w:rsidRPr="00496347">
        <w:rPr>
          <w:rFonts w:eastAsia="Times New Roman"/>
          <w:i/>
          <w:sz w:val="24"/>
          <w:szCs w:val="24"/>
        </w:rPr>
        <w:t xml:space="preserve"> la nature de </w:t>
      </w:r>
      <w:proofErr w:type="spellStart"/>
      <w:r w:rsidRPr="00496347">
        <w:rPr>
          <w:rFonts w:eastAsia="Times New Roman"/>
          <w:i/>
          <w:sz w:val="24"/>
          <w:szCs w:val="24"/>
        </w:rPr>
        <w:t>l’ordonnance</w:t>
      </w:r>
      <w:proofErr w:type="spellEnd"/>
      <w:r w:rsidRPr="00496347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496347">
        <w:rPr>
          <w:rFonts w:eastAsia="Times New Roman"/>
          <w:i/>
          <w:sz w:val="24"/>
          <w:szCs w:val="24"/>
        </w:rPr>
        <w:t>ou</w:t>
      </w:r>
      <w:proofErr w:type="spellEnd"/>
      <w:r w:rsidRPr="00496347">
        <w:rPr>
          <w:rFonts w:eastAsia="Times New Roman"/>
          <w:i/>
          <w:sz w:val="24"/>
          <w:szCs w:val="24"/>
        </w:rPr>
        <w:t xml:space="preserve"> du </w:t>
      </w:r>
      <w:proofErr w:type="spellStart"/>
      <w:r w:rsidRPr="00496347">
        <w:rPr>
          <w:rFonts w:eastAsia="Times New Roman"/>
          <w:i/>
          <w:sz w:val="24"/>
          <w:szCs w:val="24"/>
        </w:rPr>
        <w:t>redressement</w:t>
      </w:r>
      <w:proofErr w:type="spellEnd"/>
      <w:r w:rsidRPr="00496347">
        <w:rPr>
          <w:rFonts w:eastAsia="Times New Roman"/>
          <w:i/>
          <w:sz w:val="24"/>
          <w:szCs w:val="24"/>
        </w:rPr>
        <w:t xml:space="preserve"> que </w:t>
      </w:r>
      <w:proofErr w:type="spellStart"/>
      <w:r w:rsidRPr="00496347">
        <w:rPr>
          <w:rFonts w:eastAsia="Times New Roman"/>
          <w:i/>
          <w:sz w:val="24"/>
          <w:szCs w:val="24"/>
        </w:rPr>
        <w:t>l’appelant</w:t>
      </w:r>
      <w:proofErr w:type="spellEnd"/>
      <w:r w:rsidRPr="00496347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496347">
        <w:rPr>
          <w:rFonts w:eastAsia="Times New Roman"/>
          <w:i/>
          <w:sz w:val="24"/>
          <w:szCs w:val="24"/>
        </w:rPr>
        <w:t>demande</w:t>
      </w:r>
      <w:proofErr w:type="spellEnd"/>
      <w:r w:rsidRPr="00496347">
        <w:rPr>
          <w:rFonts w:eastAsia="Times New Roman"/>
          <w:i/>
          <w:sz w:val="24"/>
          <w:szCs w:val="24"/>
        </w:rPr>
        <w:t xml:space="preserve"> à la </w:t>
      </w:r>
      <w:proofErr w:type="spellStart"/>
      <w:r w:rsidRPr="00496347">
        <w:rPr>
          <w:rFonts w:eastAsia="Times New Roman"/>
          <w:i/>
          <w:sz w:val="24"/>
          <w:szCs w:val="24"/>
        </w:rPr>
        <w:t>cour</w:t>
      </w:r>
      <w:proofErr w:type="spellEnd"/>
      <w:r w:rsidRPr="00496347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496347">
        <w:rPr>
          <w:rFonts w:eastAsia="Times New Roman"/>
          <w:i/>
          <w:sz w:val="24"/>
          <w:szCs w:val="24"/>
        </w:rPr>
        <w:t>d’appel</w:t>
      </w:r>
      <w:proofErr w:type="spellEnd"/>
      <w:r w:rsidRPr="00496347">
        <w:rPr>
          <w:rFonts w:eastAsia="Times New Roman"/>
          <w:i/>
          <w:sz w:val="24"/>
          <w:szCs w:val="24"/>
        </w:rPr>
        <w:t xml:space="preserve"> et </w:t>
      </w:r>
      <w:proofErr w:type="spellStart"/>
      <w:r w:rsidRPr="00496347">
        <w:rPr>
          <w:rFonts w:eastAsia="Times New Roman"/>
          <w:i/>
          <w:sz w:val="24"/>
          <w:szCs w:val="24"/>
        </w:rPr>
        <w:t>fournir</w:t>
      </w:r>
      <w:proofErr w:type="spellEnd"/>
      <w:r w:rsidRPr="00496347">
        <w:rPr>
          <w:rFonts w:eastAsia="Times New Roman"/>
          <w:i/>
          <w:sz w:val="24"/>
          <w:szCs w:val="24"/>
        </w:rPr>
        <w:t xml:space="preserve"> les motifs à </w:t>
      </w:r>
      <w:proofErr w:type="spellStart"/>
      <w:r w:rsidRPr="00496347">
        <w:rPr>
          <w:rFonts w:eastAsia="Times New Roman"/>
          <w:i/>
          <w:sz w:val="24"/>
          <w:szCs w:val="24"/>
        </w:rPr>
        <w:t>l’appui</w:t>
      </w:r>
      <w:proofErr w:type="spellEnd"/>
      <w:r w:rsidRPr="00496347">
        <w:rPr>
          <w:rFonts w:eastAsia="Times New Roman"/>
          <w:i/>
          <w:sz w:val="24"/>
          <w:szCs w:val="24"/>
        </w:rPr>
        <w:t xml:space="preserve"> de </w:t>
      </w:r>
      <w:proofErr w:type="spellStart"/>
      <w:r w:rsidRPr="00496347">
        <w:rPr>
          <w:rFonts w:eastAsia="Times New Roman"/>
          <w:i/>
          <w:sz w:val="24"/>
          <w:szCs w:val="24"/>
        </w:rPr>
        <w:t>cette</w:t>
      </w:r>
      <w:proofErr w:type="spellEnd"/>
      <w:r w:rsidRPr="00496347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496347">
        <w:rPr>
          <w:rFonts w:eastAsia="Times New Roman"/>
          <w:i/>
          <w:sz w:val="24"/>
          <w:szCs w:val="24"/>
        </w:rPr>
        <w:t>demande</w:t>
      </w:r>
      <w:proofErr w:type="spellEnd"/>
      <w:r w:rsidRPr="00A810E3">
        <w:rPr>
          <w:rFonts w:eastAsia="Times New Roman"/>
          <w:sz w:val="24"/>
          <w:szCs w:val="24"/>
        </w:rPr>
        <w:t>).</w:t>
      </w:r>
    </w:p>
    <w:p w:rsidR="00496347" w:rsidRDefault="00496347" w:rsidP="00A810E3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:rsidR="00496347" w:rsidRDefault="00496347" w:rsidP="00496347">
      <w:pPr>
        <w:pStyle w:val="indent-0-0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L’a</w:t>
      </w:r>
      <w:r w:rsidRPr="004A7C30">
        <w:rPr>
          <w:rFonts w:ascii="Arial" w:hAnsi="Arial" w:cs="Arial"/>
          <w:color w:val="000000"/>
        </w:rPr>
        <w:t>dresse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l’appelant</w:t>
      </w:r>
      <w:proofErr w:type="spellEnd"/>
      <w:r w:rsidRPr="004A7C30">
        <w:rPr>
          <w:rFonts w:ascii="Arial" w:hAnsi="Arial" w:cs="Arial"/>
          <w:color w:val="000000"/>
        </w:rPr>
        <w:t xml:space="preserve"> pour la signification </w:t>
      </w:r>
      <w:proofErr w:type="spellStart"/>
      <w:r w:rsidRPr="004A7C30">
        <w:rPr>
          <w:rFonts w:ascii="Arial" w:hAnsi="Arial" w:cs="Arial"/>
          <w:color w:val="000000"/>
        </w:rPr>
        <w:t>est</w:t>
      </w:r>
      <w:proofErr w:type="spellEnd"/>
      <w:r w:rsidRPr="004A7C30">
        <w:rPr>
          <w:rFonts w:ascii="Arial" w:hAnsi="Arial" w:cs="Arial"/>
          <w:color w:val="000000"/>
        </w:rPr>
        <w:t xml:space="preserve"> la </w:t>
      </w:r>
      <w:proofErr w:type="spellStart"/>
      <w:proofErr w:type="gramStart"/>
      <w:r w:rsidRPr="004A7C30">
        <w:rPr>
          <w:rFonts w:ascii="Arial" w:hAnsi="Arial" w:cs="Arial"/>
          <w:color w:val="000000"/>
        </w:rPr>
        <w:t>suivante</w:t>
      </w:r>
      <w:proofErr w:type="spellEnd"/>
      <w:r w:rsidRPr="004A7C30">
        <w:rPr>
          <w:rFonts w:ascii="Arial" w:hAnsi="Arial" w:cs="Arial"/>
          <w:color w:val="000000"/>
        </w:rPr>
        <w:t> :</w:t>
      </w:r>
      <w:proofErr w:type="gramEnd"/>
    </w:p>
    <w:p w:rsidR="00496347" w:rsidRDefault="00496347" w:rsidP="00496347">
      <w:pPr>
        <w:pStyle w:val="indent-0-0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</w:t>
      </w:r>
    </w:p>
    <w:p w:rsidR="00496347" w:rsidRPr="004A7C30" w:rsidRDefault="00496347" w:rsidP="00496347">
      <w:pPr>
        <w:pStyle w:val="indent-0-0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496347" w:rsidRDefault="00496347" w:rsidP="00496347">
      <w:pPr>
        <w:shd w:val="clear" w:color="auto" w:fill="FFFFFF"/>
        <w:spacing w:after="240" w:line="360" w:lineRule="auto"/>
        <w:jc w:val="both"/>
        <w:rPr>
          <w:rFonts w:eastAsia="Times New Roman"/>
          <w:sz w:val="24"/>
          <w:szCs w:val="24"/>
        </w:rPr>
      </w:pPr>
      <w:r w:rsidRPr="006254D2">
        <w:rPr>
          <w:rFonts w:eastAsia="Times New Roman"/>
          <w:b/>
          <w:sz w:val="24"/>
          <w:szCs w:val="24"/>
        </w:rPr>
        <w:t>Fait</w:t>
      </w:r>
      <w:r w:rsidRPr="004A7C30">
        <w:rPr>
          <w:rFonts w:eastAsia="Times New Roman"/>
          <w:sz w:val="24"/>
          <w:szCs w:val="24"/>
        </w:rPr>
        <w:t xml:space="preserve"> à ________________________</w:t>
      </w:r>
      <w:r w:rsidRPr="004A7C30">
        <w:rPr>
          <w:rFonts w:eastAsia="Times New Roman"/>
          <w:noProof/>
          <w:sz w:val="24"/>
          <w:szCs w:val="24"/>
        </w:rPr>
        <w:drawing>
          <wp:inline distT="0" distB="0" distL="0" distR="0" wp14:anchorId="200223E8" wp14:editId="0D284623">
            <wp:extent cx="8255" cy="8255"/>
            <wp:effectExtent l="0" t="0" r="0" b="0"/>
            <wp:docPr id="32" name="Picture 32" descr="http://laws-lois.justice.gc.ca/img/ii_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laws-lois.justice.gc.ca/img/ii_spacer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7C30">
        <w:rPr>
          <w:color w:val="000000"/>
          <w:sz w:val="24"/>
          <w:szCs w:val="24"/>
        </w:rPr>
        <w:t xml:space="preserve"> province de Terre-</w:t>
      </w:r>
      <w:proofErr w:type="spellStart"/>
      <w:r w:rsidRPr="004A7C30">
        <w:rPr>
          <w:color w:val="000000"/>
          <w:sz w:val="24"/>
          <w:szCs w:val="24"/>
        </w:rPr>
        <w:t>Neuve</w:t>
      </w:r>
      <w:proofErr w:type="spellEnd"/>
      <w:r w:rsidRPr="004A7C30">
        <w:rPr>
          <w:color w:val="000000"/>
          <w:sz w:val="24"/>
          <w:szCs w:val="24"/>
        </w:rPr>
        <w:t xml:space="preserve"> </w:t>
      </w:r>
      <w:proofErr w:type="gramStart"/>
      <w:r w:rsidRPr="004A7C30">
        <w:rPr>
          <w:color w:val="000000"/>
          <w:sz w:val="24"/>
          <w:szCs w:val="24"/>
        </w:rPr>
        <w:t>et</w:t>
      </w:r>
      <w:proofErr w:type="gramEnd"/>
      <w:r w:rsidRPr="004A7C30">
        <w:rPr>
          <w:color w:val="000000"/>
          <w:sz w:val="24"/>
          <w:szCs w:val="24"/>
        </w:rPr>
        <w:t xml:space="preserve"> Labrador</w:t>
      </w:r>
      <w:r w:rsidRPr="004A7C30">
        <w:rPr>
          <w:rFonts w:eastAsia="Times New Roman"/>
          <w:sz w:val="24"/>
          <w:szCs w:val="24"/>
        </w:rPr>
        <w:t xml:space="preserve"> le</w:t>
      </w:r>
      <w:r w:rsidRPr="004A7C30">
        <w:rPr>
          <w:rFonts w:eastAsia="Times New Roman"/>
          <w:noProof/>
          <w:sz w:val="24"/>
          <w:szCs w:val="24"/>
        </w:rPr>
        <w:t xml:space="preserve"> __________________ </w:t>
      </w:r>
      <w:r w:rsidRPr="004A7C30">
        <w:rPr>
          <w:rFonts w:eastAsia="Times New Roman"/>
          <w:sz w:val="24"/>
          <w:szCs w:val="24"/>
        </w:rPr>
        <w:t>20_____.</w:t>
      </w:r>
    </w:p>
    <w:p w:rsidR="00496347" w:rsidRPr="004A7C30" w:rsidRDefault="00496347" w:rsidP="00496347">
      <w:pPr>
        <w:shd w:val="clear" w:color="auto" w:fill="FFFFFF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</w:t>
      </w:r>
    </w:p>
    <w:p w:rsidR="00496347" w:rsidRDefault="00496347" w:rsidP="00496347">
      <w:pPr>
        <w:shd w:val="clear" w:color="auto" w:fill="FFFFFF"/>
        <w:jc w:val="right"/>
        <w:rPr>
          <w:rFonts w:eastAsia="Times New Roman"/>
          <w:sz w:val="24"/>
          <w:szCs w:val="24"/>
        </w:rPr>
      </w:pPr>
      <w:r w:rsidRPr="004A7C30">
        <w:rPr>
          <w:rFonts w:eastAsia="Times New Roman"/>
          <w:sz w:val="24"/>
          <w:szCs w:val="24"/>
        </w:rPr>
        <w:t>(</w:t>
      </w:r>
      <w:r w:rsidRPr="006254D2">
        <w:rPr>
          <w:rFonts w:eastAsia="Times New Roman"/>
          <w:i/>
          <w:sz w:val="24"/>
          <w:szCs w:val="24"/>
        </w:rPr>
        <w:t xml:space="preserve">Signature de </w:t>
      </w:r>
      <w:proofErr w:type="spellStart"/>
      <w:r w:rsidRPr="006254D2">
        <w:rPr>
          <w:rFonts w:eastAsia="Times New Roman"/>
          <w:i/>
          <w:sz w:val="24"/>
          <w:szCs w:val="24"/>
        </w:rPr>
        <w:t>l’appelant</w:t>
      </w:r>
      <w:proofErr w:type="spellEnd"/>
      <w:r w:rsidRPr="006254D2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6254D2">
        <w:rPr>
          <w:rFonts w:eastAsia="Times New Roman"/>
          <w:i/>
          <w:sz w:val="24"/>
          <w:szCs w:val="24"/>
        </w:rPr>
        <w:t>ou</w:t>
      </w:r>
      <w:proofErr w:type="spellEnd"/>
      <w:r w:rsidRPr="006254D2">
        <w:rPr>
          <w:rFonts w:eastAsia="Times New Roman"/>
          <w:i/>
          <w:sz w:val="24"/>
          <w:szCs w:val="24"/>
        </w:rPr>
        <w:t xml:space="preserve"> de </w:t>
      </w:r>
      <w:proofErr w:type="spellStart"/>
      <w:r w:rsidRPr="006254D2">
        <w:rPr>
          <w:rFonts w:eastAsia="Times New Roman"/>
          <w:i/>
          <w:sz w:val="24"/>
          <w:szCs w:val="24"/>
        </w:rPr>
        <w:t>l’avocat</w:t>
      </w:r>
      <w:proofErr w:type="spellEnd"/>
      <w:r w:rsidRPr="006254D2">
        <w:rPr>
          <w:rFonts w:eastAsia="Times New Roman"/>
          <w:i/>
          <w:sz w:val="24"/>
          <w:szCs w:val="24"/>
        </w:rPr>
        <w:t xml:space="preserve"> de </w:t>
      </w:r>
      <w:proofErr w:type="spellStart"/>
      <w:r w:rsidRPr="006254D2">
        <w:rPr>
          <w:rFonts w:eastAsia="Times New Roman"/>
          <w:i/>
          <w:sz w:val="24"/>
          <w:szCs w:val="24"/>
        </w:rPr>
        <w:t>l’appelant</w:t>
      </w:r>
      <w:proofErr w:type="spellEnd"/>
      <w:r w:rsidRPr="004A7C30">
        <w:rPr>
          <w:rFonts w:eastAsia="Times New Roman"/>
          <w:sz w:val="24"/>
          <w:szCs w:val="24"/>
        </w:rPr>
        <w:t>)</w:t>
      </w:r>
    </w:p>
    <w:p w:rsidR="00496347" w:rsidRDefault="00496347" w:rsidP="00496347">
      <w:pPr>
        <w:shd w:val="clear" w:color="auto" w:fill="FFFFFF"/>
        <w:jc w:val="right"/>
        <w:rPr>
          <w:rFonts w:eastAsia="Times New Roman"/>
          <w:sz w:val="24"/>
          <w:szCs w:val="24"/>
        </w:rPr>
      </w:pPr>
    </w:p>
    <w:p w:rsidR="00496347" w:rsidRPr="004A7C30" w:rsidRDefault="00496347" w:rsidP="00496347">
      <w:pPr>
        <w:shd w:val="clear" w:color="auto" w:fill="FFFFFF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</w:t>
      </w:r>
    </w:p>
    <w:p w:rsidR="00496347" w:rsidRPr="004A7C30" w:rsidRDefault="00496347" w:rsidP="00496347">
      <w:pPr>
        <w:shd w:val="clear" w:color="auto" w:fill="FFFFFF"/>
        <w:jc w:val="right"/>
        <w:rPr>
          <w:rFonts w:eastAsia="Times New Roman"/>
          <w:sz w:val="24"/>
          <w:szCs w:val="24"/>
        </w:rPr>
      </w:pPr>
      <w:r w:rsidRPr="004A7C30">
        <w:rPr>
          <w:rFonts w:eastAsia="Times New Roman"/>
          <w:sz w:val="24"/>
          <w:szCs w:val="24"/>
        </w:rPr>
        <w:t>(</w:t>
      </w:r>
      <w:proofErr w:type="spellStart"/>
      <w:r w:rsidRPr="006254D2">
        <w:rPr>
          <w:rFonts w:eastAsia="Times New Roman"/>
          <w:i/>
          <w:sz w:val="24"/>
          <w:szCs w:val="24"/>
        </w:rPr>
        <w:t>Numéro</w:t>
      </w:r>
      <w:proofErr w:type="spellEnd"/>
      <w:r w:rsidRPr="006254D2">
        <w:rPr>
          <w:rFonts w:eastAsia="Times New Roman"/>
          <w:i/>
          <w:sz w:val="24"/>
          <w:szCs w:val="24"/>
        </w:rPr>
        <w:t xml:space="preserve"> de </w:t>
      </w:r>
      <w:proofErr w:type="spellStart"/>
      <w:r w:rsidRPr="006254D2">
        <w:rPr>
          <w:rFonts w:eastAsia="Times New Roman"/>
          <w:i/>
          <w:sz w:val="24"/>
          <w:szCs w:val="24"/>
        </w:rPr>
        <w:t>téléphone</w:t>
      </w:r>
      <w:proofErr w:type="spellEnd"/>
      <w:r w:rsidRPr="006254D2">
        <w:rPr>
          <w:rFonts w:eastAsia="Times New Roman"/>
          <w:i/>
          <w:sz w:val="24"/>
          <w:szCs w:val="24"/>
        </w:rPr>
        <w:t xml:space="preserve"> </w:t>
      </w:r>
      <w:proofErr w:type="gramStart"/>
      <w:r w:rsidRPr="006254D2">
        <w:rPr>
          <w:rFonts w:eastAsia="Times New Roman"/>
          <w:i/>
          <w:sz w:val="24"/>
          <w:szCs w:val="24"/>
        </w:rPr>
        <w:t>et</w:t>
      </w:r>
      <w:proofErr w:type="gramEnd"/>
      <w:r w:rsidRPr="006254D2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6254D2">
        <w:rPr>
          <w:rFonts w:eastAsia="Times New Roman"/>
          <w:i/>
          <w:sz w:val="24"/>
          <w:szCs w:val="24"/>
        </w:rPr>
        <w:t>courriel</w:t>
      </w:r>
      <w:proofErr w:type="spellEnd"/>
      <w:r w:rsidRPr="006254D2">
        <w:rPr>
          <w:rFonts w:eastAsia="Times New Roman"/>
          <w:i/>
          <w:sz w:val="24"/>
          <w:szCs w:val="24"/>
        </w:rPr>
        <w:t xml:space="preserve"> de </w:t>
      </w:r>
      <w:proofErr w:type="spellStart"/>
      <w:r w:rsidRPr="006254D2">
        <w:rPr>
          <w:rFonts w:eastAsia="Times New Roman"/>
          <w:i/>
          <w:sz w:val="24"/>
          <w:szCs w:val="24"/>
        </w:rPr>
        <w:t>l’appelant</w:t>
      </w:r>
      <w:proofErr w:type="spellEnd"/>
      <w:r w:rsidRPr="006254D2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6254D2">
        <w:rPr>
          <w:rFonts w:eastAsia="Times New Roman"/>
          <w:i/>
          <w:sz w:val="24"/>
          <w:szCs w:val="24"/>
        </w:rPr>
        <w:t>ou</w:t>
      </w:r>
      <w:proofErr w:type="spellEnd"/>
      <w:r w:rsidRPr="006254D2">
        <w:rPr>
          <w:rFonts w:eastAsia="Times New Roman"/>
          <w:i/>
          <w:sz w:val="24"/>
          <w:szCs w:val="24"/>
        </w:rPr>
        <w:t xml:space="preserve"> de </w:t>
      </w:r>
      <w:proofErr w:type="spellStart"/>
      <w:r w:rsidRPr="006254D2">
        <w:rPr>
          <w:rFonts w:eastAsia="Times New Roman"/>
          <w:i/>
          <w:sz w:val="24"/>
          <w:szCs w:val="24"/>
        </w:rPr>
        <w:t>l’avocat</w:t>
      </w:r>
      <w:proofErr w:type="spellEnd"/>
      <w:r w:rsidRPr="006254D2">
        <w:rPr>
          <w:rFonts w:eastAsia="Times New Roman"/>
          <w:i/>
          <w:sz w:val="24"/>
          <w:szCs w:val="24"/>
        </w:rPr>
        <w:t xml:space="preserve"> de </w:t>
      </w:r>
      <w:proofErr w:type="spellStart"/>
      <w:r w:rsidRPr="006254D2">
        <w:rPr>
          <w:rFonts w:eastAsia="Times New Roman"/>
          <w:i/>
          <w:sz w:val="24"/>
          <w:szCs w:val="24"/>
        </w:rPr>
        <w:t>l’appelant</w:t>
      </w:r>
      <w:proofErr w:type="spellEnd"/>
      <w:r w:rsidRPr="004A7C30">
        <w:rPr>
          <w:rFonts w:eastAsia="Times New Roman"/>
          <w:sz w:val="24"/>
          <w:szCs w:val="24"/>
        </w:rPr>
        <w:t>)</w:t>
      </w:r>
    </w:p>
    <w:p w:rsidR="00496347" w:rsidRPr="004A7C30" w:rsidRDefault="00496347" w:rsidP="00496347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:rsidR="00496347" w:rsidRDefault="00496347" w:rsidP="00496347">
      <w:pPr>
        <w:shd w:val="clear" w:color="auto" w:fill="FFFFFF"/>
        <w:spacing w:after="240"/>
        <w:rPr>
          <w:rFonts w:eastAsia="Times New Roman"/>
          <w:sz w:val="24"/>
          <w:szCs w:val="24"/>
        </w:rPr>
      </w:pPr>
    </w:p>
    <w:p w:rsidR="00496347" w:rsidRPr="006254D2" w:rsidRDefault="00496347" w:rsidP="00496347">
      <w:pPr>
        <w:shd w:val="clear" w:color="auto" w:fill="FFFFFF"/>
        <w:spacing w:after="240"/>
        <w:rPr>
          <w:rFonts w:eastAsia="Times New Roman"/>
          <w:sz w:val="24"/>
          <w:szCs w:val="24"/>
        </w:rPr>
      </w:pPr>
      <w:r w:rsidRPr="006254D2">
        <w:rPr>
          <w:rFonts w:eastAsia="Times New Roman"/>
          <w:b/>
          <w:sz w:val="24"/>
          <w:szCs w:val="24"/>
        </w:rPr>
        <w:t>À</w:t>
      </w:r>
      <w:r w:rsidRPr="004A7C30">
        <w:rPr>
          <w:rFonts w:eastAsia="Times New Roman"/>
          <w:sz w:val="24"/>
          <w:szCs w:val="24"/>
        </w:rPr>
        <w:t xml:space="preserve">: </w:t>
      </w:r>
      <w:r w:rsidRPr="004A7C30">
        <w:rPr>
          <w:rFonts w:eastAsia="Times New Roman"/>
          <w:sz w:val="24"/>
          <w:szCs w:val="24"/>
        </w:rPr>
        <w:tab/>
      </w:r>
      <w:r w:rsidRPr="006254D2">
        <w:rPr>
          <w:rFonts w:eastAsia="Times New Roman"/>
          <w:sz w:val="24"/>
          <w:szCs w:val="24"/>
        </w:rPr>
        <w:t>_______________________________</w:t>
      </w:r>
    </w:p>
    <w:p w:rsidR="00496347" w:rsidRPr="006254D2" w:rsidRDefault="00496347" w:rsidP="00496347">
      <w:pPr>
        <w:shd w:val="clear" w:color="auto" w:fill="FFFFFF"/>
        <w:spacing w:after="240"/>
        <w:rPr>
          <w:rFonts w:eastAsia="Times New Roman"/>
          <w:sz w:val="24"/>
          <w:szCs w:val="24"/>
        </w:rPr>
      </w:pPr>
      <w:r w:rsidRPr="006254D2">
        <w:rPr>
          <w:rFonts w:eastAsia="Times New Roman"/>
          <w:sz w:val="24"/>
          <w:szCs w:val="24"/>
        </w:rPr>
        <w:tab/>
        <w:t>_______________________________</w:t>
      </w:r>
    </w:p>
    <w:p w:rsidR="00496347" w:rsidRPr="006254D2" w:rsidRDefault="00496347" w:rsidP="00496347">
      <w:pPr>
        <w:shd w:val="clear" w:color="auto" w:fill="FFFFFF"/>
        <w:spacing w:after="240"/>
        <w:rPr>
          <w:rFonts w:eastAsia="Times New Roman"/>
          <w:sz w:val="24"/>
          <w:szCs w:val="24"/>
        </w:rPr>
      </w:pPr>
      <w:r w:rsidRPr="006254D2">
        <w:rPr>
          <w:rFonts w:eastAsia="Times New Roman"/>
          <w:sz w:val="24"/>
          <w:szCs w:val="24"/>
        </w:rPr>
        <w:tab/>
        <w:t>_______________________________</w:t>
      </w:r>
    </w:p>
    <w:p w:rsidR="00496347" w:rsidRPr="004A7C30" w:rsidRDefault="00496347" w:rsidP="00496347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  <w:r w:rsidRPr="004A7C30">
        <w:rPr>
          <w:rFonts w:eastAsia="Times New Roman"/>
          <w:sz w:val="24"/>
          <w:szCs w:val="24"/>
        </w:rPr>
        <w:t>(</w:t>
      </w:r>
      <w:r>
        <w:rPr>
          <w:rFonts w:eastAsia="Times New Roman"/>
          <w:i/>
          <w:sz w:val="24"/>
          <w:szCs w:val="24"/>
        </w:rPr>
        <w:t>N</w:t>
      </w:r>
      <w:r w:rsidRPr="006254D2">
        <w:rPr>
          <w:rFonts w:eastAsia="Times New Roman"/>
          <w:i/>
          <w:sz w:val="24"/>
          <w:szCs w:val="24"/>
        </w:rPr>
        <w:t xml:space="preserve">om </w:t>
      </w:r>
      <w:proofErr w:type="gramStart"/>
      <w:r w:rsidRPr="006254D2">
        <w:rPr>
          <w:rFonts w:eastAsia="Times New Roman"/>
          <w:i/>
          <w:sz w:val="24"/>
          <w:szCs w:val="24"/>
        </w:rPr>
        <w:t>et</w:t>
      </w:r>
      <w:proofErr w:type="gramEnd"/>
      <w:r w:rsidRPr="006254D2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6254D2">
        <w:rPr>
          <w:rFonts w:eastAsia="Times New Roman"/>
          <w:i/>
          <w:sz w:val="24"/>
          <w:szCs w:val="24"/>
        </w:rPr>
        <w:t>adresse</w:t>
      </w:r>
      <w:proofErr w:type="spellEnd"/>
      <w:r w:rsidRPr="006254D2">
        <w:rPr>
          <w:rFonts w:eastAsia="Times New Roman"/>
          <w:i/>
          <w:sz w:val="24"/>
          <w:szCs w:val="24"/>
        </w:rPr>
        <w:t xml:space="preserve"> de </w:t>
      </w:r>
      <w:proofErr w:type="spellStart"/>
      <w:r w:rsidRPr="006254D2">
        <w:rPr>
          <w:rFonts w:eastAsia="Times New Roman"/>
          <w:i/>
          <w:sz w:val="24"/>
          <w:szCs w:val="24"/>
        </w:rPr>
        <w:t>l’intimé</w:t>
      </w:r>
      <w:proofErr w:type="spellEnd"/>
      <w:r w:rsidRPr="004A7C30">
        <w:rPr>
          <w:rFonts w:eastAsia="Times New Roman"/>
          <w:sz w:val="24"/>
          <w:szCs w:val="24"/>
        </w:rPr>
        <w:t>)</w:t>
      </w:r>
    </w:p>
    <w:p w:rsidR="00496347" w:rsidRPr="004A7C30" w:rsidRDefault="00496347" w:rsidP="00496347">
      <w:pPr>
        <w:jc w:val="both"/>
      </w:pPr>
    </w:p>
    <w:p w:rsidR="00495FAE" w:rsidRPr="00A810E3" w:rsidRDefault="00495FAE" w:rsidP="00496347">
      <w:pPr>
        <w:shd w:val="clear" w:color="auto" w:fill="FFFFFF"/>
        <w:spacing w:line="360" w:lineRule="auto"/>
        <w:jc w:val="both"/>
      </w:pPr>
    </w:p>
    <w:sectPr w:rsidR="00495FAE" w:rsidRPr="00A81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4BE"/>
    <w:rsid w:val="003C0656"/>
    <w:rsid w:val="00495FAE"/>
    <w:rsid w:val="00496347"/>
    <w:rsid w:val="00A810E3"/>
    <w:rsid w:val="00AD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94499"/>
  <w15:chartTrackingRefBased/>
  <w15:docId w15:val="{38044DF6-5397-455D-B73A-85522182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4BE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ered">
    <w:name w:val="centered"/>
    <w:basedOn w:val="Normal"/>
    <w:rsid w:val="00AD34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D34BE"/>
    <w:rPr>
      <w:b/>
      <w:bCs/>
    </w:rPr>
  </w:style>
  <w:style w:type="paragraph" w:customStyle="1" w:styleId="indent-0-0">
    <w:name w:val="indent-0-0"/>
    <w:basedOn w:val="Normal"/>
    <w:rsid w:val="004963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Clair, Andre</dc:creator>
  <cp:keywords/>
  <dc:description/>
  <cp:lastModifiedBy>Clarke, Jason</cp:lastModifiedBy>
  <cp:revision>3</cp:revision>
  <dcterms:created xsi:type="dcterms:W3CDTF">2022-09-01T15:02:00Z</dcterms:created>
  <dcterms:modified xsi:type="dcterms:W3CDTF">2023-02-27T15:54:00Z</dcterms:modified>
</cp:coreProperties>
</file>