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CA9" w:rsidRDefault="00C14CA9" w:rsidP="00C14CA9">
      <w:pPr>
        <w:pStyle w:val="NoSpacing"/>
        <w:rPr>
          <w:rFonts w:ascii="Arial Narrow" w:hAnsi="Arial Narrow"/>
          <w:sz w:val="14"/>
        </w:rPr>
      </w:pPr>
      <w:r w:rsidRPr="005D3FEC">
        <w:rPr>
          <w:rFonts w:ascii="Arial Narrow" w:hAnsi="Arial Narrow"/>
          <w:sz w:val="1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8"/>
        <w:gridCol w:w="4172"/>
      </w:tblGrid>
      <w:tr w:rsidR="00C14CA9" w:rsidRPr="009221FD" w:rsidTr="00B84AE4">
        <w:tc>
          <w:tcPr>
            <w:tcW w:w="5328" w:type="dxa"/>
            <w:shd w:val="clear" w:color="auto" w:fill="000000" w:themeFill="text1"/>
            <w:vAlign w:val="center"/>
          </w:tcPr>
          <w:p w:rsidR="00C14CA9" w:rsidRPr="009221FD" w:rsidRDefault="00CE24FB" w:rsidP="00A949B8">
            <w:pPr>
              <w:pStyle w:val="NoSpacing"/>
              <w:rPr>
                <w:rFonts w:ascii="Arial Narrow" w:hAnsi="Arial Narrow"/>
                <w:b/>
              </w:rPr>
            </w:pPr>
            <w:r>
              <w:rPr>
                <w:rFonts w:ascii="Arial Narrow" w:hAnsi="Arial Narrow"/>
                <w:b/>
                <w:color w:val="FFFFFF" w:themeColor="background1"/>
                <w:sz w:val="36"/>
                <w:szCs w:val="36"/>
              </w:rPr>
              <w:t xml:space="preserve">How to </w:t>
            </w:r>
            <w:r w:rsidR="00A949B8">
              <w:rPr>
                <w:rFonts w:ascii="Arial Narrow" w:hAnsi="Arial Narrow"/>
                <w:b/>
                <w:color w:val="FFFFFF" w:themeColor="background1"/>
                <w:sz w:val="36"/>
                <w:szCs w:val="36"/>
              </w:rPr>
              <w:t>S</w:t>
            </w:r>
            <w:r w:rsidR="00CE663B">
              <w:rPr>
                <w:rFonts w:ascii="Arial Narrow" w:hAnsi="Arial Narrow"/>
                <w:b/>
                <w:color w:val="FFFFFF" w:themeColor="background1"/>
                <w:sz w:val="36"/>
                <w:szCs w:val="36"/>
              </w:rPr>
              <w:t xml:space="preserve">erve the </w:t>
            </w:r>
            <w:r w:rsidR="00A949B8">
              <w:rPr>
                <w:rFonts w:ascii="Arial Narrow" w:hAnsi="Arial Narrow"/>
                <w:b/>
                <w:color w:val="FFFFFF" w:themeColor="background1"/>
                <w:sz w:val="36"/>
                <w:szCs w:val="36"/>
              </w:rPr>
              <w:t>Other P</w:t>
            </w:r>
            <w:r w:rsidR="004F7F42">
              <w:rPr>
                <w:rFonts w:ascii="Arial Narrow" w:hAnsi="Arial Narrow"/>
                <w:b/>
                <w:color w:val="FFFFFF" w:themeColor="background1"/>
                <w:sz w:val="36"/>
                <w:szCs w:val="36"/>
              </w:rPr>
              <w:t>arty</w:t>
            </w:r>
          </w:p>
        </w:tc>
        <w:tc>
          <w:tcPr>
            <w:tcW w:w="4248" w:type="dxa"/>
            <w:shd w:val="clear" w:color="auto" w:fill="D9D9D9" w:themeFill="background1" w:themeFillShade="D9"/>
            <w:vAlign w:val="center"/>
          </w:tcPr>
          <w:p w:rsidR="00C14CA9" w:rsidRPr="009221FD" w:rsidRDefault="00444239" w:rsidP="00444239">
            <w:pPr>
              <w:pStyle w:val="NoSpacing"/>
              <w:jc w:val="right"/>
              <w:rPr>
                <w:rFonts w:ascii="Arial Narrow" w:hAnsi="Arial Narrow"/>
                <w:b/>
              </w:rPr>
            </w:pPr>
            <w:r w:rsidRPr="00444239">
              <w:rPr>
                <w:rFonts w:ascii="Arial Narrow" w:hAnsi="Arial Narrow"/>
                <w:b/>
                <w:sz w:val="36"/>
                <w:szCs w:val="36"/>
              </w:rPr>
              <w:t>Instructions</w:t>
            </w:r>
          </w:p>
        </w:tc>
      </w:tr>
    </w:tbl>
    <w:p w:rsidR="006E5F9D" w:rsidRDefault="006E5F9D" w:rsidP="00C14CA9">
      <w:pPr>
        <w:pStyle w:val="NoSpacing"/>
        <w:rPr>
          <w:rFonts w:ascii="Arial Narrow" w:hAnsi="Arial Narrow"/>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72" w:type="dxa"/>
          <w:right w:w="346" w:type="dxa"/>
        </w:tblCellMar>
        <w:tblLook w:val="04A0" w:firstRow="1" w:lastRow="0" w:firstColumn="1" w:lastColumn="0" w:noHBand="0" w:noVBand="1"/>
      </w:tblPr>
      <w:tblGrid>
        <w:gridCol w:w="9601"/>
      </w:tblGrid>
      <w:tr w:rsidR="00837310" w:rsidTr="00B92834">
        <w:trPr>
          <w:trHeight w:val="12339"/>
          <w:jc w:val="center"/>
        </w:trPr>
        <w:tc>
          <w:tcPr>
            <w:tcW w:w="9601" w:type="dxa"/>
            <w:tcMar>
              <w:top w:w="216" w:type="dxa"/>
              <w:left w:w="216" w:type="dxa"/>
              <w:bottom w:w="216" w:type="dxa"/>
              <w:right w:w="216" w:type="dxa"/>
            </w:tcMar>
          </w:tcPr>
          <w:p w:rsidR="00EA27C9" w:rsidRPr="007513AE" w:rsidRDefault="00A46FB4" w:rsidP="00A46FB4">
            <w:pPr>
              <w:pStyle w:val="NoSpacing"/>
              <w:spacing w:line="276" w:lineRule="auto"/>
              <w:jc w:val="both"/>
              <w:rPr>
                <w:rFonts w:ascii="Arial Narrow" w:hAnsi="Arial Narrow"/>
              </w:rPr>
            </w:pPr>
            <w:r w:rsidRPr="007513AE">
              <w:rPr>
                <w:rFonts w:ascii="Arial Narrow" w:hAnsi="Arial Narrow"/>
              </w:rPr>
              <w:t xml:space="preserve">An </w:t>
            </w:r>
            <w:r w:rsidR="004B31AE">
              <w:rPr>
                <w:rFonts w:ascii="Arial Narrow" w:hAnsi="Arial Narrow"/>
                <w:b/>
              </w:rPr>
              <w:t>Affidavit of Service (Form F8.</w:t>
            </w:r>
            <w:r w:rsidR="004D321C">
              <w:rPr>
                <w:rFonts w:ascii="Arial Narrow" w:hAnsi="Arial Narrow"/>
                <w:b/>
              </w:rPr>
              <w:t>03</w:t>
            </w:r>
            <w:r w:rsidRPr="007513AE">
              <w:rPr>
                <w:rFonts w:ascii="Arial Narrow" w:hAnsi="Arial Narrow"/>
                <w:b/>
              </w:rPr>
              <w:t xml:space="preserve">A) </w:t>
            </w:r>
            <w:r w:rsidRPr="007513AE">
              <w:rPr>
                <w:rFonts w:ascii="Arial Narrow" w:hAnsi="Arial Narrow"/>
              </w:rPr>
              <w:t xml:space="preserve">is a form that </w:t>
            </w:r>
            <w:r w:rsidR="007513AE" w:rsidRPr="007513AE">
              <w:rPr>
                <w:rFonts w:ascii="Arial Narrow" w:hAnsi="Arial Narrow"/>
              </w:rPr>
              <w:t xml:space="preserve">you can use to prove to the Court that </w:t>
            </w:r>
            <w:r w:rsidRPr="007513AE">
              <w:rPr>
                <w:rFonts w:ascii="Arial Narrow" w:hAnsi="Arial Narrow"/>
              </w:rPr>
              <w:t xml:space="preserve">the other </w:t>
            </w:r>
            <w:r w:rsidR="007513AE" w:rsidRPr="007513AE">
              <w:rPr>
                <w:rFonts w:ascii="Arial Narrow" w:hAnsi="Arial Narrow"/>
              </w:rPr>
              <w:t xml:space="preserve">person </w:t>
            </w:r>
            <w:r w:rsidR="007513AE">
              <w:rPr>
                <w:rFonts w:ascii="Arial Narrow" w:hAnsi="Arial Narrow"/>
              </w:rPr>
              <w:t xml:space="preserve">received your document. This is called </w:t>
            </w:r>
            <w:r w:rsidR="007513AE" w:rsidRPr="007513AE">
              <w:rPr>
                <w:rFonts w:ascii="Arial Narrow" w:hAnsi="Arial Narrow"/>
                <w:i/>
              </w:rPr>
              <w:t>proof of service</w:t>
            </w:r>
            <w:r w:rsidR="007513AE">
              <w:rPr>
                <w:rFonts w:ascii="Arial Narrow" w:hAnsi="Arial Narrow"/>
              </w:rPr>
              <w:t>.</w:t>
            </w:r>
          </w:p>
          <w:p w:rsidR="004F7F42" w:rsidRPr="0087424A" w:rsidRDefault="004F7F42" w:rsidP="004F7F42">
            <w:pPr>
              <w:pStyle w:val="NoSpacing"/>
              <w:jc w:val="both"/>
              <w:rPr>
                <w:rFonts w:ascii="Arial Narrow" w:hAnsi="Arial Narrow"/>
              </w:rPr>
            </w:pPr>
          </w:p>
          <w:p w:rsidR="009948B1" w:rsidRPr="007513AE" w:rsidRDefault="009948B1" w:rsidP="004F7F42">
            <w:pPr>
              <w:pStyle w:val="NoSpacing"/>
              <w:jc w:val="both"/>
              <w:rPr>
                <w:rFonts w:ascii="Arial Narrow" w:hAnsi="Arial Narrow"/>
                <w:b/>
                <w:u w:val="single"/>
              </w:rPr>
            </w:pPr>
            <w:r w:rsidRPr="007513AE">
              <w:rPr>
                <w:rFonts w:ascii="Arial Narrow" w:hAnsi="Arial Narrow"/>
                <w:b/>
                <w:u w:val="single"/>
              </w:rPr>
              <w:t>When to use an Affidavit of Service</w:t>
            </w:r>
          </w:p>
          <w:p w:rsidR="009948B1" w:rsidRPr="00B24AEE" w:rsidRDefault="009948B1" w:rsidP="004F7F42">
            <w:pPr>
              <w:pStyle w:val="NoSpacing"/>
              <w:jc w:val="both"/>
              <w:rPr>
                <w:rFonts w:ascii="Arial Narrow" w:hAnsi="Arial Narrow"/>
                <w:b/>
                <w:sz w:val="14"/>
                <w:u w:val="single"/>
              </w:rPr>
            </w:pPr>
          </w:p>
          <w:p w:rsidR="009948B1" w:rsidRPr="007513AE" w:rsidRDefault="009948B1" w:rsidP="009948B1">
            <w:pPr>
              <w:pStyle w:val="NoSpacing"/>
              <w:ind w:left="715"/>
              <w:jc w:val="both"/>
              <w:rPr>
                <w:rFonts w:ascii="Arial Narrow" w:hAnsi="Arial Narrow"/>
              </w:rPr>
            </w:pPr>
            <w:r w:rsidRPr="007513AE">
              <w:rPr>
                <w:rFonts w:ascii="Arial Narrow" w:hAnsi="Arial Narrow"/>
              </w:rPr>
              <w:t xml:space="preserve">You </w:t>
            </w:r>
            <w:r w:rsidR="007513AE">
              <w:rPr>
                <w:rFonts w:ascii="Arial Narrow" w:hAnsi="Arial Narrow"/>
              </w:rPr>
              <w:t xml:space="preserve">must </w:t>
            </w:r>
            <w:r w:rsidR="0087424A">
              <w:rPr>
                <w:rFonts w:ascii="Arial Narrow" w:hAnsi="Arial Narrow"/>
              </w:rPr>
              <w:t>complete</w:t>
            </w:r>
            <w:r w:rsidR="00AA659C" w:rsidRPr="007513AE">
              <w:rPr>
                <w:rFonts w:ascii="Arial Narrow" w:hAnsi="Arial Narrow"/>
              </w:rPr>
              <w:t xml:space="preserve"> an Affidavit of Service if:</w:t>
            </w:r>
          </w:p>
          <w:p w:rsidR="00AA659C" w:rsidRPr="0087424A" w:rsidRDefault="00AA659C" w:rsidP="00AA659C">
            <w:pPr>
              <w:pStyle w:val="NoSpacing"/>
              <w:ind w:left="1435"/>
              <w:jc w:val="both"/>
              <w:rPr>
                <w:rFonts w:ascii="Arial Narrow" w:hAnsi="Arial Narrow"/>
                <w:sz w:val="10"/>
              </w:rPr>
            </w:pPr>
          </w:p>
          <w:p w:rsidR="00AA659C" w:rsidRDefault="00DE4CE3" w:rsidP="0087424A">
            <w:pPr>
              <w:pStyle w:val="NoSpacing"/>
              <w:numPr>
                <w:ilvl w:val="0"/>
                <w:numId w:val="25"/>
              </w:numPr>
              <w:ind w:left="1255"/>
              <w:jc w:val="both"/>
              <w:rPr>
                <w:rFonts w:ascii="Arial Narrow" w:hAnsi="Arial Narrow"/>
              </w:rPr>
            </w:pPr>
            <w:r w:rsidRPr="007513AE">
              <w:rPr>
                <w:rFonts w:ascii="Arial Narrow" w:hAnsi="Arial Narrow"/>
              </w:rPr>
              <w:t xml:space="preserve">You are serving one of the following </w:t>
            </w:r>
            <w:r w:rsidR="009948B1" w:rsidRPr="007513AE">
              <w:rPr>
                <w:rFonts w:ascii="Arial Narrow" w:hAnsi="Arial Narrow"/>
              </w:rPr>
              <w:t>document</w:t>
            </w:r>
            <w:r w:rsidRPr="007513AE">
              <w:rPr>
                <w:rFonts w:ascii="Arial Narrow" w:hAnsi="Arial Narrow"/>
              </w:rPr>
              <w:t>s</w:t>
            </w:r>
            <w:r w:rsidR="007513AE">
              <w:rPr>
                <w:rFonts w:ascii="Arial Narrow" w:hAnsi="Arial Narrow"/>
              </w:rPr>
              <w:t>:</w:t>
            </w:r>
          </w:p>
          <w:p w:rsidR="007513AE" w:rsidRPr="007513AE" w:rsidRDefault="007513AE" w:rsidP="007513AE">
            <w:pPr>
              <w:pStyle w:val="NoSpacing"/>
              <w:ind w:left="1435"/>
              <w:jc w:val="both"/>
              <w:rPr>
                <w:rFonts w:ascii="Arial Narrow" w:hAnsi="Arial Narrow"/>
                <w:sz w:val="10"/>
              </w:rPr>
            </w:pPr>
          </w:p>
          <w:p w:rsidR="00AA659C" w:rsidRPr="007513AE" w:rsidRDefault="00AA659C" w:rsidP="007513AE">
            <w:pPr>
              <w:pStyle w:val="NoSpacing"/>
              <w:numPr>
                <w:ilvl w:val="1"/>
                <w:numId w:val="28"/>
              </w:numPr>
              <w:spacing w:line="276" w:lineRule="auto"/>
              <w:ind w:left="1795"/>
              <w:jc w:val="both"/>
              <w:rPr>
                <w:rFonts w:ascii="Arial Narrow" w:hAnsi="Arial Narrow"/>
              </w:rPr>
            </w:pPr>
            <w:r w:rsidRPr="007513AE">
              <w:rPr>
                <w:rFonts w:ascii="Arial Narrow" w:hAnsi="Arial Narrow"/>
                <w:b/>
              </w:rPr>
              <w:t>Originating Application (Form F4.03A)</w:t>
            </w:r>
            <w:r w:rsidRPr="007513AE">
              <w:rPr>
                <w:rFonts w:ascii="Arial Narrow" w:hAnsi="Arial Narrow"/>
              </w:rPr>
              <w:t xml:space="preserve"> involving divorce or parenting (custody/access)</w:t>
            </w:r>
          </w:p>
          <w:p w:rsidR="00AA659C" w:rsidRPr="007513AE" w:rsidRDefault="00AA659C" w:rsidP="007513AE">
            <w:pPr>
              <w:pStyle w:val="NoSpacing"/>
              <w:numPr>
                <w:ilvl w:val="1"/>
                <w:numId w:val="28"/>
              </w:numPr>
              <w:spacing w:line="276" w:lineRule="auto"/>
              <w:ind w:left="1795"/>
              <w:jc w:val="both"/>
              <w:rPr>
                <w:rFonts w:ascii="Arial Narrow" w:hAnsi="Arial Narrow"/>
              </w:rPr>
            </w:pPr>
            <w:r w:rsidRPr="007513AE">
              <w:rPr>
                <w:rFonts w:ascii="Arial Narrow" w:hAnsi="Arial Narrow"/>
                <w:b/>
              </w:rPr>
              <w:t>Originating Application for Variation (Form F5.05A)</w:t>
            </w:r>
            <w:r w:rsidRPr="007513AE">
              <w:rPr>
                <w:rFonts w:ascii="Arial Narrow" w:hAnsi="Arial Narrow"/>
              </w:rPr>
              <w:t xml:space="preserve"> involving parenting (custody/access) </w:t>
            </w:r>
          </w:p>
          <w:p w:rsidR="00AA659C" w:rsidRPr="007513AE" w:rsidRDefault="00AA659C" w:rsidP="007513AE">
            <w:pPr>
              <w:pStyle w:val="NoSpacing"/>
              <w:numPr>
                <w:ilvl w:val="1"/>
                <w:numId w:val="28"/>
              </w:numPr>
              <w:spacing w:line="276" w:lineRule="auto"/>
              <w:ind w:left="1795"/>
              <w:jc w:val="both"/>
              <w:rPr>
                <w:rFonts w:ascii="Arial Narrow" w:hAnsi="Arial Narrow"/>
              </w:rPr>
            </w:pPr>
            <w:r w:rsidRPr="007513AE">
              <w:rPr>
                <w:rFonts w:ascii="Arial Narrow" w:hAnsi="Arial Narrow"/>
                <w:b/>
              </w:rPr>
              <w:t>Response (Form F6.02A)</w:t>
            </w:r>
            <w:r w:rsidRPr="007513AE">
              <w:rPr>
                <w:rFonts w:ascii="Arial Narrow" w:hAnsi="Arial Narrow"/>
              </w:rPr>
              <w:t xml:space="preserve"> making a claim for divorce or parenting (custody/access) </w:t>
            </w:r>
          </w:p>
          <w:p w:rsidR="00AA659C" w:rsidRPr="007513AE" w:rsidRDefault="00AA659C" w:rsidP="007513AE">
            <w:pPr>
              <w:pStyle w:val="NoSpacing"/>
              <w:numPr>
                <w:ilvl w:val="1"/>
                <w:numId w:val="28"/>
              </w:numPr>
              <w:spacing w:line="276" w:lineRule="auto"/>
              <w:ind w:left="1795"/>
              <w:jc w:val="both"/>
              <w:rPr>
                <w:rFonts w:ascii="Arial Narrow" w:hAnsi="Arial Narrow"/>
              </w:rPr>
            </w:pPr>
            <w:r w:rsidRPr="007513AE">
              <w:rPr>
                <w:rFonts w:ascii="Arial Narrow" w:hAnsi="Arial Narrow"/>
              </w:rPr>
              <w:t>Notice of Contempt Application</w:t>
            </w:r>
          </w:p>
          <w:p w:rsidR="00AA659C" w:rsidRPr="007513AE" w:rsidRDefault="00AA659C" w:rsidP="007513AE">
            <w:pPr>
              <w:pStyle w:val="ListParagraph"/>
              <w:numPr>
                <w:ilvl w:val="1"/>
                <w:numId w:val="28"/>
              </w:numPr>
              <w:ind w:left="1795"/>
              <w:rPr>
                <w:rFonts w:ascii="Arial Narrow" w:hAnsi="Arial Narrow"/>
              </w:rPr>
            </w:pPr>
            <w:r w:rsidRPr="007513AE">
              <w:rPr>
                <w:rFonts w:ascii="Arial Narrow" w:hAnsi="Arial Narrow"/>
              </w:rPr>
              <w:t>A pleading, order</w:t>
            </w:r>
            <w:r w:rsidR="003740C0" w:rsidRPr="007513AE">
              <w:rPr>
                <w:rFonts w:ascii="Arial Narrow" w:hAnsi="Arial Narrow"/>
              </w:rPr>
              <w:t>,</w:t>
            </w:r>
            <w:r w:rsidRPr="007513AE">
              <w:rPr>
                <w:rFonts w:ascii="Arial Narrow" w:hAnsi="Arial Narrow"/>
              </w:rPr>
              <w:t xml:space="preserve"> or other document served on a person who is not a party</w:t>
            </w:r>
            <w:r w:rsidR="00DE4CE3" w:rsidRPr="007513AE">
              <w:rPr>
                <w:rFonts w:ascii="Arial Narrow" w:hAnsi="Arial Narrow"/>
              </w:rPr>
              <w:t xml:space="preserve"> (</w:t>
            </w:r>
            <w:proofErr w:type="spellStart"/>
            <w:r w:rsidR="00DE4CE3" w:rsidRPr="007513AE">
              <w:rPr>
                <w:rFonts w:ascii="Arial Narrow" w:hAnsi="Arial Narrow"/>
              </w:rPr>
              <w:t>eg</w:t>
            </w:r>
            <w:proofErr w:type="spellEnd"/>
            <w:r w:rsidR="00DE4CE3" w:rsidRPr="007513AE">
              <w:rPr>
                <w:rFonts w:ascii="Arial Narrow" w:hAnsi="Arial Narrow"/>
              </w:rPr>
              <w:t>. subpoena)</w:t>
            </w:r>
          </w:p>
          <w:p w:rsidR="00AA659C" w:rsidRPr="007513AE" w:rsidRDefault="00AA659C" w:rsidP="007513AE">
            <w:pPr>
              <w:pStyle w:val="NoSpacing"/>
              <w:numPr>
                <w:ilvl w:val="1"/>
                <w:numId w:val="28"/>
              </w:numPr>
              <w:spacing w:line="276" w:lineRule="auto"/>
              <w:ind w:left="1795"/>
              <w:jc w:val="both"/>
              <w:rPr>
                <w:rFonts w:ascii="Arial Narrow" w:hAnsi="Arial Narrow"/>
              </w:rPr>
            </w:pPr>
            <w:r w:rsidRPr="007513AE">
              <w:rPr>
                <w:rFonts w:ascii="Arial Narrow" w:hAnsi="Arial Narrow"/>
              </w:rPr>
              <w:t xml:space="preserve">Notice of </w:t>
            </w:r>
            <w:r w:rsidR="000F6521" w:rsidRPr="007513AE">
              <w:rPr>
                <w:rFonts w:ascii="Arial Narrow" w:hAnsi="Arial Narrow"/>
              </w:rPr>
              <w:t xml:space="preserve">Application or Notice of </w:t>
            </w:r>
            <w:r w:rsidRPr="007513AE">
              <w:rPr>
                <w:rFonts w:ascii="Arial Narrow" w:hAnsi="Arial Narrow"/>
              </w:rPr>
              <w:t>Default Hearing in which the person to be served faces a possibility of imprisonment</w:t>
            </w:r>
          </w:p>
          <w:p w:rsidR="00AA659C" w:rsidRPr="007513AE" w:rsidRDefault="00AA659C" w:rsidP="007513AE">
            <w:pPr>
              <w:pStyle w:val="NoSpacing"/>
              <w:numPr>
                <w:ilvl w:val="1"/>
                <w:numId w:val="28"/>
              </w:numPr>
              <w:spacing w:line="276" w:lineRule="auto"/>
              <w:ind w:left="1795"/>
              <w:jc w:val="both"/>
              <w:rPr>
                <w:rFonts w:ascii="Arial Narrow" w:hAnsi="Arial Narrow"/>
              </w:rPr>
            </w:pPr>
            <w:r w:rsidRPr="007513AE">
              <w:rPr>
                <w:rFonts w:ascii="Arial Narrow" w:hAnsi="Arial Narrow"/>
              </w:rPr>
              <w:t xml:space="preserve">The hearing date on an </w:t>
            </w:r>
            <w:r w:rsidRPr="007513AE">
              <w:rPr>
                <w:rFonts w:ascii="Arial Narrow" w:hAnsi="Arial Narrow"/>
                <w:b/>
              </w:rPr>
              <w:t xml:space="preserve">Emergency </w:t>
            </w:r>
            <w:r w:rsidR="007513AE">
              <w:rPr>
                <w:rFonts w:ascii="Arial Narrow" w:hAnsi="Arial Narrow"/>
                <w:b/>
              </w:rPr>
              <w:t xml:space="preserve">Interim </w:t>
            </w:r>
            <w:r w:rsidRPr="007513AE">
              <w:rPr>
                <w:rFonts w:ascii="Arial Narrow" w:hAnsi="Arial Narrow"/>
                <w:b/>
              </w:rPr>
              <w:t>Application</w:t>
            </w:r>
            <w:r w:rsidRPr="007513AE">
              <w:rPr>
                <w:rFonts w:ascii="Arial Narrow" w:hAnsi="Arial Narrow"/>
              </w:rPr>
              <w:t xml:space="preserve"> </w:t>
            </w:r>
            <w:r w:rsidRPr="007513AE">
              <w:rPr>
                <w:rFonts w:ascii="Arial Narrow" w:hAnsi="Arial Narrow"/>
                <w:b/>
              </w:rPr>
              <w:t>(Form F17.03A)</w:t>
            </w:r>
          </w:p>
          <w:p w:rsidR="00AA659C" w:rsidRPr="007513AE" w:rsidRDefault="00AA659C" w:rsidP="007513AE">
            <w:pPr>
              <w:pStyle w:val="NoSpacing"/>
              <w:numPr>
                <w:ilvl w:val="1"/>
                <w:numId w:val="28"/>
              </w:numPr>
              <w:spacing w:line="276" w:lineRule="auto"/>
              <w:ind w:left="1795"/>
              <w:jc w:val="both"/>
              <w:rPr>
                <w:rFonts w:ascii="Arial Narrow" w:hAnsi="Arial Narrow"/>
              </w:rPr>
            </w:pPr>
            <w:r w:rsidRPr="007513AE">
              <w:rPr>
                <w:rFonts w:ascii="Arial Narrow" w:hAnsi="Arial Narrow"/>
              </w:rPr>
              <w:t>Where personal servi</w:t>
            </w:r>
            <w:r w:rsidR="007513AE">
              <w:rPr>
                <w:rFonts w:ascii="Arial Narrow" w:hAnsi="Arial Narrow"/>
              </w:rPr>
              <w:t>ce is otherwise required by law</w:t>
            </w:r>
          </w:p>
          <w:p w:rsidR="00AA659C" w:rsidRPr="0087424A" w:rsidRDefault="00AA659C" w:rsidP="00AA659C">
            <w:pPr>
              <w:pStyle w:val="NoSpacing"/>
              <w:spacing w:line="276" w:lineRule="auto"/>
              <w:ind w:left="1435"/>
              <w:jc w:val="both"/>
              <w:rPr>
                <w:rFonts w:ascii="Arial Narrow" w:hAnsi="Arial Narrow"/>
                <w:sz w:val="10"/>
              </w:rPr>
            </w:pPr>
          </w:p>
          <w:p w:rsidR="009948B1" w:rsidRDefault="00AA659C" w:rsidP="0087424A">
            <w:pPr>
              <w:pStyle w:val="NoSpacing"/>
              <w:numPr>
                <w:ilvl w:val="0"/>
                <w:numId w:val="25"/>
              </w:numPr>
              <w:spacing w:line="276" w:lineRule="auto"/>
              <w:ind w:left="1255"/>
              <w:jc w:val="both"/>
              <w:rPr>
                <w:rFonts w:ascii="Arial Narrow" w:hAnsi="Arial Narrow"/>
              </w:rPr>
            </w:pPr>
            <w:r w:rsidRPr="007513AE">
              <w:rPr>
                <w:rFonts w:ascii="Arial Narrow" w:hAnsi="Arial Narrow"/>
              </w:rPr>
              <w:t>You are serving one of the following documents by leaving a copy at the other persons address (and mailing another copy to that address on the same day or the following day):</w:t>
            </w:r>
          </w:p>
          <w:p w:rsidR="0087424A" w:rsidRPr="0087424A" w:rsidRDefault="0087424A" w:rsidP="0087424A">
            <w:pPr>
              <w:pStyle w:val="NoSpacing"/>
              <w:spacing w:line="276" w:lineRule="auto"/>
              <w:ind w:left="1255"/>
              <w:jc w:val="both"/>
              <w:rPr>
                <w:rFonts w:ascii="Arial Narrow" w:hAnsi="Arial Narrow"/>
                <w:sz w:val="10"/>
              </w:rPr>
            </w:pPr>
          </w:p>
          <w:p w:rsidR="00AA659C" w:rsidRPr="007513AE" w:rsidRDefault="00AA659C" w:rsidP="007513AE">
            <w:pPr>
              <w:pStyle w:val="NoSpacing"/>
              <w:numPr>
                <w:ilvl w:val="1"/>
                <w:numId w:val="29"/>
              </w:numPr>
              <w:spacing w:line="276" w:lineRule="auto"/>
              <w:ind w:left="1795"/>
              <w:rPr>
                <w:rFonts w:ascii="Arial Narrow" w:hAnsi="Arial Narrow"/>
              </w:rPr>
            </w:pPr>
            <w:r w:rsidRPr="007513AE">
              <w:rPr>
                <w:rFonts w:ascii="Arial Narrow" w:hAnsi="Arial Narrow"/>
                <w:b/>
              </w:rPr>
              <w:t>Originating Application (Form F4.03A)</w:t>
            </w:r>
            <w:r w:rsidRPr="007513AE">
              <w:rPr>
                <w:rFonts w:ascii="Arial Narrow" w:hAnsi="Arial Narrow"/>
              </w:rPr>
              <w:t xml:space="preserve"> NOT involving divorce or parenting </w:t>
            </w:r>
            <w:r w:rsidR="007513AE">
              <w:rPr>
                <w:rFonts w:ascii="Arial Narrow" w:hAnsi="Arial Narrow"/>
              </w:rPr>
              <w:t>(</w:t>
            </w:r>
            <w:r w:rsidRPr="007513AE">
              <w:rPr>
                <w:rFonts w:ascii="Arial Narrow" w:hAnsi="Arial Narrow"/>
              </w:rPr>
              <w:t xml:space="preserve">custody/access) </w:t>
            </w:r>
          </w:p>
          <w:p w:rsidR="00AA659C" w:rsidRPr="007513AE" w:rsidRDefault="00AA659C" w:rsidP="007513AE">
            <w:pPr>
              <w:pStyle w:val="NoSpacing"/>
              <w:numPr>
                <w:ilvl w:val="1"/>
                <w:numId w:val="29"/>
              </w:numPr>
              <w:spacing w:line="276" w:lineRule="auto"/>
              <w:ind w:left="1795"/>
              <w:rPr>
                <w:rFonts w:ascii="Arial Narrow" w:hAnsi="Arial Narrow"/>
              </w:rPr>
            </w:pPr>
            <w:r w:rsidRPr="007513AE">
              <w:rPr>
                <w:rFonts w:ascii="Arial Narrow" w:hAnsi="Arial Narrow"/>
                <w:b/>
              </w:rPr>
              <w:t>Originating Application for Variation (Form F5.05A)</w:t>
            </w:r>
            <w:r w:rsidRPr="007513AE">
              <w:rPr>
                <w:rFonts w:ascii="Arial Narrow" w:hAnsi="Arial Narrow"/>
              </w:rPr>
              <w:t xml:space="preserve"> NOT involving parenting (custody/access)</w:t>
            </w:r>
          </w:p>
          <w:p w:rsidR="00AA659C" w:rsidRPr="007513AE" w:rsidRDefault="00AA659C" w:rsidP="007513AE">
            <w:pPr>
              <w:pStyle w:val="NoSpacing"/>
              <w:numPr>
                <w:ilvl w:val="1"/>
                <w:numId w:val="29"/>
              </w:numPr>
              <w:spacing w:line="276" w:lineRule="auto"/>
              <w:ind w:left="1795"/>
              <w:rPr>
                <w:rFonts w:ascii="Arial Narrow" w:hAnsi="Arial Narrow"/>
              </w:rPr>
            </w:pPr>
            <w:r w:rsidRPr="007513AE">
              <w:rPr>
                <w:rFonts w:ascii="Arial Narrow" w:hAnsi="Arial Narrow"/>
                <w:b/>
              </w:rPr>
              <w:t xml:space="preserve">Response (Form F6.02A) </w:t>
            </w:r>
            <w:r w:rsidRPr="007513AE">
              <w:rPr>
                <w:rFonts w:ascii="Arial Narrow" w:hAnsi="Arial Narrow"/>
              </w:rPr>
              <w:t>NOT making a claim for divorce or parenting (custody/access)</w:t>
            </w:r>
          </w:p>
          <w:p w:rsidR="00AA659C" w:rsidRPr="007513AE" w:rsidRDefault="00AA659C" w:rsidP="00AA659C">
            <w:pPr>
              <w:pStyle w:val="NoSpacing"/>
              <w:spacing w:line="276" w:lineRule="auto"/>
              <w:ind w:left="1795"/>
              <w:rPr>
                <w:rFonts w:ascii="Arial Narrow" w:hAnsi="Arial Narrow"/>
                <w:sz w:val="10"/>
              </w:rPr>
            </w:pPr>
          </w:p>
          <w:p w:rsidR="00AA659C" w:rsidRPr="007513AE" w:rsidRDefault="00AA659C" w:rsidP="0087424A">
            <w:pPr>
              <w:pStyle w:val="NoSpacing"/>
              <w:numPr>
                <w:ilvl w:val="0"/>
                <w:numId w:val="25"/>
              </w:numPr>
              <w:spacing w:line="276" w:lineRule="auto"/>
              <w:ind w:left="1255"/>
              <w:jc w:val="both"/>
              <w:rPr>
                <w:rFonts w:ascii="Arial Narrow" w:hAnsi="Arial Narrow"/>
              </w:rPr>
            </w:pPr>
            <w:r w:rsidRPr="007513AE">
              <w:rPr>
                <w:rFonts w:ascii="Arial Narrow" w:hAnsi="Arial Narrow"/>
              </w:rPr>
              <w:t>A judge asks or orders you to prove service with an Affidavit of Service.</w:t>
            </w:r>
          </w:p>
          <w:p w:rsidR="00A46FB4" w:rsidRPr="007513AE" w:rsidRDefault="00A46FB4" w:rsidP="00A46FB4">
            <w:pPr>
              <w:pStyle w:val="NoSpacing"/>
              <w:spacing w:line="276" w:lineRule="auto"/>
              <w:ind w:left="715"/>
              <w:jc w:val="both"/>
              <w:rPr>
                <w:rFonts w:ascii="Arial Narrow" w:hAnsi="Arial Narrow"/>
                <w:sz w:val="10"/>
              </w:rPr>
            </w:pPr>
          </w:p>
          <w:p w:rsidR="00A46FB4" w:rsidRPr="007513AE" w:rsidRDefault="00A46FB4" w:rsidP="00A46FB4">
            <w:pPr>
              <w:pStyle w:val="NoSpacing"/>
              <w:spacing w:line="276" w:lineRule="auto"/>
              <w:ind w:left="715"/>
              <w:jc w:val="both"/>
              <w:rPr>
                <w:rFonts w:ascii="Arial Narrow" w:hAnsi="Arial Narrow"/>
              </w:rPr>
            </w:pPr>
            <w:r w:rsidRPr="007513AE">
              <w:rPr>
                <w:rFonts w:ascii="Arial Narrow" w:hAnsi="Arial Narrow"/>
              </w:rPr>
              <w:t xml:space="preserve">If </w:t>
            </w:r>
            <w:r w:rsidR="007513AE">
              <w:rPr>
                <w:rFonts w:ascii="Arial Narrow" w:hAnsi="Arial Narrow"/>
              </w:rPr>
              <w:t>none of the above applies to you</w:t>
            </w:r>
            <w:r w:rsidRPr="007513AE">
              <w:rPr>
                <w:rFonts w:ascii="Arial Narrow" w:hAnsi="Arial Narrow"/>
              </w:rPr>
              <w:t xml:space="preserve">, you </w:t>
            </w:r>
            <w:r w:rsidR="0087424A">
              <w:rPr>
                <w:rFonts w:ascii="Arial Narrow" w:hAnsi="Arial Narrow"/>
              </w:rPr>
              <w:t xml:space="preserve">can </w:t>
            </w:r>
            <w:r w:rsidRPr="007513AE">
              <w:rPr>
                <w:rFonts w:ascii="Arial Narrow" w:hAnsi="Arial Narrow"/>
              </w:rPr>
              <w:t>prove service with a delivery confirmation</w:t>
            </w:r>
            <w:r w:rsidR="00357206">
              <w:rPr>
                <w:rFonts w:ascii="Arial Narrow" w:hAnsi="Arial Narrow"/>
              </w:rPr>
              <w:t xml:space="preserve">, a reply e-mail, </w:t>
            </w:r>
            <w:r w:rsidR="00357206" w:rsidRPr="007513AE">
              <w:rPr>
                <w:rFonts w:ascii="Arial Narrow" w:hAnsi="Arial Narrow"/>
              </w:rPr>
              <w:t>a</w:t>
            </w:r>
            <w:r w:rsidR="00357206" w:rsidRPr="00357206">
              <w:rPr>
                <w:rFonts w:ascii="Arial Narrow" w:hAnsi="Arial Narrow"/>
              </w:rPr>
              <w:t xml:space="preserve"> copy of the document with the recipient’s lawyer’s endorsement on it, </w:t>
            </w:r>
            <w:r w:rsidRPr="007513AE">
              <w:rPr>
                <w:rFonts w:ascii="Arial Narrow" w:hAnsi="Arial Narrow"/>
              </w:rPr>
              <w:t xml:space="preserve">or an </w:t>
            </w:r>
            <w:r w:rsidRPr="007513AE">
              <w:rPr>
                <w:rFonts w:ascii="Arial Narrow" w:hAnsi="Arial Narrow"/>
                <w:b/>
              </w:rPr>
              <w:t>Acknowledgement of Service (Form F8.04A)</w:t>
            </w:r>
            <w:r w:rsidR="0087424A">
              <w:rPr>
                <w:rFonts w:ascii="Arial Narrow" w:hAnsi="Arial Narrow"/>
              </w:rPr>
              <w:t xml:space="preserve">, </w:t>
            </w:r>
            <w:r w:rsidR="006A6C20" w:rsidRPr="007513AE">
              <w:rPr>
                <w:rFonts w:ascii="Arial Narrow" w:hAnsi="Arial Narrow"/>
              </w:rPr>
              <w:t xml:space="preserve">signed by the </w:t>
            </w:r>
            <w:r w:rsidR="0087424A">
              <w:rPr>
                <w:rFonts w:ascii="Arial Narrow" w:hAnsi="Arial Narrow"/>
              </w:rPr>
              <w:t>person who received the document.</w:t>
            </w:r>
          </w:p>
          <w:p w:rsidR="009948B1" w:rsidRPr="0087424A" w:rsidRDefault="009948B1" w:rsidP="004F7F42">
            <w:pPr>
              <w:pStyle w:val="NoSpacing"/>
              <w:jc w:val="both"/>
              <w:rPr>
                <w:rFonts w:ascii="Arial Narrow" w:hAnsi="Arial Narrow"/>
              </w:rPr>
            </w:pPr>
          </w:p>
          <w:p w:rsidR="00E71942" w:rsidRPr="007513AE" w:rsidRDefault="00E71942" w:rsidP="004F7F42">
            <w:pPr>
              <w:pStyle w:val="NoSpacing"/>
              <w:jc w:val="both"/>
              <w:rPr>
                <w:rFonts w:ascii="Arial Narrow" w:hAnsi="Arial Narrow"/>
                <w:b/>
                <w:u w:val="single"/>
              </w:rPr>
            </w:pPr>
            <w:r w:rsidRPr="007513AE">
              <w:rPr>
                <w:rFonts w:ascii="Arial Narrow" w:hAnsi="Arial Narrow"/>
                <w:b/>
                <w:u w:val="single"/>
              </w:rPr>
              <w:t>Personal Service</w:t>
            </w:r>
            <w:r w:rsidR="006E4342" w:rsidRPr="007513AE">
              <w:rPr>
                <w:rFonts w:ascii="Arial Narrow" w:hAnsi="Arial Narrow"/>
                <w:b/>
                <w:u w:val="single"/>
              </w:rPr>
              <w:t xml:space="preserve"> (Hand Delivery)</w:t>
            </w:r>
          </w:p>
          <w:p w:rsidR="00E71942" w:rsidRPr="00B24AEE" w:rsidRDefault="00E71942" w:rsidP="004F7F42">
            <w:pPr>
              <w:pStyle w:val="NoSpacing"/>
              <w:jc w:val="both"/>
              <w:rPr>
                <w:rFonts w:ascii="Arial Narrow" w:hAnsi="Arial Narrow"/>
                <w:sz w:val="14"/>
              </w:rPr>
            </w:pPr>
          </w:p>
          <w:p w:rsidR="00334212" w:rsidRPr="007513AE" w:rsidRDefault="00334212" w:rsidP="00AA659C">
            <w:pPr>
              <w:pStyle w:val="NoSpacing"/>
              <w:ind w:left="715"/>
              <w:jc w:val="both"/>
              <w:rPr>
                <w:rFonts w:ascii="Arial Narrow" w:hAnsi="Arial Narrow"/>
              </w:rPr>
            </w:pPr>
            <w:r w:rsidRPr="007513AE">
              <w:rPr>
                <w:rFonts w:ascii="Arial Narrow" w:hAnsi="Arial Narrow"/>
              </w:rPr>
              <w:t xml:space="preserve">“Personal Service” </w:t>
            </w:r>
            <w:r w:rsidR="006E4342" w:rsidRPr="007513AE">
              <w:rPr>
                <w:rFonts w:ascii="Arial Narrow" w:hAnsi="Arial Narrow"/>
              </w:rPr>
              <w:t xml:space="preserve">or “hand delivery” </w:t>
            </w:r>
            <w:r w:rsidRPr="007513AE">
              <w:rPr>
                <w:rFonts w:ascii="Arial Narrow" w:hAnsi="Arial Narrow"/>
              </w:rPr>
              <w:t xml:space="preserve">means that the documents must be handed to the other party </w:t>
            </w:r>
            <w:r w:rsidRPr="007513AE">
              <w:rPr>
                <w:rFonts w:ascii="Arial Narrow" w:hAnsi="Arial Narrow"/>
                <w:i/>
              </w:rPr>
              <w:t>in person</w:t>
            </w:r>
            <w:r w:rsidR="0011526E" w:rsidRPr="007513AE">
              <w:rPr>
                <w:rFonts w:ascii="Arial Narrow" w:hAnsi="Arial Narrow"/>
              </w:rPr>
              <w:t xml:space="preserve"> by </w:t>
            </w:r>
            <w:r w:rsidR="00CF2669" w:rsidRPr="007513AE">
              <w:rPr>
                <w:rFonts w:ascii="Arial Narrow" w:hAnsi="Arial Narrow"/>
                <w:b/>
              </w:rPr>
              <w:t>an adult</w:t>
            </w:r>
            <w:r w:rsidR="0011526E" w:rsidRPr="007513AE">
              <w:rPr>
                <w:rFonts w:ascii="Arial Narrow" w:hAnsi="Arial Narrow"/>
                <w:b/>
              </w:rPr>
              <w:t xml:space="preserve"> other than yourself</w:t>
            </w:r>
            <w:r w:rsidRPr="007513AE">
              <w:rPr>
                <w:rFonts w:ascii="Arial Narrow" w:hAnsi="Arial Narrow"/>
              </w:rPr>
              <w:t xml:space="preserve">. </w:t>
            </w:r>
            <w:r w:rsidR="0087424A">
              <w:rPr>
                <w:rFonts w:ascii="Arial Narrow" w:hAnsi="Arial Narrow"/>
              </w:rPr>
              <w:t>If the other person has received your document by personal service, you must file an Affidavit of Service.</w:t>
            </w:r>
          </w:p>
          <w:p w:rsidR="004F7F42" w:rsidRPr="0087424A" w:rsidRDefault="004F7F42" w:rsidP="004F7F42">
            <w:pPr>
              <w:pStyle w:val="NoSpacing"/>
              <w:jc w:val="both"/>
              <w:rPr>
                <w:rFonts w:ascii="Arial Narrow" w:hAnsi="Arial Narrow"/>
                <w:sz w:val="10"/>
              </w:rPr>
            </w:pPr>
          </w:p>
          <w:p w:rsidR="004F7F42" w:rsidRDefault="00334212" w:rsidP="00A34427">
            <w:pPr>
              <w:pStyle w:val="NoSpacing"/>
              <w:ind w:left="715"/>
              <w:jc w:val="both"/>
              <w:rPr>
                <w:rFonts w:ascii="Arial Narrow" w:hAnsi="Arial Narrow"/>
              </w:rPr>
            </w:pPr>
            <w:r w:rsidRPr="007513AE">
              <w:rPr>
                <w:rFonts w:ascii="Arial Narrow" w:hAnsi="Arial Narrow"/>
              </w:rPr>
              <w:t xml:space="preserve">Personal Service </w:t>
            </w:r>
            <w:r w:rsidR="004F7F42" w:rsidRPr="007513AE">
              <w:rPr>
                <w:rFonts w:ascii="Arial Narrow" w:hAnsi="Arial Narrow"/>
              </w:rPr>
              <w:t xml:space="preserve">can be done in </w:t>
            </w:r>
            <w:r w:rsidR="00EA27C9" w:rsidRPr="007513AE">
              <w:rPr>
                <w:rFonts w:ascii="Arial Narrow" w:hAnsi="Arial Narrow"/>
              </w:rPr>
              <w:t xml:space="preserve">2 </w:t>
            </w:r>
            <w:r w:rsidR="004F7F42" w:rsidRPr="007513AE">
              <w:rPr>
                <w:rFonts w:ascii="Arial Narrow" w:hAnsi="Arial Narrow"/>
              </w:rPr>
              <w:t>ways:</w:t>
            </w:r>
          </w:p>
          <w:p w:rsidR="0087424A" w:rsidRPr="0087424A" w:rsidRDefault="0087424A" w:rsidP="00A34427">
            <w:pPr>
              <w:pStyle w:val="NoSpacing"/>
              <w:ind w:left="715"/>
              <w:jc w:val="both"/>
              <w:rPr>
                <w:rFonts w:ascii="Arial Narrow" w:hAnsi="Arial Narrow"/>
                <w:sz w:val="10"/>
              </w:rPr>
            </w:pPr>
          </w:p>
          <w:p w:rsidR="004F7F42" w:rsidRDefault="00334212" w:rsidP="0087424A">
            <w:pPr>
              <w:pStyle w:val="NoSpacing"/>
              <w:numPr>
                <w:ilvl w:val="0"/>
                <w:numId w:val="27"/>
              </w:numPr>
              <w:spacing w:line="276" w:lineRule="auto"/>
              <w:ind w:left="1255"/>
              <w:jc w:val="both"/>
              <w:rPr>
                <w:rFonts w:ascii="Arial Narrow" w:hAnsi="Arial Narrow"/>
              </w:rPr>
            </w:pPr>
            <w:r w:rsidRPr="007513AE">
              <w:rPr>
                <w:rFonts w:ascii="Arial Narrow" w:hAnsi="Arial Narrow"/>
              </w:rPr>
              <w:t xml:space="preserve">By any other </w:t>
            </w:r>
            <w:r w:rsidRPr="0087424A">
              <w:rPr>
                <w:rFonts w:ascii="Arial Narrow" w:hAnsi="Arial Narrow"/>
              </w:rPr>
              <w:t>person (</w:t>
            </w:r>
            <w:r w:rsidR="004F7F42" w:rsidRPr="0087424A">
              <w:rPr>
                <w:rFonts w:ascii="Arial Narrow" w:hAnsi="Arial Narrow"/>
              </w:rPr>
              <w:t>other than yourself</w:t>
            </w:r>
            <w:r w:rsidRPr="0087424A">
              <w:rPr>
                <w:rFonts w:ascii="Arial Narrow" w:hAnsi="Arial Narrow"/>
              </w:rPr>
              <w:t>)</w:t>
            </w:r>
            <w:r w:rsidR="004F7F42" w:rsidRPr="0087424A">
              <w:rPr>
                <w:rFonts w:ascii="Arial Narrow" w:hAnsi="Arial Narrow"/>
              </w:rPr>
              <w:t xml:space="preserve"> </w:t>
            </w:r>
            <w:r w:rsidRPr="0087424A">
              <w:rPr>
                <w:rFonts w:ascii="Arial Narrow" w:hAnsi="Arial Narrow"/>
              </w:rPr>
              <w:t>who</w:t>
            </w:r>
            <w:r w:rsidRPr="007513AE">
              <w:rPr>
                <w:rFonts w:ascii="Arial Narrow" w:hAnsi="Arial Narrow"/>
              </w:rPr>
              <w:t xml:space="preserve"> is 1</w:t>
            </w:r>
            <w:r w:rsidR="00C31C29" w:rsidRPr="007513AE">
              <w:rPr>
                <w:rFonts w:ascii="Arial Narrow" w:hAnsi="Arial Narrow"/>
              </w:rPr>
              <w:t>9</w:t>
            </w:r>
            <w:r w:rsidRPr="007513AE">
              <w:rPr>
                <w:rFonts w:ascii="Arial Narrow" w:hAnsi="Arial Narrow"/>
              </w:rPr>
              <w:t xml:space="preserve"> years of age or older.</w:t>
            </w:r>
            <w:r w:rsidR="0011526E" w:rsidRPr="007513AE">
              <w:rPr>
                <w:rFonts w:ascii="Arial Narrow" w:hAnsi="Arial Narrow"/>
              </w:rPr>
              <w:t xml:space="preserve"> </w:t>
            </w:r>
            <w:r w:rsidRPr="007513AE">
              <w:rPr>
                <w:rFonts w:ascii="Arial Narrow" w:hAnsi="Arial Narrow"/>
              </w:rPr>
              <w:t xml:space="preserve">That </w:t>
            </w:r>
            <w:r w:rsidR="0011526E" w:rsidRPr="007513AE">
              <w:rPr>
                <w:rFonts w:ascii="Arial Narrow" w:hAnsi="Arial Narrow"/>
              </w:rPr>
              <w:t xml:space="preserve">other </w:t>
            </w:r>
            <w:r w:rsidRPr="007513AE">
              <w:rPr>
                <w:rFonts w:ascii="Arial Narrow" w:hAnsi="Arial Narrow"/>
              </w:rPr>
              <w:t>person</w:t>
            </w:r>
            <w:r w:rsidR="004F7F42" w:rsidRPr="007513AE">
              <w:rPr>
                <w:rFonts w:ascii="Arial Narrow" w:hAnsi="Arial Narrow"/>
              </w:rPr>
              <w:t xml:space="preserve"> </w:t>
            </w:r>
            <w:r w:rsidR="00EA27C9" w:rsidRPr="007513AE">
              <w:rPr>
                <w:rFonts w:ascii="Arial Narrow" w:hAnsi="Arial Narrow"/>
              </w:rPr>
              <w:t>must hand</w:t>
            </w:r>
            <w:r w:rsidR="004F7F42" w:rsidRPr="007513AE">
              <w:rPr>
                <w:rFonts w:ascii="Arial Narrow" w:hAnsi="Arial Narrow"/>
              </w:rPr>
              <w:t xml:space="preserve"> the documents to the </w:t>
            </w:r>
            <w:r w:rsidR="0087424A">
              <w:rPr>
                <w:rFonts w:ascii="Arial Narrow" w:hAnsi="Arial Narrow"/>
              </w:rPr>
              <w:t>recipient. I</w:t>
            </w:r>
            <w:r w:rsidR="004F7F42" w:rsidRPr="007513AE">
              <w:rPr>
                <w:rFonts w:ascii="Arial Narrow" w:hAnsi="Arial Narrow"/>
              </w:rPr>
              <w:t xml:space="preserve">f </w:t>
            </w:r>
            <w:r w:rsidR="002947BC" w:rsidRPr="007513AE">
              <w:rPr>
                <w:rFonts w:ascii="Arial Narrow" w:hAnsi="Arial Narrow"/>
              </w:rPr>
              <w:t>he/she</w:t>
            </w:r>
            <w:r w:rsidR="004F7F42" w:rsidRPr="007513AE">
              <w:rPr>
                <w:rFonts w:ascii="Arial Narrow" w:hAnsi="Arial Narrow"/>
              </w:rPr>
              <w:t xml:space="preserve"> wi</w:t>
            </w:r>
            <w:r w:rsidR="00B84AE4" w:rsidRPr="007513AE">
              <w:rPr>
                <w:rFonts w:ascii="Arial Narrow" w:hAnsi="Arial Narrow"/>
              </w:rPr>
              <w:t xml:space="preserve">ll not accept the documents, </w:t>
            </w:r>
            <w:r w:rsidR="0087424A">
              <w:rPr>
                <w:rFonts w:ascii="Arial Narrow" w:hAnsi="Arial Narrow"/>
              </w:rPr>
              <w:t xml:space="preserve">the other person can put </w:t>
            </w:r>
            <w:r w:rsidR="00EA27C9" w:rsidRPr="007513AE">
              <w:rPr>
                <w:rFonts w:ascii="Arial Narrow" w:hAnsi="Arial Narrow"/>
              </w:rPr>
              <w:t>the documents</w:t>
            </w:r>
            <w:r w:rsidR="00B84AE4" w:rsidRPr="007513AE">
              <w:rPr>
                <w:rFonts w:ascii="Arial Narrow" w:hAnsi="Arial Narrow"/>
              </w:rPr>
              <w:t xml:space="preserve"> down in front of him/her.</w:t>
            </w:r>
          </w:p>
          <w:p w:rsidR="0087424A" w:rsidRPr="0087424A" w:rsidRDefault="0087424A" w:rsidP="0087424A">
            <w:pPr>
              <w:pStyle w:val="NoSpacing"/>
              <w:spacing w:line="276" w:lineRule="auto"/>
              <w:ind w:left="1255"/>
              <w:jc w:val="both"/>
              <w:rPr>
                <w:rFonts w:ascii="Arial Narrow" w:hAnsi="Arial Narrow"/>
                <w:sz w:val="10"/>
              </w:rPr>
            </w:pPr>
          </w:p>
          <w:p w:rsidR="00FF6CAC" w:rsidRPr="007513AE" w:rsidRDefault="00FF6CAC" w:rsidP="0087424A">
            <w:pPr>
              <w:pStyle w:val="NoSpacing"/>
              <w:numPr>
                <w:ilvl w:val="0"/>
                <w:numId w:val="27"/>
              </w:numPr>
              <w:spacing w:line="276" w:lineRule="auto"/>
              <w:ind w:left="1255"/>
              <w:jc w:val="both"/>
              <w:rPr>
                <w:rFonts w:ascii="Arial Narrow" w:hAnsi="Arial Narrow"/>
              </w:rPr>
            </w:pPr>
            <w:r w:rsidRPr="007513AE">
              <w:rPr>
                <w:rFonts w:ascii="Arial Narrow" w:hAnsi="Arial Narrow"/>
              </w:rPr>
              <w:t xml:space="preserve">By a process server. Process servers are independent, professional servers who charge a fee for service. </w:t>
            </w:r>
          </w:p>
          <w:p w:rsidR="00E66A1A" w:rsidRPr="0087424A" w:rsidRDefault="00E66A1A" w:rsidP="0087424A">
            <w:pPr>
              <w:pStyle w:val="NoSpacing"/>
              <w:spacing w:line="276" w:lineRule="auto"/>
              <w:ind w:left="1435"/>
              <w:jc w:val="both"/>
              <w:rPr>
                <w:rFonts w:ascii="Arial Narrow" w:hAnsi="Arial Narrow"/>
                <w:sz w:val="10"/>
              </w:rPr>
            </w:pPr>
          </w:p>
          <w:p w:rsidR="009204D4" w:rsidRPr="00541A01" w:rsidRDefault="00E66A1A" w:rsidP="00B92834">
            <w:pPr>
              <w:pStyle w:val="NoSpacing"/>
              <w:spacing w:line="276" w:lineRule="auto"/>
              <w:ind w:left="715"/>
              <w:jc w:val="both"/>
              <w:rPr>
                <w:rFonts w:ascii="Arial Narrow" w:hAnsi="Arial Narrow"/>
              </w:rPr>
            </w:pPr>
            <w:r w:rsidRPr="007513AE">
              <w:rPr>
                <w:rFonts w:ascii="Arial Narrow" w:hAnsi="Arial Narrow"/>
              </w:rPr>
              <w:t xml:space="preserve">If you </w:t>
            </w:r>
            <w:r w:rsidR="00444239" w:rsidRPr="007513AE">
              <w:rPr>
                <w:rFonts w:ascii="Arial Narrow" w:hAnsi="Arial Narrow"/>
              </w:rPr>
              <w:t>cannot</w:t>
            </w:r>
            <w:r w:rsidRPr="007513AE">
              <w:rPr>
                <w:rFonts w:ascii="Arial Narrow" w:hAnsi="Arial Narrow"/>
              </w:rPr>
              <w:t xml:space="preserve"> personally serve the other party for any reason, you </w:t>
            </w:r>
            <w:r w:rsidR="00444239" w:rsidRPr="007513AE">
              <w:rPr>
                <w:rFonts w:ascii="Arial Narrow" w:hAnsi="Arial Narrow"/>
              </w:rPr>
              <w:t xml:space="preserve">can </w:t>
            </w:r>
            <w:r w:rsidRPr="007513AE">
              <w:rPr>
                <w:rFonts w:ascii="Arial Narrow" w:hAnsi="Arial Narrow"/>
              </w:rPr>
              <w:t>apply for permission to serve the doc</w:t>
            </w:r>
            <w:r w:rsidR="0087424A">
              <w:rPr>
                <w:rFonts w:ascii="Arial Narrow" w:hAnsi="Arial Narrow"/>
              </w:rPr>
              <w:t xml:space="preserve">uments another way. You may make an </w:t>
            </w:r>
            <w:r w:rsidRPr="007513AE">
              <w:rPr>
                <w:rFonts w:ascii="Arial Narrow" w:hAnsi="Arial Narrow"/>
                <w:b/>
              </w:rPr>
              <w:t>Interim Application</w:t>
            </w:r>
            <w:r w:rsidR="0087424A" w:rsidRPr="007513AE">
              <w:rPr>
                <w:rFonts w:ascii="Arial Narrow" w:hAnsi="Arial Narrow"/>
                <w:b/>
              </w:rPr>
              <w:t xml:space="preserve"> </w:t>
            </w:r>
            <w:r w:rsidR="0087424A">
              <w:rPr>
                <w:rFonts w:ascii="Arial Narrow" w:hAnsi="Arial Narrow"/>
                <w:b/>
              </w:rPr>
              <w:t xml:space="preserve">for a </w:t>
            </w:r>
            <w:r w:rsidR="0087424A" w:rsidRPr="007513AE">
              <w:rPr>
                <w:rFonts w:ascii="Arial Narrow" w:hAnsi="Arial Narrow"/>
                <w:b/>
              </w:rPr>
              <w:t>Procedural</w:t>
            </w:r>
            <w:r w:rsidR="0087424A">
              <w:rPr>
                <w:rFonts w:ascii="Arial Narrow" w:hAnsi="Arial Narrow"/>
                <w:b/>
              </w:rPr>
              <w:t xml:space="preserve"> Order (Form </w:t>
            </w:r>
            <w:r w:rsidR="0087424A" w:rsidRPr="007513AE">
              <w:rPr>
                <w:rFonts w:ascii="Arial Narrow" w:hAnsi="Arial Narrow"/>
                <w:b/>
              </w:rPr>
              <w:t>F16.03A</w:t>
            </w:r>
            <w:r w:rsidRPr="007513AE">
              <w:rPr>
                <w:rFonts w:ascii="Arial Narrow" w:hAnsi="Arial Narrow"/>
                <w:b/>
              </w:rPr>
              <w:t>)</w:t>
            </w:r>
            <w:r w:rsidRPr="007513AE">
              <w:rPr>
                <w:rFonts w:ascii="Arial Narrow" w:hAnsi="Arial Narrow"/>
              </w:rPr>
              <w:t xml:space="preserve"> to apply for substituted service.</w:t>
            </w:r>
          </w:p>
        </w:tc>
      </w:tr>
    </w:tbl>
    <w:p w:rsidR="00B92834" w:rsidRDefault="00B92834"/>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72" w:type="dxa"/>
          <w:right w:w="346" w:type="dxa"/>
        </w:tblCellMar>
        <w:tblLook w:val="04A0" w:firstRow="1" w:lastRow="0" w:firstColumn="1" w:lastColumn="0" w:noHBand="0" w:noVBand="1"/>
      </w:tblPr>
      <w:tblGrid>
        <w:gridCol w:w="9607"/>
      </w:tblGrid>
      <w:tr w:rsidR="00B92834" w:rsidTr="00B92834">
        <w:trPr>
          <w:trHeight w:val="6966"/>
          <w:jc w:val="center"/>
        </w:trPr>
        <w:tc>
          <w:tcPr>
            <w:tcW w:w="9601" w:type="dxa"/>
            <w:tcMar>
              <w:top w:w="216" w:type="dxa"/>
              <w:left w:w="216" w:type="dxa"/>
              <w:bottom w:w="216" w:type="dxa"/>
              <w:right w:w="216" w:type="dxa"/>
            </w:tcMar>
          </w:tcPr>
          <w:p w:rsidR="00B92834" w:rsidRPr="007513AE" w:rsidRDefault="005B050E" w:rsidP="00B92834">
            <w:pPr>
              <w:pStyle w:val="NoSpacing"/>
              <w:jc w:val="both"/>
              <w:rPr>
                <w:rFonts w:ascii="Arial Narrow" w:hAnsi="Arial Narrow"/>
                <w:b/>
                <w:u w:val="single"/>
              </w:rPr>
            </w:pPr>
            <w:r>
              <w:rPr>
                <w:rFonts w:ascii="Arial Narrow" w:hAnsi="Arial Narrow"/>
                <w:b/>
                <w:u w:val="single"/>
              </w:rPr>
              <w:t>Completing</w:t>
            </w:r>
            <w:r w:rsidR="00B92834" w:rsidRPr="007513AE">
              <w:rPr>
                <w:rFonts w:ascii="Arial Narrow" w:hAnsi="Arial Narrow"/>
                <w:b/>
                <w:u w:val="single"/>
              </w:rPr>
              <w:t xml:space="preserve"> an Affidavit of Service</w:t>
            </w:r>
          </w:p>
          <w:p w:rsidR="00B92834" w:rsidRPr="007513AE" w:rsidRDefault="00B92834" w:rsidP="00B92834">
            <w:pPr>
              <w:pStyle w:val="NoSpacing"/>
              <w:jc w:val="both"/>
              <w:rPr>
                <w:rFonts w:ascii="Arial Narrow" w:hAnsi="Arial Narrow"/>
              </w:rPr>
            </w:pPr>
          </w:p>
          <w:p w:rsidR="00F87651" w:rsidRPr="00D734D8" w:rsidRDefault="00B92834" w:rsidP="00B92834">
            <w:pPr>
              <w:pStyle w:val="NoSpacing"/>
              <w:spacing w:line="276" w:lineRule="auto"/>
              <w:ind w:left="715"/>
              <w:jc w:val="both"/>
              <w:rPr>
                <w:rFonts w:ascii="Arial Narrow" w:hAnsi="Arial Narrow"/>
              </w:rPr>
            </w:pPr>
            <w:r w:rsidRPr="007513AE">
              <w:rPr>
                <w:rFonts w:ascii="Arial Narrow" w:hAnsi="Arial Narrow"/>
              </w:rPr>
              <w:t xml:space="preserve">The person who served the document must </w:t>
            </w:r>
            <w:r w:rsidR="005B050E">
              <w:rPr>
                <w:rFonts w:ascii="Arial Narrow" w:hAnsi="Arial Narrow"/>
              </w:rPr>
              <w:t xml:space="preserve">be the one to </w:t>
            </w:r>
            <w:r w:rsidRPr="007513AE">
              <w:rPr>
                <w:rFonts w:ascii="Arial Narrow" w:hAnsi="Arial Narrow"/>
              </w:rPr>
              <w:t xml:space="preserve">fill out </w:t>
            </w:r>
            <w:r>
              <w:rPr>
                <w:rFonts w:ascii="Arial Narrow" w:hAnsi="Arial Narrow"/>
              </w:rPr>
              <w:t>the</w:t>
            </w:r>
            <w:r w:rsidRPr="007513AE">
              <w:rPr>
                <w:rFonts w:ascii="Arial Narrow" w:hAnsi="Arial Narrow"/>
              </w:rPr>
              <w:t xml:space="preserve"> </w:t>
            </w:r>
            <w:r w:rsidRPr="007513AE">
              <w:rPr>
                <w:rFonts w:ascii="Arial Narrow" w:hAnsi="Arial Narrow"/>
                <w:b/>
              </w:rPr>
              <w:t>Affidavit of Service</w:t>
            </w:r>
            <w:r w:rsidR="005B050E">
              <w:rPr>
                <w:rFonts w:ascii="Arial Narrow" w:hAnsi="Arial Narrow"/>
              </w:rPr>
              <w:t xml:space="preserve">. He/she can do this </w:t>
            </w:r>
            <w:r w:rsidR="00F87651">
              <w:rPr>
                <w:rFonts w:ascii="Arial Narrow" w:hAnsi="Arial Narrow"/>
              </w:rPr>
              <w:t xml:space="preserve">by hand or </w:t>
            </w:r>
            <w:r w:rsidR="00B57A71">
              <w:rPr>
                <w:rFonts w:ascii="Arial Narrow" w:hAnsi="Arial Narrow"/>
              </w:rPr>
              <w:t>electronically</w:t>
            </w:r>
            <w:r w:rsidR="00D734D8">
              <w:rPr>
                <w:rFonts w:ascii="Arial Narrow" w:hAnsi="Arial Narrow"/>
              </w:rPr>
              <w:t xml:space="preserve">: </w:t>
            </w:r>
            <w:hyperlink r:id="rId8" w:history="1">
              <w:r w:rsidR="00D734D8" w:rsidRPr="00D734D8">
                <w:rPr>
                  <w:rStyle w:val="Hyperlink"/>
                  <w:rFonts w:ascii="Arial Narrow" w:hAnsi="Arial Narrow"/>
                </w:rPr>
                <w:t>https://www.</w:t>
              </w:r>
              <w:r w:rsidR="00D734D8" w:rsidRPr="00D734D8">
                <w:rPr>
                  <w:rStyle w:val="Hyperlink"/>
                  <w:rFonts w:ascii="Arial Narrow" w:hAnsi="Arial Narrow"/>
                </w:rPr>
                <w:t>c</w:t>
              </w:r>
              <w:r w:rsidR="00D734D8" w:rsidRPr="00D734D8">
                <w:rPr>
                  <w:rStyle w:val="Hyperlink"/>
                  <w:rFonts w:ascii="Arial Narrow" w:hAnsi="Arial Narrow"/>
                </w:rPr>
                <w:t>ourt.nl.ca/supreme/rules-practice-notes-and-forms/family/general/</w:t>
              </w:r>
            </w:hyperlink>
            <w:r w:rsidR="00F87651" w:rsidRPr="00D734D8">
              <w:rPr>
                <w:rFonts w:ascii="Arial Narrow" w:hAnsi="Arial Narrow"/>
              </w:rPr>
              <w:t xml:space="preserve"> </w:t>
            </w:r>
          </w:p>
          <w:p w:rsidR="00F87651" w:rsidRPr="00F87651" w:rsidRDefault="00F87651" w:rsidP="00B92834">
            <w:pPr>
              <w:pStyle w:val="NoSpacing"/>
              <w:spacing w:line="276" w:lineRule="auto"/>
              <w:ind w:left="715"/>
              <w:jc w:val="both"/>
              <w:rPr>
                <w:rFonts w:ascii="Arial Narrow" w:hAnsi="Arial Narrow"/>
                <w:sz w:val="10"/>
              </w:rPr>
            </w:pPr>
          </w:p>
          <w:p w:rsidR="00B92834" w:rsidRDefault="00B92834" w:rsidP="00B92834">
            <w:pPr>
              <w:pStyle w:val="NoSpacing"/>
              <w:spacing w:line="276" w:lineRule="auto"/>
              <w:ind w:left="715"/>
              <w:jc w:val="both"/>
              <w:rPr>
                <w:rFonts w:ascii="Arial Narrow" w:hAnsi="Arial Narrow"/>
                <w:i/>
              </w:rPr>
            </w:pPr>
            <w:r>
              <w:rPr>
                <w:rFonts w:ascii="Arial Narrow" w:hAnsi="Arial Narrow"/>
              </w:rPr>
              <w:t>That person must</w:t>
            </w:r>
            <w:r w:rsidRPr="007513AE">
              <w:rPr>
                <w:rFonts w:ascii="Arial Narrow" w:hAnsi="Arial Narrow"/>
              </w:rPr>
              <w:t xml:space="preserve"> sign the Affidavit in front of a commissioner of oaths, notary public, justice of the peace, or a lawyer. </w:t>
            </w:r>
            <w:r w:rsidRPr="00B92834">
              <w:rPr>
                <w:rFonts w:ascii="Arial Narrow" w:hAnsi="Arial Narrow"/>
              </w:rPr>
              <w:t xml:space="preserve">Court Registry staff are commissioners of oaths and </w:t>
            </w:r>
            <w:r>
              <w:rPr>
                <w:rFonts w:ascii="Arial Narrow" w:hAnsi="Arial Narrow"/>
              </w:rPr>
              <w:t xml:space="preserve">the person who served the document </w:t>
            </w:r>
            <w:r w:rsidRPr="00B92834">
              <w:rPr>
                <w:rFonts w:ascii="Arial Narrow" w:hAnsi="Arial Narrow"/>
              </w:rPr>
              <w:t>may sign this application at the Court.</w:t>
            </w:r>
          </w:p>
          <w:p w:rsidR="00B92834" w:rsidRDefault="00B92834" w:rsidP="00B92834">
            <w:pPr>
              <w:pStyle w:val="NoSpacing"/>
              <w:spacing w:line="276" w:lineRule="auto"/>
              <w:jc w:val="both"/>
              <w:rPr>
                <w:rFonts w:ascii="Arial Narrow" w:hAnsi="Arial Narrow"/>
                <w:b/>
                <w:u w:val="single"/>
              </w:rPr>
            </w:pPr>
          </w:p>
          <w:p w:rsidR="00B92834" w:rsidRDefault="00B92834" w:rsidP="00B92834">
            <w:pPr>
              <w:pStyle w:val="NoSpacing"/>
              <w:spacing w:line="276" w:lineRule="auto"/>
              <w:jc w:val="both"/>
              <w:rPr>
                <w:rFonts w:ascii="Arial Narrow" w:hAnsi="Arial Narrow"/>
                <w:b/>
                <w:u w:val="single"/>
              </w:rPr>
            </w:pPr>
            <w:r>
              <w:rPr>
                <w:rFonts w:ascii="Arial Narrow" w:hAnsi="Arial Narrow"/>
                <w:b/>
                <w:u w:val="single"/>
              </w:rPr>
              <w:t>Filing an Affidavit of Service with the Court</w:t>
            </w:r>
          </w:p>
          <w:p w:rsidR="00B92834" w:rsidRPr="00B92834" w:rsidRDefault="00B92834" w:rsidP="00B92834">
            <w:pPr>
              <w:pStyle w:val="NoSpacing"/>
              <w:spacing w:line="276" w:lineRule="auto"/>
              <w:ind w:left="715"/>
              <w:jc w:val="both"/>
              <w:rPr>
                <w:rFonts w:ascii="Arial Narrow" w:hAnsi="Arial Narrow"/>
              </w:rPr>
            </w:pPr>
          </w:p>
          <w:p w:rsidR="00B92834" w:rsidRPr="007513AE" w:rsidRDefault="00B92834" w:rsidP="00B92834">
            <w:pPr>
              <w:pStyle w:val="NoSpacing"/>
              <w:spacing w:line="276" w:lineRule="auto"/>
              <w:ind w:left="715"/>
              <w:jc w:val="both"/>
              <w:rPr>
                <w:rFonts w:ascii="Arial Narrow" w:hAnsi="Arial Narrow"/>
              </w:rPr>
            </w:pPr>
            <w:r w:rsidRPr="007513AE">
              <w:rPr>
                <w:rFonts w:ascii="Arial Narrow" w:hAnsi="Arial Narrow"/>
              </w:rPr>
              <w:t xml:space="preserve">It is your responsibility to make sure that the Affidavit of Service is filed with the Court. </w:t>
            </w:r>
            <w:r w:rsidR="00F87651">
              <w:rPr>
                <w:rFonts w:ascii="Arial Narrow" w:hAnsi="Arial Narrow"/>
              </w:rPr>
              <w:t>To file the Affidavit of Service, you (or the person who served the document) must bring the Affidavit to the Supreme Court location where your file is or you can mail the Affidavit to that location.</w:t>
            </w:r>
          </w:p>
          <w:p w:rsidR="00B92834" w:rsidRDefault="00B92834" w:rsidP="00B92834">
            <w:pPr>
              <w:pStyle w:val="NoSpacing"/>
              <w:spacing w:line="276" w:lineRule="auto"/>
              <w:jc w:val="both"/>
              <w:rPr>
                <w:rFonts w:ascii="Arial Narrow" w:hAnsi="Arial Narrow"/>
                <w:b/>
                <w:u w:val="single"/>
              </w:rPr>
            </w:pPr>
          </w:p>
          <w:p w:rsidR="00B92834" w:rsidRPr="007513AE" w:rsidRDefault="00B92834" w:rsidP="00B92834">
            <w:pPr>
              <w:pStyle w:val="NoSpacing"/>
              <w:spacing w:line="276" w:lineRule="auto"/>
              <w:jc w:val="both"/>
              <w:rPr>
                <w:rFonts w:ascii="Arial Narrow" w:hAnsi="Arial Narrow"/>
                <w:b/>
                <w:u w:val="single"/>
              </w:rPr>
            </w:pPr>
            <w:r w:rsidRPr="007513AE">
              <w:rPr>
                <w:rFonts w:ascii="Arial Narrow" w:hAnsi="Arial Narrow"/>
                <w:b/>
                <w:u w:val="single"/>
              </w:rPr>
              <w:t>More Information</w:t>
            </w:r>
          </w:p>
          <w:p w:rsidR="00B92834" w:rsidRDefault="00B92834" w:rsidP="00B92834">
            <w:pPr>
              <w:pStyle w:val="NoSpacing"/>
              <w:spacing w:line="276" w:lineRule="auto"/>
              <w:ind w:left="715"/>
              <w:jc w:val="both"/>
              <w:rPr>
                <w:rFonts w:ascii="Arial Narrow" w:hAnsi="Arial Narrow"/>
              </w:rPr>
            </w:pPr>
          </w:p>
          <w:p w:rsidR="00B92834" w:rsidRDefault="00B92834" w:rsidP="00B92834">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9" w:history="1">
              <w:r w:rsidR="00D734D8" w:rsidRPr="00D734D8">
                <w:rPr>
                  <w:rStyle w:val="Hyperlink"/>
                  <w:rFonts w:ascii="Arial Narrow" w:hAnsi="Arial Narrow"/>
                </w:rPr>
                <w:t>https://www.court.n</w:t>
              </w:r>
              <w:bookmarkStart w:id="0" w:name="_GoBack"/>
              <w:bookmarkEnd w:id="0"/>
              <w:r w:rsidR="00D734D8" w:rsidRPr="00D734D8">
                <w:rPr>
                  <w:rStyle w:val="Hyperlink"/>
                  <w:rFonts w:ascii="Arial Narrow" w:hAnsi="Arial Narrow"/>
                </w:rPr>
                <w:t>l</w:t>
              </w:r>
              <w:r w:rsidR="00D734D8" w:rsidRPr="00D734D8">
                <w:rPr>
                  <w:rStyle w:val="Hyperlink"/>
                  <w:rFonts w:ascii="Arial Narrow" w:hAnsi="Arial Narrow"/>
                </w:rPr>
                <w:t>.ca/supreme/family-division/</w:t>
              </w:r>
            </w:hyperlink>
            <w:r>
              <w:rPr>
                <w:rFonts w:ascii="Arial Narrow" w:hAnsi="Arial Narrow"/>
              </w:rPr>
              <w:t xml:space="preserve"> or contact a Court near you:</w:t>
            </w:r>
          </w:p>
          <w:p w:rsidR="00B92834" w:rsidRPr="00B92834" w:rsidRDefault="00B92834" w:rsidP="00B92834">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B92834" w:rsidRPr="00F87651" w:rsidTr="00B92C65">
              <w:tc>
                <w:tcPr>
                  <w:tcW w:w="3645" w:type="dxa"/>
                </w:tcPr>
                <w:p w:rsidR="00B92834" w:rsidRPr="00F87651" w:rsidRDefault="00B92834" w:rsidP="00B92C65">
                  <w:pPr>
                    <w:pStyle w:val="NoSpacing"/>
                    <w:spacing w:line="276" w:lineRule="auto"/>
                    <w:jc w:val="both"/>
                    <w:rPr>
                      <w:rFonts w:ascii="Arial Narrow" w:hAnsi="Arial Narrow"/>
                    </w:rPr>
                  </w:pPr>
                  <w:r w:rsidRPr="00F87651">
                    <w:rPr>
                      <w:rFonts w:ascii="Arial Narrow" w:hAnsi="Arial Narrow"/>
                    </w:rPr>
                    <w:t>Corner Brook: (709) 637-2227</w:t>
                  </w:r>
                </w:p>
                <w:p w:rsidR="00B92834" w:rsidRPr="00F87651" w:rsidRDefault="00B92834" w:rsidP="00B92C65">
                  <w:pPr>
                    <w:pStyle w:val="NoSpacing"/>
                    <w:spacing w:line="276" w:lineRule="auto"/>
                    <w:jc w:val="both"/>
                    <w:rPr>
                      <w:rFonts w:ascii="Arial Narrow" w:hAnsi="Arial Narrow"/>
                    </w:rPr>
                  </w:pPr>
                  <w:r w:rsidRPr="00F87651">
                    <w:rPr>
                      <w:rFonts w:ascii="Arial Narrow" w:hAnsi="Arial Narrow"/>
                    </w:rPr>
                    <w:t>Gander: (709) 256-1115</w:t>
                  </w:r>
                </w:p>
                <w:p w:rsidR="00B92834" w:rsidRPr="00F87651" w:rsidRDefault="00B92834" w:rsidP="00B92C65">
                  <w:pPr>
                    <w:pStyle w:val="NoSpacing"/>
                    <w:spacing w:line="276" w:lineRule="auto"/>
                    <w:jc w:val="both"/>
                    <w:rPr>
                      <w:rFonts w:ascii="Arial Narrow" w:hAnsi="Arial Narrow"/>
                    </w:rPr>
                  </w:pPr>
                  <w:r w:rsidRPr="00F87651">
                    <w:rPr>
                      <w:rFonts w:ascii="Arial Narrow" w:hAnsi="Arial Narrow"/>
                    </w:rPr>
                    <w:t>Grand Bank: (709) 832-1720</w:t>
                  </w:r>
                </w:p>
              </w:tc>
              <w:tc>
                <w:tcPr>
                  <w:tcW w:w="3645" w:type="dxa"/>
                </w:tcPr>
                <w:p w:rsidR="00B92834" w:rsidRPr="00F87651" w:rsidRDefault="00B92834" w:rsidP="00B92C65">
                  <w:pPr>
                    <w:pStyle w:val="NoSpacing"/>
                    <w:spacing w:line="276" w:lineRule="auto"/>
                    <w:jc w:val="both"/>
                    <w:rPr>
                      <w:rFonts w:ascii="Arial Narrow" w:hAnsi="Arial Narrow"/>
                    </w:rPr>
                  </w:pPr>
                  <w:r w:rsidRPr="00F87651">
                    <w:rPr>
                      <w:rFonts w:ascii="Arial Narrow" w:hAnsi="Arial Narrow"/>
                    </w:rPr>
                    <w:t>Grand Falls-Windsor: (709) 292-4260</w:t>
                  </w:r>
                </w:p>
                <w:p w:rsidR="00B92834" w:rsidRPr="00F87651" w:rsidRDefault="00B92834" w:rsidP="00B92C65">
                  <w:pPr>
                    <w:pStyle w:val="NoSpacing"/>
                    <w:spacing w:line="276" w:lineRule="auto"/>
                    <w:jc w:val="both"/>
                    <w:rPr>
                      <w:rFonts w:ascii="Arial Narrow" w:hAnsi="Arial Narrow"/>
                    </w:rPr>
                  </w:pPr>
                  <w:r w:rsidRPr="00F87651">
                    <w:rPr>
                      <w:rFonts w:ascii="Arial Narrow" w:hAnsi="Arial Narrow"/>
                    </w:rPr>
                    <w:t>Happy Valley-Goose Bay: (709) 896-7892</w:t>
                  </w:r>
                </w:p>
                <w:p w:rsidR="00B92834" w:rsidRPr="00F87651" w:rsidRDefault="00B92834" w:rsidP="00B92C65">
                  <w:pPr>
                    <w:pStyle w:val="NoSpacing"/>
                    <w:spacing w:line="276" w:lineRule="auto"/>
                    <w:jc w:val="both"/>
                    <w:rPr>
                      <w:rFonts w:ascii="Arial Narrow" w:hAnsi="Arial Narrow"/>
                    </w:rPr>
                  </w:pPr>
                  <w:r w:rsidRPr="00F87651">
                    <w:rPr>
                      <w:rFonts w:ascii="Arial Narrow" w:hAnsi="Arial Narrow"/>
                    </w:rPr>
                    <w:t>St. John’s: (709) 729-2258</w:t>
                  </w:r>
                </w:p>
              </w:tc>
            </w:tr>
          </w:tbl>
          <w:p w:rsidR="00B92834" w:rsidRPr="00B92834" w:rsidRDefault="00B92834" w:rsidP="00B92834">
            <w:pPr>
              <w:pStyle w:val="NoSpacing"/>
              <w:ind w:left="720"/>
              <w:jc w:val="center"/>
              <w:rPr>
                <w:rFonts w:ascii="Arial Narrow" w:hAnsi="Arial Narrow"/>
              </w:rPr>
            </w:pPr>
          </w:p>
          <w:p w:rsidR="00B92834" w:rsidRPr="00C75C0B" w:rsidRDefault="00B92834" w:rsidP="00B92834">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rsidR="00B92834" w:rsidRPr="00B92834" w:rsidRDefault="00B92834" w:rsidP="00B92834">
            <w:pPr>
              <w:pStyle w:val="NoSpacing"/>
              <w:ind w:left="720"/>
              <w:jc w:val="center"/>
              <w:rPr>
                <w:rFonts w:ascii="Arial Narrow" w:hAnsi="Arial Narrow"/>
                <w:b/>
                <w:szCs w:val="10"/>
              </w:rPr>
            </w:pPr>
          </w:p>
          <w:p w:rsidR="00B92834" w:rsidRDefault="00B92834" w:rsidP="00B92834">
            <w:pPr>
              <w:pStyle w:val="NoSpacing"/>
              <w:spacing w:line="276" w:lineRule="auto"/>
              <w:ind w:left="720"/>
              <w:jc w:val="both"/>
              <w:rPr>
                <w:rFonts w:ascii="Arial Narrow" w:hAnsi="Arial Narrow"/>
              </w:rPr>
            </w:pPr>
            <w:r>
              <w:rPr>
                <w:rFonts w:ascii="Arial Narrow" w:hAnsi="Arial Narrow"/>
              </w:rPr>
              <w:t>If you need help finding a lawyer, you can contact:</w:t>
            </w:r>
          </w:p>
          <w:p w:rsidR="00B92834" w:rsidRPr="00B92834" w:rsidRDefault="00B92834" w:rsidP="00B92834">
            <w:pPr>
              <w:pStyle w:val="NoSpacing"/>
              <w:spacing w:line="276" w:lineRule="auto"/>
              <w:ind w:left="720"/>
              <w:jc w:val="both"/>
              <w:rPr>
                <w:rFonts w:ascii="Arial Narrow" w:hAnsi="Arial Narrow"/>
                <w:sz w:val="10"/>
              </w:rPr>
            </w:pPr>
          </w:p>
          <w:tbl>
            <w:tblPr>
              <w:tblStyle w:val="TableGrid"/>
              <w:tblW w:w="810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B92834" w:rsidRPr="00F87651" w:rsidTr="00F87651">
              <w:tc>
                <w:tcPr>
                  <w:tcW w:w="8100" w:type="dxa"/>
                </w:tcPr>
                <w:p w:rsidR="00B92834" w:rsidRPr="00F87651" w:rsidRDefault="00B92834" w:rsidP="00F87651">
                  <w:pPr>
                    <w:pStyle w:val="NoSpacing"/>
                    <w:spacing w:line="276" w:lineRule="auto"/>
                    <w:jc w:val="both"/>
                    <w:rPr>
                      <w:rFonts w:ascii="Arial Narrow" w:hAnsi="Arial Narrow"/>
                    </w:rPr>
                  </w:pPr>
                  <w:r w:rsidRPr="00F87651">
                    <w:rPr>
                      <w:rFonts w:ascii="Arial Narrow" w:hAnsi="Arial Narrow"/>
                    </w:rPr>
                    <w:t xml:space="preserve">Public Legal Information Association of NL (PLIAN): </w:t>
                  </w:r>
                  <w:hyperlink r:id="rId10" w:history="1">
                    <w:r w:rsidRPr="00F87651">
                      <w:rPr>
                        <w:rStyle w:val="Hyperlink"/>
                        <w:rFonts w:ascii="Arial Narrow" w:hAnsi="Arial Narrow"/>
                      </w:rPr>
                      <w:t>www.publiclegalinfo.com</w:t>
                    </w:r>
                  </w:hyperlink>
                  <w:r w:rsidRPr="00F87651">
                    <w:rPr>
                      <w:rFonts w:ascii="Arial Narrow" w:hAnsi="Arial Narrow"/>
                    </w:rPr>
                    <w:t xml:space="preserve">  or </w:t>
                  </w:r>
                  <w:r w:rsidR="00501DD0" w:rsidRPr="00501DD0">
                    <w:rPr>
                      <w:rFonts w:ascii="Arial Narrow" w:hAnsi="Arial Narrow"/>
                    </w:rPr>
                    <w:t>1 (888) 660-7788</w:t>
                  </w:r>
                </w:p>
                <w:p w:rsidR="00B92834" w:rsidRPr="00F87651" w:rsidRDefault="00B92834" w:rsidP="00F87651">
                  <w:pPr>
                    <w:pStyle w:val="NoSpacing"/>
                    <w:spacing w:line="276" w:lineRule="auto"/>
                    <w:jc w:val="both"/>
                    <w:rPr>
                      <w:rFonts w:ascii="Arial Narrow" w:hAnsi="Arial Narrow"/>
                    </w:rPr>
                  </w:pPr>
                  <w:r w:rsidRPr="00F87651">
                    <w:rPr>
                      <w:rFonts w:ascii="Arial Narrow" w:hAnsi="Arial Narrow"/>
                    </w:rPr>
                    <w:t xml:space="preserve">Legal Aid: </w:t>
                  </w:r>
                  <w:hyperlink r:id="rId11" w:history="1">
                    <w:r w:rsidRPr="00F87651">
                      <w:rPr>
                        <w:rStyle w:val="Hyperlink"/>
                        <w:rFonts w:ascii="Arial Narrow" w:hAnsi="Arial Narrow"/>
                      </w:rPr>
                      <w:t>www.legalaid.nl.ca</w:t>
                    </w:r>
                  </w:hyperlink>
                  <w:r w:rsidRPr="00F87651">
                    <w:rPr>
                      <w:rFonts w:ascii="Arial Narrow" w:hAnsi="Arial Narrow"/>
                    </w:rPr>
                    <w:t xml:space="preserve"> or 1(800) 563-9911</w:t>
                  </w:r>
                </w:p>
              </w:tc>
            </w:tr>
          </w:tbl>
          <w:p w:rsidR="00B92834" w:rsidRPr="007513AE" w:rsidRDefault="00B92834" w:rsidP="00A46FB4">
            <w:pPr>
              <w:pStyle w:val="NoSpacing"/>
              <w:spacing w:line="276" w:lineRule="auto"/>
              <w:jc w:val="both"/>
              <w:rPr>
                <w:rFonts w:ascii="Arial Narrow" w:hAnsi="Arial Narrow"/>
              </w:rPr>
            </w:pPr>
          </w:p>
        </w:tc>
      </w:tr>
    </w:tbl>
    <w:p w:rsidR="00DE4CE3" w:rsidRDefault="00DE4CE3" w:rsidP="00D65FAD">
      <w:pPr>
        <w:pStyle w:val="NoSpacing"/>
        <w:jc w:val="both"/>
        <w:rPr>
          <w:rFonts w:ascii="Arial Narrow" w:hAnsi="Arial Narrow"/>
          <w:b/>
          <w:sz w:val="14"/>
          <w:szCs w:val="24"/>
          <w:u w:val="single"/>
        </w:rPr>
        <w:sectPr w:rsidR="00DE4CE3" w:rsidSect="000944D3">
          <w:headerReference w:type="default" r:id="rId12"/>
          <w:footerReference w:type="default" r:id="rId13"/>
          <w:pgSz w:w="12240" w:h="15840"/>
          <w:pgMar w:top="720" w:right="1440" w:bottom="720" w:left="1440" w:header="450" w:footer="178" w:gutter="0"/>
          <w:pgNumType w:start="1"/>
          <w:cols w:space="720"/>
          <w:docGrid w:linePitch="360"/>
        </w:sectPr>
      </w:pPr>
    </w:p>
    <w:p w:rsidR="00DE4CE3" w:rsidRDefault="00DE4CE3" w:rsidP="00DE4CE3">
      <w:pPr>
        <w:pStyle w:val="NoSpacing"/>
        <w:jc w:val="center"/>
        <w:rPr>
          <w:rFonts w:ascii="Arial Narrow" w:hAnsi="Arial Narrow"/>
          <w:b/>
          <w:sz w:val="14"/>
          <w:szCs w:val="48"/>
        </w:rPr>
      </w:pPr>
    </w:p>
    <w:p w:rsidR="00DE4CE3" w:rsidRDefault="00DE4CE3" w:rsidP="00DE4CE3">
      <w:pPr>
        <w:pStyle w:val="NoSpacing"/>
        <w:jc w:val="center"/>
        <w:rPr>
          <w:rFonts w:ascii="Arial Narrow" w:hAnsi="Arial Narrow"/>
          <w:b/>
          <w:sz w:val="14"/>
          <w:szCs w:val="48"/>
        </w:rPr>
      </w:pPr>
    </w:p>
    <w:p w:rsidR="00C44731" w:rsidRDefault="00C44731" w:rsidP="00DE4CE3">
      <w:pPr>
        <w:pStyle w:val="NoSpacing"/>
        <w:jc w:val="center"/>
        <w:rPr>
          <w:rFonts w:ascii="Arial Narrow" w:hAnsi="Arial Narrow"/>
          <w:b/>
          <w:sz w:val="44"/>
          <w:szCs w:val="48"/>
        </w:rPr>
      </w:pPr>
      <w:r w:rsidRPr="00703FE5">
        <w:rPr>
          <w:rFonts w:ascii="Arial Narrow" w:hAnsi="Arial Narrow"/>
          <w:b/>
          <w:sz w:val="44"/>
          <w:szCs w:val="48"/>
        </w:rPr>
        <w:t xml:space="preserve">Form </w:t>
      </w:r>
      <w:r w:rsidR="00845A04">
        <w:rPr>
          <w:rFonts w:ascii="Arial Narrow" w:hAnsi="Arial Narrow"/>
          <w:b/>
          <w:sz w:val="44"/>
          <w:szCs w:val="48"/>
        </w:rPr>
        <w:t>F8.</w:t>
      </w:r>
      <w:r w:rsidR="004D321C">
        <w:rPr>
          <w:rFonts w:ascii="Arial Narrow" w:hAnsi="Arial Narrow"/>
          <w:b/>
          <w:sz w:val="44"/>
          <w:szCs w:val="48"/>
        </w:rPr>
        <w:t>03</w:t>
      </w:r>
      <w:r w:rsidR="00F2024A" w:rsidRPr="00F2024A">
        <w:rPr>
          <w:rFonts w:ascii="Arial Narrow" w:hAnsi="Arial Narrow"/>
          <w:b/>
          <w:sz w:val="44"/>
          <w:szCs w:val="48"/>
        </w:rPr>
        <w:t>A</w:t>
      </w:r>
      <w:r w:rsidRPr="00703FE5">
        <w:rPr>
          <w:rFonts w:ascii="Arial Narrow" w:hAnsi="Arial Narrow"/>
          <w:b/>
          <w:sz w:val="44"/>
          <w:szCs w:val="48"/>
        </w:rPr>
        <w:t>: Affidavit of Service (Family Law)</w:t>
      </w:r>
    </w:p>
    <w:p w:rsidR="00C44731" w:rsidRPr="00C61039" w:rsidRDefault="00C44731" w:rsidP="00C44731">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8B216D" w:rsidTr="00810D79">
        <w:trPr>
          <w:trHeight w:val="441"/>
          <w:jc w:val="center"/>
        </w:trPr>
        <w:tc>
          <w:tcPr>
            <w:tcW w:w="3995" w:type="dxa"/>
            <w:vMerge w:val="restart"/>
            <w:tcBorders>
              <w:right w:val="single" w:sz="4" w:space="0" w:color="auto"/>
            </w:tcBorders>
          </w:tcPr>
          <w:p w:rsidR="008B216D" w:rsidRPr="00AA2202" w:rsidRDefault="008B216D" w:rsidP="00810D79">
            <w:pPr>
              <w:pStyle w:val="NoSpacing"/>
              <w:jc w:val="center"/>
              <w:rPr>
                <w:rFonts w:ascii="Arial Narrow" w:hAnsi="Arial Narrow"/>
                <w:b/>
                <w:sz w:val="10"/>
                <w:szCs w:val="10"/>
              </w:rPr>
            </w:pPr>
            <w:r w:rsidRPr="00B700F0">
              <w:rPr>
                <w:b/>
                <w:noProof/>
              </w:rPr>
              <w:drawing>
                <wp:inline distT="0" distB="0" distL="0" distR="0" wp14:anchorId="2C9DFFF5" wp14:editId="44711E57">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8B216D" w:rsidRDefault="008B216D"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8B216D" w:rsidRPr="0061639F" w:rsidRDefault="008B216D" w:rsidP="00810D79">
            <w:pPr>
              <w:jc w:val="center"/>
              <w:rPr>
                <w:rFonts w:ascii="Times New Roman" w:hAnsi="Times New Roman" w:cs="Times New Roman"/>
                <w:b/>
              </w:rPr>
            </w:pPr>
            <w:r w:rsidRPr="0061639F">
              <w:rPr>
                <w:rFonts w:ascii="Times New Roman" w:hAnsi="Times New Roman" w:cs="Times New Roman"/>
                <w:b/>
              </w:rPr>
              <w:t>Newfoundland and Labrador</w:t>
            </w:r>
          </w:p>
          <w:p w:rsidR="008B216D" w:rsidRPr="0061639F" w:rsidRDefault="008B216D" w:rsidP="00810D79">
            <w:pPr>
              <w:jc w:val="center"/>
              <w:rPr>
                <w:rFonts w:ascii="Times New Roman" w:hAnsi="Times New Roman" w:cs="Times New Roman"/>
                <w:b/>
              </w:rPr>
            </w:pPr>
            <w:r w:rsidRPr="0061639F">
              <w:rPr>
                <w:rFonts w:ascii="Times New Roman" w:hAnsi="Times New Roman" w:cs="Times New Roman"/>
                <w:b/>
              </w:rPr>
              <w:t>(General/Family)</w:t>
            </w:r>
          </w:p>
          <w:p w:rsidR="008B216D" w:rsidRPr="00AA2202" w:rsidRDefault="008B216D"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8B216D" w:rsidRPr="00340B16" w:rsidRDefault="008B216D" w:rsidP="00810D79">
            <w:pPr>
              <w:pStyle w:val="NoSpacing"/>
              <w:jc w:val="right"/>
              <w:rPr>
                <w:rFonts w:ascii="Arial Narrow" w:hAnsi="Arial Narrow"/>
                <w:b/>
                <w:sz w:val="10"/>
                <w:szCs w:val="20"/>
              </w:rPr>
            </w:pPr>
          </w:p>
          <w:p w:rsidR="008B216D" w:rsidRPr="000E3064" w:rsidRDefault="008B216D"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8B216D" w:rsidTr="00810D79">
        <w:trPr>
          <w:jc w:val="center"/>
        </w:trPr>
        <w:tc>
          <w:tcPr>
            <w:tcW w:w="3995" w:type="dxa"/>
            <w:vMerge/>
            <w:tcBorders>
              <w:top w:val="single" w:sz="18" w:space="0" w:color="auto"/>
              <w:right w:val="single" w:sz="4" w:space="0" w:color="auto"/>
            </w:tcBorders>
          </w:tcPr>
          <w:p w:rsidR="008B216D" w:rsidRDefault="008B216D" w:rsidP="00810D79">
            <w:pPr>
              <w:pStyle w:val="NoSpacing"/>
              <w:spacing w:line="276" w:lineRule="auto"/>
              <w:rPr>
                <w:rFonts w:ascii="Arial Narrow" w:hAnsi="Arial Narrow"/>
              </w:rPr>
            </w:pPr>
          </w:p>
        </w:tc>
        <w:tc>
          <w:tcPr>
            <w:tcW w:w="1748" w:type="dxa"/>
            <w:gridSpan w:val="2"/>
            <w:tcBorders>
              <w:left w:val="single" w:sz="4" w:space="0" w:color="auto"/>
            </w:tcBorders>
          </w:tcPr>
          <w:p w:rsidR="008B216D" w:rsidRPr="000E3064" w:rsidRDefault="008B216D"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8B216D" w:rsidRPr="000E3064" w:rsidRDefault="008B216D" w:rsidP="00810D79">
            <w:pPr>
              <w:pStyle w:val="NoSpacing"/>
              <w:rPr>
                <w:rFonts w:ascii="Arial Narrow" w:hAnsi="Arial Narrow"/>
                <w:sz w:val="20"/>
                <w:szCs w:val="20"/>
              </w:rPr>
            </w:pPr>
          </w:p>
        </w:tc>
      </w:tr>
      <w:tr w:rsidR="008B216D" w:rsidTr="00810D79">
        <w:trPr>
          <w:jc w:val="center"/>
        </w:trPr>
        <w:tc>
          <w:tcPr>
            <w:tcW w:w="3995" w:type="dxa"/>
            <w:vMerge/>
            <w:tcBorders>
              <w:top w:val="single" w:sz="18" w:space="0" w:color="auto"/>
              <w:right w:val="single" w:sz="4" w:space="0" w:color="auto"/>
            </w:tcBorders>
          </w:tcPr>
          <w:p w:rsidR="008B216D" w:rsidRPr="00206E4A" w:rsidRDefault="008B216D"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8B216D" w:rsidRPr="00340B16" w:rsidRDefault="008B216D" w:rsidP="00810D79">
            <w:pPr>
              <w:pStyle w:val="NoSpacing"/>
              <w:rPr>
                <w:rFonts w:ascii="Arial Narrow" w:hAnsi="Arial Narrow"/>
                <w:sz w:val="10"/>
                <w:szCs w:val="20"/>
              </w:rPr>
            </w:pPr>
          </w:p>
        </w:tc>
        <w:tc>
          <w:tcPr>
            <w:tcW w:w="1940" w:type="dxa"/>
            <w:tcBorders>
              <w:top w:val="single" w:sz="4" w:space="0" w:color="auto"/>
            </w:tcBorders>
          </w:tcPr>
          <w:p w:rsidR="008B216D" w:rsidRPr="00340B16" w:rsidRDefault="008B216D"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8B216D" w:rsidRPr="00340B16" w:rsidRDefault="008B216D" w:rsidP="00810D79">
            <w:pPr>
              <w:pStyle w:val="NoSpacing"/>
              <w:rPr>
                <w:rFonts w:ascii="Arial Narrow" w:hAnsi="Arial Narrow"/>
                <w:sz w:val="10"/>
              </w:rPr>
            </w:pPr>
          </w:p>
        </w:tc>
      </w:tr>
      <w:tr w:rsidR="008B216D" w:rsidTr="00810D79">
        <w:trPr>
          <w:jc w:val="center"/>
        </w:trPr>
        <w:tc>
          <w:tcPr>
            <w:tcW w:w="3995" w:type="dxa"/>
            <w:vMerge/>
            <w:tcBorders>
              <w:top w:val="single" w:sz="18" w:space="0" w:color="auto"/>
              <w:right w:val="single" w:sz="4" w:space="0" w:color="auto"/>
            </w:tcBorders>
          </w:tcPr>
          <w:p w:rsidR="008B216D" w:rsidRDefault="008B216D" w:rsidP="00810D79">
            <w:pPr>
              <w:pStyle w:val="NoSpacing"/>
              <w:spacing w:line="276" w:lineRule="auto"/>
              <w:rPr>
                <w:rFonts w:ascii="Arial Narrow" w:hAnsi="Arial Narrow"/>
              </w:rPr>
            </w:pPr>
          </w:p>
        </w:tc>
        <w:tc>
          <w:tcPr>
            <w:tcW w:w="3278" w:type="dxa"/>
            <w:gridSpan w:val="3"/>
            <w:tcBorders>
              <w:left w:val="single" w:sz="4" w:space="0" w:color="auto"/>
            </w:tcBorders>
          </w:tcPr>
          <w:p w:rsidR="008B216D" w:rsidRPr="000E3064" w:rsidRDefault="008B216D"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8B216D" w:rsidRPr="000E3064" w:rsidRDefault="008B216D" w:rsidP="00810D79">
            <w:pPr>
              <w:pStyle w:val="NoSpacing"/>
              <w:rPr>
                <w:rFonts w:ascii="Arial Narrow" w:hAnsi="Arial Narrow"/>
                <w:sz w:val="20"/>
                <w:szCs w:val="20"/>
              </w:rPr>
            </w:pPr>
          </w:p>
        </w:tc>
      </w:tr>
      <w:tr w:rsidR="008B216D" w:rsidTr="00810D79">
        <w:trPr>
          <w:trHeight w:val="98"/>
          <w:jc w:val="center"/>
        </w:trPr>
        <w:tc>
          <w:tcPr>
            <w:tcW w:w="3995" w:type="dxa"/>
            <w:vMerge/>
            <w:tcBorders>
              <w:top w:val="single" w:sz="18" w:space="0" w:color="auto"/>
              <w:right w:val="single" w:sz="4" w:space="0" w:color="auto"/>
            </w:tcBorders>
          </w:tcPr>
          <w:p w:rsidR="008B216D" w:rsidRPr="003B0F76" w:rsidRDefault="008B216D"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8B216D" w:rsidRPr="003B0F76" w:rsidRDefault="008B216D" w:rsidP="00810D79">
            <w:pPr>
              <w:pStyle w:val="NoSpacing"/>
              <w:rPr>
                <w:rFonts w:ascii="Arial Narrow" w:hAnsi="Arial Narrow"/>
                <w:sz w:val="14"/>
              </w:rPr>
            </w:pPr>
          </w:p>
        </w:tc>
      </w:tr>
      <w:tr w:rsidR="008B216D" w:rsidTr="00810D79">
        <w:trPr>
          <w:trHeight w:val="987"/>
          <w:jc w:val="center"/>
        </w:trPr>
        <w:tc>
          <w:tcPr>
            <w:tcW w:w="3995" w:type="dxa"/>
            <w:vMerge/>
            <w:tcBorders>
              <w:top w:val="single" w:sz="18" w:space="0" w:color="auto"/>
              <w:right w:val="single" w:sz="4" w:space="0" w:color="auto"/>
            </w:tcBorders>
          </w:tcPr>
          <w:p w:rsidR="008B216D" w:rsidRDefault="008B216D"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8B216D" w:rsidRPr="000E3064" w:rsidRDefault="008B216D" w:rsidP="00810D79">
            <w:pPr>
              <w:pStyle w:val="NoSpacing"/>
              <w:spacing w:line="276" w:lineRule="auto"/>
              <w:rPr>
                <w:rFonts w:ascii="Arial Narrow" w:hAnsi="Arial Narrow"/>
                <w:sz w:val="10"/>
                <w:szCs w:val="20"/>
              </w:rPr>
            </w:pPr>
          </w:p>
          <w:p w:rsidR="008B216D" w:rsidRPr="000E3064" w:rsidRDefault="008B216D"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w:t>
            </w:r>
            <w:proofErr w:type="gramStart"/>
            <w:r w:rsidRPr="000E3064">
              <w:rPr>
                <w:rFonts w:ascii="Arial Narrow" w:hAnsi="Arial Narrow"/>
                <w:sz w:val="20"/>
                <w:szCs w:val="20"/>
              </w:rPr>
              <w:t>_ ,</w:t>
            </w:r>
            <w:proofErr w:type="gramEnd"/>
            <w:r w:rsidRPr="000E3064">
              <w:rPr>
                <w:rFonts w:ascii="Arial Narrow" w:hAnsi="Arial Narrow"/>
                <w:sz w:val="20"/>
                <w:szCs w:val="20"/>
              </w:rPr>
              <w:t xml:space="preserve"> Newfoundland and Labrador, this ________ day of __________________, 20______.</w:t>
            </w:r>
          </w:p>
          <w:p w:rsidR="008B216D" w:rsidRPr="000E3064" w:rsidRDefault="008B216D" w:rsidP="00810D79">
            <w:pPr>
              <w:pStyle w:val="NoSpacing"/>
              <w:rPr>
                <w:rFonts w:ascii="Arial Narrow" w:hAnsi="Arial Narrow"/>
                <w:sz w:val="20"/>
                <w:szCs w:val="20"/>
              </w:rPr>
            </w:pPr>
          </w:p>
          <w:p w:rsidR="008B216D" w:rsidRPr="000E3064" w:rsidRDefault="008B216D" w:rsidP="00810D79">
            <w:pPr>
              <w:pStyle w:val="NoSpacing"/>
              <w:rPr>
                <w:rFonts w:ascii="Arial Narrow" w:hAnsi="Arial Narrow"/>
                <w:sz w:val="20"/>
                <w:szCs w:val="20"/>
              </w:rPr>
            </w:pPr>
          </w:p>
        </w:tc>
      </w:tr>
      <w:tr w:rsidR="008B216D" w:rsidTr="00810D79">
        <w:trPr>
          <w:trHeight w:val="350"/>
          <w:jc w:val="center"/>
        </w:trPr>
        <w:tc>
          <w:tcPr>
            <w:tcW w:w="3995" w:type="dxa"/>
            <w:vMerge/>
            <w:tcBorders>
              <w:top w:val="single" w:sz="18" w:space="0" w:color="auto"/>
              <w:right w:val="single" w:sz="4" w:space="0" w:color="auto"/>
            </w:tcBorders>
          </w:tcPr>
          <w:p w:rsidR="008B216D" w:rsidRDefault="008B216D" w:rsidP="00810D79">
            <w:pPr>
              <w:pStyle w:val="NoSpacing"/>
              <w:rPr>
                <w:rFonts w:ascii="Arial Narrow" w:hAnsi="Arial Narrow"/>
              </w:rPr>
            </w:pPr>
          </w:p>
        </w:tc>
        <w:tc>
          <w:tcPr>
            <w:tcW w:w="270" w:type="dxa"/>
            <w:tcBorders>
              <w:left w:val="single" w:sz="4" w:space="0" w:color="auto"/>
              <w:bottom w:val="single" w:sz="4" w:space="0" w:color="auto"/>
            </w:tcBorders>
          </w:tcPr>
          <w:p w:rsidR="008B216D" w:rsidRPr="000E3064" w:rsidRDefault="008B216D"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8B216D" w:rsidRPr="00695239" w:rsidRDefault="008B216D"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8B216D" w:rsidRPr="000E3064" w:rsidRDefault="008B216D"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8B216D" w:rsidRDefault="008B216D" w:rsidP="00810D79">
            <w:pPr>
              <w:pStyle w:val="NoSpacing"/>
              <w:rPr>
                <w:rFonts w:ascii="Arial Narrow" w:hAnsi="Arial Narrow"/>
              </w:rPr>
            </w:pPr>
          </w:p>
        </w:tc>
      </w:tr>
    </w:tbl>
    <w:p w:rsidR="00C44731" w:rsidRDefault="00C44731" w:rsidP="00C44731">
      <w:pPr>
        <w:pStyle w:val="NoSpacing"/>
        <w:rPr>
          <w:rFonts w:ascii="Arial Narrow" w:hAnsi="Arial Narrow"/>
          <w:sz w:val="14"/>
        </w:rPr>
      </w:pPr>
    </w:p>
    <w:p w:rsidR="00C44731" w:rsidRDefault="00C44731" w:rsidP="00C44731">
      <w:pPr>
        <w:pStyle w:val="NoSpacing"/>
        <w:rPr>
          <w:rFonts w:ascii="Arial Narrow" w:hAnsi="Arial Narrow"/>
          <w:sz w:val="14"/>
        </w:rPr>
      </w:pPr>
    </w:p>
    <w:p w:rsidR="00891813" w:rsidRPr="008D5472" w:rsidRDefault="00891813" w:rsidP="00C44731">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C44731" w:rsidTr="00C654BF">
        <w:tc>
          <w:tcPr>
            <w:tcW w:w="1285" w:type="dxa"/>
          </w:tcPr>
          <w:p w:rsidR="00C44731" w:rsidRDefault="00C44731" w:rsidP="00C654BF">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C44731" w:rsidRDefault="00C44731" w:rsidP="00C654BF">
            <w:pPr>
              <w:pStyle w:val="NoSpacing"/>
              <w:rPr>
                <w:rFonts w:ascii="Arial Narrow" w:hAnsi="Arial Narrow"/>
              </w:rPr>
            </w:pPr>
          </w:p>
        </w:tc>
        <w:tc>
          <w:tcPr>
            <w:tcW w:w="2520" w:type="dxa"/>
          </w:tcPr>
          <w:p w:rsidR="00C44731" w:rsidRDefault="00C44731" w:rsidP="00C654BF">
            <w:pPr>
              <w:pStyle w:val="NoSpacing"/>
              <w:rPr>
                <w:rFonts w:ascii="Arial Narrow" w:hAnsi="Arial Narrow"/>
              </w:rPr>
            </w:pPr>
            <w:r>
              <w:rPr>
                <w:rFonts w:ascii="Arial Narrow" w:hAnsi="Arial Narrow"/>
              </w:rPr>
              <w:t>APPLICANT</w:t>
            </w:r>
          </w:p>
        </w:tc>
      </w:tr>
      <w:tr w:rsidR="00C44731" w:rsidTr="00C654BF">
        <w:trPr>
          <w:trHeight w:val="432"/>
        </w:trPr>
        <w:tc>
          <w:tcPr>
            <w:tcW w:w="1285" w:type="dxa"/>
          </w:tcPr>
          <w:p w:rsidR="00C44731" w:rsidRDefault="00C44731" w:rsidP="00C654BF">
            <w:pPr>
              <w:pStyle w:val="NoSpacing"/>
              <w:rPr>
                <w:rFonts w:ascii="Arial Narrow" w:hAnsi="Arial Narrow"/>
              </w:rPr>
            </w:pPr>
          </w:p>
          <w:p w:rsidR="00C44731" w:rsidRPr="0060041B" w:rsidRDefault="00C44731" w:rsidP="00C654BF">
            <w:pPr>
              <w:pStyle w:val="NoSpacing"/>
              <w:rPr>
                <w:rFonts w:ascii="Arial Narrow" w:hAnsi="Arial Narrow"/>
                <w:sz w:val="18"/>
              </w:rPr>
            </w:pPr>
          </w:p>
        </w:tc>
        <w:tc>
          <w:tcPr>
            <w:tcW w:w="5760" w:type="dxa"/>
            <w:tcBorders>
              <w:top w:val="single" w:sz="4" w:space="0" w:color="auto"/>
            </w:tcBorders>
          </w:tcPr>
          <w:p w:rsidR="00C44731" w:rsidRPr="00CD5B64" w:rsidRDefault="00C44731" w:rsidP="00C654BF">
            <w:pPr>
              <w:pStyle w:val="NoSpacing"/>
              <w:jc w:val="center"/>
              <w:rPr>
                <w:rFonts w:ascii="Arial Narrow" w:hAnsi="Arial Narrow"/>
                <w:i/>
              </w:rPr>
            </w:pPr>
            <w:r w:rsidRPr="00A55A10">
              <w:rPr>
                <w:rFonts w:ascii="Arial Narrow" w:hAnsi="Arial Narrow"/>
                <w:i/>
                <w:sz w:val="18"/>
              </w:rPr>
              <w:t>(Print full name)</w:t>
            </w:r>
          </w:p>
        </w:tc>
        <w:tc>
          <w:tcPr>
            <w:tcW w:w="2520" w:type="dxa"/>
          </w:tcPr>
          <w:p w:rsidR="00C44731" w:rsidRDefault="00C44731" w:rsidP="00C654BF">
            <w:pPr>
              <w:pStyle w:val="NoSpacing"/>
              <w:rPr>
                <w:rFonts w:ascii="Arial Narrow" w:hAnsi="Arial Narrow"/>
              </w:rPr>
            </w:pPr>
          </w:p>
        </w:tc>
      </w:tr>
      <w:tr w:rsidR="00C44731" w:rsidTr="00C654BF">
        <w:tc>
          <w:tcPr>
            <w:tcW w:w="1285" w:type="dxa"/>
          </w:tcPr>
          <w:p w:rsidR="00C44731" w:rsidRDefault="00C44731" w:rsidP="00C654BF">
            <w:pPr>
              <w:pStyle w:val="NoSpacing"/>
              <w:rPr>
                <w:rFonts w:ascii="Arial Narrow" w:hAnsi="Arial Narrow"/>
              </w:rPr>
            </w:pPr>
            <w:r>
              <w:rPr>
                <w:rFonts w:ascii="Arial Narrow" w:hAnsi="Arial Narrow"/>
              </w:rPr>
              <w:t>AND:</w:t>
            </w:r>
          </w:p>
        </w:tc>
        <w:tc>
          <w:tcPr>
            <w:tcW w:w="5760" w:type="dxa"/>
            <w:tcBorders>
              <w:bottom w:val="single" w:sz="4" w:space="0" w:color="auto"/>
            </w:tcBorders>
          </w:tcPr>
          <w:p w:rsidR="00C44731" w:rsidRDefault="00C44731" w:rsidP="00C654BF">
            <w:pPr>
              <w:pStyle w:val="NoSpacing"/>
              <w:rPr>
                <w:rFonts w:ascii="Arial Narrow" w:hAnsi="Arial Narrow"/>
              </w:rPr>
            </w:pPr>
          </w:p>
        </w:tc>
        <w:tc>
          <w:tcPr>
            <w:tcW w:w="2520" w:type="dxa"/>
          </w:tcPr>
          <w:p w:rsidR="00C44731" w:rsidRDefault="00C44731" w:rsidP="00C654BF">
            <w:pPr>
              <w:pStyle w:val="NoSpacing"/>
              <w:rPr>
                <w:rFonts w:ascii="Arial Narrow" w:hAnsi="Arial Narrow"/>
              </w:rPr>
            </w:pPr>
            <w:r>
              <w:rPr>
                <w:rFonts w:ascii="Arial Narrow" w:hAnsi="Arial Narrow"/>
              </w:rPr>
              <w:t>RESPONDENT</w:t>
            </w:r>
          </w:p>
        </w:tc>
      </w:tr>
      <w:tr w:rsidR="00C44731" w:rsidTr="00C654BF">
        <w:trPr>
          <w:trHeight w:val="432"/>
        </w:trPr>
        <w:tc>
          <w:tcPr>
            <w:tcW w:w="1285" w:type="dxa"/>
          </w:tcPr>
          <w:p w:rsidR="00C44731" w:rsidRPr="0060041B" w:rsidRDefault="00C44731" w:rsidP="00C654BF">
            <w:pPr>
              <w:pStyle w:val="NoSpacing"/>
              <w:rPr>
                <w:rFonts w:ascii="Arial Narrow" w:hAnsi="Arial Narrow"/>
                <w:sz w:val="18"/>
              </w:rPr>
            </w:pPr>
          </w:p>
          <w:p w:rsidR="00C44731" w:rsidRPr="0060041B" w:rsidRDefault="00C44731" w:rsidP="00C654BF">
            <w:pPr>
              <w:pStyle w:val="NoSpacing"/>
              <w:rPr>
                <w:rFonts w:ascii="Arial Narrow" w:hAnsi="Arial Narrow"/>
                <w:sz w:val="18"/>
              </w:rPr>
            </w:pPr>
          </w:p>
        </w:tc>
        <w:tc>
          <w:tcPr>
            <w:tcW w:w="5760" w:type="dxa"/>
            <w:tcBorders>
              <w:top w:val="single" w:sz="4" w:space="0" w:color="auto"/>
            </w:tcBorders>
          </w:tcPr>
          <w:p w:rsidR="00C44731" w:rsidRPr="00CD5B64" w:rsidRDefault="00C44731" w:rsidP="00C654BF">
            <w:pPr>
              <w:pStyle w:val="NoSpacing"/>
              <w:jc w:val="center"/>
              <w:rPr>
                <w:rFonts w:ascii="Arial Narrow" w:hAnsi="Arial Narrow"/>
              </w:rPr>
            </w:pPr>
            <w:r w:rsidRPr="00A55A10">
              <w:rPr>
                <w:rFonts w:ascii="Arial Narrow" w:hAnsi="Arial Narrow"/>
                <w:i/>
                <w:sz w:val="18"/>
              </w:rPr>
              <w:t>(Print full name)</w:t>
            </w:r>
          </w:p>
        </w:tc>
        <w:tc>
          <w:tcPr>
            <w:tcW w:w="2520" w:type="dxa"/>
          </w:tcPr>
          <w:p w:rsidR="00C44731" w:rsidRDefault="00C44731" w:rsidP="00C654BF">
            <w:pPr>
              <w:pStyle w:val="NoSpacing"/>
              <w:rPr>
                <w:rFonts w:ascii="Arial Narrow" w:hAnsi="Arial Narrow"/>
              </w:rPr>
            </w:pPr>
          </w:p>
        </w:tc>
      </w:tr>
      <w:tr w:rsidR="00C44731" w:rsidTr="00C654BF">
        <w:tc>
          <w:tcPr>
            <w:tcW w:w="1285" w:type="dxa"/>
          </w:tcPr>
          <w:p w:rsidR="00C44731" w:rsidRDefault="00C44731" w:rsidP="00C654BF">
            <w:pPr>
              <w:pStyle w:val="NoSpacing"/>
              <w:rPr>
                <w:rFonts w:ascii="Arial Narrow" w:hAnsi="Arial Narrow"/>
              </w:rPr>
            </w:pPr>
            <w:r>
              <w:rPr>
                <w:rFonts w:ascii="Arial Narrow" w:hAnsi="Arial Narrow"/>
              </w:rPr>
              <w:t>AND:</w:t>
            </w:r>
          </w:p>
        </w:tc>
        <w:tc>
          <w:tcPr>
            <w:tcW w:w="5760" w:type="dxa"/>
            <w:tcBorders>
              <w:bottom w:val="single" w:sz="4" w:space="0" w:color="auto"/>
            </w:tcBorders>
          </w:tcPr>
          <w:p w:rsidR="00C44731" w:rsidRPr="005223AC" w:rsidRDefault="00C44731" w:rsidP="00C654BF">
            <w:pPr>
              <w:pStyle w:val="NoSpacing"/>
              <w:rPr>
                <w:rFonts w:ascii="Arial Narrow" w:hAnsi="Arial Narrow"/>
                <w:szCs w:val="30"/>
              </w:rPr>
            </w:pPr>
          </w:p>
        </w:tc>
        <w:tc>
          <w:tcPr>
            <w:tcW w:w="2520" w:type="dxa"/>
            <w:vMerge w:val="restart"/>
            <w:vAlign w:val="center"/>
          </w:tcPr>
          <w:p w:rsidR="00C44731" w:rsidRPr="00386539" w:rsidRDefault="00C44731" w:rsidP="00C654BF">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E865A6" w:rsidRDefault="00E865A6" w:rsidP="00C654BF">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w:t>
            </w:r>
            <w:r>
              <w:rPr>
                <w:rFonts w:ascii="Arial Narrow" w:hAnsi="Arial Narrow"/>
              </w:rPr>
              <w:t>SECOND APPLICANT</w:t>
            </w:r>
          </w:p>
          <w:p w:rsidR="00C44731" w:rsidRDefault="00C44731" w:rsidP="00C654BF">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C44731" w:rsidTr="00C654BF">
        <w:tc>
          <w:tcPr>
            <w:tcW w:w="1285" w:type="dxa"/>
          </w:tcPr>
          <w:p w:rsidR="00C44731" w:rsidRDefault="00C44731" w:rsidP="00C654BF">
            <w:pPr>
              <w:pStyle w:val="NoSpacing"/>
              <w:rPr>
                <w:rFonts w:ascii="Arial Narrow" w:hAnsi="Arial Narrow"/>
              </w:rPr>
            </w:pPr>
          </w:p>
        </w:tc>
        <w:tc>
          <w:tcPr>
            <w:tcW w:w="5760" w:type="dxa"/>
          </w:tcPr>
          <w:p w:rsidR="00C44731" w:rsidRPr="00CD5B64" w:rsidRDefault="00C44731" w:rsidP="00C654BF">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C44731" w:rsidRDefault="00C44731" w:rsidP="00C654BF">
            <w:pPr>
              <w:pStyle w:val="NoSpacing"/>
              <w:rPr>
                <w:rFonts w:ascii="Arial Narrow" w:hAnsi="Arial Narrow"/>
              </w:rPr>
            </w:pPr>
          </w:p>
        </w:tc>
      </w:tr>
    </w:tbl>
    <w:p w:rsidR="00C44731" w:rsidRDefault="00C44731" w:rsidP="00C44731">
      <w:pPr>
        <w:pStyle w:val="NoSpacing"/>
        <w:pBdr>
          <w:bottom w:val="single" w:sz="18" w:space="1" w:color="auto"/>
        </w:pBdr>
        <w:rPr>
          <w:rFonts w:ascii="Arial Narrow" w:hAnsi="Arial Narrow"/>
          <w:sz w:val="14"/>
        </w:rPr>
      </w:pPr>
    </w:p>
    <w:p w:rsidR="006A6C20" w:rsidRDefault="006A6C20" w:rsidP="00C44731">
      <w:pPr>
        <w:pStyle w:val="NoSpacing"/>
        <w:pBdr>
          <w:bottom w:val="single" w:sz="18" w:space="1" w:color="auto"/>
        </w:pBdr>
        <w:rPr>
          <w:rFonts w:ascii="Arial Narrow" w:hAnsi="Arial Narrow"/>
          <w:sz w:val="14"/>
        </w:rPr>
      </w:pPr>
    </w:p>
    <w:p w:rsidR="00C44731" w:rsidRDefault="00C44731" w:rsidP="00C44731">
      <w:pPr>
        <w:pStyle w:val="NoSpacing"/>
        <w:rPr>
          <w:rFonts w:ascii="Arial Narrow" w:hAnsi="Arial Narrow"/>
          <w:sz w:val="14"/>
        </w:rPr>
      </w:pPr>
    </w:p>
    <w:p w:rsidR="006A6C20" w:rsidRDefault="006A6C20" w:rsidP="00C44731">
      <w:pPr>
        <w:pStyle w:val="NoSpacing"/>
        <w:rPr>
          <w:rFonts w:ascii="Arial Narrow" w:hAnsi="Arial Narrow"/>
          <w:sz w:val="14"/>
        </w:rPr>
      </w:pPr>
    </w:p>
    <w:tbl>
      <w:tblPr>
        <w:tblStyle w:val="TableGrid"/>
        <w:tblW w:w="956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5"/>
        <w:gridCol w:w="152"/>
        <w:gridCol w:w="125"/>
        <w:gridCol w:w="353"/>
        <w:gridCol w:w="148"/>
        <w:gridCol w:w="740"/>
        <w:gridCol w:w="102"/>
        <w:gridCol w:w="990"/>
        <w:gridCol w:w="90"/>
        <w:gridCol w:w="270"/>
        <w:gridCol w:w="90"/>
        <w:gridCol w:w="1611"/>
        <w:gridCol w:w="582"/>
        <w:gridCol w:w="150"/>
        <w:gridCol w:w="476"/>
        <w:gridCol w:w="87"/>
        <w:gridCol w:w="514"/>
        <w:gridCol w:w="64"/>
        <w:gridCol w:w="296"/>
        <w:gridCol w:w="90"/>
        <w:gridCol w:w="720"/>
        <w:gridCol w:w="1530"/>
      </w:tblGrid>
      <w:tr w:rsidR="00F87651" w:rsidTr="006067D1">
        <w:tc>
          <w:tcPr>
            <w:tcW w:w="1903" w:type="dxa"/>
            <w:gridSpan w:val="6"/>
            <w:tcBorders>
              <w:top w:val="nil"/>
              <w:left w:val="nil"/>
              <w:right w:val="nil"/>
            </w:tcBorders>
          </w:tcPr>
          <w:p w:rsidR="00F87651" w:rsidRDefault="00F87651" w:rsidP="0010160A">
            <w:pPr>
              <w:pStyle w:val="NoSpacing"/>
              <w:jc w:val="both"/>
              <w:rPr>
                <w:rFonts w:ascii="Arial Narrow" w:hAnsi="Arial Narrow"/>
                <w:sz w:val="14"/>
              </w:rPr>
            </w:pPr>
            <w:r>
              <w:rPr>
                <w:rFonts w:ascii="Arial Narrow" w:hAnsi="Arial Narrow"/>
              </w:rPr>
              <w:t xml:space="preserve">I </w:t>
            </w:r>
            <w:r w:rsidR="0010160A">
              <w:rPr>
                <w:rFonts w:ascii="Arial Narrow" w:hAnsi="Arial Narrow"/>
              </w:rPr>
              <w:t>declare</w:t>
            </w:r>
            <w:r>
              <w:rPr>
                <w:rFonts w:ascii="Arial Narrow" w:hAnsi="Arial Narrow"/>
              </w:rPr>
              <w:t xml:space="preserve"> that I, </w:t>
            </w:r>
          </w:p>
        </w:tc>
        <w:tc>
          <w:tcPr>
            <w:tcW w:w="3885" w:type="dxa"/>
            <w:gridSpan w:val="8"/>
            <w:tcBorders>
              <w:top w:val="nil"/>
              <w:left w:val="nil"/>
              <w:bottom w:val="single" w:sz="4" w:space="0" w:color="auto"/>
              <w:right w:val="nil"/>
            </w:tcBorders>
          </w:tcPr>
          <w:p w:rsidR="00F87651" w:rsidRDefault="00F87651" w:rsidP="00F87651">
            <w:pPr>
              <w:pStyle w:val="NoSpacing"/>
              <w:jc w:val="both"/>
              <w:rPr>
                <w:rFonts w:ascii="Arial Narrow" w:hAnsi="Arial Narrow"/>
                <w:i/>
              </w:rPr>
            </w:pPr>
          </w:p>
        </w:tc>
        <w:tc>
          <w:tcPr>
            <w:tcW w:w="563" w:type="dxa"/>
            <w:gridSpan w:val="2"/>
            <w:tcBorders>
              <w:top w:val="nil"/>
              <w:left w:val="nil"/>
              <w:right w:val="nil"/>
            </w:tcBorders>
          </w:tcPr>
          <w:p w:rsidR="00F87651" w:rsidRDefault="00F87651" w:rsidP="008A11F8">
            <w:pPr>
              <w:pStyle w:val="NoSpacing"/>
              <w:jc w:val="both"/>
              <w:rPr>
                <w:rFonts w:ascii="Arial Narrow" w:hAnsi="Arial Narrow"/>
                <w:i/>
              </w:rPr>
            </w:pPr>
            <w:r>
              <w:rPr>
                <w:rFonts w:ascii="Arial Narrow" w:hAnsi="Arial Narrow"/>
              </w:rPr>
              <w:t xml:space="preserve">, of  </w:t>
            </w:r>
          </w:p>
        </w:tc>
        <w:tc>
          <w:tcPr>
            <w:tcW w:w="3214" w:type="dxa"/>
            <w:gridSpan w:val="6"/>
            <w:tcBorders>
              <w:top w:val="nil"/>
              <w:left w:val="nil"/>
              <w:bottom w:val="single" w:sz="4" w:space="0" w:color="auto"/>
              <w:right w:val="nil"/>
            </w:tcBorders>
          </w:tcPr>
          <w:p w:rsidR="00F87651" w:rsidRDefault="00F87651" w:rsidP="008A11F8">
            <w:pPr>
              <w:pStyle w:val="NoSpacing"/>
              <w:jc w:val="both"/>
              <w:rPr>
                <w:rFonts w:ascii="Arial Narrow" w:hAnsi="Arial Narrow"/>
                <w:i/>
              </w:rPr>
            </w:pPr>
          </w:p>
        </w:tc>
      </w:tr>
      <w:tr w:rsidR="00D65FAD" w:rsidRPr="00FF0240" w:rsidTr="006067D1">
        <w:tc>
          <w:tcPr>
            <w:tcW w:w="1903" w:type="dxa"/>
            <w:gridSpan w:val="6"/>
            <w:tcBorders>
              <w:left w:val="nil"/>
            </w:tcBorders>
          </w:tcPr>
          <w:p w:rsidR="00D65FAD" w:rsidRPr="00FF0240" w:rsidRDefault="00D65FAD" w:rsidP="008A11F8">
            <w:pPr>
              <w:pStyle w:val="NoSpacing"/>
              <w:jc w:val="center"/>
              <w:rPr>
                <w:rFonts w:ascii="Arial Narrow" w:hAnsi="Arial Narrow"/>
                <w:i/>
                <w:sz w:val="18"/>
              </w:rPr>
            </w:pPr>
          </w:p>
        </w:tc>
        <w:tc>
          <w:tcPr>
            <w:tcW w:w="3885" w:type="dxa"/>
            <w:gridSpan w:val="8"/>
            <w:tcBorders>
              <w:top w:val="single" w:sz="4" w:space="0" w:color="auto"/>
            </w:tcBorders>
          </w:tcPr>
          <w:p w:rsidR="00D65FAD" w:rsidRPr="00FF0240" w:rsidRDefault="00D65FAD" w:rsidP="008A11F8">
            <w:pPr>
              <w:pStyle w:val="NoSpacing"/>
              <w:jc w:val="center"/>
              <w:rPr>
                <w:rFonts w:ascii="Arial Narrow" w:hAnsi="Arial Narrow"/>
                <w:i/>
                <w:sz w:val="18"/>
              </w:rPr>
            </w:pPr>
            <w:r>
              <w:rPr>
                <w:rFonts w:ascii="Arial Narrow" w:hAnsi="Arial Narrow"/>
                <w:i/>
                <w:sz w:val="18"/>
              </w:rPr>
              <w:t xml:space="preserve">(Print </w:t>
            </w:r>
            <w:r w:rsidR="00CC3864">
              <w:rPr>
                <w:rFonts w:ascii="Arial Narrow" w:hAnsi="Arial Narrow"/>
                <w:i/>
                <w:sz w:val="18"/>
              </w:rPr>
              <w:t xml:space="preserve">your </w:t>
            </w:r>
            <w:r>
              <w:rPr>
                <w:rFonts w:ascii="Arial Narrow" w:hAnsi="Arial Narrow"/>
                <w:i/>
                <w:sz w:val="18"/>
              </w:rPr>
              <w:t>name)</w:t>
            </w:r>
          </w:p>
        </w:tc>
        <w:tc>
          <w:tcPr>
            <w:tcW w:w="563" w:type="dxa"/>
            <w:gridSpan w:val="2"/>
          </w:tcPr>
          <w:p w:rsidR="00D65FAD" w:rsidRPr="00FF0240" w:rsidRDefault="00D65FAD" w:rsidP="008A11F8">
            <w:pPr>
              <w:pStyle w:val="NoSpacing"/>
              <w:jc w:val="center"/>
              <w:rPr>
                <w:rFonts w:ascii="Arial Narrow" w:hAnsi="Arial Narrow"/>
                <w:i/>
                <w:sz w:val="18"/>
              </w:rPr>
            </w:pPr>
          </w:p>
        </w:tc>
        <w:tc>
          <w:tcPr>
            <w:tcW w:w="3214" w:type="dxa"/>
            <w:gridSpan w:val="6"/>
            <w:tcBorders>
              <w:top w:val="single" w:sz="4" w:space="0" w:color="auto"/>
              <w:right w:val="nil"/>
            </w:tcBorders>
          </w:tcPr>
          <w:p w:rsidR="00D65FAD" w:rsidRPr="00FF0240" w:rsidRDefault="00D65FAD" w:rsidP="008A11F8">
            <w:pPr>
              <w:pStyle w:val="NoSpacing"/>
              <w:jc w:val="center"/>
              <w:rPr>
                <w:rFonts w:ascii="Arial Narrow" w:hAnsi="Arial Narrow"/>
                <w:i/>
                <w:sz w:val="18"/>
              </w:rPr>
            </w:pPr>
            <w:r w:rsidRPr="00FF0240">
              <w:rPr>
                <w:rFonts w:ascii="Arial Narrow" w:hAnsi="Arial Narrow"/>
                <w:i/>
                <w:sz w:val="18"/>
              </w:rPr>
              <w:t>(</w:t>
            </w:r>
            <w:r>
              <w:rPr>
                <w:rFonts w:ascii="Arial Narrow" w:hAnsi="Arial Narrow"/>
                <w:i/>
                <w:sz w:val="18"/>
              </w:rPr>
              <w:t>City and Province</w:t>
            </w:r>
            <w:r w:rsidRPr="00FF0240">
              <w:rPr>
                <w:rFonts w:ascii="Arial Narrow" w:hAnsi="Arial Narrow"/>
                <w:i/>
                <w:sz w:val="18"/>
              </w:rPr>
              <w:t>)</w:t>
            </w:r>
          </w:p>
        </w:tc>
      </w:tr>
      <w:tr w:rsidR="00F87651" w:rsidRPr="00F87651" w:rsidTr="006067D1">
        <w:trPr>
          <w:trHeight w:val="80"/>
        </w:trPr>
        <w:tc>
          <w:tcPr>
            <w:tcW w:w="9565" w:type="dxa"/>
            <w:gridSpan w:val="22"/>
            <w:tcBorders>
              <w:left w:val="nil"/>
              <w:right w:val="nil"/>
            </w:tcBorders>
          </w:tcPr>
          <w:p w:rsidR="00F87651" w:rsidRPr="00F87651" w:rsidRDefault="00F87651" w:rsidP="00B92C65">
            <w:pPr>
              <w:pStyle w:val="NoSpacing"/>
              <w:jc w:val="both"/>
              <w:rPr>
                <w:rFonts w:ascii="Arial Narrow" w:hAnsi="Arial Narrow"/>
                <w:i/>
                <w:sz w:val="10"/>
                <w:szCs w:val="16"/>
              </w:rPr>
            </w:pPr>
          </w:p>
        </w:tc>
      </w:tr>
      <w:tr w:rsidR="00F87651" w:rsidRPr="00FF0240" w:rsidTr="006067D1">
        <w:tc>
          <w:tcPr>
            <w:tcW w:w="1163" w:type="dxa"/>
            <w:gridSpan w:val="5"/>
            <w:tcBorders>
              <w:left w:val="nil"/>
              <w:right w:val="nil"/>
            </w:tcBorders>
          </w:tcPr>
          <w:p w:rsidR="00F87651" w:rsidRDefault="00F87651" w:rsidP="008A11F8">
            <w:pPr>
              <w:pStyle w:val="NoSpacing"/>
              <w:jc w:val="both"/>
              <w:rPr>
                <w:rFonts w:ascii="Arial Narrow" w:hAnsi="Arial Narrow"/>
                <w:sz w:val="14"/>
              </w:rPr>
            </w:pPr>
            <w:r>
              <w:rPr>
                <w:rFonts w:ascii="Arial Narrow" w:hAnsi="Arial Narrow"/>
              </w:rPr>
              <w:t>served</w:t>
            </w:r>
          </w:p>
        </w:tc>
        <w:tc>
          <w:tcPr>
            <w:tcW w:w="4625" w:type="dxa"/>
            <w:gridSpan w:val="9"/>
            <w:tcBorders>
              <w:top w:val="nil"/>
              <w:left w:val="nil"/>
              <w:bottom w:val="single" w:sz="4" w:space="0" w:color="auto"/>
              <w:right w:val="nil"/>
            </w:tcBorders>
          </w:tcPr>
          <w:p w:rsidR="00F87651" w:rsidRDefault="00F87651" w:rsidP="00F87651">
            <w:pPr>
              <w:pStyle w:val="NoSpacing"/>
              <w:jc w:val="both"/>
              <w:rPr>
                <w:rFonts w:ascii="Arial Narrow" w:hAnsi="Arial Narrow"/>
                <w:i/>
              </w:rPr>
            </w:pPr>
          </w:p>
        </w:tc>
        <w:tc>
          <w:tcPr>
            <w:tcW w:w="563" w:type="dxa"/>
            <w:gridSpan w:val="2"/>
            <w:tcBorders>
              <w:left w:val="nil"/>
              <w:right w:val="nil"/>
            </w:tcBorders>
          </w:tcPr>
          <w:p w:rsidR="00F87651" w:rsidRDefault="00F87651" w:rsidP="008A11F8">
            <w:pPr>
              <w:pStyle w:val="NoSpacing"/>
              <w:jc w:val="both"/>
              <w:rPr>
                <w:rFonts w:ascii="Arial Narrow" w:hAnsi="Arial Narrow"/>
                <w:i/>
              </w:rPr>
            </w:pPr>
            <w:r>
              <w:rPr>
                <w:rFonts w:ascii="Arial Narrow" w:hAnsi="Arial Narrow"/>
              </w:rPr>
              <w:t>on</w:t>
            </w:r>
          </w:p>
        </w:tc>
        <w:tc>
          <w:tcPr>
            <w:tcW w:w="3214" w:type="dxa"/>
            <w:gridSpan w:val="6"/>
            <w:tcBorders>
              <w:top w:val="nil"/>
              <w:left w:val="nil"/>
              <w:bottom w:val="single" w:sz="4" w:space="0" w:color="auto"/>
              <w:right w:val="nil"/>
            </w:tcBorders>
          </w:tcPr>
          <w:p w:rsidR="00F87651" w:rsidRDefault="00F87651" w:rsidP="008A11F8">
            <w:pPr>
              <w:pStyle w:val="NoSpacing"/>
              <w:jc w:val="both"/>
              <w:rPr>
                <w:rFonts w:ascii="Arial Narrow" w:hAnsi="Arial Narrow"/>
                <w:i/>
              </w:rPr>
            </w:pPr>
          </w:p>
        </w:tc>
      </w:tr>
      <w:tr w:rsidR="00D65FAD" w:rsidRPr="00FF0240" w:rsidTr="006067D1">
        <w:tc>
          <w:tcPr>
            <w:tcW w:w="1163" w:type="dxa"/>
            <w:gridSpan w:val="5"/>
            <w:tcBorders>
              <w:left w:val="nil"/>
            </w:tcBorders>
          </w:tcPr>
          <w:p w:rsidR="00D65FAD" w:rsidRPr="00FF0240" w:rsidRDefault="00D65FAD" w:rsidP="008A11F8">
            <w:pPr>
              <w:pStyle w:val="NoSpacing"/>
              <w:jc w:val="center"/>
              <w:rPr>
                <w:rFonts w:ascii="Arial Narrow" w:hAnsi="Arial Narrow"/>
                <w:i/>
                <w:sz w:val="18"/>
              </w:rPr>
            </w:pPr>
          </w:p>
        </w:tc>
        <w:tc>
          <w:tcPr>
            <w:tcW w:w="4625" w:type="dxa"/>
            <w:gridSpan w:val="9"/>
          </w:tcPr>
          <w:p w:rsidR="00D65FAD" w:rsidRPr="00FF0240" w:rsidRDefault="00D65FAD" w:rsidP="008A11F8">
            <w:pPr>
              <w:pStyle w:val="NoSpacing"/>
              <w:jc w:val="center"/>
              <w:rPr>
                <w:rFonts w:ascii="Arial Narrow" w:hAnsi="Arial Narrow"/>
                <w:i/>
                <w:sz w:val="18"/>
              </w:rPr>
            </w:pPr>
            <w:r>
              <w:rPr>
                <w:rFonts w:ascii="Arial Narrow" w:hAnsi="Arial Narrow"/>
                <w:i/>
                <w:sz w:val="18"/>
              </w:rPr>
              <w:t>(Name of person served)</w:t>
            </w:r>
          </w:p>
        </w:tc>
        <w:tc>
          <w:tcPr>
            <w:tcW w:w="563" w:type="dxa"/>
            <w:gridSpan w:val="2"/>
          </w:tcPr>
          <w:p w:rsidR="00D65FAD" w:rsidRPr="00FF0240" w:rsidRDefault="00D65FAD" w:rsidP="008A11F8">
            <w:pPr>
              <w:pStyle w:val="NoSpacing"/>
              <w:jc w:val="center"/>
              <w:rPr>
                <w:rFonts w:ascii="Arial Narrow" w:hAnsi="Arial Narrow"/>
                <w:i/>
                <w:sz w:val="18"/>
              </w:rPr>
            </w:pPr>
          </w:p>
        </w:tc>
        <w:tc>
          <w:tcPr>
            <w:tcW w:w="3214" w:type="dxa"/>
            <w:gridSpan w:val="6"/>
            <w:tcBorders>
              <w:right w:val="nil"/>
            </w:tcBorders>
          </w:tcPr>
          <w:p w:rsidR="00D65FAD" w:rsidRPr="00FF0240" w:rsidRDefault="00D65FAD" w:rsidP="008A11F8">
            <w:pPr>
              <w:pStyle w:val="NoSpacing"/>
              <w:jc w:val="center"/>
              <w:rPr>
                <w:rFonts w:ascii="Arial Narrow" w:hAnsi="Arial Narrow"/>
                <w:i/>
                <w:sz w:val="18"/>
              </w:rPr>
            </w:pPr>
            <w:r w:rsidRPr="00FF0240">
              <w:rPr>
                <w:rFonts w:ascii="Arial Narrow" w:hAnsi="Arial Narrow"/>
                <w:i/>
                <w:sz w:val="18"/>
              </w:rPr>
              <w:t>(</w:t>
            </w:r>
            <w:r>
              <w:rPr>
                <w:rFonts w:ascii="Arial Narrow" w:hAnsi="Arial Narrow"/>
                <w:i/>
                <w:sz w:val="18"/>
              </w:rPr>
              <w:t>Date: month/day/year</w:t>
            </w:r>
            <w:r w:rsidRPr="00FF0240">
              <w:rPr>
                <w:rFonts w:ascii="Arial Narrow" w:hAnsi="Arial Narrow"/>
                <w:i/>
                <w:sz w:val="18"/>
              </w:rPr>
              <w:t>)</w:t>
            </w:r>
          </w:p>
        </w:tc>
      </w:tr>
      <w:tr w:rsidR="00F87651" w:rsidRPr="00F87651" w:rsidTr="006067D1">
        <w:trPr>
          <w:trHeight w:val="80"/>
        </w:trPr>
        <w:tc>
          <w:tcPr>
            <w:tcW w:w="9565" w:type="dxa"/>
            <w:gridSpan w:val="22"/>
            <w:tcBorders>
              <w:left w:val="nil"/>
              <w:right w:val="nil"/>
            </w:tcBorders>
          </w:tcPr>
          <w:p w:rsidR="00F87651" w:rsidRPr="00F87651" w:rsidRDefault="00F87651" w:rsidP="00B92C65">
            <w:pPr>
              <w:pStyle w:val="NoSpacing"/>
              <w:jc w:val="both"/>
              <w:rPr>
                <w:rFonts w:ascii="Arial Narrow" w:hAnsi="Arial Narrow"/>
                <w:i/>
                <w:sz w:val="10"/>
                <w:szCs w:val="16"/>
              </w:rPr>
            </w:pPr>
          </w:p>
        </w:tc>
      </w:tr>
      <w:tr w:rsidR="00F87651" w:rsidRPr="00FF0240" w:rsidTr="006067D1">
        <w:tc>
          <w:tcPr>
            <w:tcW w:w="537" w:type="dxa"/>
            <w:gridSpan w:val="2"/>
            <w:tcBorders>
              <w:left w:val="nil"/>
              <w:right w:val="nil"/>
            </w:tcBorders>
          </w:tcPr>
          <w:p w:rsidR="00F87651" w:rsidRDefault="00F87651" w:rsidP="00F87651">
            <w:pPr>
              <w:pStyle w:val="NoSpacing"/>
              <w:jc w:val="both"/>
              <w:rPr>
                <w:rFonts w:ascii="Arial Narrow" w:hAnsi="Arial Narrow"/>
                <w:i/>
              </w:rPr>
            </w:pPr>
            <w:r>
              <w:rPr>
                <w:rFonts w:ascii="Arial Narrow" w:hAnsi="Arial Narrow"/>
              </w:rPr>
              <w:t xml:space="preserve">at    </w:t>
            </w:r>
          </w:p>
        </w:tc>
        <w:tc>
          <w:tcPr>
            <w:tcW w:w="5727" w:type="dxa"/>
            <w:gridSpan w:val="13"/>
            <w:tcBorders>
              <w:top w:val="nil"/>
              <w:left w:val="nil"/>
              <w:bottom w:val="single" w:sz="4" w:space="0" w:color="auto"/>
              <w:right w:val="nil"/>
            </w:tcBorders>
          </w:tcPr>
          <w:p w:rsidR="00F87651" w:rsidRDefault="00F87651" w:rsidP="008A11F8">
            <w:pPr>
              <w:pStyle w:val="NoSpacing"/>
              <w:jc w:val="both"/>
              <w:rPr>
                <w:rFonts w:ascii="Arial Narrow" w:hAnsi="Arial Narrow"/>
                <w:i/>
              </w:rPr>
            </w:pPr>
          </w:p>
        </w:tc>
        <w:tc>
          <w:tcPr>
            <w:tcW w:w="3301" w:type="dxa"/>
            <w:gridSpan w:val="7"/>
            <w:tcBorders>
              <w:left w:val="nil"/>
              <w:right w:val="nil"/>
            </w:tcBorders>
          </w:tcPr>
          <w:p w:rsidR="00F87651" w:rsidRDefault="00F87651" w:rsidP="008A11F8">
            <w:pPr>
              <w:pStyle w:val="NoSpacing"/>
              <w:jc w:val="both"/>
              <w:rPr>
                <w:rFonts w:ascii="Arial Narrow" w:hAnsi="Arial Narrow"/>
                <w:i/>
              </w:rPr>
            </w:pPr>
            <w:r>
              <w:rPr>
                <w:rFonts w:ascii="Arial Narrow" w:hAnsi="Arial Narrow"/>
              </w:rPr>
              <w:t>with a copy of the following documents:</w:t>
            </w:r>
          </w:p>
        </w:tc>
      </w:tr>
      <w:tr w:rsidR="00D65FAD" w:rsidRPr="00FF0240" w:rsidTr="006067D1">
        <w:tc>
          <w:tcPr>
            <w:tcW w:w="537" w:type="dxa"/>
            <w:gridSpan w:val="2"/>
            <w:tcBorders>
              <w:left w:val="nil"/>
              <w:bottom w:val="nil"/>
            </w:tcBorders>
          </w:tcPr>
          <w:p w:rsidR="00D65FAD" w:rsidRPr="00FF0240" w:rsidRDefault="00D65FAD" w:rsidP="008A11F8">
            <w:pPr>
              <w:pStyle w:val="NoSpacing"/>
              <w:jc w:val="center"/>
              <w:rPr>
                <w:rFonts w:ascii="Arial Narrow" w:hAnsi="Arial Narrow"/>
                <w:i/>
                <w:sz w:val="18"/>
              </w:rPr>
            </w:pPr>
          </w:p>
        </w:tc>
        <w:tc>
          <w:tcPr>
            <w:tcW w:w="5727" w:type="dxa"/>
            <w:gridSpan w:val="13"/>
            <w:tcBorders>
              <w:bottom w:val="nil"/>
            </w:tcBorders>
          </w:tcPr>
          <w:p w:rsidR="00D65FAD" w:rsidRPr="00FF0240" w:rsidRDefault="00D65FAD" w:rsidP="008A11F8">
            <w:pPr>
              <w:pStyle w:val="NoSpacing"/>
              <w:jc w:val="center"/>
              <w:rPr>
                <w:rFonts w:ascii="Arial Narrow" w:hAnsi="Arial Narrow"/>
                <w:i/>
                <w:sz w:val="18"/>
              </w:rPr>
            </w:pPr>
            <w:r>
              <w:rPr>
                <w:rFonts w:ascii="Arial Narrow" w:hAnsi="Arial Narrow"/>
                <w:i/>
                <w:sz w:val="18"/>
              </w:rPr>
              <w:t>(Address of service)</w:t>
            </w:r>
          </w:p>
        </w:tc>
        <w:tc>
          <w:tcPr>
            <w:tcW w:w="3301" w:type="dxa"/>
            <w:gridSpan w:val="7"/>
            <w:tcBorders>
              <w:bottom w:val="nil"/>
              <w:right w:val="nil"/>
            </w:tcBorders>
          </w:tcPr>
          <w:p w:rsidR="00D65FAD" w:rsidRPr="00FF0240" w:rsidRDefault="00D65FAD" w:rsidP="008A11F8">
            <w:pPr>
              <w:pStyle w:val="NoSpacing"/>
              <w:jc w:val="center"/>
              <w:rPr>
                <w:rFonts w:ascii="Arial Narrow" w:hAnsi="Arial Narrow"/>
                <w:i/>
                <w:sz w:val="18"/>
              </w:rPr>
            </w:pPr>
          </w:p>
        </w:tc>
      </w:tr>
      <w:tr w:rsidR="006067D1" w:rsidRPr="006067D1" w:rsidTr="006067D1">
        <w:trPr>
          <w:trHeight w:val="20"/>
        </w:trPr>
        <w:tc>
          <w:tcPr>
            <w:tcW w:w="9565" w:type="dxa"/>
            <w:gridSpan w:val="22"/>
            <w:tcBorders>
              <w:left w:val="nil"/>
            </w:tcBorders>
            <w:vAlign w:val="center"/>
          </w:tcPr>
          <w:p w:rsidR="006067D1" w:rsidRPr="006067D1" w:rsidRDefault="006067D1" w:rsidP="009B0164">
            <w:pPr>
              <w:pStyle w:val="NoSpacing"/>
              <w:rPr>
                <w:rFonts w:ascii="Arial Narrow" w:hAnsi="Arial Narrow"/>
                <w:sz w:val="10"/>
              </w:rPr>
            </w:pPr>
          </w:p>
        </w:tc>
      </w:tr>
      <w:tr w:rsidR="006067D1" w:rsidRPr="00FF0240" w:rsidTr="006067D1">
        <w:tc>
          <w:tcPr>
            <w:tcW w:w="385" w:type="dxa"/>
            <w:tcBorders>
              <w:left w:val="nil"/>
            </w:tcBorders>
            <w:vAlign w:val="center"/>
          </w:tcPr>
          <w:p w:rsidR="006067D1" w:rsidRPr="006067D1" w:rsidRDefault="006067D1" w:rsidP="006067D1">
            <w:pPr>
              <w:pStyle w:val="NoSpacing"/>
              <w:rPr>
                <w:rFonts w:ascii="Arial Narrow" w:hAnsi="Arial Narrow"/>
              </w:rPr>
            </w:pPr>
            <w:r w:rsidRPr="006067D1">
              <w:rPr>
                <w:rFonts w:ascii="Arial Narrow" w:hAnsi="Arial Narrow"/>
              </w:rPr>
              <w:sym w:font="Wingdings" w:char="F06F"/>
            </w:r>
          </w:p>
        </w:tc>
        <w:tc>
          <w:tcPr>
            <w:tcW w:w="2610" w:type="dxa"/>
            <w:gridSpan w:val="7"/>
            <w:tcBorders>
              <w:left w:val="nil"/>
            </w:tcBorders>
            <w:vAlign w:val="center"/>
          </w:tcPr>
          <w:p w:rsidR="006067D1" w:rsidRPr="008116BF" w:rsidRDefault="006067D1" w:rsidP="006067D1">
            <w:pPr>
              <w:pStyle w:val="NoSpacing"/>
              <w:rPr>
                <w:rFonts w:ascii="Arial Narrow" w:hAnsi="Arial Narrow"/>
                <w:i/>
              </w:rPr>
            </w:pPr>
            <w:r>
              <w:rPr>
                <w:rFonts w:ascii="Arial Narrow" w:hAnsi="Arial Narrow"/>
              </w:rPr>
              <w:t>Originating Application</w:t>
            </w:r>
          </w:p>
        </w:tc>
        <w:tc>
          <w:tcPr>
            <w:tcW w:w="360" w:type="dxa"/>
            <w:gridSpan w:val="2"/>
            <w:vAlign w:val="center"/>
          </w:tcPr>
          <w:p w:rsidR="006067D1" w:rsidRPr="008116BF" w:rsidRDefault="006067D1" w:rsidP="006067D1">
            <w:pPr>
              <w:pStyle w:val="NoSpacing"/>
              <w:rPr>
                <w:rFonts w:ascii="Arial Narrow" w:hAnsi="Arial Narrow"/>
                <w:i/>
              </w:rPr>
            </w:pPr>
            <w:r w:rsidRPr="006067D1">
              <w:rPr>
                <w:rFonts w:ascii="Arial Narrow" w:hAnsi="Arial Narrow"/>
              </w:rPr>
              <w:sym w:font="Wingdings" w:char="F06F"/>
            </w:r>
          </w:p>
        </w:tc>
        <w:tc>
          <w:tcPr>
            <w:tcW w:w="3574" w:type="dxa"/>
            <w:gridSpan w:val="8"/>
            <w:vAlign w:val="center"/>
          </w:tcPr>
          <w:p w:rsidR="006067D1" w:rsidRPr="008116BF" w:rsidRDefault="006067D1" w:rsidP="006067D1">
            <w:pPr>
              <w:pStyle w:val="NoSpacing"/>
              <w:rPr>
                <w:rFonts w:ascii="Arial Narrow" w:hAnsi="Arial Narrow"/>
                <w:i/>
              </w:rPr>
            </w:pPr>
            <w:r>
              <w:rPr>
                <w:rFonts w:ascii="Arial Narrow" w:hAnsi="Arial Narrow"/>
              </w:rPr>
              <w:t>Originating Application for Variation</w:t>
            </w:r>
          </w:p>
        </w:tc>
        <w:tc>
          <w:tcPr>
            <w:tcW w:w="386" w:type="dxa"/>
            <w:gridSpan w:val="2"/>
            <w:tcBorders>
              <w:right w:val="nil"/>
            </w:tcBorders>
            <w:vAlign w:val="center"/>
          </w:tcPr>
          <w:p w:rsidR="006067D1" w:rsidRPr="008116BF" w:rsidRDefault="006067D1" w:rsidP="006067D1">
            <w:pPr>
              <w:pStyle w:val="NoSpacing"/>
              <w:rPr>
                <w:rFonts w:ascii="Arial Narrow" w:hAnsi="Arial Narrow"/>
              </w:rPr>
            </w:pPr>
            <w:r w:rsidRPr="006067D1">
              <w:rPr>
                <w:rFonts w:ascii="Arial Narrow" w:hAnsi="Arial Narrow"/>
              </w:rPr>
              <w:sym w:font="Wingdings" w:char="F06F"/>
            </w:r>
          </w:p>
        </w:tc>
        <w:tc>
          <w:tcPr>
            <w:tcW w:w="2250" w:type="dxa"/>
            <w:gridSpan w:val="2"/>
            <w:tcBorders>
              <w:right w:val="nil"/>
            </w:tcBorders>
            <w:vAlign w:val="center"/>
          </w:tcPr>
          <w:p w:rsidR="006067D1" w:rsidRPr="008116BF" w:rsidRDefault="006067D1" w:rsidP="006067D1">
            <w:pPr>
              <w:pStyle w:val="NoSpacing"/>
              <w:rPr>
                <w:rFonts w:ascii="Arial Narrow" w:hAnsi="Arial Narrow"/>
              </w:rPr>
            </w:pPr>
            <w:r>
              <w:rPr>
                <w:rFonts w:ascii="Arial Narrow" w:hAnsi="Arial Narrow"/>
              </w:rPr>
              <w:t>Response</w:t>
            </w:r>
          </w:p>
        </w:tc>
      </w:tr>
      <w:tr w:rsidR="006067D1" w:rsidRPr="00FF0240" w:rsidTr="006067D1">
        <w:trPr>
          <w:trHeight w:val="288"/>
        </w:trPr>
        <w:tc>
          <w:tcPr>
            <w:tcW w:w="385" w:type="dxa"/>
            <w:tcBorders>
              <w:left w:val="nil"/>
              <w:bottom w:val="nil"/>
            </w:tcBorders>
            <w:vAlign w:val="center"/>
          </w:tcPr>
          <w:p w:rsidR="006067D1" w:rsidRPr="008116BF" w:rsidRDefault="006067D1" w:rsidP="006067D1">
            <w:pPr>
              <w:pStyle w:val="NoSpacing"/>
              <w:rPr>
                <w:rFonts w:ascii="Arial Narrow" w:hAnsi="Arial Narrow"/>
                <w:i/>
              </w:rPr>
            </w:pPr>
            <w:r w:rsidRPr="006067D1">
              <w:rPr>
                <w:rFonts w:ascii="Arial Narrow" w:hAnsi="Arial Narrow"/>
              </w:rPr>
              <w:sym w:font="Wingdings" w:char="F06F"/>
            </w:r>
          </w:p>
        </w:tc>
        <w:tc>
          <w:tcPr>
            <w:tcW w:w="2610" w:type="dxa"/>
            <w:gridSpan w:val="7"/>
            <w:tcBorders>
              <w:left w:val="nil"/>
              <w:bottom w:val="nil"/>
            </w:tcBorders>
            <w:vAlign w:val="center"/>
          </w:tcPr>
          <w:p w:rsidR="006067D1" w:rsidRPr="008116BF" w:rsidRDefault="006067D1" w:rsidP="006067D1">
            <w:pPr>
              <w:pStyle w:val="NoSpacing"/>
              <w:rPr>
                <w:rFonts w:ascii="Arial Narrow" w:hAnsi="Arial Narrow"/>
                <w:i/>
              </w:rPr>
            </w:pPr>
            <w:r>
              <w:rPr>
                <w:rFonts w:ascii="Arial Narrow" w:hAnsi="Arial Narrow"/>
              </w:rPr>
              <w:t>Reply</w:t>
            </w:r>
          </w:p>
        </w:tc>
        <w:tc>
          <w:tcPr>
            <w:tcW w:w="360" w:type="dxa"/>
            <w:gridSpan w:val="2"/>
            <w:tcBorders>
              <w:bottom w:val="nil"/>
            </w:tcBorders>
            <w:vAlign w:val="center"/>
          </w:tcPr>
          <w:p w:rsidR="006067D1" w:rsidRPr="008116BF" w:rsidRDefault="006067D1" w:rsidP="006067D1">
            <w:pPr>
              <w:pStyle w:val="NoSpacing"/>
              <w:rPr>
                <w:rFonts w:ascii="Arial Narrow" w:hAnsi="Arial Narrow"/>
                <w:i/>
              </w:rPr>
            </w:pPr>
            <w:r w:rsidRPr="006067D1">
              <w:rPr>
                <w:rFonts w:ascii="Arial Narrow" w:hAnsi="Arial Narrow"/>
              </w:rPr>
              <w:sym w:font="Wingdings" w:char="F06F"/>
            </w:r>
          </w:p>
        </w:tc>
        <w:tc>
          <w:tcPr>
            <w:tcW w:w="3574" w:type="dxa"/>
            <w:gridSpan w:val="8"/>
            <w:tcBorders>
              <w:bottom w:val="nil"/>
            </w:tcBorders>
            <w:vAlign w:val="center"/>
          </w:tcPr>
          <w:p w:rsidR="006067D1" w:rsidRPr="008116BF" w:rsidRDefault="006067D1" w:rsidP="006067D1">
            <w:pPr>
              <w:pStyle w:val="NoSpacing"/>
              <w:rPr>
                <w:rFonts w:ascii="Arial Narrow" w:hAnsi="Arial Narrow"/>
                <w:i/>
              </w:rPr>
            </w:pPr>
            <w:r>
              <w:rPr>
                <w:rFonts w:ascii="Arial Narrow" w:hAnsi="Arial Narrow"/>
              </w:rPr>
              <w:t>Financial Statement</w:t>
            </w:r>
          </w:p>
        </w:tc>
        <w:tc>
          <w:tcPr>
            <w:tcW w:w="386" w:type="dxa"/>
            <w:gridSpan w:val="2"/>
            <w:tcBorders>
              <w:bottom w:val="nil"/>
              <w:right w:val="nil"/>
            </w:tcBorders>
            <w:vAlign w:val="center"/>
          </w:tcPr>
          <w:p w:rsidR="006067D1" w:rsidRPr="008116BF" w:rsidRDefault="006067D1" w:rsidP="006067D1">
            <w:pPr>
              <w:pStyle w:val="NoSpacing"/>
              <w:rPr>
                <w:rFonts w:ascii="Arial Narrow" w:hAnsi="Arial Narrow"/>
              </w:rPr>
            </w:pPr>
            <w:r w:rsidRPr="006067D1">
              <w:rPr>
                <w:rFonts w:ascii="Arial Narrow" w:hAnsi="Arial Narrow"/>
              </w:rPr>
              <w:sym w:font="Wingdings" w:char="F06F"/>
            </w:r>
          </w:p>
        </w:tc>
        <w:tc>
          <w:tcPr>
            <w:tcW w:w="2250" w:type="dxa"/>
            <w:gridSpan w:val="2"/>
            <w:tcBorders>
              <w:bottom w:val="nil"/>
              <w:right w:val="nil"/>
            </w:tcBorders>
            <w:vAlign w:val="center"/>
          </w:tcPr>
          <w:p w:rsidR="006067D1" w:rsidRPr="008116BF" w:rsidRDefault="006067D1" w:rsidP="006067D1">
            <w:pPr>
              <w:pStyle w:val="NoSpacing"/>
              <w:rPr>
                <w:rFonts w:ascii="Arial Narrow" w:hAnsi="Arial Narrow"/>
              </w:rPr>
            </w:pPr>
            <w:r>
              <w:rPr>
                <w:rFonts w:ascii="Arial Narrow" w:hAnsi="Arial Narrow"/>
              </w:rPr>
              <w:t>Property Statement</w:t>
            </w:r>
          </w:p>
        </w:tc>
      </w:tr>
      <w:tr w:rsidR="006067D1" w:rsidRPr="00FF0240" w:rsidTr="006067D1">
        <w:trPr>
          <w:trHeight w:val="270"/>
        </w:trPr>
        <w:tc>
          <w:tcPr>
            <w:tcW w:w="385" w:type="dxa"/>
            <w:tcBorders>
              <w:top w:val="nil"/>
              <w:left w:val="nil"/>
              <w:bottom w:val="nil"/>
            </w:tcBorders>
            <w:vAlign w:val="center"/>
          </w:tcPr>
          <w:p w:rsidR="006067D1" w:rsidRPr="008116BF" w:rsidRDefault="006067D1" w:rsidP="006067D1">
            <w:pPr>
              <w:pStyle w:val="NoSpacing"/>
              <w:rPr>
                <w:rFonts w:ascii="Arial Narrow" w:hAnsi="Arial Narrow"/>
                <w:i/>
              </w:rPr>
            </w:pPr>
            <w:r w:rsidRPr="006067D1">
              <w:rPr>
                <w:rFonts w:ascii="Arial Narrow" w:hAnsi="Arial Narrow"/>
              </w:rPr>
              <w:sym w:font="Wingdings" w:char="F06F"/>
            </w:r>
          </w:p>
        </w:tc>
        <w:tc>
          <w:tcPr>
            <w:tcW w:w="1620" w:type="dxa"/>
            <w:gridSpan w:val="6"/>
            <w:tcBorders>
              <w:top w:val="nil"/>
              <w:left w:val="nil"/>
              <w:bottom w:val="nil"/>
            </w:tcBorders>
            <w:vAlign w:val="center"/>
          </w:tcPr>
          <w:p w:rsidR="006067D1" w:rsidRPr="008116BF" w:rsidRDefault="006067D1" w:rsidP="006067D1">
            <w:pPr>
              <w:pStyle w:val="NoSpacing"/>
              <w:rPr>
                <w:rFonts w:ascii="Arial Narrow" w:hAnsi="Arial Narrow"/>
                <w:i/>
              </w:rPr>
            </w:pPr>
            <w:r>
              <w:rPr>
                <w:rFonts w:ascii="Arial Narrow" w:hAnsi="Arial Narrow"/>
              </w:rPr>
              <w:t xml:space="preserve">Other </w:t>
            </w:r>
            <w:r w:rsidRPr="008116BF">
              <w:rPr>
                <w:rFonts w:ascii="Arial Narrow" w:hAnsi="Arial Narrow"/>
                <w:i/>
              </w:rPr>
              <w:t>(Specify)</w:t>
            </w:r>
            <w:r>
              <w:rPr>
                <w:rFonts w:ascii="Arial Narrow" w:hAnsi="Arial Narrow"/>
              </w:rPr>
              <w:t>:</w:t>
            </w:r>
          </w:p>
        </w:tc>
        <w:tc>
          <w:tcPr>
            <w:tcW w:w="7560" w:type="dxa"/>
            <w:gridSpan w:val="15"/>
            <w:tcBorders>
              <w:top w:val="nil"/>
              <w:bottom w:val="single" w:sz="4" w:space="0" w:color="auto"/>
              <w:right w:val="nil"/>
            </w:tcBorders>
            <w:vAlign w:val="center"/>
          </w:tcPr>
          <w:p w:rsidR="006067D1" w:rsidRPr="006067D1" w:rsidRDefault="006067D1" w:rsidP="006067D1">
            <w:pPr>
              <w:pStyle w:val="NoSpacing"/>
              <w:rPr>
                <w:rFonts w:ascii="Arial Narrow" w:hAnsi="Arial Narrow"/>
              </w:rPr>
            </w:pPr>
          </w:p>
        </w:tc>
      </w:tr>
      <w:tr w:rsidR="00CC3864" w:rsidRPr="00FF0240" w:rsidTr="006067D1">
        <w:trPr>
          <w:trHeight w:val="422"/>
        </w:trPr>
        <w:tc>
          <w:tcPr>
            <w:tcW w:w="9565" w:type="dxa"/>
            <w:gridSpan w:val="22"/>
            <w:tcBorders>
              <w:top w:val="nil"/>
              <w:left w:val="nil"/>
              <w:bottom w:val="nil"/>
              <w:right w:val="nil"/>
            </w:tcBorders>
          </w:tcPr>
          <w:p w:rsidR="007A12E2" w:rsidRPr="006067D1" w:rsidRDefault="007A12E2" w:rsidP="00C654BF">
            <w:pPr>
              <w:pStyle w:val="NoSpacing"/>
              <w:jc w:val="both"/>
              <w:rPr>
                <w:rFonts w:ascii="Arial Narrow" w:hAnsi="Arial Narrow"/>
                <w:sz w:val="14"/>
              </w:rPr>
            </w:pPr>
          </w:p>
          <w:p w:rsidR="00CC3864" w:rsidRPr="008116BF" w:rsidRDefault="00CC3864" w:rsidP="00CC3864">
            <w:pPr>
              <w:pStyle w:val="NoSpacing"/>
              <w:jc w:val="both"/>
              <w:rPr>
                <w:rFonts w:ascii="Arial Narrow" w:hAnsi="Arial Narrow"/>
              </w:rPr>
            </w:pPr>
            <w:r>
              <w:rPr>
                <w:rFonts w:ascii="Arial Narrow" w:hAnsi="Arial Narrow"/>
              </w:rPr>
              <w:t>I served this person in this manner:</w:t>
            </w:r>
          </w:p>
        </w:tc>
      </w:tr>
      <w:tr w:rsidR="006067D1" w:rsidRPr="00FF0240" w:rsidTr="006067D1">
        <w:trPr>
          <w:trHeight w:val="288"/>
        </w:trPr>
        <w:tc>
          <w:tcPr>
            <w:tcW w:w="385" w:type="dxa"/>
            <w:tcBorders>
              <w:top w:val="nil"/>
              <w:left w:val="nil"/>
              <w:right w:val="nil"/>
            </w:tcBorders>
            <w:vAlign w:val="center"/>
          </w:tcPr>
          <w:p w:rsidR="006067D1" w:rsidRPr="00F87651" w:rsidRDefault="006067D1" w:rsidP="006067D1">
            <w:pPr>
              <w:pStyle w:val="NoSpacing"/>
              <w:rPr>
                <w:rFonts w:ascii="Arial Narrow" w:hAnsi="Arial Narrow"/>
                <w:i/>
              </w:rPr>
            </w:pPr>
            <w:r w:rsidRPr="006067D1">
              <w:rPr>
                <w:rFonts w:ascii="Arial Narrow" w:hAnsi="Arial Narrow"/>
              </w:rPr>
              <w:sym w:font="Wingdings" w:char="F06F"/>
            </w:r>
          </w:p>
        </w:tc>
        <w:tc>
          <w:tcPr>
            <w:tcW w:w="9180" w:type="dxa"/>
            <w:gridSpan w:val="21"/>
            <w:tcBorders>
              <w:top w:val="nil"/>
              <w:left w:val="nil"/>
              <w:right w:val="nil"/>
            </w:tcBorders>
            <w:vAlign w:val="center"/>
          </w:tcPr>
          <w:p w:rsidR="006067D1" w:rsidRPr="00F87651" w:rsidRDefault="006067D1" w:rsidP="006067D1">
            <w:pPr>
              <w:pStyle w:val="NoSpacing"/>
              <w:rPr>
                <w:rFonts w:ascii="Arial Narrow" w:hAnsi="Arial Narrow"/>
                <w:i/>
              </w:rPr>
            </w:pPr>
            <w:r>
              <w:rPr>
                <w:rFonts w:ascii="Arial Narrow" w:hAnsi="Arial Narrow"/>
              </w:rPr>
              <w:t>Personal Service (hand delivery)</w:t>
            </w:r>
          </w:p>
        </w:tc>
      </w:tr>
      <w:tr w:rsidR="006067D1" w:rsidRPr="00FF0240" w:rsidTr="006067D1">
        <w:trPr>
          <w:trHeight w:val="288"/>
        </w:trPr>
        <w:tc>
          <w:tcPr>
            <w:tcW w:w="385" w:type="dxa"/>
            <w:tcBorders>
              <w:top w:val="nil"/>
              <w:left w:val="nil"/>
              <w:right w:val="nil"/>
            </w:tcBorders>
            <w:vAlign w:val="center"/>
          </w:tcPr>
          <w:p w:rsidR="006067D1" w:rsidRDefault="006067D1" w:rsidP="006067D1">
            <w:pPr>
              <w:pStyle w:val="NoSpacing"/>
              <w:rPr>
                <w:rFonts w:ascii="Arial Narrow" w:hAnsi="Arial Narrow"/>
              </w:rPr>
            </w:pPr>
            <w:r w:rsidRPr="006067D1">
              <w:rPr>
                <w:rFonts w:ascii="Arial Narrow" w:hAnsi="Arial Narrow"/>
              </w:rPr>
              <w:sym w:font="Wingdings" w:char="F06F"/>
            </w:r>
          </w:p>
        </w:tc>
        <w:tc>
          <w:tcPr>
            <w:tcW w:w="9180" w:type="dxa"/>
            <w:gridSpan w:val="21"/>
            <w:tcBorders>
              <w:top w:val="nil"/>
              <w:left w:val="nil"/>
              <w:right w:val="nil"/>
            </w:tcBorders>
            <w:vAlign w:val="center"/>
          </w:tcPr>
          <w:p w:rsidR="006067D1" w:rsidRDefault="006067D1" w:rsidP="006067D1">
            <w:pPr>
              <w:pStyle w:val="NoSpacing"/>
              <w:rPr>
                <w:rFonts w:ascii="Arial Narrow" w:hAnsi="Arial Narrow"/>
              </w:rPr>
            </w:pPr>
            <w:r>
              <w:rPr>
                <w:rFonts w:ascii="Arial Narrow" w:hAnsi="Arial Narrow"/>
              </w:rPr>
              <w:t>Left a copy of the documents with the person’s lawyer</w:t>
            </w:r>
          </w:p>
        </w:tc>
      </w:tr>
      <w:tr w:rsidR="00CE1F26" w:rsidRPr="00FF0240" w:rsidTr="00E813DC">
        <w:trPr>
          <w:trHeight w:val="288"/>
        </w:trPr>
        <w:tc>
          <w:tcPr>
            <w:tcW w:w="385" w:type="dxa"/>
            <w:tcBorders>
              <w:top w:val="nil"/>
              <w:left w:val="nil"/>
              <w:right w:val="nil"/>
            </w:tcBorders>
            <w:vAlign w:val="center"/>
          </w:tcPr>
          <w:p w:rsidR="00CE1F26" w:rsidRDefault="00CE1F26" w:rsidP="00E813DC">
            <w:pPr>
              <w:pStyle w:val="NoSpacing"/>
              <w:rPr>
                <w:rFonts w:ascii="Arial Narrow" w:hAnsi="Arial Narrow"/>
              </w:rPr>
            </w:pPr>
            <w:r w:rsidRPr="006067D1">
              <w:rPr>
                <w:rFonts w:ascii="Arial Narrow" w:hAnsi="Arial Narrow"/>
              </w:rPr>
              <w:sym w:font="Wingdings" w:char="F06F"/>
            </w:r>
          </w:p>
        </w:tc>
        <w:tc>
          <w:tcPr>
            <w:tcW w:w="9180" w:type="dxa"/>
            <w:gridSpan w:val="21"/>
            <w:tcBorders>
              <w:top w:val="nil"/>
              <w:left w:val="nil"/>
              <w:right w:val="nil"/>
            </w:tcBorders>
            <w:vAlign w:val="center"/>
          </w:tcPr>
          <w:p w:rsidR="00CE1F26" w:rsidRPr="006067D1" w:rsidRDefault="00CE1F26" w:rsidP="00E813DC">
            <w:pPr>
              <w:pStyle w:val="NoSpacing"/>
              <w:rPr>
                <w:rFonts w:ascii="Arial Narrow" w:hAnsi="Arial Narrow"/>
                <w:i/>
              </w:rPr>
            </w:pPr>
            <w:r>
              <w:rPr>
                <w:rFonts w:ascii="Arial Narrow" w:hAnsi="Arial Narrow"/>
              </w:rPr>
              <w:t>Registered mail, certified mail, or courier</w:t>
            </w:r>
          </w:p>
        </w:tc>
      </w:tr>
      <w:tr w:rsidR="006067D1" w:rsidRPr="00FF0240" w:rsidTr="006067D1">
        <w:trPr>
          <w:trHeight w:val="288"/>
        </w:trPr>
        <w:tc>
          <w:tcPr>
            <w:tcW w:w="385" w:type="dxa"/>
            <w:tcBorders>
              <w:top w:val="nil"/>
              <w:left w:val="nil"/>
              <w:right w:val="nil"/>
            </w:tcBorders>
            <w:vAlign w:val="center"/>
          </w:tcPr>
          <w:p w:rsidR="006067D1" w:rsidRDefault="006067D1" w:rsidP="006067D1">
            <w:pPr>
              <w:pStyle w:val="NoSpacing"/>
              <w:rPr>
                <w:rFonts w:ascii="Arial Narrow" w:hAnsi="Arial Narrow"/>
              </w:rPr>
            </w:pPr>
            <w:r w:rsidRPr="006067D1">
              <w:rPr>
                <w:rFonts w:ascii="Arial Narrow" w:hAnsi="Arial Narrow"/>
              </w:rPr>
              <w:sym w:font="Wingdings" w:char="F06F"/>
            </w:r>
          </w:p>
        </w:tc>
        <w:tc>
          <w:tcPr>
            <w:tcW w:w="9180" w:type="dxa"/>
            <w:gridSpan w:val="21"/>
            <w:tcBorders>
              <w:top w:val="nil"/>
              <w:left w:val="nil"/>
              <w:right w:val="nil"/>
            </w:tcBorders>
            <w:vAlign w:val="center"/>
          </w:tcPr>
          <w:p w:rsidR="006067D1" w:rsidRPr="006067D1" w:rsidRDefault="006067D1" w:rsidP="006067D1">
            <w:pPr>
              <w:pStyle w:val="NoSpacing"/>
              <w:rPr>
                <w:rFonts w:ascii="Arial Narrow" w:hAnsi="Arial Narrow"/>
                <w:i/>
              </w:rPr>
            </w:pPr>
            <w:r>
              <w:rPr>
                <w:rFonts w:ascii="Arial Narrow" w:hAnsi="Arial Narrow"/>
              </w:rPr>
              <w:t>Left a copy of the documents at the person’s address</w:t>
            </w:r>
          </w:p>
        </w:tc>
      </w:tr>
      <w:tr w:rsidR="006067D1" w:rsidRPr="00FF0240" w:rsidTr="006067D1">
        <w:trPr>
          <w:trHeight w:val="288"/>
        </w:trPr>
        <w:tc>
          <w:tcPr>
            <w:tcW w:w="385" w:type="dxa"/>
            <w:tcBorders>
              <w:top w:val="nil"/>
              <w:left w:val="nil"/>
              <w:right w:val="nil"/>
            </w:tcBorders>
            <w:vAlign w:val="center"/>
          </w:tcPr>
          <w:p w:rsidR="006067D1" w:rsidRDefault="006067D1" w:rsidP="006067D1">
            <w:pPr>
              <w:pStyle w:val="NoSpacing"/>
              <w:rPr>
                <w:rFonts w:ascii="Arial Narrow" w:hAnsi="Arial Narrow"/>
              </w:rPr>
            </w:pPr>
            <w:r w:rsidRPr="006067D1">
              <w:rPr>
                <w:rFonts w:ascii="Arial Narrow" w:hAnsi="Arial Narrow"/>
              </w:rPr>
              <w:sym w:font="Wingdings" w:char="F06F"/>
            </w:r>
          </w:p>
        </w:tc>
        <w:tc>
          <w:tcPr>
            <w:tcW w:w="1620" w:type="dxa"/>
            <w:gridSpan w:val="6"/>
            <w:tcBorders>
              <w:top w:val="nil"/>
              <w:left w:val="nil"/>
              <w:right w:val="nil"/>
            </w:tcBorders>
            <w:vAlign w:val="center"/>
          </w:tcPr>
          <w:p w:rsidR="006067D1" w:rsidRDefault="006067D1" w:rsidP="006067D1">
            <w:pPr>
              <w:pStyle w:val="NoSpacing"/>
              <w:rPr>
                <w:rFonts w:ascii="Arial Narrow" w:hAnsi="Arial Narrow"/>
              </w:rPr>
            </w:pPr>
            <w:r w:rsidRPr="00F87651">
              <w:rPr>
                <w:rFonts w:ascii="Arial Narrow" w:hAnsi="Arial Narrow"/>
              </w:rPr>
              <w:t xml:space="preserve">Other </w:t>
            </w:r>
            <w:r w:rsidRPr="00F87651">
              <w:rPr>
                <w:rFonts w:ascii="Arial Narrow" w:hAnsi="Arial Narrow"/>
                <w:i/>
              </w:rPr>
              <w:t>(Specify)</w:t>
            </w:r>
            <w:r w:rsidRPr="00F87651">
              <w:rPr>
                <w:rFonts w:ascii="Arial Narrow" w:hAnsi="Arial Narrow"/>
              </w:rPr>
              <w:t>:</w:t>
            </w:r>
          </w:p>
        </w:tc>
        <w:tc>
          <w:tcPr>
            <w:tcW w:w="7560" w:type="dxa"/>
            <w:gridSpan w:val="15"/>
            <w:tcBorders>
              <w:top w:val="nil"/>
              <w:left w:val="nil"/>
              <w:bottom w:val="single" w:sz="4" w:space="0" w:color="auto"/>
              <w:right w:val="nil"/>
            </w:tcBorders>
            <w:vAlign w:val="center"/>
          </w:tcPr>
          <w:p w:rsidR="006067D1" w:rsidRDefault="006067D1" w:rsidP="006067D1">
            <w:pPr>
              <w:pStyle w:val="NoSpacing"/>
              <w:rPr>
                <w:rFonts w:ascii="Arial Narrow" w:hAnsi="Arial Narrow"/>
              </w:rPr>
            </w:pPr>
          </w:p>
        </w:tc>
      </w:tr>
      <w:tr w:rsidR="00D65FAD" w:rsidRPr="00FF0240" w:rsidTr="006067D1">
        <w:trPr>
          <w:trHeight w:val="612"/>
        </w:trPr>
        <w:tc>
          <w:tcPr>
            <w:tcW w:w="9565" w:type="dxa"/>
            <w:gridSpan w:val="22"/>
            <w:tcBorders>
              <w:top w:val="nil"/>
              <w:left w:val="nil"/>
              <w:right w:val="nil"/>
            </w:tcBorders>
          </w:tcPr>
          <w:p w:rsidR="00D65FAD" w:rsidRPr="00CE1F26" w:rsidRDefault="00D65FAD" w:rsidP="008A11F8">
            <w:pPr>
              <w:pStyle w:val="NoSpacing"/>
              <w:jc w:val="both"/>
              <w:rPr>
                <w:rFonts w:ascii="Arial Narrow" w:hAnsi="Arial Narrow"/>
                <w:sz w:val="18"/>
              </w:rPr>
            </w:pPr>
          </w:p>
          <w:p w:rsidR="00851F6D" w:rsidRPr="00851F6D" w:rsidRDefault="00851F6D" w:rsidP="008A11F8">
            <w:pPr>
              <w:pStyle w:val="NoSpacing"/>
              <w:jc w:val="both"/>
              <w:rPr>
                <w:rFonts w:ascii="Arial Narrow" w:hAnsi="Arial Narrow"/>
                <w:i/>
              </w:rPr>
            </w:pPr>
            <w:r w:rsidRPr="00851F6D">
              <w:rPr>
                <w:rFonts w:ascii="Arial Narrow" w:hAnsi="Arial Narrow"/>
                <w:i/>
              </w:rPr>
              <w:t>For personal service:</w:t>
            </w:r>
          </w:p>
          <w:p w:rsidR="00D65FAD" w:rsidRPr="008116BF" w:rsidRDefault="00D65FAD" w:rsidP="00F937DE">
            <w:pPr>
              <w:pStyle w:val="NoSpacing"/>
              <w:ind w:left="360"/>
              <w:jc w:val="both"/>
              <w:rPr>
                <w:rFonts w:ascii="Arial Narrow" w:hAnsi="Arial Narrow"/>
              </w:rPr>
            </w:pPr>
            <w:r>
              <w:rPr>
                <w:rFonts w:ascii="Arial Narrow" w:hAnsi="Arial Narrow"/>
              </w:rPr>
              <w:t>I was able to identify the person in this manner:</w:t>
            </w:r>
          </w:p>
        </w:tc>
      </w:tr>
      <w:tr w:rsidR="006067D1" w:rsidRPr="00FF0240" w:rsidTr="006067D1">
        <w:trPr>
          <w:trHeight w:val="315"/>
        </w:trPr>
        <w:tc>
          <w:tcPr>
            <w:tcW w:w="662" w:type="dxa"/>
            <w:gridSpan w:val="3"/>
            <w:tcBorders>
              <w:left w:val="nil"/>
            </w:tcBorders>
            <w:vAlign w:val="center"/>
          </w:tcPr>
          <w:p w:rsidR="006067D1" w:rsidRPr="008116BF" w:rsidRDefault="006067D1" w:rsidP="00980458">
            <w:pPr>
              <w:pStyle w:val="NoSpacing"/>
              <w:rPr>
                <w:rFonts w:ascii="Arial Narrow" w:hAnsi="Arial Narrow"/>
                <w:i/>
              </w:rPr>
            </w:pPr>
          </w:p>
        </w:tc>
        <w:tc>
          <w:tcPr>
            <w:tcW w:w="353" w:type="dxa"/>
            <w:tcBorders>
              <w:left w:val="nil"/>
            </w:tcBorders>
            <w:vAlign w:val="center"/>
          </w:tcPr>
          <w:p w:rsidR="006067D1" w:rsidRPr="008116BF" w:rsidRDefault="006067D1" w:rsidP="006067D1">
            <w:pPr>
              <w:pStyle w:val="NoSpacing"/>
              <w:rPr>
                <w:rFonts w:ascii="Arial Narrow" w:hAnsi="Arial Narrow"/>
                <w:i/>
              </w:rPr>
            </w:pPr>
            <w:r w:rsidRPr="006067D1">
              <w:rPr>
                <w:rFonts w:ascii="Arial Narrow" w:hAnsi="Arial Narrow"/>
              </w:rPr>
              <w:sym w:font="Wingdings" w:char="F06F"/>
            </w:r>
          </w:p>
        </w:tc>
        <w:tc>
          <w:tcPr>
            <w:tcW w:w="2070" w:type="dxa"/>
            <w:gridSpan w:val="5"/>
            <w:tcBorders>
              <w:left w:val="nil"/>
            </w:tcBorders>
            <w:vAlign w:val="center"/>
          </w:tcPr>
          <w:p w:rsidR="006067D1" w:rsidRPr="008116BF" w:rsidRDefault="006067D1" w:rsidP="006067D1">
            <w:pPr>
              <w:pStyle w:val="NoSpacing"/>
              <w:rPr>
                <w:rFonts w:ascii="Arial Narrow" w:hAnsi="Arial Narrow"/>
                <w:i/>
              </w:rPr>
            </w:pPr>
            <w:r>
              <w:rPr>
                <w:rFonts w:ascii="Arial Narrow" w:hAnsi="Arial Narrow"/>
              </w:rPr>
              <w:t>I know the person</w:t>
            </w:r>
          </w:p>
        </w:tc>
        <w:tc>
          <w:tcPr>
            <w:tcW w:w="360" w:type="dxa"/>
            <w:gridSpan w:val="2"/>
            <w:vAlign w:val="center"/>
          </w:tcPr>
          <w:p w:rsidR="006067D1" w:rsidRPr="008116BF" w:rsidRDefault="006067D1" w:rsidP="006067D1">
            <w:pPr>
              <w:pStyle w:val="NoSpacing"/>
              <w:rPr>
                <w:rFonts w:ascii="Arial Narrow" w:hAnsi="Arial Narrow"/>
                <w:i/>
              </w:rPr>
            </w:pPr>
            <w:r w:rsidRPr="006067D1">
              <w:rPr>
                <w:rFonts w:ascii="Arial Narrow" w:hAnsi="Arial Narrow"/>
              </w:rPr>
              <w:sym w:font="Wingdings" w:char="F06F"/>
            </w:r>
          </w:p>
        </w:tc>
        <w:tc>
          <w:tcPr>
            <w:tcW w:w="3420" w:type="dxa"/>
            <w:gridSpan w:val="6"/>
            <w:vAlign w:val="center"/>
          </w:tcPr>
          <w:p w:rsidR="006067D1" w:rsidRPr="008116BF" w:rsidRDefault="006067D1" w:rsidP="00851F6D">
            <w:pPr>
              <w:pStyle w:val="NoSpacing"/>
              <w:rPr>
                <w:rFonts w:ascii="Arial Narrow" w:hAnsi="Arial Narrow"/>
                <w:i/>
              </w:rPr>
            </w:pPr>
            <w:proofErr w:type="spellStart"/>
            <w:r>
              <w:rPr>
                <w:rFonts w:ascii="Arial Narrow" w:hAnsi="Arial Narrow"/>
              </w:rPr>
              <w:t>He/She</w:t>
            </w:r>
            <w:proofErr w:type="spellEnd"/>
            <w:r>
              <w:rPr>
                <w:rFonts w:ascii="Arial Narrow" w:hAnsi="Arial Narrow"/>
              </w:rPr>
              <w:t xml:space="preserve"> admitted to being this person</w:t>
            </w:r>
          </w:p>
        </w:tc>
        <w:tc>
          <w:tcPr>
            <w:tcW w:w="360" w:type="dxa"/>
            <w:gridSpan w:val="2"/>
            <w:tcBorders>
              <w:right w:val="nil"/>
            </w:tcBorders>
            <w:vAlign w:val="center"/>
          </w:tcPr>
          <w:p w:rsidR="006067D1" w:rsidRPr="008116BF" w:rsidRDefault="006067D1" w:rsidP="006067D1">
            <w:pPr>
              <w:pStyle w:val="NoSpacing"/>
              <w:rPr>
                <w:rFonts w:ascii="Arial Narrow" w:hAnsi="Arial Narrow"/>
              </w:rPr>
            </w:pPr>
            <w:r w:rsidRPr="006067D1">
              <w:rPr>
                <w:rFonts w:ascii="Arial Narrow" w:hAnsi="Arial Narrow"/>
              </w:rPr>
              <w:sym w:font="Wingdings" w:char="F06F"/>
            </w:r>
          </w:p>
        </w:tc>
        <w:tc>
          <w:tcPr>
            <w:tcW w:w="810" w:type="dxa"/>
            <w:gridSpan w:val="2"/>
            <w:tcBorders>
              <w:right w:val="nil"/>
            </w:tcBorders>
            <w:vAlign w:val="center"/>
          </w:tcPr>
          <w:p w:rsidR="006067D1" w:rsidRPr="008116BF" w:rsidRDefault="006067D1" w:rsidP="00F937DE">
            <w:pPr>
              <w:pStyle w:val="NoSpacing"/>
              <w:rPr>
                <w:rFonts w:ascii="Arial Narrow" w:hAnsi="Arial Narrow"/>
              </w:rPr>
            </w:pPr>
            <w:r>
              <w:rPr>
                <w:rFonts w:ascii="Arial Narrow" w:hAnsi="Arial Narrow"/>
              </w:rPr>
              <w:t>Other:</w:t>
            </w:r>
          </w:p>
        </w:tc>
        <w:tc>
          <w:tcPr>
            <w:tcW w:w="1530" w:type="dxa"/>
            <w:tcBorders>
              <w:top w:val="nil"/>
              <w:bottom w:val="single" w:sz="4" w:space="0" w:color="auto"/>
              <w:right w:val="nil"/>
            </w:tcBorders>
            <w:vAlign w:val="center"/>
          </w:tcPr>
          <w:p w:rsidR="006067D1" w:rsidRPr="008116BF" w:rsidRDefault="006067D1" w:rsidP="00F937DE">
            <w:pPr>
              <w:pStyle w:val="NoSpacing"/>
              <w:rPr>
                <w:rFonts w:ascii="Arial Narrow" w:hAnsi="Arial Narrow"/>
              </w:rPr>
            </w:pPr>
          </w:p>
        </w:tc>
      </w:tr>
      <w:tr w:rsidR="00D65FAD" w:rsidTr="006067D1">
        <w:tblPrEx>
          <w:tblBorders>
            <w:insideH w:val="single" w:sz="4" w:space="0" w:color="auto"/>
            <w:insideV w:val="single" w:sz="4" w:space="0" w:color="auto"/>
          </w:tblBorders>
        </w:tblPrEx>
        <w:trPr>
          <w:trHeight w:val="297"/>
        </w:trPr>
        <w:tc>
          <w:tcPr>
            <w:tcW w:w="9565" w:type="dxa"/>
            <w:gridSpan w:val="22"/>
            <w:tcBorders>
              <w:top w:val="nil"/>
              <w:left w:val="nil"/>
              <w:bottom w:val="nil"/>
              <w:right w:val="nil"/>
            </w:tcBorders>
          </w:tcPr>
          <w:p w:rsidR="00891813" w:rsidRPr="00851F6D" w:rsidRDefault="00891813" w:rsidP="008A11F8">
            <w:pPr>
              <w:pStyle w:val="NoSpacing"/>
              <w:rPr>
                <w:rFonts w:ascii="Arial Narrow" w:hAnsi="Arial Narrow"/>
              </w:rPr>
            </w:pPr>
          </w:p>
          <w:p w:rsidR="00D65FAD" w:rsidRPr="00661569" w:rsidRDefault="00D65FAD" w:rsidP="008A11F8">
            <w:pPr>
              <w:pStyle w:val="NoSpacing"/>
              <w:rPr>
                <w:rFonts w:ascii="Arial Narrow" w:hAnsi="Arial Narrow"/>
              </w:rPr>
            </w:pPr>
            <w:r>
              <w:rPr>
                <w:rFonts w:ascii="Arial Narrow" w:hAnsi="Arial Narrow"/>
              </w:rPr>
              <w:t>SWORN TO or AFFIRMED at _______________________, this _________ day of ________________</w:t>
            </w:r>
            <w:proofErr w:type="gramStart"/>
            <w:r>
              <w:rPr>
                <w:rFonts w:ascii="Arial Narrow" w:hAnsi="Arial Narrow"/>
              </w:rPr>
              <w:t>_ ,</w:t>
            </w:r>
            <w:proofErr w:type="gramEnd"/>
            <w:r>
              <w:rPr>
                <w:rFonts w:ascii="Arial Narrow" w:hAnsi="Arial Narrow"/>
              </w:rPr>
              <w:t xml:space="preserve"> 20_____ .</w:t>
            </w:r>
          </w:p>
        </w:tc>
      </w:tr>
      <w:tr w:rsidR="00D65FAD" w:rsidRPr="00D47B38" w:rsidTr="006067D1">
        <w:tblPrEx>
          <w:tblBorders>
            <w:insideH w:val="single" w:sz="4" w:space="0" w:color="auto"/>
            <w:insideV w:val="single" w:sz="4" w:space="0" w:color="auto"/>
          </w:tblBorders>
        </w:tblPrEx>
        <w:trPr>
          <w:trHeight w:val="486"/>
        </w:trPr>
        <w:tc>
          <w:tcPr>
            <w:tcW w:w="5056" w:type="dxa"/>
            <w:gridSpan w:val="12"/>
            <w:tcBorders>
              <w:top w:val="nil"/>
              <w:left w:val="nil"/>
              <w:bottom w:val="single" w:sz="4" w:space="0" w:color="auto"/>
              <w:right w:val="nil"/>
            </w:tcBorders>
          </w:tcPr>
          <w:p w:rsidR="00D65FAD" w:rsidRDefault="00D65FAD" w:rsidP="008A11F8">
            <w:pPr>
              <w:rPr>
                <w:rFonts w:ascii="Arial Narrow" w:hAnsi="Arial Narrow"/>
              </w:rPr>
            </w:pPr>
          </w:p>
        </w:tc>
        <w:tc>
          <w:tcPr>
            <w:tcW w:w="582" w:type="dxa"/>
            <w:tcBorders>
              <w:top w:val="nil"/>
              <w:left w:val="nil"/>
              <w:bottom w:val="nil"/>
              <w:right w:val="nil"/>
            </w:tcBorders>
          </w:tcPr>
          <w:p w:rsidR="00D65FAD" w:rsidRDefault="00D65FAD" w:rsidP="008A11F8">
            <w:pPr>
              <w:rPr>
                <w:rFonts w:ascii="Arial Narrow" w:hAnsi="Arial Narrow"/>
              </w:rPr>
            </w:pPr>
          </w:p>
        </w:tc>
        <w:tc>
          <w:tcPr>
            <w:tcW w:w="3927" w:type="dxa"/>
            <w:gridSpan w:val="9"/>
            <w:tcBorders>
              <w:top w:val="nil"/>
              <w:left w:val="nil"/>
              <w:bottom w:val="single" w:sz="4" w:space="0" w:color="auto"/>
              <w:right w:val="nil"/>
            </w:tcBorders>
          </w:tcPr>
          <w:p w:rsidR="00D65FAD" w:rsidRPr="00D47B38" w:rsidRDefault="00D65FAD" w:rsidP="008A11F8">
            <w:pPr>
              <w:rPr>
                <w:rFonts w:ascii="Arial Narrow" w:hAnsi="Arial Narrow"/>
              </w:rPr>
            </w:pPr>
          </w:p>
        </w:tc>
      </w:tr>
      <w:tr w:rsidR="00D65FAD" w:rsidRPr="00D82B7F" w:rsidTr="006067D1">
        <w:tblPrEx>
          <w:tblBorders>
            <w:insideH w:val="single" w:sz="4" w:space="0" w:color="auto"/>
            <w:insideV w:val="single" w:sz="4" w:space="0" w:color="auto"/>
          </w:tblBorders>
        </w:tblPrEx>
        <w:tc>
          <w:tcPr>
            <w:tcW w:w="5056" w:type="dxa"/>
            <w:gridSpan w:val="12"/>
            <w:tcBorders>
              <w:left w:val="nil"/>
              <w:bottom w:val="nil"/>
              <w:right w:val="nil"/>
            </w:tcBorders>
          </w:tcPr>
          <w:p w:rsidR="00D65FAD" w:rsidRPr="00D82B7F" w:rsidRDefault="00D65FAD" w:rsidP="008A11F8">
            <w:pPr>
              <w:jc w:val="center"/>
              <w:rPr>
                <w:rFonts w:ascii="Arial Narrow" w:hAnsi="Arial Narrow"/>
                <w:i/>
                <w:sz w:val="18"/>
              </w:rPr>
            </w:pPr>
            <w:r>
              <w:rPr>
                <w:rFonts w:ascii="Arial Narrow" w:hAnsi="Arial Narrow"/>
                <w:i/>
                <w:sz w:val="18"/>
              </w:rPr>
              <w:t>Signature</w:t>
            </w:r>
          </w:p>
        </w:tc>
        <w:tc>
          <w:tcPr>
            <w:tcW w:w="582" w:type="dxa"/>
            <w:tcBorders>
              <w:top w:val="nil"/>
              <w:left w:val="nil"/>
              <w:bottom w:val="nil"/>
              <w:right w:val="nil"/>
            </w:tcBorders>
          </w:tcPr>
          <w:p w:rsidR="00D65FAD" w:rsidRPr="00D82B7F" w:rsidRDefault="00D65FAD" w:rsidP="008A11F8">
            <w:pPr>
              <w:jc w:val="center"/>
              <w:rPr>
                <w:rFonts w:ascii="Arial Narrow" w:hAnsi="Arial Narrow"/>
                <w:i/>
                <w:sz w:val="18"/>
              </w:rPr>
            </w:pPr>
          </w:p>
        </w:tc>
        <w:tc>
          <w:tcPr>
            <w:tcW w:w="3927" w:type="dxa"/>
            <w:gridSpan w:val="9"/>
            <w:tcBorders>
              <w:left w:val="nil"/>
              <w:bottom w:val="nil"/>
              <w:right w:val="nil"/>
            </w:tcBorders>
          </w:tcPr>
          <w:p w:rsidR="00D65FAD" w:rsidRPr="00D82B7F" w:rsidRDefault="00D65FAD" w:rsidP="008A11F8">
            <w:pPr>
              <w:jc w:val="center"/>
              <w:rPr>
                <w:rFonts w:ascii="Arial Narrow" w:hAnsi="Arial Narrow"/>
                <w:i/>
                <w:sz w:val="18"/>
              </w:rPr>
            </w:pPr>
            <w:r w:rsidRPr="00D82B7F">
              <w:rPr>
                <w:rFonts w:ascii="Arial Narrow" w:hAnsi="Arial Narrow"/>
                <w:i/>
                <w:sz w:val="18"/>
              </w:rPr>
              <w:t>Signature of Person Authorized to Administer Oaths</w:t>
            </w:r>
          </w:p>
        </w:tc>
      </w:tr>
    </w:tbl>
    <w:p w:rsidR="00C44731" w:rsidRDefault="00C44731" w:rsidP="00C44731">
      <w:pPr>
        <w:pStyle w:val="NoSpacing"/>
        <w:tabs>
          <w:tab w:val="left" w:pos="1888"/>
        </w:tabs>
        <w:ind w:left="-900" w:right="-900"/>
        <w:jc w:val="both"/>
        <w:rPr>
          <w:rFonts w:ascii="Arial Narrow" w:hAnsi="Arial Narrow"/>
          <w:i/>
          <w:sz w:val="14"/>
        </w:rPr>
      </w:pPr>
    </w:p>
    <w:sectPr w:rsidR="00C44731" w:rsidSect="000944D3">
      <w:headerReference w:type="default" r:id="rId15"/>
      <w:footerReference w:type="default" r:id="rId16"/>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9D3" w:rsidRDefault="009A29D3" w:rsidP="00E14788">
      <w:pPr>
        <w:spacing w:after="0" w:line="240" w:lineRule="auto"/>
      </w:pPr>
      <w:r>
        <w:separator/>
      </w:r>
    </w:p>
  </w:endnote>
  <w:endnote w:type="continuationSeparator" w:id="0">
    <w:p w:rsidR="009A29D3" w:rsidRDefault="009A29D3"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F6D" w:rsidRPr="00851F6D" w:rsidRDefault="00851F6D" w:rsidP="00851F6D">
    <w:pPr>
      <w:pStyle w:val="Footer"/>
      <w:tabs>
        <w:tab w:val="clear" w:pos="9360"/>
        <w:tab w:val="left" w:pos="3030"/>
        <w:tab w:val="right" w:pos="10080"/>
      </w:tabs>
      <w:ind w:left="-720" w:right="-720"/>
      <w:rPr>
        <w:rFonts w:ascii="Arial Narrow" w:hAnsi="Arial Narrow"/>
        <w:b/>
        <w:sz w:val="20"/>
        <w:szCs w:val="20"/>
      </w:rPr>
    </w:pPr>
    <w:r w:rsidRPr="00851F6D">
      <w:rPr>
        <w:rFonts w:ascii="Arial Narrow" w:hAnsi="Arial Narrow"/>
        <w:b/>
        <w:i/>
        <w:sz w:val="20"/>
        <w:szCs w:val="20"/>
      </w:rPr>
      <w:t>Rules of the Supreme Court, 1986</w:t>
    </w:r>
    <w:r w:rsidRPr="00851F6D">
      <w:rPr>
        <w:rFonts w:ascii="Arial Narrow" w:hAnsi="Arial Narrow"/>
        <w:b/>
        <w:sz w:val="20"/>
        <w:szCs w:val="20"/>
      </w:rPr>
      <w:t xml:space="preserve"> </w:t>
    </w:r>
    <w:r w:rsidRPr="00851F6D">
      <w:rPr>
        <w:rFonts w:ascii="Arial Narrow" w:hAnsi="Arial Narrow"/>
        <w:b/>
        <w:sz w:val="20"/>
        <w:szCs w:val="20"/>
      </w:rPr>
      <w:tab/>
    </w:r>
    <w:r w:rsidRPr="00851F6D">
      <w:rPr>
        <w:rFonts w:ascii="Arial Narrow" w:hAnsi="Arial Narrow"/>
        <w:b/>
        <w:sz w:val="20"/>
        <w:szCs w:val="20"/>
      </w:rPr>
      <w:tab/>
    </w:r>
    <w:r w:rsidR="00162B5A" w:rsidRPr="00162B5A">
      <w:rPr>
        <w:rFonts w:ascii="Arial Narrow" w:hAnsi="Arial Narrow"/>
        <w:b/>
        <w:sz w:val="20"/>
        <w:szCs w:val="20"/>
      </w:rPr>
      <w:t>(</w:t>
    </w:r>
    <w:r w:rsidR="00484566">
      <w:rPr>
        <w:rFonts w:ascii="Arial Narrow" w:hAnsi="Arial Narrow"/>
        <w:b/>
        <w:sz w:val="20"/>
        <w:szCs w:val="20"/>
      </w:rPr>
      <w:t>March</w:t>
    </w:r>
    <w:r w:rsidR="00162B5A" w:rsidRPr="00162B5A">
      <w:rPr>
        <w:rFonts w:ascii="Arial Narrow" w:hAnsi="Arial Narrow"/>
        <w:b/>
        <w:sz w:val="20"/>
        <w:szCs w:val="20"/>
      </w:rPr>
      <w:t xml:space="preserve"> 2018)</w:t>
    </w:r>
    <w:r w:rsidRPr="00851F6D">
      <w:rPr>
        <w:rFonts w:ascii="Arial Narrow" w:hAnsi="Arial Narrow"/>
        <w:sz w:val="20"/>
        <w:szCs w:val="20"/>
      </w:rPr>
      <w:tab/>
    </w:r>
    <w:sdt>
      <w:sdtPr>
        <w:rPr>
          <w:rFonts w:ascii="Arial Narrow" w:hAnsi="Arial Narrow"/>
          <w:sz w:val="20"/>
          <w:szCs w:val="20"/>
        </w:rPr>
        <w:id w:val="212314466"/>
        <w:docPartObj>
          <w:docPartGallery w:val="Page Numbers (Bottom of Page)"/>
          <w:docPartUnique/>
        </w:docPartObj>
      </w:sdtPr>
      <w:sdtEndPr>
        <w:rPr>
          <w:b/>
          <w:noProof/>
        </w:rPr>
      </w:sdtEndPr>
      <w:sdtContent>
        <w:r w:rsidRPr="00851F6D">
          <w:rPr>
            <w:rFonts w:ascii="Arial Narrow" w:hAnsi="Arial Narrow"/>
            <w:b/>
            <w:sz w:val="20"/>
            <w:szCs w:val="20"/>
          </w:rPr>
          <w:t xml:space="preserve">Page </w:t>
        </w:r>
        <w:r w:rsidR="00F87651" w:rsidRPr="00F87651">
          <w:rPr>
            <w:rFonts w:ascii="Arial Narrow" w:hAnsi="Arial Narrow"/>
            <w:b/>
            <w:sz w:val="20"/>
            <w:szCs w:val="20"/>
          </w:rPr>
          <w:fldChar w:fldCharType="begin"/>
        </w:r>
        <w:r w:rsidR="00F87651" w:rsidRPr="00F87651">
          <w:rPr>
            <w:rFonts w:ascii="Arial Narrow" w:hAnsi="Arial Narrow"/>
            <w:b/>
            <w:sz w:val="20"/>
            <w:szCs w:val="20"/>
          </w:rPr>
          <w:instrText xml:space="preserve"> PAGE   \* MERGEFORMAT </w:instrText>
        </w:r>
        <w:r w:rsidR="00F87651" w:rsidRPr="00F87651">
          <w:rPr>
            <w:rFonts w:ascii="Arial Narrow" w:hAnsi="Arial Narrow"/>
            <w:b/>
            <w:sz w:val="20"/>
            <w:szCs w:val="20"/>
          </w:rPr>
          <w:fldChar w:fldCharType="separate"/>
        </w:r>
        <w:r w:rsidR="00D734D8">
          <w:rPr>
            <w:rFonts w:ascii="Arial Narrow" w:hAnsi="Arial Narrow"/>
            <w:b/>
            <w:noProof/>
            <w:sz w:val="20"/>
            <w:szCs w:val="20"/>
          </w:rPr>
          <w:t>2</w:t>
        </w:r>
        <w:r w:rsidR="00F87651" w:rsidRPr="00F87651">
          <w:rPr>
            <w:rFonts w:ascii="Arial Narrow" w:hAnsi="Arial Narrow"/>
            <w:b/>
            <w:noProof/>
            <w:sz w:val="20"/>
            <w:szCs w:val="20"/>
          </w:rPr>
          <w:fldChar w:fldCharType="end"/>
        </w:r>
        <w:r w:rsidR="00F87651">
          <w:rPr>
            <w:rFonts w:ascii="Arial Narrow" w:hAnsi="Arial Narrow"/>
            <w:b/>
            <w:noProof/>
            <w:sz w:val="20"/>
            <w:szCs w:val="20"/>
          </w:rPr>
          <w:t xml:space="preserve"> of 2</w:t>
        </w:r>
      </w:sdtContent>
    </w:sdt>
  </w:p>
  <w:p w:rsidR="00F706A1" w:rsidRDefault="00D73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1A" w:rsidRPr="00851F6D" w:rsidRDefault="00D5771A" w:rsidP="00851F6D">
    <w:pPr>
      <w:pStyle w:val="Footer"/>
      <w:tabs>
        <w:tab w:val="clear" w:pos="9360"/>
        <w:tab w:val="left" w:pos="3030"/>
        <w:tab w:val="right" w:pos="10080"/>
      </w:tabs>
      <w:ind w:left="-720" w:right="-720"/>
      <w:rPr>
        <w:rFonts w:ascii="Arial Narrow" w:hAnsi="Arial Narrow"/>
        <w:b/>
        <w:sz w:val="20"/>
        <w:szCs w:val="20"/>
      </w:rPr>
    </w:pPr>
    <w:r w:rsidRPr="00851F6D">
      <w:rPr>
        <w:rFonts w:ascii="Arial Narrow" w:hAnsi="Arial Narrow"/>
        <w:b/>
        <w:i/>
        <w:sz w:val="20"/>
        <w:szCs w:val="20"/>
      </w:rPr>
      <w:t>Rules of the Supreme Court, 1986</w:t>
    </w:r>
    <w:r w:rsidRPr="00851F6D">
      <w:rPr>
        <w:rFonts w:ascii="Arial Narrow" w:hAnsi="Arial Narrow"/>
        <w:b/>
        <w:sz w:val="20"/>
        <w:szCs w:val="20"/>
      </w:rPr>
      <w:t xml:space="preserve"> </w:t>
    </w:r>
    <w:r w:rsidRPr="00851F6D">
      <w:rPr>
        <w:rFonts w:ascii="Arial Narrow" w:hAnsi="Arial Narrow"/>
        <w:b/>
        <w:sz w:val="20"/>
        <w:szCs w:val="20"/>
      </w:rPr>
      <w:tab/>
    </w:r>
    <w:r w:rsidRPr="00851F6D">
      <w:rPr>
        <w:rFonts w:ascii="Arial Narrow" w:hAnsi="Arial Narrow"/>
        <w:b/>
        <w:sz w:val="20"/>
        <w:szCs w:val="20"/>
      </w:rPr>
      <w:tab/>
    </w:r>
    <w:r w:rsidR="00162B5A" w:rsidRPr="00162B5A">
      <w:rPr>
        <w:rFonts w:ascii="Arial Narrow" w:hAnsi="Arial Narrow"/>
        <w:b/>
        <w:sz w:val="20"/>
        <w:szCs w:val="20"/>
      </w:rPr>
      <w:t>(</w:t>
    </w:r>
    <w:r w:rsidR="004D321C">
      <w:rPr>
        <w:rFonts w:ascii="Arial Narrow" w:hAnsi="Arial Narrow"/>
        <w:b/>
        <w:sz w:val="20"/>
        <w:szCs w:val="20"/>
      </w:rPr>
      <w:t>March</w:t>
    </w:r>
    <w:r w:rsidR="00162B5A" w:rsidRPr="00162B5A">
      <w:rPr>
        <w:rFonts w:ascii="Arial Narrow" w:hAnsi="Arial Narrow"/>
        <w:b/>
        <w:sz w:val="20"/>
        <w:szCs w:val="20"/>
      </w:rPr>
      <w:t xml:space="preserve"> 2018)</w:t>
    </w:r>
    <w:r w:rsidRPr="00851F6D">
      <w:rPr>
        <w:rFonts w:ascii="Arial Narrow" w:hAnsi="Arial Narrow"/>
        <w:sz w:val="20"/>
        <w:szCs w:val="20"/>
      </w:rPr>
      <w:tab/>
    </w:r>
    <w:sdt>
      <w:sdtPr>
        <w:rPr>
          <w:rFonts w:ascii="Arial Narrow" w:hAnsi="Arial Narrow"/>
          <w:sz w:val="20"/>
          <w:szCs w:val="20"/>
        </w:rPr>
        <w:id w:val="-1436662207"/>
        <w:docPartObj>
          <w:docPartGallery w:val="Page Numbers (Bottom of Page)"/>
          <w:docPartUnique/>
        </w:docPartObj>
      </w:sdtPr>
      <w:sdtEndPr>
        <w:rPr>
          <w:b/>
          <w:noProof/>
        </w:rPr>
      </w:sdtEndPr>
      <w:sdtContent>
        <w:r w:rsidRPr="00851F6D">
          <w:rPr>
            <w:rFonts w:ascii="Arial Narrow" w:hAnsi="Arial Narrow"/>
            <w:b/>
            <w:sz w:val="20"/>
            <w:szCs w:val="20"/>
          </w:rPr>
          <w:t>Page 1</w:t>
        </w:r>
        <w:r w:rsidRPr="00851F6D">
          <w:rPr>
            <w:rFonts w:ascii="Arial Narrow" w:hAnsi="Arial Narrow"/>
            <w:b/>
            <w:noProof/>
            <w:sz w:val="20"/>
            <w:szCs w:val="20"/>
          </w:rPr>
          <w:t xml:space="preserve"> of 1</w:t>
        </w:r>
      </w:sdtContent>
    </w:sdt>
  </w:p>
  <w:p w:rsidR="00D5771A" w:rsidRDefault="00D57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9D3" w:rsidRDefault="009A29D3" w:rsidP="00E14788">
      <w:pPr>
        <w:spacing w:after="0" w:line="240" w:lineRule="auto"/>
      </w:pPr>
      <w:r>
        <w:separator/>
      </w:r>
    </w:p>
  </w:footnote>
  <w:footnote w:type="continuationSeparator" w:id="0">
    <w:p w:rsidR="009A29D3" w:rsidRDefault="009A29D3"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6A1" w:rsidRPr="00F2024A" w:rsidRDefault="004D321C" w:rsidP="00557CBB">
    <w:pPr>
      <w:pStyle w:val="Header"/>
      <w:tabs>
        <w:tab w:val="clear" w:pos="9360"/>
        <w:tab w:val="right" w:pos="10080"/>
      </w:tabs>
      <w:ind w:left="-720" w:right="-720"/>
      <w:jc w:val="both"/>
      <w:rPr>
        <w:rFonts w:ascii="Arial Narrow" w:hAnsi="Arial Narrow"/>
        <w:b/>
        <w:sz w:val="20"/>
        <w:szCs w:val="18"/>
      </w:rPr>
    </w:pPr>
    <w:r>
      <w:rPr>
        <w:rFonts w:ascii="Arial Narrow" w:hAnsi="Arial Narrow"/>
        <w:b/>
        <w:sz w:val="20"/>
        <w:szCs w:val="18"/>
      </w:rPr>
      <w:t>Form F8.03</w:t>
    </w:r>
    <w:r w:rsidR="00E91C07">
      <w:rPr>
        <w:rFonts w:ascii="Arial Narrow" w:hAnsi="Arial Narrow"/>
        <w:b/>
        <w:sz w:val="20"/>
        <w:szCs w:val="18"/>
      </w:rPr>
      <w:t xml:space="preserve">A: </w:t>
    </w:r>
    <w:r w:rsidR="00444239">
      <w:rPr>
        <w:rFonts w:ascii="Arial Narrow" w:hAnsi="Arial Narrow"/>
        <w:b/>
        <w:sz w:val="20"/>
        <w:szCs w:val="18"/>
      </w:rPr>
      <w:t xml:space="preserve">Instructions – </w:t>
    </w:r>
    <w:r w:rsidR="00D65FAD" w:rsidRPr="00F2024A">
      <w:rPr>
        <w:rFonts w:ascii="Arial Narrow" w:hAnsi="Arial Narrow"/>
        <w:b/>
        <w:sz w:val="20"/>
        <w:szCs w:val="18"/>
      </w:rPr>
      <w:t>Affidavit</w:t>
    </w:r>
    <w:r w:rsidR="00444239">
      <w:rPr>
        <w:rFonts w:ascii="Arial Narrow" w:hAnsi="Arial Narrow"/>
        <w:b/>
        <w:sz w:val="20"/>
        <w:szCs w:val="18"/>
      </w:rPr>
      <w:t xml:space="preserve"> </w:t>
    </w:r>
    <w:r w:rsidR="00D65FAD" w:rsidRPr="00F2024A">
      <w:rPr>
        <w:rFonts w:ascii="Arial Narrow" w:hAnsi="Arial Narrow"/>
        <w:b/>
        <w:sz w:val="20"/>
        <w:szCs w:val="18"/>
      </w:rPr>
      <w:t>of Service (Family Law)</w:t>
    </w:r>
    <w:r w:rsidR="00D65FAD" w:rsidRPr="00F2024A">
      <w:rPr>
        <w:rFonts w:ascii="Arial Narrow" w:hAnsi="Arial Narrow"/>
        <w:b/>
        <w:sz w:val="20"/>
        <w:szCs w:val="18"/>
      </w:rPr>
      <w:tab/>
    </w:r>
    <w:r w:rsidR="00F2024A" w:rsidRPr="00F2024A">
      <w:rPr>
        <w:rFonts w:ascii="Arial Narrow" w:hAnsi="Arial Narrow"/>
        <w:b/>
        <w:sz w:val="20"/>
        <w:szCs w:val="18"/>
      </w:rPr>
      <w:tab/>
    </w:r>
    <w:r w:rsidR="00D65FAD" w:rsidRPr="00F2024A">
      <w:rPr>
        <w:rFonts w:ascii="Arial Narrow" w:hAnsi="Arial Narrow"/>
        <w:b/>
        <w:sz w:val="20"/>
        <w:szCs w:val="18"/>
      </w:rPr>
      <w:t>Supreme Cour</w:t>
    </w:r>
    <w:r w:rsidR="00162B5A">
      <w:rPr>
        <w:rFonts w:ascii="Arial Narrow" w:hAnsi="Arial Narrow"/>
        <w:b/>
        <w:sz w:val="20"/>
        <w:szCs w:val="18"/>
      </w:rPr>
      <w:t>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CE3" w:rsidRPr="00F2024A" w:rsidRDefault="00845A04" w:rsidP="00557CBB">
    <w:pPr>
      <w:pStyle w:val="Header"/>
      <w:tabs>
        <w:tab w:val="clear" w:pos="9360"/>
        <w:tab w:val="right" w:pos="10080"/>
      </w:tabs>
      <w:ind w:left="-720" w:right="-720"/>
      <w:jc w:val="both"/>
      <w:rPr>
        <w:rFonts w:ascii="Arial Narrow" w:hAnsi="Arial Narrow"/>
        <w:b/>
        <w:sz w:val="20"/>
        <w:szCs w:val="18"/>
      </w:rPr>
    </w:pPr>
    <w:r>
      <w:rPr>
        <w:rFonts w:ascii="Arial Narrow" w:hAnsi="Arial Narrow"/>
        <w:b/>
        <w:sz w:val="20"/>
        <w:szCs w:val="18"/>
      </w:rPr>
      <w:t>Form F8.</w:t>
    </w:r>
    <w:r w:rsidR="004D321C">
      <w:rPr>
        <w:rFonts w:ascii="Arial Narrow" w:hAnsi="Arial Narrow"/>
        <w:b/>
        <w:sz w:val="20"/>
        <w:szCs w:val="18"/>
      </w:rPr>
      <w:t>03</w:t>
    </w:r>
    <w:r w:rsidR="00DE4CE3">
      <w:rPr>
        <w:rFonts w:ascii="Arial Narrow" w:hAnsi="Arial Narrow"/>
        <w:b/>
        <w:sz w:val="20"/>
        <w:szCs w:val="18"/>
      </w:rPr>
      <w:t xml:space="preserve">A – </w:t>
    </w:r>
    <w:r w:rsidR="00DE4CE3" w:rsidRPr="00F2024A">
      <w:rPr>
        <w:rFonts w:ascii="Arial Narrow" w:hAnsi="Arial Narrow"/>
        <w:b/>
        <w:sz w:val="20"/>
        <w:szCs w:val="18"/>
      </w:rPr>
      <w:t>Affidavit</w:t>
    </w:r>
    <w:r w:rsidR="00DE4CE3">
      <w:rPr>
        <w:rFonts w:ascii="Arial Narrow" w:hAnsi="Arial Narrow"/>
        <w:b/>
        <w:sz w:val="20"/>
        <w:szCs w:val="18"/>
      </w:rPr>
      <w:t xml:space="preserve"> </w:t>
    </w:r>
    <w:r w:rsidR="00DE4CE3" w:rsidRPr="00F2024A">
      <w:rPr>
        <w:rFonts w:ascii="Arial Narrow" w:hAnsi="Arial Narrow"/>
        <w:b/>
        <w:sz w:val="20"/>
        <w:szCs w:val="18"/>
      </w:rPr>
      <w:t>of Service (Family Law)</w:t>
    </w:r>
    <w:r w:rsidR="00DE4CE3" w:rsidRPr="00F2024A">
      <w:rPr>
        <w:rFonts w:ascii="Arial Narrow" w:hAnsi="Arial Narrow"/>
        <w:b/>
        <w:sz w:val="20"/>
        <w:szCs w:val="18"/>
      </w:rPr>
      <w:tab/>
    </w:r>
    <w:r w:rsidR="00DE4CE3" w:rsidRPr="00F2024A">
      <w:rPr>
        <w:rFonts w:ascii="Arial Narrow" w:hAnsi="Arial Narrow"/>
        <w:b/>
        <w:sz w:val="20"/>
        <w:szCs w:val="18"/>
      </w:rPr>
      <w:tab/>
      <w:t>Supreme Court of Newfoundla</w:t>
    </w:r>
    <w:r w:rsidR="00162B5A">
      <w:rPr>
        <w:rFonts w:ascii="Arial Narrow" w:hAnsi="Arial Narrow"/>
        <w:b/>
        <w:sz w:val="20"/>
        <w:szCs w:val="18"/>
      </w:rPr>
      <w:t>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C1255"/>
    <w:multiLevelType w:val="hybridMultilevel"/>
    <w:tmpl w:val="137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344F11"/>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2"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5"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43CCD"/>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7"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E48FE"/>
    <w:multiLevelType w:val="hybridMultilevel"/>
    <w:tmpl w:val="03AC5C98"/>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9"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43C66"/>
    <w:multiLevelType w:val="hybridMultilevel"/>
    <w:tmpl w:val="9262409A"/>
    <w:lvl w:ilvl="0" w:tplc="648AA0D4">
      <w:numFmt w:val="bullet"/>
      <w:lvlText w:val="•"/>
      <w:lvlJc w:val="left"/>
      <w:pPr>
        <w:ind w:left="1080" w:hanging="72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F64E5"/>
    <w:multiLevelType w:val="hybridMultilevel"/>
    <w:tmpl w:val="F84E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80BBE"/>
    <w:multiLevelType w:val="hybridMultilevel"/>
    <w:tmpl w:val="4D76010A"/>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25"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C40D8"/>
    <w:multiLevelType w:val="hybridMultilevel"/>
    <w:tmpl w:val="D6F4D924"/>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27" w15:restartNumberingAfterBreak="0">
    <w:nsid w:val="76D22D2B"/>
    <w:multiLevelType w:val="hybridMultilevel"/>
    <w:tmpl w:val="F4F630E2"/>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28"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5"/>
  </w:num>
  <w:num w:numId="3">
    <w:abstractNumId w:val="21"/>
  </w:num>
  <w:num w:numId="4">
    <w:abstractNumId w:val="10"/>
  </w:num>
  <w:num w:numId="5">
    <w:abstractNumId w:val="25"/>
  </w:num>
  <w:num w:numId="6">
    <w:abstractNumId w:val="17"/>
  </w:num>
  <w:num w:numId="7">
    <w:abstractNumId w:val="13"/>
  </w:num>
  <w:num w:numId="8">
    <w:abstractNumId w:val="1"/>
  </w:num>
  <w:num w:numId="9">
    <w:abstractNumId w:val="19"/>
  </w:num>
  <w:num w:numId="10">
    <w:abstractNumId w:val="8"/>
  </w:num>
  <w:num w:numId="11">
    <w:abstractNumId w:val="9"/>
  </w:num>
  <w:num w:numId="12">
    <w:abstractNumId w:val="5"/>
  </w:num>
  <w:num w:numId="13">
    <w:abstractNumId w:val="7"/>
  </w:num>
  <w:num w:numId="14">
    <w:abstractNumId w:val="12"/>
  </w:num>
  <w:num w:numId="15">
    <w:abstractNumId w:val="2"/>
  </w:num>
  <w:num w:numId="16">
    <w:abstractNumId w:val="20"/>
  </w:num>
  <w:num w:numId="17">
    <w:abstractNumId w:val="28"/>
  </w:num>
  <w:num w:numId="18">
    <w:abstractNumId w:val="3"/>
  </w:num>
  <w:num w:numId="19">
    <w:abstractNumId w:val="23"/>
  </w:num>
  <w:num w:numId="20">
    <w:abstractNumId w:val="22"/>
  </w:num>
  <w:num w:numId="21">
    <w:abstractNumId w:val="6"/>
  </w:num>
  <w:num w:numId="22">
    <w:abstractNumId w:val="0"/>
  </w:num>
  <w:num w:numId="23">
    <w:abstractNumId w:val="14"/>
  </w:num>
  <w:num w:numId="24">
    <w:abstractNumId w:val="27"/>
  </w:num>
  <w:num w:numId="25">
    <w:abstractNumId w:val="16"/>
  </w:num>
  <w:num w:numId="26">
    <w:abstractNumId w:val="18"/>
  </w:num>
  <w:num w:numId="27">
    <w:abstractNumId w:val="11"/>
  </w:num>
  <w:num w:numId="28">
    <w:abstractNumId w:val="2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3203"/>
    <w:rsid w:val="0000774C"/>
    <w:rsid w:val="00017D73"/>
    <w:rsid w:val="00026E33"/>
    <w:rsid w:val="000415D4"/>
    <w:rsid w:val="00042F92"/>
    <w:rsid w:val="0005606A"/>
    <w:rsid w:val="00066ED3"/>
    <w:rsid w:val="00080973"/>
    <w:rsid w:val="0009585A"/>
    <w:rsid w:val="000A2C90"/>
    <w:rsid w:val="000A3CCC"/>
    <w:rsid w:val="000B052D"/>
    <w:rsid w:val="000B25E1"/>
    <w:rsid w:val="000B2B8C"/>
    <w:rsid w:val="000B5F4E"/>
    <w:rsid w:val="000B6ACB"/>
    <w:rsid w:val="000C195C"/>
    <w:rsid w:val="000C3529"/>
    <w:rsid w:val="000E575A"/>
    <w:rsid w:val="000F6521"/>
    <w:rsid w:val="001002F9"/>
    <w:rsid w:val="0010160A"/>
    <w:rsid w:val="001056C3"/>
    <w:rsid w:val="00113CBB"/>
    <w:rsid w:val="0011526E"/>
    <w:rsid w:val="0012329C"/>
    <w:rsid w:val="001234BD"/>
    <w:rsid w:val="00123E54"/>
    <w:rsid w:val="00124096"/>
    <w:rsid w:val="0012441D"/>
    <w:rsid w:val="00134829"/>
    <w:rsid w:val="00135E00"/>
    <w:rsid w:val="001422B2"/>
    <w:rsid w:val="00162B5A"/>
    <w:rsid w:val="001705AE"/>
    <w:rsid w:val="0017092F"/>
    <w:rsid w:val="001714F6"/>
    <w:rsid w:val="00183347"/>
    <w:rsid w:val="00192981"/>
    <w:rsid w:val="00194A45"/>
    <w:rsid w:val="001975BB"/>
    <w:rsid w:val="001B2796"/>
    <w:rsid w:val="001C23B2"/>
    <w:rsid w:val="001E1A2A"/>
    <w:rsid w:val="001E726B"/>
    <w:rsid w:val="001F7DD5"/>
    <w:rsid w:val="00200076"/>
    <w:rsid w:val="0020265B"/>
    <w:rsid w:val="00203014"/>
    <w:rsid w:val="00206E4A"/>
    <w:rsid w:val="00207F3F"/>
    <w:rsid w:val="00215A5B"/>
    <w:rsid w:val="002210D7"/>
    <w:rsid w:val="0022343E"/>
    <w:rsid w:val="0022518B"/>
    <w:rsid w:val="002300D0"/>
    <w:rsid w:val="00232A9C"/>
    <w:rsid w:val="00236405"/>
    <w:rsid w:val="00241E67"/>
    <w:rsid w:val="002467C8"/>
    <w:rsid w:val="002521EB"/>
    <w:rsid w:val="002555DF"/>
    <w:rsid w:val="00257B2D"/>
    <w:rsid w:val="00260468"/>
    <w:rsid w:val="0026221E"/>
    <w:rsid w:val="00262A84"/>
    <w:rsid w:val="0026610B"/>
    <w:rsid w:val="00267030"/>
    <w:rsid w:val="00267E1F"/>
    <w:rsid w:val="002751DD"/>
    <w:rsid w:val="002835E4"/>
    <w:rsid w:val="0028563C"/>
    <w:rsid w:val="00285BC2"/>
    <w:rsid w:val="00290B99"/>
    <w:rsid w:val="002947BC"/>
    <w:rsid w:val="00297837"/>
    <w:rsid w:val="002A0DCC"/>
    <w:rsid w:val="002C033A"/>
    <w:rsid w:val="002C7185"/>
    <w:rsid w:val="002D0084"/>
    <w:rsid w:val="002D1A37"/>
    <w:rsid w:val="002D1D90"/>
    <w:rsid w:val="002D6F25"/>
    <w:rsid w:val="002E0324"/>
    <w:rsid w:val="002E3753"/>
    <w:rsid w:val="002E59D7"/>
    <w:rsid w:val="002E6737"/>
    <w:rsid w:val="003010E7"/>
    <w:rsid w:val="0030507A"/>
    <w:rsid w:val="003339C2"/>
    <w:rsid w:val="00333A56"/>
    <w:rsid w:val="00334212"/>
    <w:rsid w:val="00341571"/>
    <w:rsid w:val="0034236A"/>
    <w:rsid w:val="00355797"/>
    <w:rsid w:val="00357206"/>
    <w:rsid w:val="00363F9B"/>
    <w:rsid w:val="00365FBF"/>
    <w:rsid w:val="003666AD"/>
    <w:rsid w:val="00372795"/>
    <w:rsid w:val="003740C0"/>
    <w:rsid w:val="00374506"/>
    <w:rsid w:val="0037635A"/>
    <w:rsid w:val="00382729"/>
    <w:rsid w:val="00385DDE"/>
    <w:rsid w:val="00386539"/>
    <w:rsid w:val="0038739F"/>
    <w:rsid w:val="003904DE"/>
    <w:rsid w:val="00394FA4"/>
    <w:rsid w:val="003968C5"/>
    <w:rsid w:val="003A21FC"/>
    <w:rsid w:val="003B0F76"/>
    <w:rsid w:val="003B665C"/>
    <w:rsid w:val="003B6DE3"/>
    <w:rsid w:val="003C2EAD"/>
    <w:rsid w:val="003C4B7E"/>
    <w:rsid w:val="003C54A0"/>
    <w:rsid w:val="003D164E"/>
    <w:rsid w:val="003E2ADA"/>
    <w:rsid w:val="003E67CE"/>
    <w:rsid w:val="003F6CEB"/>
    <w:rsid w:val="003F7DF5"/>
    <w:rsid w:val="004067E1"/>
    <w:rsid w:val="00413FD9"/>
    <w:rsid w:val="00416D68"/>
    <w:rsid w:val="004213ED"/>
    <w:rsid w:val="00425D71"/>
    <w:rsid w:val="00430BF0"/>
    <w:rsid w:val="00433FC8"/>
    <w:rsid w:val="00441C96"/>
    <w:rsid w:val="00441CD0"/>
    <w:rsid w:val="00444239"/>
    <w:rsid w:val="00445FEF"/>
    <w:rsid w:val="00447924"/>
    <w:rsid w:val="00447D3E"/>
    <w:rsid w:val="00462080"/>
    <w:rsid w:val="004700E8"/>
    <w:rsid w:val="00471D7E"/>
    <w:rsid w:val="00482434"/>
    <w:rsid w:val="00484566"/>
    <w:rsid w:val="00486485"/>
    <w:rsid w:val="00487D28"/>
    <w:rsid w:val="00495119"/>
    <w:rsid w:val="00495BC4"/>
    <w:rsid w:val="004A72B1"/>
    <w:rsid w:val="004B25D2"/>
    <w:rsid w:val="004B2B33"/>
    <w:rsid w:val="004B31AE"/>
    <w:rsid w:val="004C1EEA"/>
    <w:rsid w:val="004D321C"/>
    <w:rsid w:val="004D5F44"/>
    <w:rsid w:val="004E23F1"/>
    <w:rsid w:val="004E5173"/>
    <w:rsid w:val="004F7F42"/>
    <w:rsid w:val="0050133E"/>
    <w:rsid w:val="00501DD0"/>
    <w:rsid w:val="0050328A"/>
    <w:rsid w:val="00510BAD"/>
    <w:rsid w:val="00513FAE"/>
    <w:rsid w:val="00522AC2"/>
    <w:rsid w:val="00522FFC"/>
    <w:rsid w:val="00524A78"/>
    <w:rsid w:val="00532296"/>
    <w:rsid w:val="005400AC"/>
    <w:rsid w:val="00541080"/>
    <w:rsid w:val="00541A01"/>
    <w:rsid w:val="00547DF8"/>
    <w:rsid w:val="00557274"/>
    <w:rsid w:val="00557CBB"/>
    <w:rsid w:val="00566073"/>
    <w:rsid w:val="00566A0E"/>
    <w:rsid w:val="0057008E"/>
    <w:rsid w:val="00571AD7"/>
    <w:rsid w:val="005737FA"/>
    <w:rsid w:val="00574743"/>
    <w:rsid w:val="005748DD"/>
    <w:rsid w:val="00577A22"/>
    <w:rsid w:val="005848FF"/>
    <w:rsid w:val="00585614"/>
    <w:rsid w:val="005A0B3D"/>
    <w:rsid w:val="005A1E9B"/>
    <w:rsid w:val="005A7066"/>
    <w:rsid w:val="005A7296"/>
    <w:rsid w:val="005B050E"/>
    <w:rsid w:val="005B1006"/>
    <w:rsid w:val="005B2C37"/>
    <w:rsid w:val="005D323B"/>
    <w:rsid w:val="005D3FEC"/>
    <w:rsid w:val="005D4C74"/>
    <w:rsid w:val="005E086A"/>
    <w:rsid w:val="005E26C3"/>
    <w:rsid w:val="005F4148"/>
    <w:rsid w:val="005F51C9"/>
    <w:rsid w:val="005F5ADE"/>
    <w:rsid w:val="005F6D66"/>
    <w:rsid w:val="005F7090"/>
    <w:rsid w:val="00602A9B"/>
    <w:rsid w:val="006067D1"/>
    <w:rsid w:val="0060737F"/>
    <w:rsid w:val="00607A26"/>
    <w:rsid w:val="00614086"/>
    <w:rsid w:val="0061639F"/>
    <w:rsid w:val="0061646B"/>
    <w:rsid w:val="006165B3"/>
    <w:rsid w:val="006169C7"/>
    <w:rsid w:val="00616C74"/>
    <w:rsid w:val="00627DAD"/>
    <w:rsid w:val="00630DF7"/>
    <w:rsid w:val="00644419"/>
    <w:rsid w:val="00661569"/>
    <w:rsid w:val="0066207E"/>
    <w:rsid w:val="00665096"/>
    <w:rsid w:val="00670C1D"/>
    <w:rsid w:val="006726E6"/>
    <w:rsid w:val="0067642A"/>
    <w:rsid w:val="00683E02"/>
    <w:rsid w:val="00692730"/>
    <w:rsid w:val="006A25A5"/>
    <w:rsid w:val="006A6C20"/>
    <w:rsid w:val="006A71ED"/>
    <w:rsid w:val="006A736E"/>
    <w:rsid w:val="006A7A8D"/>
    <w:rsid w:val="006A7FAA"/>
    <w:rsid w:val="006B0545"/>
    <w:rsid w:val="006B123B"/>
    <w:rsid w:val="006B20B3"/>
    <w:rsid w:val="006C41A5"/>
    <w:rsid w:val="006C6F18"/>
    <w:rsid w:val="006C6F96"/>
    <w:rsid w:val="006C7A54"/>
    <w:rsid w:val="006D167D"/>
    <w:rsid w:val="006D440D"/>
    <w:rsid w:val="006D7DD9"/>
    <w:rsid w:val="006E4342"/>
    <w:rsid w:val="006E54CE"/>
    <w:rsid w:val="006E576A"/>
    <w:rsid w:val="006E5F9D"/>
    <w:rsid w:val="006F4046"/>
    <w:rsid w:val="007059D7"/>
    <w:rsid w:val="007176A2"/>
    <w:rsid w:val="007240CB"/>
    <w:rsid w:val="00730F9B"/>
    <w:rsid w:val="0073461B"/>
    <w:rsid w:val="007425B0"/>
    <w:rsid w:val="00744013"/>
    <w:rsid w:val="007513AE"/>
    <w:rsid w:val="0075390A"/>
    <w:rsid w:val="00756006"/>
    <w:rsid w:val="00760146"/>
    <w:rsid w:val="00771C44"/>
    <w:rsid w:val="00772F61"/>
    <w:rsid w:val="00781B97"/>
    <w:rsid w:val="00792A52"/>
    <w:rsid w:val="007A0CAF"/>
    <w:rsid w:val="007A12E2"/>
    <w:rsid w:val="007A2D03"/>
    <w:rsid w:val="007B1EAD"/>
    <w:rsid w:val="007D013E"/>
    <w:rsid w:val="007F4079"/>
    <w:rsid w:val="007F63D0"/>
    <w:rsid w:val="007F6A24"/>
    <w:rsid w:val="00800FDD"/>
    <w:rsid w:val="00804629"/>
    <w:rsid w:val="00806238"/>
    <w:rsid w:val="00806381"/>
    <w:rsid w:val="00816F80"/>
    <w:rsid w:val="00821215"/>
    <w:rsid w:val="00831DBD"/>
    <w:rsid w:val="00837310"/>
    <w:rsid w:val="00837FDE"/>
    <w:rsid w:val="00845A04"/>
    <w:rsid w:val="00847937"/>
    <w:rsid w:val="00851F6D"/>
    <w:rsid w:val="00853408"/>
    <w:rsid w:val="0085698C"/>
    <w:rsid w:val="00857011"/>
    <w:rsid w:val="00861B7F"/>
    <w:rsid w:val="00871D7F"/>
    <w:rsid w:val="0087424A"/>
    <w:rsid w:val="00875F35"/>
    <w:rsid w:val="00877E39"/>
    <w:rsid w:val="00880EFB"/>
    <w:rsid w:val="00881BFB"/>
    <w:rsid w:val="00891813"/>
    <w:rsid w:val="00895F98"/>
    <w:rsid w:val="008A533A"/>
    <w:rsid w:val="008B216D"/>
    <w:rsid w:val="008B4E21"/>
    <w:rsid w:val="008C6C3C"/>
    <w:rsid w:val="008C7656"/>
    <w:rsid w:val="008D5472"/>
    <w:rsid w:val="008E296F"/>
    <w:rsid w:val="008F6117"/>
    <w:rsid w:val="009016F0"/>
    <w:rsid w:val="0090213D"/>
    <w:rsid w:val="0090335C"/>
    <w:rsid w:val="00911939"/>
    <w:rsid w:val="009123B2"/>
    <w:rsid w:val="00914D7E"/>
    <w:rsid w:val="009204D4"/>
    <w:rsid w:val="009221FD"/>
    <w:rsid w:val="00924770"/>
    <w:rsid w:val="00924BE2"/>
    <w:rsid w:val="00931F2F"/>
    <w:rsid w:val="009331AF"/>
    <w:rsid w:val="00936CC5"/>
    <w:rsid w:val="00940345"/>
    <w:rsid w:val="00951348"/>
    <w:rsid w:val="00956685"/>
    <w:rsid w:val="00956BB2"/>
    <w:rsid w:val="00976976"/>
    <w:rsid w:val="00980458"/>
    <w:rsid w:val="009817E5"/>
    <w:rsid w:val="0098408F"/>
    <w:rsid w:val="00986519"/>
    <w:rsid w:val="009948B1"/>
    <w:rsid w:val="00996AAE"/>
    <w:rsid w:val="009976CA"/>
    <w:rsid w:val="009A02A0"/>
    <w:rsid w:val="009A29D3"/>
    <w:rsid w:val="009A70E8"/>
    <w:rsid w:val="009B17D2"/>
    <w:rsid w:val="009B230F"/>
    <w:rsid w:val="009B54EF"/>
    <w:rsid w:val="009C038D"/>
    <w:rsid w:val="009C2AAD"/>
    <w:rsid w:val="009C4305"/>
    <w:rsid w:val="009C7ED6"/>
    <w:rsid w:val="009D2EF9"/>
    <w:rsid w:val="009D44E9"/>
    <w:rsid w:val="009D51BF"/>
    <w:rsid w:val="009D76C6"/>
    <w:rsid w:val="009F0309"/>
    <w:rsid w:val="009F48D3"/>
    <w:rsid w:val="00A05710"/>
    <w:rsid w:val="00A05FB0"/>
    <w:rsid w:val="00A30EFA"/>
    <w:rsid w:val="00A31C82"/>
    <w:rsid w:val="00A3372B"/>
    <w:rsid w:val="00A34427"/>
    <w:rsid w:val="00A36CD6"/>
    <w:rsid w:val="00A41D23"/>
    <w:rsid w:val="00A42243"/>
    <w:rsid w:val="00A46FB4"/>
    <w:rsid w:val="00A50B31"/>
    <w:rsid w:val="00A51932"/>
    <w:rsid w:val="00A52119"/>
    <w:rsid w:val="00A55A10"/>
    <w:rsid w:val="00A57C01"/>
    <w:rsid w:val="00A60666"/>
    <w:rsid w:val="00A67704"/>
    <w:rsid w:val="00A766A7"/>
    <w:rsid w:val="00A7714C"/>
    <w:rsid w:val="00A77696"/>
    <w:rsid w:val="00A84DA5"/>
    <w:rsid w:val="00A85AD4"/>
    <w:rsid w:val="00A87A96"/>
    <w:rsid w:val="00A949B8"/>
    <w:rsid w:val="00A97F05"/>
    <w:rsid w:val="00AA0E3F"/>
    <w:rsid w:val="00AA1E2D"/>
    <w:rsid w:val="00AA2202"/>
    <w:rsid w:val="00AA2DE5"/>
    <w:rsid w:val="00AA3002"/>
    <w:rsid w:val="00AA659C"/>
    <w:rsid w:val="00AB1CC5"/>
    <w:rsid w:val="00AB2938"/>
    <w:rsid w:val="00AB3E59"/>
    <w:rsid w:val="00AB40FA"/>
    <w:rsid w:val="00AB48ED"/>
    <w:rsid w:val="00AB59F7"/>
    <w:rsid w:val="00AC7443"/>
    <w:rsid w:val="00AE0D93"/>
    <w:rsid w:val="00AE21E1"/>
    <w:rsid w:val="00AF2E2C"/>
    <w:rsid w:val="00AF3BCA"/>
    <w:rsid w:val="00B123B0"/>
    <w:rsid w:val="00B24AEE"/>
    <w:rsid w:val="00B274A4"/>
    <w:rsid w:val="00B57A71"/>
    <w:rsid w:val="00B6302D"/>
    <w:rsid w:val="00B71523"/>
    <w:rsid w:val="00B84AE4"/>
    <w:rsid w:val="00B86012"/>
    <w:rsid w:val="00B92834"/>
    <w:rsid w:val="00B942F6"/>
    <w:rsid w:val="00BA07C9"/>
    <w:rsid w:val="00BA318F"/>
    <w:rsid w:val="00BB1C97"/>
    <w:rsid w:val="00BB73AA"/>
    <w:rsid w:val="00BC4C49"/>
    <w:rsid w:val="00BD60E3"/>
    <w:rsid w:val="00BE1D3B"/>
    <w:rsid w:val="00BE229A"/>
    <w:rsid w:val="00BE2AF8"/>
    <w:rsid w:val="00BE4883"/>
    <w:rsid w:val="00BE4AEF"/>
    <w:rsid w:val="00BE539A"/>
    <w:rsid w:val="00BF2E8F"/>
    <w:rsid w:val="00BF50D6"/>
    <w:rsid w:val="00C14CA9"/>
    <w:rsid w:val="00C17DB1"/>
    <w:rsid w:val="00C251BF"/>
    <w:rsid w:val="00C27B4C"/>
    <w:rsid w:val="00C319F5"/>
    <w:rsid w:val="00C31C29"/>
    <w:rsid w:val="00C4162E"/>
    <w:rsid w:val="00C42015"/>
    <w:rsid w:val="00C42CB4"/>
    <w:rsid w:val="00C44731"/>
    <w:rsid w:val="00C578DD"/>
    <w:rsid w:val="00C57DB8"/>
    <w:rsid w:val="00C61440"/>
    <w:rsid w:val="00C62241"/>
    <w:rsid w:val="00C63DC3"/>
    <w:rsid w:val="00C66F62"/>
    <w:rsid w:val="00C807F6"/>
    <w:rsid w:val="00C8354C"/>
    <w:rsid w:val="00C96C40"/>
    <w:rsid w:val="00C96E44"/>
    <w:rsid w:val="00C97926"/>
    <w:rsid w:val="00CA1A36"/>
    <w:rsid w:val="00CA21EF"/>
    <w:rsid w:val="00CA352D"/>
    <w:rsid w:val="00CB5CC9"/>
    <w:rsid w:val="00CC043B"/>
    <w:rsid w:val="00CC12E6"/>
    <w:rsid w:val="00CC2845"/>
    <w:rsid w:val="00CC3864"/>
    <w:rsid w:val="00CD4579"/>
    <w:rsid w:val="00CD5B64"/>
    <w:rsid w:val="00CD6A90"/>
    <w:rsid w:val="00CE14DD"/>
    <w:rsid w:val="00CE1AF4"/>
    <w:rsid w:val="00CE1F26"/>
    <w:rsid w:val="00CE24FB"/>
    <w:rsid w:val="00CE3F40"/>
    <w:rsid w:val="00CE663B"/>
    <w:rsid w:val="00CE724E"/>
    <w:rsid w:val="00CF2669"/>
    <w:rsid w:val="00CF56F0"/>
    <w:rsid w:val="00CF63E9"/>
    <w:rsid w:val="00D002D0"/>
    <w:rsid w:val="00D00F03"/>
    <w:rsid w:val="00D03294"/>
    <w:rsid w:val="00D0671F"/>
    <w:rsid w:val="00D3578F"/>
    <w:rsid w:val="00D35A86"/>
    <w:rsid w:val="00D47B38"/>
    <w:rsid w:val="00D50F91"/>
    <w:rsid w:val="00D55F1D"/>
    <w:rsid w:val="00D5771A"/>
    <w:rsid w:val="00D60A00"/>
    <w:rsid w:val="00D6256A"/>
    <w:rsid w:val="00D65FAD"/>
    <w:rsid w:val="00D734D8"/>
    <w:rsid w:val="00D812B9"/>
    <w:rsid w:val="00D81FD3"/>
    <w:rsid w:val="00D82B7F"/>
    <w:rsid w:val="00DA13B5"/>
    <w:rsid w:val="00DA4C8A"/>
    <w:rsid w:val="00DC25DD"/>
    <w:rsid w:val="00DC46A2"/>
    <w:rsid w:val="00DC4F75"/>
    <w:rsid w:val="00DD1945"/>
    <w:rsid w:val="00DD65D2"/>
    <w:rsid w:val="00DE32E1"/>
    <w:rsid w:val="00DE3F68"/>
    <w:rsid w:val="00DE4CE3"/>
    <w:rsid w:val="00E01089"/>
    <w:rsid w:val="00E01806"/>
    <w:rsid w:val="00E04B6A"/>
    <w:rsid w:val="00E05903"/>
    <w:rsid w:val="00E10EA4"/>
    <w:rsid w:val="00E14788"/>
    <w:rsid w:val="00E15B6B"/>
    <w:rsid w:val="00E165CB"/>
    <w:rsid w:val="00E16CAD"/>
    <w:rsid w:val="00E26129"/>
    <w:rsid w:val="00E2689A"/>
    <w:rsid w:val="00E4025D"/>
    <w:rsid w:val="00E4319C"/>
    <w:rsid w:val="00E50830"/>
    <w:rsid w:val="00E50FBD"/>
    <w:rsid w:val="00E5128C"/>
    <w:rsid w:val="00E57D8D"/>
    <w:rsid w:val="00E66A1A"/>
    <w:rsid w:val="00E71942"/>
    <w:rsid w:val="00E743C5"/>
    <w:rsid w:val="00E7647B"/>
    <w:rsid w:val="00E81FBD"/>
    <w:rsid w:val="00E845F4"/>
    <w:rsid w:val="00E865A6"/>
    <w:rsid w:val="00E91C07"/>
    <w:rsid w:val="00EA02A1"/>
    <w:rsid w:val="00EA27C9"/>
    <w:rsid w:val="00EA2C15"/>
    <w:rsid w:val="00EA3186"/>
    <w:rsid w:val="00EB141B"/>
    <w:rsid w:val="00EC1F6A"/>
    <w:rsid w:val="00EC48EF"/>
    <w:rsid w:val="00EC4FA3"/>
    <w:rsid w:val="00ED04F3"/>
    <w:rsid w:val="00ED1F45"/>
    <w:rsid w:val="00EE21D8"/>
    <w:rsid w:val="00EE602D"/>
    <w:rsid w:val="00EE7405"/>
    <w:rsid w:val="00EF4CE1"/>
    <w:rsid w:val="00F03409"/>
    <w:rsid w:val="00F056B5"/>
    <w:rsid w:val="00F05BDF"/>
    <w:rsid w:val="00F07961"/>
    <w:rsid w:val="00F128FB"/>
    <w:rsid w:val="00F12E22"/>
    <w:rsid w:val="00F2024A"/>
    <w:rsid w:val="00F20E3C"/>
    <w:rsid w:val="00F32017"/>
    <w:rsid w:val="00F323C3"/>
    <w:rsid w:val="00F34E81"/>
    <w:rsid w:val="00F371D9"/>
    <w:rsid w:val="00F47FF7"/>
    <w:rsid w:val="00F65AA5"/>
    <w:rsid w:val="00F72529"/>
    <w:rsid w:val="00F771A3"/>
    <w:rsid w:val="00F824BD"/>
    <w:rsid w:val="00F841BF"/>
    <w:rsid w:val="00F85288"/>
    <w:rsid w:val="00F86D5B"/>
    <w:rsid w:val="00F87651"/>
    <w:rsid w:val="00F914B9"/>
    <w:rsid w:val="00F937DE"/>
    <w:rsid w:val="00F94051"/>
    <w:rsid w:val="00F96E51"/>
    <w:rsid w:val="00FA66A4"/>
    <w:rsid w:val="00FA79B0"/>
    <w:rsid w:val="00FB25BC"/>
    <w:rsid w:val="00FB4D37"/>
    <w:rsid w:val="00FB523B"/>
    <w:rsid w:val="00FC48CA"/>
    <w:rsid w:val="00FC600A"/>
    <w:rsid w:val="00FC6A3D"/>
    <w:rsid w:val="00FD63AB"/>
    <w:rsid w:val="00FF0240"/>
    <w:rsid w:val="00FF12A3"/>
    <w:rsid w:val="00FF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6D5A81B"/>
  <w15:docId w15:val="{5C784E19-135C-40CF-A2CE-419305F3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651"/>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ubliclegalinfo.com" TargetMode="External"/><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2E85B-9700-4429-B301-B321DA0A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Clarke, Jason</cp:lastModifiedBy>
  <cp:revision>3</cp:revision>
  <cp:lastPrinted>2017-04-21T14:40:00Z</cp:lastPrinted>
  <dcterms:created xsi:type="dcterms:W3CDTF">2018-02-26T18:11:00Z</dcterms:created>
  <dcterms:modified xsi:type="dcterms:W3CDTF">2023-06-07T18:20:00Z</dcterms:modified>
</cp:coreProperties>
</file>