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F2FE7" w14:textId="77777777" w:rsidR="00C14CA9" w:rsidRDefault="00C14CA9" w:rsidP="00C14CA9">
      <w:pPr>
        <w:pStyle w:val="NoSpacing"/>
        <w:rPr>
          <w:rFonts w:ascii="Arial Narrow" w:hAnsi="Arial Narrow"/>
          <w:sz w:val="14"/>
        </w:rPr>
      </w:pPr>
      <w:r w:rsidRPr="005D3FEC">
        <w:rPr>
          <w:rFonts w:ascii="Arial Narrow" w:hAnsi="Arial Narrow"/>
          <w:sz w:val="14"/>
        </w:rPr>
        <w:t xml:space="preserve">   </w:t>
      </w:r>
    </w:p>
    <w:p w14:paraId="45ED8031" w14:textId="77777777" w:rsidR="00DE4CE3" w:rsidRDefault="00DE4CE3" w:rsidP="00DE4CE3">
      <w:pPr>
        <w:pStyle w:val="NoSpacing"/>
        <w:jc w:val="center"/>
        <w:rPr>
          <w:rFonts w:ascii="Arial Narrow" w:hAnsi="Arial Narrow"/>
          <w:b/>
          <w:sz w:val="14"/>
          <w:szCs w:val="48"/>
        </w:rPr>
      </w:pPr>
    </w:p>
    <w:p w14:paraId="435BC3E3" w14:textId="77777777" w:rsidR="00D87C41" w:rsidRDefault="00D87C41" w:rsidP="00DE4CE3">
      <w:pPr>
        <w:pStyle w:val="NoSpacing"/>
        <w:jc w:val="center"/>
        <w:rPr>
          <w:rFonts w:ascii="Arial Narrow" w:hAnsi="Arial Narrow"/>
          <w:b/>
          <w:sz w:val="14"/>
          <w:szCs w:val="48"/>
        </w:rPr>
      </w:pPr>
    </w:p>
    <w:p w14:paraId="3276A2CC" w14:textId="77777777" w:rsidR="00DE4CE3" w:rsidRDefault="00DE4CE3" w:rsidP="00DE4CE3">
      <w:pPr>
        <w:pStyle w:val="NoSpacing"/>
        <w:jc w:val="center"/>
        <w:rPr>
          <w:rFonts w:ascii="Arial Narrow" w:hAnsi="Arial Narrow"/>
          <w:b/>
          <w:sz w:val="14"/>
          <w:szCs w:val="48"/>
        </w:rPr>
      </w:pPr>
    </w:p>
    <w:p w14:paraId="0C5042F4" w14:textId="77777777" w:rsidR="00D87C41" w:rsidRPr="00DE4CE3" w:rsidRDefault="00D87C41" w:rsidP="00DE4CE3">
      <w:pPr>
        <w:pStyle w:val="NoSpacing"/>
        <w:jc w:val="center"/>
        <w:rPr>
          <w:rFonts w:ascii="Arial Narrow" w:hAnsi="Arial Narrow"/>
          <w:b/>
          <w:sz w:val="14"/>
          <w:szCs w:val="48"/>
        </w:rPr>
      </w:pPr>
    </w:p>
    <w:p w14:paraId="7E25521E" w14:textId="77777777" w:rsidR="00C44731" w:rsidRDefault="00C44731" w:rsidP="00DE4CE3">
      <w:pPr>
        <w:pStyle w:val="NoSpacing"/>
        <w:jc w:val="center"/>
        <w:rPr>
          <w:rFonts w:ascii="Arial Narrow" w:hAnsi="Arial Narrow"/>
          <w:b/>
          <w:sz w:val="44"/>
          <w:szCs w:val="48"/>
        </w:rPr>
      </w:pPr>
      <w:r w:rsidRPr="00703FE5">
        <w:rPr>
          <w:rFonts w:ascii="Arial Narrow" w:hAnsi="Arial Narrow"/>
          <w:b/>
          <w:sz w:val="44"/>
          <w:szCs w:val="48"/>
        </w:rPr>
        <w:t xml:space="preserve">Form </w:t>
      </w:r>
      <w:r w:rsidR="00D87C41" w:rsidRPr="00D87C41">
        <w:rPr>
          <w:rFonts w:ascii="Arial Narrow" w:hAnsi="Arial Narrow"/>
          <w:b/>
          <w:sz w:val="44"/>
          <w:szCs w:val="48"/>
        </w:rPr>
        <w:t>F34.02C</w:t>
      </w:r>
      <w:r w:rsidRPr="00703FE5">
        <w:rPr>
          <w:rFonts w:ascii="Arial Narrow" w:hAnsi="Arial Narrow"/>
          <w:b/>
          <w:sz w:val="44"/>
          <w:szCs w:val="48"/>
        </w:rPr>
        <w:t xml:space="preserve">: Affidavit of </w:t>
      </w:r>
      <w:r w:rsidR="00D87C41">
        <w:rPr>
          <w:rFonts w:ascii="Arial Narrow" w:hAnsi="Arial Narrow"/>
          <w:b/>
          <w:sz w:val="44"/>
          <w:szCs w:val="48"/>
        </w:rPr>
        <w:t>Execution</w:t>
      </w:r>
      <w:r w:rsidRPr="00703FE5">
        <w:rPr>
          <w:rFonts w:ascii="Arial Narrow" w:hAnsi="Arial Narrow"/>
          <w:b/>
          <w:sz w:val="44"/>
          <w:szCs w:val="48"/>
        </w:rPr>
        <w:t xml:space="preserve"> (Family Law)</w:t>
      </w:r>
    </w:p>
    <w:p w14:paraId="78CC540A" w14:textId="77777777" w:rsidR="00C44731" w:rsidRDefault="00C44731" w:rsidP="00C44731">
      <w:pPr>
        <w:pStyle w:val="NoSpacing"/>
        <w:jc w:val="center"/>
        <w:rPr>
          <w:sz w:val="14"/>
        </w:rPr>
      </w:pPr>
    </w:p>
    <w:p w14:paraId="51C0E94F" w14:textId="77777777" w:rsidR="00D87C41" w:rsidRDefault="00D87C41" w:rsidP="00C44731">
      <w:pPr>
        <w:pStyle w:val="NoSpacing"/>
        <w:jc w:val="center"/>
        <w:rPr>
          <w:sz w:val="14"/>
        </w:rPr>
      </w:pPr>
    </w:p>
    <w:p w14:paraId="70C36845" w14:textId="77777777" w:rsidR="00AD6D47" w:rsidRDefault="00AD6D47" w:rsidP="00C44731">
      <w:pPr>
        <w:pStyle w:val="NoSpacing"/>
        <w:jc w:val="center"/>
        <w:rPr>
          <w:sz w:val="14"/>
        </w:rPr>
      </w:pPr>
    </w:p>
    <w:p w14:paraId="1384007A" w14:textId="77777777" w:rsidR="00C44731" w:rsidRPr="00C61039" w:rsidRDefault="00C44731" w:rsidP="00C44731">
      <w:pPr>
        <w:pStyle w:val="NoSpacing"/>
        <w:rPr>
          <w:sz w:val="14"/>
        </w:rPr>
      </w:pPr>
    </w:p>
    <w:tbl>
      <w:tblPr>
        <w:tblStyle w:val="TableGrid"/>
        <w:tblW w:w="96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5"/>
        <w:gridCol w:w="270"/>
        <w:gridCol w:w="1478"/>
        <w:gridCol w:w="1530"/>
        <w:gridCol w:w="136"/>
        <w:gridCol w:w="1940"/>
        <w:gridCol w:w="12"/>
        <w:gridCol w:w="242"/>
      </w:tblGrid>
      <w:tr w:rsidR="00AD6D47" w14:paraId="4B6277A7" w14:textId="77777777" w:rsidTr="00810D79">
        <w:trPr>
          <w:trHeight w:val="441"/>
          <w:jc w:val="center"/>
        </w:trPr>
        <w:tc>
          <w:tcPr>
            <w:tcW w:w="3995" w:type="dxa"/>
            <w:vMerge w:val="restart"/>
            <w:tcBorders>
              <w:right w:val="single" w:sz="4" w:space="0" w:color="auto"/>
            </w:tcBorders>
          </w:tcPr>
          <w:p w14:paraId="4A1300E4" w14:textId="77777777" w:rsidR="00AD6D47" w:rsidRPr="00AA2202" w:rsidRDefault="00AD6D47" w:rsidP="00810D79">
            <w:pPr>
              <w:pStyle w:val="NoSpacing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B700F0">
              <w:rPr>
                <w:b/>
                <w:noProof/>
              </w:rPr>
              <w:drawing>
                <wp:inline distT="0" distB="0" distL="0" distR="0" wp14:anchorId="0AAD29B4" wp14:editId="30259EC1">
                  <wp:extent cx="1273603" cy="1162050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474"/>
                          <a:stretch/>
                        </pic:blipFill>
                        <pic:spPr bwMode="auto">
                          <a:xfrm>
                            <a:off x="0" y="0"/>
                            <a:ext cx="1277572" cy="1165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61609FC" w14:textId="77777777" w:rsidR="00AD6D47" w:rsidRDefault="00AD6D47" w:rsidP="00810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 xml:space="preserve">In the Supreme Court of </w:t>
            </w:r>
          </w:p>
          <w:p w14:paraId="2689FC9D" w14:textId="77777777" w:rsidR="00AD6D47" w:rsidRPr="0061639F" w:rsidRDefault="00AD6D47" w:rsidP="00810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>Newfoundland and Labrador</w:t>
            </w:r>
          </w:p>
          <w:p w14:paraId="16ACD460" w14:textId="77777777" w:rsidR="00AD6D47" w:rsidRPr="0061639F" w:rsidRDefault="00AD6D47" w:rsidP="00810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>(General/Family)</w:t>
            </w:r>
          </w:p>
          <w:p w14:paraId="7F5C2955" w14:textId="77777777" w:rsidR="00AD6D47" w:rsidRPr="00AA2202" w:rsidRDefault="00AD6D47" w:rsidP="00810D79">
            <w:pPr>
              <w:pStyle w:val="NoSpacing"/>
              <w:spacing w:line="276" w:lineRule="auto"/>
              <w:rPr>
                <w:rFonts w:ascii="Arial Narrow" w:hAnsi="Arial Narrow"/>
                <w:b/>
                <w:sz w:val="10"/>
                <w:szCs w:val="10"/>
              </w:rPr>
            </w:pPr>
          </w:p>
        </w:tc>
        <w:tc>
          <w:tcPr>
            <w:tcW w:w="56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AAA681" w14:textId="77777777" w:rsidR="00AD6D47" w:rsidRPr="00340B16" w:rsidRDefault="00AD6D47" w:rsidP="00810D79">
            <w:pPr>
              <w:pStyle w:val="NoSpacing"/>
              <w:jc w:val="right"/>
              <w:rPr>
                <w:rFonts w:ascii="Arial Narrow" w:hAnsi="Arial Narrow"/>
                <w:b/>
                <w:sz w:val="10"/>
                <w:szCs w:val="20"/>
              </w:rPr>
            </w:pPr>
          </w:p>
          <w:p w14:paraId="66C269D1" w14:textId="77777777" w:rsidR="00AD6D47" w:rsidRPr="000E3064" w:rsidRDefault="00AD6D47" w:rsidP="00810D79">
            <w:pPr>
              <w:pStyle w:val="NoSpacing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E3064">
              <w:rPr>
                <w:rFonts w:ascii="Arial Narrow" w:hAnsi="Arial Narrow"/>
                <w:b/>
                <w:sz w:val="20"/>
                <w:szCs w:val="20"/>
              </w:rPr>
              <w:t>FOR COURT USE ONLY</w:t>
            </w:r>
          </w:p>
        </w:tc>
      </w:tr>
      <w:tr w:rsidR="00AD6D47" w14:paraId="04ABBB3A" w14:textId="77777777" w:rsidTr="00810D79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14:paraId="1B951DC2" w14:textId="77777777" w:rsidR="00AD6D47" w:rsidRDefault="00AD6D47" w:rsidP="00810D79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1748" w:type="dxa"/>
            <w:gridSpan w:val="2"/>
            <w:tcBorders>
              <w:left w:val="single" w:sz="4" w:space="0" w:color="auto"/>
            </w:tcBorders>
          </w:tcPr>
          <w:p w14:paraId="42A35805" w14:textId="77777777" w:rsidR="00AD6D47" w:rsidRPr="000E3064" w:rsidRDefault="00AD6D47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0E3064">
              <w:rPr>
                <w:rFonts w:ascii="Arial Narrow" w:hAnsi="Arial Narrow"/>
                <w:sz w:val="20"/>
                <w:szCs w:val="20"/>
              </w:rPr>
              <w:t>COURT FILE NO:</w:t>
            </w:r>
          </w:p>
        </w:tc>
        <w:tc>
          <w:tcPr>
            <w:tcW w:w="386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0F7488AB" w14:textId="77777777" w:rsidR="00AD6D47" w:rsidRPr="000E3064" w:rsidRDefault="00AD6D47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D6D47" w14:paraId="3F1BAF1E" w14:textId="77777777" w:rsidTr="00810D79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14:paraId="4B3A4EE6" w14:textId="77777777" w:rsidR="00AD6D47" w:rsidRPr="00206E4A" w:rsidRDefault="00AD6D47" w:rsidP="00810D79">
            <w:pPr>
              <w:pStyle w:val="NoSpacing"/>
              <w:spacing w:line="276" w:lineRule="auto"/>
              <w:rPr>
                <w:rFonts w:ascii="Arial Narrow" w:hAnsi="Arial Narrow"/>
                <w:sz w:val="14"/>
              </w:rPr>
            </w:pPr>
          </w:p>
        </w:tc>
        <w:tc>
          <w:tcPr>
            <w:tcW w:w="3414" w:type="dxa"/>
            <w:gridSpan w:val="4"/>
            <w:tcBorders>
              <w:left w:val="single" w:sz="4" w:space="0" w:color="auto"/>
            </w:tcBorders>
          </w:tcPr>
          <w:p w14:paraId="16F1BB8D" w14:textId="77777777" w:rsidR="00AD6D47" w:rsidRPr="00340B16" w:rsidRDefault="00AD6D47" w:rsidP="00810D79">
            <w:pPr>
              <w:pStyle w:val="NoSpacing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</w:tcBorders>
          </w:tcPr>
          <w:p w14:paraId="52B4DC93" w14:textId="77777777" w:rsidR="00AD6D47" w:rsidRPr="00340B16" w:rsidRDefault="00AD6D47" w:rsidP="00810D79">
            <w:pPr>
              <w:pStyle w:val="NoSpacing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F7ED0C2" w14:textId="77777777" w:rsidR="00AD6D47" w:rsidRPr="00340B16" w:rsidRDefault="00AD6D47" w:rsidP="00810D79">
            <w:pPr>
              <w:pStyle w:val="NoSpacing"/>
              <w:rPr>
                <w:rFonts w:ascii="Arial Narrow" w:hAnsi="Arial Narrow"/>
                <w:sz w:val="10"/>
              </w:rPr>
            </w:pPr>
          </w:p>
        </w:tc>
      </w:tr>
      <w:tr w:rsidR="00AD6D47" w14:paraId="10B01836" w14:textId="77777777" w:rsidTr="00810D79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14:paraId="2419E97E" w14:textId="77777777" w:rsidR="00AD6D47" w:rsidRDefault="00AD6D47" w:rsidP="00810D79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3278" w:type="dxa"/>
            <w:gridSpan w:val="3"/>
            <w:tcBorders>
              <w:left w:val="single" w:sz="4" w:space="0" w:color="auto"/>
            </w:tcBorders>
          </w:tcPr>
          <w:p w14:paraId="111F4737" w14:textId="77777777" w:rsidR="00AD6D47" w:rsidRPr="000E3064" w:rsidRDefault="00AD6D47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0E3064">
              <w:rPr>
                <w:rFonts w:ascii="Arial Narrow" w:hAnsi="Arial Narrow"/>
                <w:sz w:val="20"/>
                <w:szCs w:val="20"/>
              </w:rPr>
              <w:t>CENTRAL DIVORCE REGISTRY NO:</w:t>
            </w:r>
          </w:p>
        </w:tc>
        <w:tc>
          <w:tcPr>
            <w:tcW w:w="233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77FBC48C" w14:textId="77777777" w:rsidR="00AD6D47" w:rsidRPr="000E3064" w:rsidRDefault="00AD6D47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D6D47" w14:paraId="4733ECDA" w14:textId="77777777" w:rsidTr="00810D79">
        <w:trPr>
          <w:trHeight w:val="98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14:paraId="4E9D9214" w14:textId="77777777" w:rsidR="00AD6D47" w:rsidRPr="003B0F76" w:rsidRDefault="00AD6D47" w:rsidP="00810D79">
            <w:pPr>
              <w:pStyle w:val="NoSpacing"/>
              <w:spacing w:line="276" w:lineRule="auto"/>
              <w:rPr>
                <w:rFonts w:ascii="Arial Narrow" w:hAnsi="Arial Narrow"/>
                <w:sz w:val="12"/>
              </w:rPr>
            </w:pPr>
          </w:p>
        </w:tc>
        <w:tc>
          <w:tcPr>
            <w:tcW w:w="560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E787" w14:textId="77777777" w:rsidR="00AD6D47" w:rsidRPr="003B0F76" w:rsidRDefault="00AD6D47" w:rsidP="00810D79">
            <w:pPr>
              <w:pStyle w:val="NoSpacing"/>
              <w:rPr>
                <w:rFonts w:ascii="Arial Narrow" w:hAnsi="Arial Narrow"/>
                <w:sz w:val="14"/>
              </w:rPr>
            </w:pPr>
          </w:p>
        </w:tc>
      </w:tr>
      <w:tr w:rsidR="00AD6D47" w14:paraId="49A1FE15" w14:textId="77777777" w:rsidTr="00810D79">
        <w:trPr>
          <w:trHeight w:val="987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14:paraId="2E1233A0" w14:textId="77777777" w:rsidR="00AD6D47" w:rsidRDefault="00AD6D47" w:rsidP="00810D79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56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533F18" w14:textId="77777777" w:rsidR="00AD6D47" w:rsidRPr="000E3064" w:rsidRDefault="00AD6D47" w:rsidP="00810D79">
            <w:pPr>
              <w:pStyle w:val="NoSpacing"/>
              <w:spacing w:line="276" w:lineRule="auto"/>
              <w:rPr>
                <w:rFonts w:ascii="Arial Narrow" w:hAnsi="Arial Narrow"/>
                <w:sz w:val="10"/>
                <w:szCs w:val="20"/>
              </w:rPr>
            </w:pPr>
          </w:p>
          <w:p w14:paraId="13A83784" w14:textId="77777777" w:rsidR="00AD6D47" w:rsidRPr="000E3064" w:rsidRDefault="00AD6D47" w:rsidP="00810D79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Filed at </w:t>
            </w:r>
            <w:r w:rsidRPr="000E3064">
              <w:rPr>
                <w:rFonts w:ascii="Arial Narrow" w:hAnsi="Arial Narrow"/>
                <w:sz w:val="20"/>
                <w:szCs w:val="20"/>
              </w:rPr>
              <w:t>_____________________________ , Newfoundland and Labrador, this ________ day of __________________, 20______.</w:t>
            </w:r>
          </w:p>
          <w:p w14:paraId="3766747B" w14:textId="77777777" w:rsidR="00AD6D47" w:rsidRPr="000E3064" w:rsidRDefault="00AD6D47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14:paraId="708F6EFE" w14:textId="77777777" w:rsidR="00AD6D47" w:rsidRPr="000E3064" w:rsidRDefault="00AD6D47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D6D47" w14:paraId="069CFBC5" w14:textId="77777777" w:rsidTr="00810D79">
        <w:trPr>
          <w:trHeight w:val="350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14:paraId="669D568D" w14:textId="77777777" w:rsidR="00AD6D47" w:rsidRDefault="00AD6D47" w:rsidP="00810D79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</w:tcPr>
          <w:p w14:paraId="3D0E40C8" w14:textId="77777777" w:rsidR="00AD6D47" w:rsidRPr="000E3064" w:rsidRDefault="00AD6D47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6D7FF29" w14:textId="77777777" w:rsidR="00AD6D47" w:rsidRPr="00695239" w:rsidRDefault="00AD6D47" w:rsidP="00810D79">
            <w:pPr>
              <w:pStyle w:val="NoSpacing"/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695239">
              <w:rPr>
                <w:rFonts w:ascii="Arial Narrow" w:hAnsi="Arial Narrow"/>
                <w:sz w:val="18"/>
                <w:szCs w:val="20"/>
              </w:rPr>
              <w:t>Registry Clerk of the Supreme Court of Newfoundland and Labrador</w:t>
            </w:r>
          </w:p>
          <w:p w14:paraId="0764C52E" w14:textId="77777777" w:rsidR="00AD6D47" w:rsidRPr="000E3064" w:rsidRDefault="00AD6D47" w:rsidP="00810D79">
            <w:pPr>
              <w:pStyle w:val="NoSpacing"/>
              <w:jc w:val="center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242" w:type="dxa"/>
            <w:tcBorders>
              <w:bottom w:val="single" w:sz="4" w:space="0" w:color="auto"/>
              <w:right w:val="single" w:sz="4" w:space="0" w:color="auto"/>
            </w:tcBorders>
          </w:tcPr>
          <w:p w14:paraId="3FED1DCC" w14:textId="77777777" w:rsidR="00AD6D47" w:rsidRDefault="00AD6D47" w:rsidP="00810D79">
            <w:pPr>
              <w:pStyle w:val="NoSpacing"/>
              <w:rPr>
                <w:rFonts w:ascii="Arial Narrow" w:hAnsi="Arial Narrow"/>
              </w:rPr>
            </w:pPr>
          </w:p>
        </w:tc>
      </w:tr>
    </w:tbl>
    <w:p w14:paraId="4F73742E" w14:textId="77777777" w:rsidR="00C44731" w:rsidRDefault="00C44731" w:rsidP="00C44731">
      <w:pPr>
        <w:pStyle w:val="NoSpacing"/>
        <w:rPr>
          <w:rFonts w:ascii="Arial Narrow" w:hAnsi="Arial Narrow"/>
          <w:sz w:val="14"/>
        </w:rPr>
      </w:pPr>
    </w:p>
    <w:p w14:paraId="1B3CEAB8" w14:textId="77777777" w:rsidR="00C44731" w:rsidRDefault="00C44731" w:rsidP="00C44731">
      <w:pPr>
        <w:pStyle w:val="NoSpacing"/>
        <w:rPr>
          <w:rFonts w:ascii="Arial Narrow" w:hAnsi="Arial Narrow"/>
          <w:sz w:val="14"/>
        </w:rPr>
      </w:pPr>
    </w:p>
    <w:p w14:paraId="0B055ECD" w14:textId="77777777" w:rsidR="00D87C41" w:rsidRDefault="00D87C41" w:rsidP="00C44731">
      <w:pPr>
        <w:pStyle w:val="NoSpacing"/>
        <w:rPr>
          <w:rFonts w:ascii="Arial Narrow" w:hAnsi="Arial Narrow"/>
          <w:sz w:val="14"/>
        </w:rPr>
      </w:pPr>
    </w:p>
    <w:p w14:paraId="68129CA9" w14:textId="77777777" w:rsidR="00891813" w:rsidRPr="008D5472" w:rsidRDefault="00891813" w:rsidP="00C44731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95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1285"/>
        <w:gridCol w:w="5760"/>
        <w:gridCol w:w="2520"/>
      </w:tblGrid>
      <w:tr w:rsidR="00C44731" w14:paraId="43EE88ED" w14:textId="77777777" w:rsidTr="00C654BF">
        <w:tc>
          <w:tcPr>
            <w:tcW w:w="1285" w:type="dxa"/>
          </w:tcPr>
          <w:p w14:paraId="2D10F675" w14:textId="77777777" w:rsidR="00C44731" w:rsidRDefault="00C44731" w:rsidP="00C654BF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BETWEEN: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7ECBB207" w14:textId="77777777" w:rsidR="00C44731" w:rsidRDefault="00C44731" w:rsidP="00C654BF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14:paraId="6779BA57" w14:textId="77777777" w:rsidR="00C44731" w:rsidRDefault="00C44731" w:rsidP="00C654BF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APPLICANT</w:t>
            </w:r>
          </w:p>
        </w:tc>
      </w:tr>
      <w:tr w:rsidR="00C44731" w14:paraId="2CB65B4B" w14:textId="77777777" w:rsidTr="00C654BF">
        <w:trPr>
          <w:trHeight w:val="432"/>
        </w:trPr>
        <w:tc>
          <w:tcPr>
            <w:tcW w:w="1285" w:type="dxa"/>
          </w:tcPr>
          <w:p w14:paraId="3107C676" w14:textId="77777777" w:rsidR="00C44731" w:rsidRDefault="00C44731" w:rsidP="00C654BF">
            <w:pPr>
              <w:pStyle w:val="NoSpacing"/>
              <w:rPr>
                <w:rFonts w:ascii="Arial Narrow" w:hAnsi="Arial Narrow"/>
              </w:rPr>
            </w:pPr>
          </w:p>
          <w:p w14:paraId="125578F5" w14:textId="77777777" w:rsidR="00C44731" w:rsidRPr="0060041B" w:rsidRDefault="00C44731" w:rsidP="00C654BF">
            <w:pPr>
              <w:pStyle w:val="NoSpacing"/>
              <w:rPr>
                <w:rFonts w:ascii="Arial Narrow" w:hAnsi="Arial Narrow"/>
                <w:sz w:val="18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14:paraId="740E0B8B" w14:textId="77777777" w:rsidR="00C44731" w:rsidRPr="00CD5B64" w:rsidRDefault="00C44731" w:rsidP="00C654BF">
            <w:pPr>
              <w:pStyle w:val="NoSpacing"/>
              <w:jc w:val="center"/>
              <w:rPr>
                <w:rFonts w:ascii="Arial Narrow" w:hAnsi="Arial Narrow"/>
                <w:i/>
              </w:rPr>
            </w:pPr>
            <w:r w:rsidRPr="00A55A10">
              <w:rPr>
                <w:rFonts w:ascii="Arial Narrow" w:hAnsi="Arial Narrow"/>
                <w:i/>
                <w:sz w:val="18"/>
              </w:rPr>
              <w:t>(Print full name)</w:t>
            </w:r>
          </w:p>
        </w:tc>
        <w:tc>
          <w:tcPr>
            <w:tcW w:w="2520" w:type="dxa"/>
          </w:tcPr>
          <w:p w14:paraId="59DDCAB5" w14:textId="77777777" w:rsidR="00C44731" w:rsidRDefault="00C44731" w:rsidP="00C654BF">
            <w:pPr>
              <w:pStyle w:val="NoSpacing"/>
              <w:rPr>
                <w:rFonts w:ascii="Arial Narrow" w:hAnsi="Arial Narrow"/>
              </w:rPr>
            </w:pPr>
          </w:p>
        </w:tc>
      </w:tr>
      <w:tr w:rsidR="00C44731" w14:paraId="648EC02F" w14:textId="77777777" w:rsidTr="00C654BF">
        <w:tc>
          <w:tcPr>
            <w:tcW w:w="1285" w:type="dxa"/>
          </w:tcPr>
          <w:p w14:paraId="6AD92868" w14:textId="77777777" w:rsidR="00C44731" w:rsidRDefault="00C44731" w:rsidP="00C654BF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AND: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27F007A8" w14:textId="77777777" w:rsidR="00C44731" w:rsidRDefault="00C44731" w:rsidP="00C654BF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14:paraId="3E6284D5" w14:textId="77777777" w:rsidR="00C44731" w:rsidRDefault="00C44731" w:rsidP="00C654BF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RESPONDENT</w:t>
            </w:r>
          </w:p>
        </w:tc>
      </w:tr>
      <w:tr w:rsidR="00C44731" w14:paraId="2EB8E79D" w14:textId="77777777" w:rsidTr="00C654BF">
        <w:trPr>
          <w:trHeight w:val="432"/>
        </w:trPr>
        <w:tc>
          <w:tcPr>
            <w:tcW w:w="1285" w:type="dxa"/>
          </w:tcPr>
          <w:p w14:paraId="536FBEFD" w14:textId="77777777" w:rsidR="00C44731" w:rsidRPr="0060041B" w:rsidRDefault="00C44731" w:rsidP="00C654BF">
            <w:pPr>
              <w:pStyle w:val="NoSpacing"/>
              <w:rPr>
                <w:rFonts w:ascii="Arial Narrow" w:hAnsi="Arial Narrow"/>
                <w:sz w:val="18"/>
              </w:rPr>
            </w:pPr>
          </w:p>
          <w:p w14:paraId="00FEC9AE" w14:textId="77777777" w:rsidR="00C44731" w:rsidRPr="0060041B" w:rsidRDefault="00C44731" w:rsidP="00C654BF">
            <w:pPr>
              <w:pStyle w:val="NoSpacing"/>
              <w:rPr>
                <w:rFonts w:ascii="Arial Narrow" w:hAnsi="Arial Narrow"/>
                <w:sz w:val="18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14:paraId="498BBC8D" w14:textId="77777777" w:rsidR="00C44731" w:rsidRPr="00CD5B64" w:rsidRDefault="00C44731" w:rsidP="00C654BF">
            <w:pPr>
              <w:pStyle w:val="NoSpacing"/>
              <w:jc w:val="center"/>
              <w:rPr>
                <w:rFonts w:ascii="Arial Narrow" w:hAnsi="Arial Narrow"/>
              </w:rPr>
            </w:pPr>
            <w:r w:rsidRPr="00A55A10">
              <w:rPr>
                <w:rFonts w:ascii="Arial Narrow" w:hAnsi="Arial Narrow"/>
                <w:i/>
                <w:sz w:val="18"/>
              </w:rPr>
              <w:t>(Print full name)</w:t>
            </w:r>
          </w:p>
        </w:tc>
        <w:tc>
          <w:tcPr>
            <w:tcW w:w="2520" w:type="dxa"/>
          </w:tcPr>
          <w:p w14:paraId="10CD4ABD" w14:textId="77777777" w:rsidR="00C44731" w:rsidRDefault="00C44731" w:rsidP="00C654BF">
            <w:pPr>
              <w:pStyle w:val="NoSpacing"/>
              <w:rPr>
                <w:rFonts w:ascii="Arial Narrow" w:hAnsi="Arial Narrow"/>
              </w:rPr>
            </w:pPr>
          </w:p>
        </w:tc>
      </w:tr>
      <w:tr w:rsidR="00C44731" w14:paraId="191BE296" w14:textId="77777777" w:rsidTr="00C654BF">
        <w:tc>
          <w:tcPr>
            <w:tcW w:w="1285" w:type="dxa"/>
          </w:tcPr>
          <w:p w14:paraId="069A394C" w14:textId="77777777" w:rsidR="00C44731" w:rsidRDefault="00C44731" w:rsidP="00C654BF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AND: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6594C21E" w14:textId="77777777" w:rsidR="00C44731" w:rsidRPr="005223AC" w:rsidRDefault="00C44731" w:rsidP="00C654BF">
            <w:pPr>
              <w:pStyle w:val="NoSpacing"/>
              <w:rPr>
                <w:rFonts w:ascii="Arial Narrow" w:hAnsi="Arial Narrow"/>
                <w:szCs w:val="30"/>
              </w:rPr>
            </w:pPr>
          </w:p>
        </w:tc>
        <w:tc>
          <w:tcPr>
            <w:tcW w:w="2520" w:type="dxa"/>
            <w:vMerge w:val="restart"/>
            <w:vAlign w:val="center"/>
          </w:tcPr>
          <w:p w14:paraId="16E7EADE" w14:textId="77777777" w:rsidR="00C44731" w:rsidRDefault="00C44731" w:rsidP="00C654BF">
            <w:pPr>
              <w:pStyle w:val="NoSpacing"/>
              <w:rPr>
                <w:rFonts w:ascii="Arial Narrow" w:hAnsi="Arial Narrow"/>
              </w:rPr>
            </w:pPr>
            <w:r w:rsidRPr="00386539">
              <w:rPr>
                <w:rFonts w:ascii="Arial Narrow" w:hAnsi="Arial Narrow"/>
              </w:rPr>
              <w:sym w:font="Wingdings" w:char="F0A8"/>
            </w:r>
            <w:r w:rsidRPr="00386539">
              <w:rPr>
                <w:rFonts w:ascii="Arial Narrow" w:hAnsi="Arial Narrow"/>
              </w:rPr>
              <w:t xml:space="preserve">  NOT APPLICABLE</w:t>
            </w:r>
          </w:p>
          <w:p w14:paraId="5A2A04B0" w14:textId="77777777" w:rsidR="0063216A" w:rsidRPr="00386539" w:rsidRDefault="0063216A" w:rsidP="00C654BF">
            <w:pPr>
              <w:pStyle w:val="NoSpacing"/>
              <w:rPr>
                <w:rFonts w:ascii="Arial Narrow" w:hAnsi="Arial Narrow"/>
              </w:rPr>
            </w:pPr>
            <w:r w:rsidRPr="00386539">
              <w:rPr>
                <w:rFonts w:ascii="Arial Narrow" w:hAnsi="Arial Narrow"/>
              </w:rPr>
              <w:sym w:font="Wingdings" w:char="F0A8"/>
            </w:r>
            <w:r w:rsidRPr="00386539">
              <w:rPr>
                <w:rFonts w:ascii="Arial Narrow" w:hAnsi="Arial Narrow"/>
              </w:rPr>
              <w:t xml:space="preserve">  SECOND </w:t>
            </w:r>
            <w:r>
              <w:rPr>
                <w:rFonts w:ascii="Arial Narrow" w:hAnsi="Arial Narrow"/>
              </w:rPr>
              <w:t>APPLICANT</w:t>
            </w:r>
          </w:p>
          <w:p w14:paraId="1902BD11" w14:textId="77777777" w:rsidR="00C44731" w:rsidRDefault="00C44731" w:rsidP="00C654BF">
            <w:pPr>
              <w:pStyle w:val="NoSpacing"/>
              <w:rPr>
                <w:rFonts w:ascii="Arial Narrow" w:hAnsi="Arial Narrow"/>
              </w:rPr>
            </w:pPr>
            <w:r w:rsidRPr="00386539">
              <w:rPr>
                <w:rFonts w:ascii="Arial Narrow" w:hAnsi="Arial Narrow"/>
              </w:rPr>
              <w:sym w:font="Wingdings" w:char="F0A8"/>
            </w:r>
            <w:r w:rsidRPr="00386539">
              <w:rPr>
                <w:rFonts w:ascii="Arial Narrow" w:hAnsi="Arial Narrow"/>
              </w:rPr>
              <w:t xml:space="preserve">  SECOND RESPONDENT</w:t>
            </w:r>
          </w:p>
        </w:tc>
      </w:tr>
      <w:tr w:rsidR="00C44731" w14:paraId="52344B26" w14:textId="77777777" w:rsidTr="00C654BF">
        <w:tc>
          <w:tcPr>
            <w:tcW w:w="1285" w:type="dxa"/>
          </w:tcPr>
          <w:p w14:paraId="5DD04AD0" w14:textId="77777777" w:rsidR="00C44731" w:rsidRDefault="00C44731" w:rsidP="00C654BF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5760" w:type="dxa"/>
          </w:tcPr>
          <w:p w14:paraId="1AD301DB" w14:textId="77777777" w:rsidR="00C44731" w:rsidRPr="00CD5B64" w:rsidRDefault="00C44731" w:rsidP="00C654BF">
            <w:pPr>
              <w:pStyle w:val="NoSpacing"/>
              <w:jc w:val="center"/>
              <w:rPr>
                <w:rFonts w:ascii="Arial Narrow" w:hAnsi="Arial Narrow"/>
              </w:rPr>
            </w:pPr>
            <w:r w:rsidRPr="00A55A10">
              <w:rPr>
                <w:rFonts w:ascii="Arial Narrow" w:hAnsi="Arial Narrow"/>
                <w:i/>
                <w:sz w:val="18"/>
              </w:rPr>
              <w:t>(Print full name)</w:t>
            </w:r>
          </w:p>
        </w:tc>
        <w:tc>
          <w:tcPr>
            <w:tcW w:w="2520" w:type="dxa"/>
            <w:vMerge/>
          </w:tcPr>
          <w:p w14:paraId="2BFADE70" w14:textId="77777777" w:rsidR="00C44731" w:rsidRDefault="00C44731" w:rsidP="00C654BF">
            <w:pPr>
              <w:pStyle w:val="NoSpacing"/>
              <w:rPr>
                <w:rFonts w:ascii="Arial Narrow" w:hAnsi="Arial Narrow"/>
              </w:rPr>
            </w:pPr>
          </w:p>
        </w:tc>
      </w:tr>
    </w:tbl>
    <w:p w14:paraId="3B33D030" w14:textId="77777777" w:rsidR="00C44731" w:rsidRDefault="00C44731" w:rsidP="00C44731">
      <w:pPr>
        <w:pStyle w:val="NoSpacing"/>
        <w:pBdr>
          <w:bottom w:val="single" w:sz="18" w:space="1" w:color="auto"/>
        </w:pBdr>
        <w:rPr>
          <w:rFonts w:ascii="Arial Narrow" w:hAnsi="Arial Narrow"/>
          <w:sz w:val="14"/>
        </w:rPr>
      </w:pPr>
    </w:p>
    <w:p w14:paraId="4DC6A40B" w14:textId="77777777" w:rsidR="00C44731" w:rsidRDefault="00C44731" w:rsidP="00C44731">
      <w:pPr>
        <w:pStyle w:val="NoSpacing"/>
        <w:pBdr>
          <w:bottom w:val="single" w:sz="18" w:space="1" w:color="auto"/>
        </w:pBdr>
        <w:rPr>
          <w:rFonts w:ascii="Arial Narrow" w:hAnsi="Arial Narrow"/>
          <w:sz w:val="14"/>
        </w:rPr>
      </w:pPr>
    </w:p>
    <w:p w14:paraId="58901555" w14:textId="77777777" w:rsidR="00D87C41" w:rsidRDefault="00D87C41" w:rsidP="00C44731">
      <w:pPr>
        <w:pStyle w:val="NoSpacing"/>
        <w:pBdr>
          <w:bottom w:val="single" w:sz="18" w:space="1" w:color="auto"/>
        </w:pBdr>
        <w:rPr>
          <w:rFonts w:ascii="Arial Narrow" w:hAnsi="Arial Narrow"/>
          <w:sz w:val="14"/>
        </w:rPr>
      </w:pPr>
    </w:p>
    <w:p w14:paraId="2A8F47D4" w14:textId="77777777" w:rsidR="00D87C41" w:rsidRDefault="00D87C41" w:rsidP="00C44731">
      <w:pPr>
        <w:pStyle w:val="NoSpacing"/>
        <w:pBdr>
          <w:bottom w:val="single" w:sz="18" w:space="1" w:color="auto"/>
        </w:pBdr>
        <w:rPr>
          <w:rFonts w:ascii="Arial Narrow" w:hAnsi="Arial Narrow"/>
          <w:sz w:val="14"/>
        </w:rPr>
      </w:pPr>
    </w:p>
    <w:p w14:paraId="55C363B6" w14:textId="77777777" w:rsidR="00C44731" w:rsidRDefault="00C44731" w:rsidP="00C44731">
      <w:pPr>
        <w:pStyle w:val="NoSpacing"/>
        <w:rPr>
          <w:rFonts w:ascii="Arial Narrow" w:hAnsi="Arial Narrow"/>
          <w:sz w:val="14"/>
        </w:rPr>
      </w:pPr>
    </w:p>
    <w:p w14:paraId="43D512D6" w14:textId="77777777" w:rsidR="00D87C41" w:rsidRDefault="00D87C41" w:rsidP="00C44731">
      <w:pPr>
        <w:pStyle w:val="NoSpacing"/>
        <w:rPr>
          <w:rFonts w:ascii="Arial Narrow" w:hAnsi="Arial Narrow"/>
          <w:sz w:val="14"/>
        </w:rPr>
      </w:pPr>
    </w:p>
    <w:p w14:paraId="60406DC9" w14:textId="77777777" w:rsidR="00D87C41" w:rsidRDefault="00D87C41" w:rsidP="00C44731">
      <w:pPr>
        <w:pStyle w:val="NoSpacing"/>
        <w:rPr>
          <w:rFonts w:ascii="Arial Narrow" w:hAnsi="Arial Narrow"/>
          <w:sz w:val="14"/>
        </w:rPr>
      </w:pPr>
    </w:p>
    <w:p w14:paraId="22C0B441" w14:textId="77777777" w:rsidR="006A6C20" w:rsidRDefault="006A6C20" w:rsidP="00C44731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5"/>
        <w:gridCol w:w="450"/>
        <w:gridCol w:w="1170"/>
        <w:gridCol w:w="1170"/>
        <w:gridCol w:w="1253"/>
        <w:gridCol w:w="450"/>
        <w:gridCol w:w="97"/>
        <w:gridCol w:w="630"/>
        <w:gridCol w:w="450"/>
        <w:gridCol w:w="3413"/>
      </w:tblGrid>
      <w:tr w:rsidR="00D87C41" w14:paraId="43A283BC" w14:textId="77777777" w:rsidTr="00D87C41">
        <w:tc>
          <w:tcPr>
            <w:tcW w:w="2095" w:type="dxa"/>
            <w:gridSpan w:val="3"/>
            <w:tcBorders>
              <w:top w:val="nil"/>
              <w:left w:val="nil"/>
              <w:right w:val="nil"/>
            </w:tcBorders>
          </w:tcPr>
          <w:p w14:paraId="55CFDB3B" w14:textId="77777777" w:rsidR="00D87C41" w:rsidRDefault="00D87C41" w:rsidP="008A11F8">
            <w:pPr>
              <w:pStyle w:val="NoSpacing"/>
              <w:jc w:val="both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</w:rPr>
              <w:t xml:space="preserve">I swear or affirm that I,  </w:t>
            </w:r>
          </w:p>
        </w:tc>
        <w:tc>
          <w:tcPr>
            <w:tcW w:w="36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1A5A6D" w14:textId="77777777" w:rsidR="00D87C41" w:rsidRDefault="00D87C41" w:rsidP="00D87C41">
            <w:pPr>
              <w:pStyle w:val="NoSpacing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</w:tcPr>
          <w:p w14:paraId="680BC1F7" w14:textId="77777777" w:rsidR="00D87C41" w:rsidRPr="00D87C41" w:rsidRDefault="00D87C41" w:rsidP="00D87C41">
            <w:pPr>
              <w:pStyle w:val="NoSpacing"/>
              <w:jc w:val="both"/>
              <w:rPr>
                <w:rFonts w:ascii="Arial Narrow" w:hAnsi="Arial Narrow"/>
              </w:rPr>
            </w:pPr>
            <w:r w:rsidRPr="00D87C41">
              <w:rPr>
                <w:rFonts w:ascii="Arial Narrow" w:hAnsi="Arial Narrow"/>
              </w:rPr>
              <w:t>of,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1D0DAE" w14:textId="77777777" w:rsidR="00D87C41" w:rsidRDefault="00D87C41" w:rsidP="00D87C41">
            <w:pPr>
              <w:pStyle w:val="NoSpacing"/>
              <w:jc w:val="both"/>
              <w:rPr>
                <w:rFonts w:ascii="Arial Narrow" w:hAnsi="Arial Narrow"/>
                <w:i/>
              </w:rPr>
            </w:pPr>
          </w:p>
        </w:tc>
      </w:tr>
      <w:tr w:rsidR="00D65FAD" w:rsidRPr="00FF0240" w14:paraId="6AC20B31" w14:textId="77777777" w:rsidTr="00D87C41">
        <w:tc>
          <w:tcPr>
            <w:tcW w:w="2095" w:type="dxa"/>
            <w:gridSpan w:val="3"/>
            <w:tcBorders>
              <w:left w:val="nil"/>
            </w:tcBorders>
          </w:tcPr>
          <w:p w14:paraId="4CA48DA0" w14:textId="77777777" w:rsidR="00D65FAD" w:rsidRPr="00FF0240" w:rsidRDefault="00D65FAD" w:rsidP="008A11F8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3600" w:type="dxa"/>
            <w:gridSpan w:val="5"/>
            <w:tcBorders>
              <w:top w:val="single" w:sz="4" w:space="0" w:color="auto"/>
            </w:tcBorders>
          </w:tcPr>
          <w:p w14:paraId="5FDA1428" w14:textId="77777777" w:rsidR="00D65FAD" w:rsidRDefault="00D65FAD" w:rsidP="008A11F8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  <w:i/>
                <w:sz w:val="18"/>
              </w:rPr>
              <w:t xml:space="preserve">(Print </w:t>
            </w:r>
            <w:r w:rsidR="00CC3864">
              <w:rPr>
                <w:rFonts w:ascii="Arial Narrow" w:hAnsi="Arial Narrow"/>
                <w:i/>
                <w:sz w:val="18"/>
              </w:rPr>
              <w:t xml:space="preserve">your </w:t>
            </w:r>
            <w:r>
              <w:rPr>
                <w:rFonts w:ascii="Arial Narrow" w:hAnsi="Arial Narrow"/>
                <w:i/>
                <w:sz w:val="18"/>
              </w:rPr>
              <w:t>name)</w:t>
            </w:r>
          </w:p>
          <w:p w14:paraId="4C4424FD" w14:textId="77777777" w:rsidR="00D87C41" w:rsidRDefault="00D87C41" w:rsidP="008A11F8">
            <w:pPr>
              <w:pStyle w:val="NoSpacing"/>
              <w:jc w:val="center"/>
              <w:rPr>
                <w:rFonts w:ascii="Arial Narrow" w:hAnsi="Arial Narrow"/>
                <w:i/>
                <w:sz w:val="14"/>
              </w:rPr>
            </w:pPr>
          </w:p>
          <w:p w14:paraId="6D4BCB4F" w14:textId="77777777" w:rsidR="00D87C41" w:rsidRDefault="00D87C41" w:rsidP="008A11F8">
            <w:pPr>
              <w:pStyle w:val="NoSpacing"/>
              <w:jc w:val="center"/>
              <w:rPr>
                <w:rFonts w:ascii="Arial Narrow" w:hAnsi="Arial Narrow"/>
                <w:i/>
                <w:sz w:val="14"/>
              </w:rPr>
            </w:pPr>
          </w:p>
          <w:p w14:paraId="0FC387E5" w14:textId="77777777" w:rsidR="00D87C41" w:rsidRPr="00D87C41" w:rsidRDefault="00D87C41" w:rsidP="008A11F8">
            <w:pPr>
              <w:pStyle w:val="NoSpacing"/>
              <w:jc w:val="center"/>
              <w:rPr>
                <w:rFonts w:ascii="Arial Narrow" w:hAnsi="Arial Narrow"/>
                <w:i/>
                <w:sz w:val="14"/>
              </w:rPr>
            </w:pPr>
          </w:p>
        </w:tc>
        <w:tc>
          <w:tcPr>
            <w:tcW w:w="450" w:type="dxa"/>
            <w:tcBorders>
              <w:bottom w:val="nil"/>
            </w:tcBorders>
          </w:tcPr>
          <w:p w14:paraId="5B4108C6" w14:textId="77777777" w:rsidR="00D65FAD" w:rsidRPr="00FF0240" w:rsidRDefault="00D65FAD" w:rsidP="008A11F8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3413" w:type="dxa"/>
            <w:tcBorders>
              <w:top w:val="single" w:sz="4" w:space="0" w:color="auto"/>
              <w:bottom w:val="nil"/>
              <w:right w:val="nil"/>
            </w:tcBorders>
          </w:tcPr>
          <w:p w14:paraId="68FA70B0" w14:textId="77777777" w:rsidR="00D65FAD" w:rsidRPr="00FF0240" w:rsidRDefault="00D65FAD" w:rsidP="008A11F8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  <w:r w:rsidRPr="00FF0240">
              <w:rPr>
                <w:rFonts w:ascii="Arial Narrow" w:hAnsi="Arial Narrow"/>
                <w:i/>
                <w:sz w:val="18"/>
              </w:rPr>
              <w:t>(</w:t>
            </w:r>
            <w:r>
              <w:rPr>
                <w:rFonts w:ascii="Arial Narrow" w:hAnsi="Arial Narrow"/>
                <w:i/>
                <w:sz w:val="18"/>
              </w:rPr>
              <w:t>City and Province</w:t>
            </w:r>
            <w:r w:rsidRPr="00FF0240">
              <w:rPr>
                <w:rFonts w:ascii="Arial Narrow" w:hAnsi="Arial Narrow"/>
                <w:i/>
                <w:sz w:val="18"/>
              </w:rPr>
              <w:t>)</w:t>
            </w:r>
          </w:p>
        </w:tc>
      </w:tr>
      <w:tr w:rsidR="00662DBF" w:rsidRPr="00FF0240" w14:paraId="1E4A71BD" w14:textId="77777777" w:rsidTr="00343192">
        <w:tc>
          <w:tcPr>
            <w:tcW w:w="925" w:type="dxa"/>
            <w:gridSpan w:val="2"/>
            <w:tcBorders>
              <w:left w:val="nil"/>
              <w:right w:val="nil"/>
            </w:tcBorders>
          </w:tcPr>
          <w:p w14:paraId="31344F49" w14:textId="77777777" w:rsidR="00662DBF" w:rsidRDefault="00662DBF" w:rsidP="009D29F6">
            <w:pPr>
              <w:pStyle w:val="NoSpacing"/>
              <w:jc w:val="both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</w:rPr>
              <w:t>did see</w:t>
            </w:r>
          </w:p>
        </w:tc>
        <w:tc>
          <w:tcPr>
            <w:tcW w:w="41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D2805B" w14:textId="77777777" w:rsidR="00662DBF" w:rsidRDefault="00662DBF" w:rsidP="009D29F6">
            <w:pPr>
              <w:pStyle w:val="NoSpacing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44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92FEEC" w14:textId="3B26BD3F" w:rsidR="00662DBF" w:rsidRDefault="00662DBF" w:rsidP="009D29F6">
            <w:pPr>
              <w:pStyle w:val="NoSpacing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</w:rPr>
              <w:t xml:space="preserve">sign </w:t>
            </w:r>
            <w:r w:rsidR="00585250">
              <w:rPr>
                <w:rFonts w:ascii="Arial Narrow" w:hAnsi="Arial Narrow"/>
              </w:rPr>
              <w:t>their</w:t>
            </w:r>
            <w:r>
              <w:rPr>
                <w:rFonts w:ascii="Arial Narrow" w:hAnsi="Arial Narrow"/>
              </w:rPr>
              <w:t xml:space="preserve"> name to the Order/Agreement attached</w:t>
            </w:r>
          </w:p>
        </w:tc>
      </w:tr>
      <w:tr w:rsidR="00662DBF" w:rsidRPr="00FF0240" w14:paraId="41E695DF" w14:textId="77777777" w:rsidTr="00343192">
        <w:tc>
          <w:tcPr>
            <w:tcW w:w="925" w:type="dxa"/>
            <w:gridSpan w:val="2"/>
            <w:tcBorders>
              <w:left w:val="nil"/>
            </w:tcBorders>
          </w:tcPr>
          <w:p w14:paraId="28FA1682" w14:textId="77777777" w:rsidR="00662DBF" w:rsidRPr="00FF0240" w:rsidRDefault="00662DBF" w:rsidP="009D29F6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4140" w:type="dxa"/>
            <w:gridSpan w:val="5"/>
          </w:tcPr>
          <w:p w14:paraId="1D3E5192" w14:textId="77777777" w:rsidR="00662DBF" w:rsidRDefault="00662DBF" w:rsidP="009D29F6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  <w:i/>
                <w:sz w:val="18"/>
              </w:rPr>
              <w:t xml:space="preserve">(Print name) </w:t>
            </w:r>
          </w:p>
          <w:p w14:paraId="7ACC076E" w14:textId="77777777" w:rsidR="00662DBF" w:rsidRDefault="00662DBF" w:rsidP="009D29F6">
            <w:pPr>
              <w:pStyle w:val="NoSpacing"/>
              <w:jc w:val="center"/>
              <w:rPr>
                <w:rFonts w:ascii="Arial Narrow" w:hAnsi="Arial Narrow"/>
                <w:i/>
                <w:sz w:val="14"/>
              </w:rPr>
            </w:pPr>
          </w:p>
          <w:p w14:paraId="00460C6A" w14:textId="77777777" w:rsidR="00662DBF" w:rsidRDefault="00662DBF" w:rsidP="009D29F6">
            <w:pPr>
              <w:pStyle w:val="NoSpacing"/>
              <w:jc w:val="center"/>
              <w:rPr>
                <w:rFonts w:ascii="Arial Narrow" w:hAnsi="Arial Narrow"/>
                <w:i/>
                <w:sz w:val="14"/>
              </w:rPr>
            </w:pPr>
          </w:p>
          <w:p w14:paraId="1A56DEF4" w14:textId="77777777" w:rsidR="00662DBF" w:rsidRPr="00D87C41" w:rsidRDefault="00662DBF" w:rsidP="009D29F6">
            <w:pPr>
              <w:pStyle w:val="NoSpacing"/>
              <w:jc w:val="center"/>
              <w:rPr>
                <w:rFonts w:ascii="Arial Narrow" w:hAnsi="Arial Narrow"/>
                <w:i/>
                <w:sz w:val="14"/>
              </w:rPr>
            </w:pPr>
          </w:p>
        </w:tc>
        <w:tc>
          <w:tcPr>
            <w:tcW w:w="4493" w:type="dxa"/>
            <w:gridSpan w:val="3"/>
            <w:tcBorders>
              <w:top w:val="nil"/>
              <w:bottom w:val="nil"/>
              <w:right w:val="nil"/>
            </w:tcBorders>
          </w:tcPr>
          <w:p w14:paraId="11B40312" w14:textId="77777777" w:rsidR="00662DBF" w:rsidRPr="00FF0240" w:rsidRDefault="00662DBF" w:rsidP="009D29F6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</w:p>
        </w:tc>
      </w:tr>
      <w:tr w:rsidR="00662DBF" w:rsidRPr="00FF0240" w14:paraId="1ECDAE41" w14:textId="77777777" w:rsidTr="00662DBF">
        <w:tc>
          <w:tcPr>
            <w:tcW w:w="475" w:type="dxa"/>
            <w:tcBorders>
              <w:left w:val="nil"/>
              <w:right w:val="nil"/>
            </w:tcBorders>
          </w:tcPr>
          <w:p w14:paraId="46107139" w14:textId="77777777" w:rsidR="00662DBF" w:rsidRDefault="00662DBF" w:rsidP="008A11F8">
            <w:pPr>
              <w:pStyle w:val="NoSpacing"/>
              <w:jc w:val="both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</w:rPr>
              <w:t>on</w:t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D46242" w14:textId="77777777" w:rsidR="00662DBF" w:rsidRDefault="00662DBF" w:rsidP="00D87C41">
            <w:pPr>
              <w:pStyle w:val="NoSpacing"/>
              <w:jc w:val="both"/>
              <w:rPr>
                <w:rFonts w:ascii="Arial Narrow" w:hAnsi="Arial Narrow"/>
                <w:i/>
              </w:rPr>
            </w:pPr>
          </w:p>
        </w:tc>
        <w:tc>
          <w:tcPr>
            <w:tcW w:w="629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1CA73EB" w14:textId="77777777" w:rsidR="00662DBF" w:rsidRDefault="00662DBF" w:rsidP="00662DBF">
            <w:pPr>
              <w:pStyle w:val="NoSpacing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</w:rPr>
              <w:t>.</w:t>
            </w:r>
          </w:p>
        </w:tc>
      </w:tr>
      <w:tr w:rsidR="00662DBF" w:rsidRPr="00FF0240" w14:paraId="75414EE5" w14:textId="77777777" w:rsidTr="00662DBF">
        <w:tc>
          <w:tcPr>
            <w:tcW w:w="475" w:type="dxa"/>
            <w:tcBorders>
              <w:left w:val="nil"/>
            </w:tcBorders>
          </w:tcPr>
          <w:p w14:paraId="53A2A9B6" w14:textId="77777777" w:rsidR="00662DBF" w:rsidRPr="00FF0240" w:rsidRDefault="00662DBF" w:rsidP="008A11F8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2790" w:type="dxa"/>
            <w:gridSpan w:val="3"/>
          </w:tcPr>
          <w:p w14:paraId="22558A81" w14:textId="77777777" w:rsidR="00662DBF" w:rsidRDefault="00662DBF" w:rsidP="008A11F8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  <w:i/>
                <w:sz w:val="18"/>
              </w:rPr>
              <w:t xml:space="preserve"> </w:t>
            </w:r>
            <w:r w:rsidRPr="00FF0240">
              <w:rPr>
                <w:rFonts w:ascii="Arial Narrow" w:hAnsi="Arial Narrow"/>
                <w:i/>
                <w:sz w:val="18"/>
              </w:rPr>
              <w:t>(</w:t>
            </w:r>
            <w:r>
              <w:rPr>
                <w:rFonts w:ascii="Arial Narrow" w:hAnsi="Arial Narrow"/>
                <w:i/>
                <w:sz w:val="18"/>
              </w:rPr>
              <w:t>Date: month/day/year</w:t>
            </w:r>
            <w:r w:rsidRPr="00FF0240">
              <w:rPr>
                <w:rFonts w:ascii="Arial Narrow" w:hAnsi="Arial Narrow"/>
                <w:i/>
                <w:sz w:val="18"/>
              </w:rPr>
              <w:t>)</w:t>
            </w:r>
          </w:p>
          <w:p w14:paraId="46AF331B" w14:textId="77777777" w:rsidR="00662DBF" w:rsidRDefault="00662DBF" w:rsidP="008A11F8">
            <w:pPr>
              <w:pStyle w:val="NoSpacing"/>
              <w:jc w:val="center"/>
              <w:rPr>
                <w:rFonts w:ascii="Arial Narrow" w:hAnsi="Arial Narrow"/>
                <w:i/>
                <w:sz w:val="14"/>
              </w:rPr>
            </w:pPr>
          </w:p>
          <w:p w14:paraId="4A486E25" w14:textId="77777777" w:rsidR="00662DBF" w:rsidRDefault="00662DBF" w:rsidP="008A11F8">
            <w:pPr>
              <w:pStyle w:val="NoSpacing"/>
              <w:jc w:val="center"/>
              <w:rPr>
                <w:rFonts w:ascii="Arial Narrow" w:hAnsi="Arial Narrow"/>
                <w:i/>
                <w:sz w:val="14"/>
              </w:rPr>
            </w:pPr>
          </w:p>
          <w:p w14:paraId="57B66B64" w14:textId="77777777" w:rsidR="00662DBF" w:rsidRPr="00D87C41" w:rsidRDefault="00662DBF" w:rsidP="008A11F8">
            <w:pPr>
              <w:pStyle w:val="NoSpacing"/>
              <w:jc w:val="center"/>
              <w:rPr>
                <w:rFonts w:ascii="Arial Narrow" w:hAnsi="Arial Narrow"/>
                <w:i/>
                <w:sz w:val="14"/>
              </w:rPr>
            </w:pPr>
          </w:p>
        </w:tc>
        <w:tc>
          <w:tcPr>
            <w:tcW w:w="6293" w:type="dxa"/>
            <w:gridSpan w:val="6"/>
            <w:tcBorders>
              <w:top w:val="nil"/>
              <w:bottom w:val="nil"/>
              <w:right w:val="nil"/>
            </w:tcBorders>
          </w:tcPr>
          <w:p w14:paraId="0C42AF07" w14:textId="77777777" w:rsidR="00662DBF" w:rsidRPr="00FF0240" w:rsidRDefault="00662DBF" w:rsidP="008A11F8">
            <w:pPr>
              <w:pStyle w:val="NoSpacing"/>
              <w:jc w:val="center"/>
              <w:rPr>
                <w:rFonts w:ascii="Arial Narrow" w:hAnsi="Arial Narrow"/>
                <w:i/>
                <w:sz w:val="18"/>
              </w:rPr>
            </w:pPr>
          </w:p>
        </w:tc>
      </w:tr>
      <w:tr w:rsidR="00D65FAD" w14:paraId="1D0C676B" w14:textId="77777777" w:rsidTr="00D87C4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95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57C9F99" w14:textId="77777777" w:rsidR="00891813" w:rsidRPr="00851F6D" w:rsidRDefault="00891813" w:rsidP="008A11F8">
            <w:pPr>
              <w:pStyle w:val="NoSpacing"/>
              <w:rPr>
                <w:rFonts w:ascii="Arial Narrow" w:hAnsi="Arial Narrow"/>
              </w:rPr>
            </w:pPr>
          </w:p>
          <w:p w14:paraId="7903ACE3" w14:textId="77777777" w:rsidR="00D65FAD" w:rsidRPr="00661569" w:rsidRDefault="00D65FAD" w:rsidP="008A11F8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SWORN TO or AFFIRMED at _______________________, this _________ day of _________________ , 20_____ .</w:t>
            </w:r>
          </w:p>
        </w:tc>
      </w:tr>
      <w:tr w:rsidR="00D65FAD" w:rsidRPr="00D47B38" w14:paraId="1F11041A" w14:textId="77777777" w:rsidTr="00D87C4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74"/>
        </w:trPr>
        <w:tc>
          <w:tcPr>
            <w:tcW w:w="45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E83D86" w14:textId="77777777" w:rsidR="00D65FAD" w:rsidRDefault="00D65FAD" w:rsidP="008A11F8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B8D2CBA" w14:textId="77777777" w:rsidR="00D65FAD" w:rsidRDefault="00D65FAD" w:rsidP="008A11F8">
            <w:pPr>
              <w:rPr>
                <w:rFonts w:ascii="Arial Narrow" w:hAnsi="Arial Narrow"/>
              </w:rPr>
            </w:pPr>
          </w:p>
        </w:tc>
        <w:tc>
          <w:tcPr>
            <w:tcW w:w="45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F9968A" w14:textId="77777777" w:rsidR="00D65FAD" w:rsidRPr="00D47B38" w:rsidRDefault="00D65FAD" w:rsidP="008A11F8">
            <w:pPr>
              <w:rPr>
                <w:rFonts w:ascii="Arial Narrow" w:hAnsi="Arial Narrow"/>
              </w:rPr>
            </w:pPr>
          </w:p>
        </w:tc>
      </w:tr>
      <w:tr w:rsidR="00D65FAD" w:rsidRPr="00D82B7F" w14:paraId="448C55C2" w14:textId="77777777" w:rsidTr="00D87C41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518" w:type="dxa"/>
            <w:gridSpan w:val="5"/>
            <w:tcBorders>
              <w:left w:val="nil"/>
              <w:bottom w:val="nil"/>
              <w:right w:val="nil"/>
            </w:tcBorders>
          </w:tcPr>
          <w:p w14:paraId="6AD7165C" w14:textId="77777777" w:rsidR="00D65FAD" w:rsidRPr="00D82B7F" w:rsidRDefault="00D65FAD" w:rsidP="008A11F8">
            <w:pPr>
              <w:jc w:val="center"/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  <w:i/>
                <w:sz w:val="18"/>
              </w:rPr>
              <w:t>Signature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881BB1C" w14:textId="77777777" w:rsidR="00D65FAD" w:rsidRPr="00D82B7F" w:rsidRDefault="00D65FAD" w:rsidP="008A11F8">
            <w:pPr>
              <w:jc w:val="center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4590" w:type="dxa"/>
            <w:gridSpan w:val="4"/>
            <w:tcBorders>
              <w:left w:val="nil"/>
              <w:bottom w:val="nil"/>
              <w:right w:val="nil"/>
            </w:tcBorders>
          </w:tcPr>
          <w:p w14:paraId="03F40C66" w14:textId="77777777" w:rsidR="00D65FAD" w:rsidRPr="00D82B7F" w:rsidRDefault="00D65FAD" w:rsidP="008A11F8">
            <w:pPr>
              <w:jc w:val="center"/>
              <w:rPr>
                <w:rFonts w:ascii="Arial Narrow" w:hAnsi="Arial Narrow"/>
                <w:i/>
                <w:sz w:val="18"/>
              </w:rPr>
            </w:pPr>
            <w:r w:rsidRPr="00D82B7F">
              <w:rPr>
                <w:rFonts w:ascii="Arial Narrow" w:hAnsi="Arial Narrow"/>
                <w:i/>
                <w:sz w:val="18"/>
              </w:rPr>
              <w:t>Signature of Person Authorized to Administer Oaths</w:t>
            </w:r>
          </w:p>
        </w:tc>
      </w:tr>
    </w:tbl>
    <w:p w14:paraId="56C2CFDD" w14:textId="77777777" w:rsidR="00C44731" w:rsidRDefault="00C44731" w:rsidP="00C44731">
      <w:pPr>
        <w:pStyle w:val="NoSpacing"/>
        <w:tabs>
          <w:tab w:val="left" w:pos="1888"/>
        </w:tabs>
        <w:ind w:left="-900" w:right="-900"/>
        <w:jc w:val="both"/>
        <w:rPr>
          <w:rFonts w:ascii="Arial Narrow" w:hAnsi="Arial Narrow"/>
          <w:i/>
          <w:sz w:val="14"/>
        </w:rPr>
      </w:pPr>
    </w:p>
    <w:sectPr w:rsidR="00C44731" w:rsidSect="000944D3">
      <w:headerReference w:type="default" r:id="rId9"/>
      <w:footerReference w:type="default" r:id="rId10"/>
      <w:pgSz w:w="12240" w:h="15840"/>
      <w:pgMar w:top="720" w:right="1440" w:bottom="720" w:left="1440" w:header="450" w:footer="17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37FDD" w14:textId="77777777" w:rsidR="00D75A74" w:rsidRDefault="00D75A74" w:rsidP="00E14788">
      <w:pPr>
        <w:spacing w:after="0" w:line="240" w:lineRule="auto"/>
      </w:pPr>
      <w:r>
        <w:separator/>
      </w:r>
    </w:p>
  </w:endnote>
  <w:endnote w:type="continuationSeparator" w:id="0">
    <w:p w14:paraId="45168B81" w14:textId="77777777" w:rsidR="00D75A74" w:rsidRDefault="00D75A74" w:rsidP="00E1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4FA75" w14:textId="0BECAC52" w:rsidR="00D5771A" w:rsidRPr="00851F6D" w:rsidRDefault="00D5771A" w:rsidP="00851F6D">
    <w:pPr>
      <w:pStyle w:val="Footer"/>
      <w:tabs>
        <w:tab w:val="clear" w:pos="9360"/>
        <w:tab w:val="left" w:pos="3030"/>
        <w:tab w:val="right" w:pos="10080"/>
      </w:tabs>
      <w:ind w:left="-720" w:right="-720"/>
      <w:rPr>
        <w:rFonts w:ascii="Arial Narrow" w:hAnsi="Arial Narrow"/>
        <w:b/>
        <w:sz w:val="20"/>
        <w:szCs w:val="20"/>
      </w:rPr>
    </w:pPr>
    <w:r w:rsidRPr="00851F6D">
      <w:rPr>
        <w:rFonts w:ascii="Arial Narrow" w:hAnsi="Arial Narrow"/>
        <w:b/>
        <w:i/>
        <w:sz w:val="20"/>
        <w:szCs w:val="20"/>
      </w:rPr>
      <w:t>Rules of the Supreme Court, 1986</w:t>
    </w:r>
    <w:r w:rsidR="00343192">
      <w:rPr>
        <w:rFonts w:ascii="Arial Narrow" w:hAnsi="Arial Narrow"/>
        <w:b/>
        <w:sz w:val="20"/>
        <w:szCs w:val="20"/>
      </w:rPr>
      <w:t xml:space="preserve"> </w:t>
    </w:r>
    <w:r w:rsidR="00343192">
      <w:rPr>
        <w:rFonts w:ascii="Arial Narrow" w:hAnsi="Arial Narrow"/>
        <w:b/>
        <w:sz w:val="20"/>
        <w:szCs w:val="20"/>
      </w:rPr>
      <w:tab/>
    </w:r>
    <w:r w:rsidR="00343192">
      <w:rPr>
        <w:rFonts w:ascii="Arial Narrow" w:hAnsi="Arial Narrow"/>
        <w:b/>
        <w:sz w:val="20"/>
        <w:szCs w:val="20"/>
      </w:rPr>
      <w:tab/>
    </w:r>
    <w:r w:rsidR="006B68DE">
      <w:rPr>
        <w:rFonts w:ascii="Arial Narrow" w:hAnsi="Arial Narrow"/>
        <w:b/>
        <w:sz w:val="20"/>
        <w:szCs w:val="20"/>
      </w:rPr>
      <w:t>(</w:t>
    </w:r>
    <w:r w:rsidR="00585250">
      <w:rPr>
        <w:rFonts w:ascii="Arial Narrow" w:hAnsi="Arial Narrow"/>
        <w:b/>
        <w:sz w:val="20"/>
        <w:szCs w:val="20"/>
      </w:rPr>
      <w:t>March 2021</w:t>
    </w:r>
    <w:r w:rsidR="006B68DE">
      <w:rPr>
        <w:rFonts w:ascii="Arial Narrow" w:hAnsi="Arial Narrow"/>
        <w:b/>
        <w:sz w:val="20"/>
        <w:szCs w:val="20"/>
      </w:rPr>
      <w:t>)</w:t>
    </w:r>
    <w:r w:rsidRPr="00851F6D">
      <w:rPr>
        <w:rFonts w:ascii="Arial Narrow" w:hAnsi="Arial Narrow"/>
        <w:sz w:val="20"/>
        <w:szCs w:val="20"/>
      </w:rPr>
      <w:tab/>
    </w:r>
    <w:sdt>
      <w:sdtPr>
        <w:rPr>
          <w:rFonts w:ascii="Arial Narrow" w:hAnsi="Arial Narrow"/>
          <w:sz w:val="20"/>
          <w:szCs w:val="20"/>
        </w:rPr>
        <w:id w:val="-1436662207"/>
        <w:docPartObj>
          <w:docPartGallery w:val="Page Numbers (Bottom of Page)"/>
          <w:docPartUnique/>
        </w:docPartObj>
      </w:sdtPr>
      <w:sdtEndPr>
        <w:rPr>
          <w:b/>
          <w:noProof/>
        </w:rPr>
      </w:sdtEndPr>
      <w:sdtContent>
        <w:r w:rsidRPr="00851F6D">
          <w:rPr>
            <w:rFonts w:ascii="Arial Narrow" w:hAnsi="Arial Narrow"/>
            <w:b/>
            <w:sz w:val="20"/>
            <w:szCs w:val="20"/>
          </w:rPr>
          <w:t>Page 1</w:t>
        </w:r>
        <w:r w:rsidRPr="00851F6D">
          <w:rPr>
            <w:rFonts w:ascii="Arial Narrow" w:hAnsi="Arial Narrow"/>
            <w:b/>
            <w:noProof/>
            <w:sz w:val="20"/>
            <w:szCs w:val="20"/>
          </w:rPr>
          <w:t xml:space="preserve"> of 1</w:t>
        </w:r>
      </w:sdtContent>
    </w:sdt>
  </w:p>
  <w:p w14:paraId="16790BBC" w14:textId="77777777" w:rsidR="00D5771A" w:rsidRDefault="00D577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024D2" w14:textId="77777777" w:rsidR="00D75A74" w:rsidRDefault="00D75A74" w:rsidP="00E14788">
      <w:pPr>
        <w:spacing w:after="0" w:line="240" w:lineRule="auto"/>
      </w:pPr>
      <w:r>
        <w:separator/>
      </w:r>
    </w:p>
  </w:footnote>
  <w:footnote w:type="continuationSeparator" w:id="0">
    <w:p w14:paraId="4B5E9490" w14:textId="77777777" w:rsidR="00D75A74" w:rsidRDefault="00D75A74" w:rsidP="00E1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8C039" w14:textId="77777777" w:rsidR="00DE4CE3" w:rsidRPr="00F2024A" w:rsidRDefault="00845A04" w:rsidP="00557CBB">
    <w:pPr>
      <w:pStyle w:val="Header"/>
      <w:tabs>
        <w:tab w:val="clear" w:pos="9360"/>
        <w:tab w:val="right" w:pos="10080"/>
      </w:tabs>
      <w:ind w:left="-720" w:right="-720"/>
      <w:jc w:val="both"/>
      <w:rPr>
        <w:rFonts w:ascii="Arial Narrow" w:hAnsi="Arial Narrow"/>
        <w:b/>
        <w:sz w:val="20"/>
        <w:szCs w:val="18"/>
      </w:rPr>
    </w:pPr>
    <w:r>
      <w:rPr>
        <w:rFonts w:ascii="Arial Narrow" w:hAnsi="Arial Narrow"/>
        <w:b/>
        <w:sz w:val="20"/>
        <w:szCs w:val="18"/>
      </w:rPr>
      <w:t xml:space="preserve">Form </w:t>
    </w:r>
    <w:r w:rsidR="00D87C41" w:rsidRPr="00D87C41">
      <w:rPr>
        <w:rFonts w:ascii="Arial Narrow" w:hAnsi="Arial Narrow"/>
        <w:b/>
        <w:sz w:val="20"/>
        <w:szCs w:val="18"/>
      </w:rPr>
      <w:t xml:space="preserve">F34.02C </w:t>
    </w:r>
    <w:r w:rsidR="00DE4CE3">
      <w:rPr>
        <w:rFonts w:ascii="Arial Narrow" w:hAnsi="Arial Narrow"/>
        <w:b/>
        <w:sz w:val="20"/>
        <w:szCs w:val="18"/>
      </w:rPr>
      <w:t xml:space="preserve">– </w:t>
    </w:r>
    <w:r w:rsidR="00DE4CE3" w:rsidRPr="00F2024A">
      <w:rPr>
        <w:rFonts w:ascii="Arial Narrow" w:hAnsi="Arial Narrow"/>
        <w:b/>
        <w:sz w:val="20"/>
        <w:szCs w:val="18"/>
      </w:rPr>
      <w:t>Affidavit</w:t>
    </w:r>
    <w:r w:rsidR="00DE4CE3">
      <w:rPr>
        <w:rFonts w:ascii="Arial Narrow" w:hAnsi="Arial Narrow"/>
        <w:b/>
        <w:sz w:val="20"/>
        <w:szCs w:val="18"/>
      </w:rPr>
      <w:t xml:space="preserve"> </w:t>
    </w:r>
    <w:r w:rsidR="00DE4CE3" w:rsidRPr="00F2024A">
      <w:rPr>
        <w:rFonts w:ascii="Arial Narrow" w:hAnsi="Arial Narrow"/>
        <w:b/>
        <w:sz w:val="20"/>
        <w:szCs w:val="18"/>
      </w:rPr>
      <w:t xml:space="preserve">of </w:t>
    </w:r>
    <w:r w:rsidR="00D87C41">
      <w:rPr>
        <w:rFonts w:ascii="Arial Narrow" w:hAnsi="Arial Narrow"/>
        <w:b/>
        <w:sz w:val="20"/>
        <w:szCs w:val="18"/>
      </w:rPr>
      <w:t>Execution</w:t>
    </w:r>
    <w:r w:rsidR="00DE4CE3" w:rsidRPr="00F2024A">
      <w:rPr>
        <w:rFonts w:ascii="Arial Narrow" w:hAnsi="Arial Narrow"/>
        <w:b/>
        <w:sz w:val="20"/>
        <w:szCs w:val="18"/>
      </w:rPr>
      <w:t xml:space="preserve"> (Family Law)</w:t>
    </w:r>
    <w:r w:rsidR="00DE4CE3" w:rsidRPr="00F2024A">
      <w:rPr>
        <w:rFonts w:ascii="Arial Narrow" w:hAnsi="Arial Narrow"/>
        <w:b/>
        <w:sz w:val="20"/>
        <w:szCs w:val="18"/>
      </w:rPr>
      <w:tab/>
    </w:r>
    <w:r w:rsidR="00DE4CE3" w:rsidRPr="00F2024A">
      <w:rPr>
        <w:rFonts w:ascii="Arial Narrow" w:hAnsi="Arial Narrow"/>
        <w:b/>
        <w:sz w:val="20"/>
        <w:szCs w:val="18"/>
      </w:rPr>
      <w:tab/>
      <w:t>Supreme Cou</w:t>
    </w:r>
    <w:r w:rsidR="006B68DE">
      <w:rPr>
        <w:rFonts w:ascii="Arial Narrow" w:hAnsi="Arial Narrow"/>
        <w:b/>
        <w:sz w:val="20"/>
        <w:szCs w:val="18"/>
      </w:rPr>
      <w:t>rt of Newfoundland and Labrador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1174"/>
    <w:multiLevelType w:val="hybridMultilevel"/>
    <w:tmpl w:val="72E8C1F6"/>
    <w:lvl w:ilvl="0" w:tplc="0DD605B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26EF4"/>
    <w:multiLevelType w:val="hybridMultilevel"/>
    <w:tmpl w:val="B12ED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210FC"/>
    <w:multiLevelType w:val="hybridMultilevel"/>
    <w:tmpl w:val="91C6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C0BA5"/>
    <w:multiLevelType w:val="hybridMultilevel"/>
    <w:tmpl w:val="B3820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B306B"/>
    <w:multiLevelType w:val="hybridMultilevel"/>
    <w:tmpl w:val="47DC3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E3BE9"/>
    <w:multiLevelType w:val="hybridMultilevel"/>
    <w:tmpl w:val="DC069462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C1255"/>
    <w:multiLevelType w:val="hybridMultilevel"/>
    <w:tmpl w:val="137AB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A0924"/>
    <w:multiLevelType w:val="hybridMultilevel"/>
    <w:tmpl w:val="BE600DB4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F25A7"/>
    <w:multiLevelType w:val="hybridMultilevel"/>
    <w:tmpl w:val="265E3256"/>
    <w:lvl w:ilvl="0" w:tplc="EE3C20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75455"/>
    <w:multiLevelType w:val="multilevel"/>
    <w:tmpl w:val="22BA8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336693"/>
    <w:multiLevelType w:val="hybridMultilevel"/>
    <w:tmpl w:val="B4D0F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2344F11"/>
    <w:multiLevelType w:val="hybridMultilevel"/>
    <w:tmpl w:val="6A84AFB4"/>
    <w:lvl w:ilvl="0" w:tplc="04090011">
      <w:start w:val="1"/>
      <w:numFmt w:val="decimal"/>
      <w:lvlText w:val="%1)"/>
      <w:lvlJc w:val="left"/>
      <w:pPr>
        <w:ind w:left="1435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12" w15:restartNumberingAfterBreak="0">
    <w:nsid w:val="52571E23"/>
    <w:multiLevelType w:val="hybridMultilevel"/>
    <w:tmpl w:val="D9985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42F66"/>
    <w:multiLevelType w:val="hybridMultilevel"/>
    <w:tmpl w:val="3B7666CA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D4113"/>
    <w:multiLevelType w:val="hybridMultilevel"/>
    <w:tmpl w:val="878C72C0"/>
    <w:lvl w:ilvl="0" w:tplc="04090001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15" w15:restartNumberingAfterBreak="0">
    <w:nsid w:val="5918343F"/>
    <w:multiLevelType w:val="hybridMultilevel"/>
    <w:tmpl w:val="0DA26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43CCD"/>
    <w:multiLevelType w:val="hybridMultilevel"/>
    <w:tmpl w:val="6A84AFB4"/>
    <w:lvl w:ilvl="0" w:tplc="04090011">
      <w:start w:val="1"/>
      <w:numFmt w:val="decimal"/>
      <w:lvlText w:val="%1)"/>
      <w:lvlJc w:val="left"/>
      <w:pPr>
        <w:ind w:left="1435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17" w15:restartNumberingAfterBreak="0">
    <w:nsid w:val="5B0B7ED6"/>
    <w:multiLevelType w:val="hybridMultilevel"/>
    <w:tmpl w:val="21DC4280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4E48FE"/>
    <w:multiLevelType w:val="hybridMultilevel"/>
    <w:tmpl w:val="03AC5C98"/>
    <w:lvl w:ilvl="0" w:tplc="04090011">
      <w:start w:val="1"/>
      <w:numFmt w:val="decimal"/>
      <w:lvlText w:val="%1)"/>
      <w:lvlJc w:val="left"/>
      <w:pPr>
        <w:ind w:left="1435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5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19" w15:restartNumberingAfterBreak="0">
    <w:nsid w:val="627D174C"/>
    <w:multiLevelType w:val="hybridMultilevel"/>
    <w:tmpl w:val="2B3886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DB4879"/>
    <w:multiLevelType w:val="hybridMultilevel"/>
    <w:tmpl w:val="F59E745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63EA57AB"/>
    <w:multiLevelType w:val="hybridMultilevel"/>
    <w:tmpl w:val="EB420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D43C66"/>
    <w:multiLevelType w:val="hybridMultilevel"/>
    <w:tmpl w:val="9262409A"/>
    <w:lvl w:ilvl="0" w:tplc="648AA0D4">
      <w:numFmt w:val="bullet"/>
      <w:lvlText w:val="•"/>
      <w:lvlJc w:val="left"/>
      <w:pPr>
        <w:ind w:left="1080" w:hanging="72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5F64E5"/>
    <w:multiLevelType w:val="hybridMultilevel"/>
    <w:tmpl w:val="F84E5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6042F9"/>
    <w:multiLevelType w:val="hybridMultilevel"/>
    <w:tmpl w:val="2E501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D22D2B"/>
    <w:multiLevelType w:val="hybridMultilevel"/>
    <w:tmpl w:val="F4F630E2"/>
    <w:lvl w:ilvl="0" w:tplc="04090001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26" w15:restartNumberingAfterBreak="0">
    <w:nsid w:val="7B621F51"/>
    <w:multiLevelType w:val="hybridMultilevel"/>
    <w:tmpl w:val="FAA678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22575484">
    <w:abstractNumId w:val="4"/>
  </w:num>
  <w:num w:numId="2" w16cid:durableId="1009796315">
    <w:abstractNumId w:val="15"/>
  </w:num>
  <w:num w:numId="3" w16cid:durableId="118380549">
    <w:abstractNumId w:val="21"/>
  </w:num>
  <w:num w:numId="4" w16cid:durableId="99688753">
    <w:abstractNumId w:val="10"/>
  </w:num>
  <w:num w:numId="5" w16cid:durableId="2011130612">
    <w:abstractNumId w:val="24"/>
  </w:num>
  <w:num w:numId="6" w16cid:durableId="305553142">
    <w:abstractNumId w:val="17"/>
  </w:num>
  <w:num w:numId="7" w16cid:durableId="431826110">
    <w:abstractNumId w:val="13"/>
  </w:num>
  <w:num w:numId="8" w16cid:durableId="800733045">
    <w:abstractNumId w:val="1"/>
  </w:num>
  <w:num w:numId="9" w16cid:durableId="1040859420">
    <w:abstractNumId w:val="19"/>
  </w:num>
  <w:num w:numId="10" w16cid:durableId="300622753">
    <w:abstractNumId w:val="8"/>
  </w:num>
  <w:num w:numId="11" w16cid:durableId="2088847038">
    <w:abstractNumId w:val="9"/>
  </w:num>
  <w:num w:numId="12" w16cid:durableId="1649631511">
    <w:abstractNumId w:val="5"/>
  </w:num>
  <w:num w:numId="13" w16cid:durableId="1354764691">
    <w:abstractNumId w:val="7"/>
  </w:num>
  <w:num w:numId="14" w16cid:durableId="1684625913">
    <w:abstractNumId w:val="12"/>
  </w:num>
  <w:num w:numId="15" w16cid:durableId="1493646476">
    <w:abstractNumId w:val="2"/>
  </w:num>
  <w:num w:numId="16" w16cid:durableId="713120418">
    <w:abstractNumId w:val="20"/>
  </w:num>
  <w:num w:numId="17" w16cid:durableId="1609505732">
    <w:abstractNumId w:val="26"/>
  </w:num>
  <w:num w:numId="18" w16cid:durableId="1043405751">
    <w:abstractNumId w:val="3"/>
  </w:num>
  <w:num w:numId="19" w16cid:durableId="1717510442">
    <w:abstractNumId w:val="23"/>
  </w:num>
  <w:num w:numId="20" w16cid:durableId="1998653851">
    <w:abstractNumId w:val="22"/>
  </w:num>
  <w:num w:numId="21" w16cid:durableId="927230860">
    <w:abstractNumId w:val="6"/>
  </w:num>
  <w:num w:numId="22" w16cid:durableId="133643544">
    <w:abstractNumId w:val="0"/>
  </w:num>
  <w:num w:numId="23" w16cid:durableId="1230380691">
    <w:abstractNumId w:val="14"/>
  </w:num>
  <w:num w:numId="24" w16cid:durableId="543057684">
    <w:abstractNumId w:val="25"/>
  </w:num>
  <w:num w:numId="25" w16cid:durableId="1735739709">
    <w:abstractNumId w:val="16"/>
  </w:num>
  <w:num w:numId="26" w16cid:durableId="2139376607">
    <w:abstractNumId w:val="18"/>
  </w:num>
  <w:num w:numId="27" w16cid:durableId="14053748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BFB"/>
    <w:rsid w:val="00000469"/>
    <w:rsid w:val="00001E7B"/>
    <w:rsid w:val="00003203"/>
    <w:rsid w:val="0000774C"/>
    <w:rsid w:val="00017D73"/>
    <w:rsid w:val="00026E33"/>
    <w:rsid w:val="000415D4"/>
    <w:rsid w:val="00042F92"/>
    <w:rsid w:val="0005606A"/>
    <w:rsid w:val="00066ED3"/>
    <w:rsid w:val="00080973"/>
    <w:rsid w:val="0009585A"/>
    <w:rsid w:val="000A2C90"/>
    <w:rsid w:val="000A3CCC"/>
    <w:rsid w:val="000B052D"/>
    <w:rsid w:val="000B25E1"/>
    <w:rsid w:val="000B2B8C"/>
    <w:rsid w:val="000B5F4E"/>
    <w:rsid w:val="000B6ACB"/>
    <w:rsid w:val="000C195C"/>
    <w:rsid w:val="000C3529"/>
    <w:rsid w:val="000E575A"/>
    <w:rsid w:val="000F6521"/>
    <w:rsid w:val="001002F9"/>
    <w:rsid w:val="001056C3"/>
    <w:rsid w:val="00113CBB"/>
    <w:rsid w:val="0011526E"/>
    <w:rsid w:val="0012329C"/>
    <w:rsid w:val="001234BD"/>
    <w:rsid w:val="00123E54"/>
    <w:rsid w:val="00124096"/>
    <w:rsid w:val="0012441D"/>
    <w:rsid w:val="00134829"/>
    <w:rsid w:val="00135E00"/>
    <w:rsid w:val="001422B2"/>
    <w:rsid w:val="001705AE"/>
    <w:rsid w:val="0017092F"/>
    <w:rsid w:val="001714F6"/>
    <w:rsid w:val="00183347"/>
    <w:rsid w:val="00192981"/>
    <w:rsid w:val="00194A45"/>
    <w:rsid w:val="001975BB"/>
    <w:rsid w:val="001B2796"/>
    <w:rsid w:val="001C23B2"/>
    <w:rsid w:val="001E1A2A"/>
    <w:rsid w:val="001E726B"/>
    <w:rsid w:val="001F7DD5"/>
    <w:rsid w:val="00200076"/>
    <w:rsid w:val="0020265B"/>
    <w:rsid w:val="00203014"/>
    <w:rsid w:val="00206E4A"/>
    <w:rsid w:val="00207F3F"/>
    <w:rsid w:val="00215A5B"/>
    <w:rsid w:val="002210D7"/>
    <w:rsid w:val="0022343E"/>
    <w:rsid w:val="0022518B"/>
    <w:rsid w:val="002300D0"/>
    <w:rsid w:val="00232A9C"/>
    <w:rsid w:val="00236405"/>
    <w:rsid w:val="00241E67"/>
    <w:rsid w:val="002467C8"/>
    <w:rsid w:val="002521EB"/>
    <w:rsid w:val="002555DF"/>
    <w:rsid w:val="00257B2D"/>
    <w:rsid w:val="00260468"/>
    <w:rsid w:val="0026221E"/>
    <w:rsid w:val="00262A84"/>
    <w:rsid w:val="0026610B"/>
    <w:rsid w:val="00267030"/>
    <w:rsid w:val="00267E1F"/>
    <w:rsid w:val="002751DD"/>
    <w:rsid w:val="0028563C"/>
    <w:rsid w:val="00285BC2"/>
    <w:rsid w:val="00290B99"/>
    <w:rsid w:val="002947BC"/>
    <w:rsid w:val="00297837"/>
    <w:rsid w:val="002A0DCC"/>
    <w:rsid w:val="002C033A"/>
    <w:rsid w:val="002C7185"/>
    <w:rsid w:val="002D0084"/>
    <w:rsid w:val="002D1A37"/>
    <w:rsid w:val="002D1D90"/>
    <w:rsid w:val="002D6F25"/>
    <w:rsid w:val="002E0324"/>
    <w:rsid w:val="002E3753"/>
    <w:rsid w:val="002E59D7"/>
    <w:rsid w:val="002E6737"/>
    <w:rsid w:val="003010E7"/>
    <w:rsid w:val="0030507A"/>
    <w:rsid w:val="003339C2"/>
    <w:rsid w:val="00334212"/>
    <w:rsid w:val="00341571"/>
    <w:rsid w:val="0034236A"/>
    <w:rsid w:val="00343192"/>
    <w:rsid w:val="00355797"/>
    <w:rsid w:val="00363F9B"/>
    <w:rsid w:val="00365FBF"/>
    <w:rsid w:val="003666AD"/>
    <w:rsid w:val="00372795"/>
    <w:rsid w:val="003740C0"/>
    <w:rsid w:val="00374506"/>
    <w:rsid w:val="0037635A"/>
    <w:rsid w:val="00382729"/>
    <w:rsid w:val="00385DDE"/>
    <w:rsid w:val="00386539"/>
    <w:rsid w:val="0038739F"/>
    <w:rsid w:val="003904DE"/>
    <w:rsid w:val="00394FA4"/>
    <w:rsid w:val="003968C5"/>
    <w:rsid w:val="003A21FC"/>
    <w:rsid w:val="003B0F76"/>
    <w:rsid w:val="003B665C"/>
    <w:rsid w:val="003B6DE3"/>
    <w:rsid w:val="003C2EAD"/>
    <w:rsid w:val="003C4B7E"/>
    <w:rsid w:val="003C54A0"/>
    <w:rsid w:val="003D164E"/>
    <w:rsid w:val="003E2ADA"/>
    <w:rsid w:val="003E67CE"/>
    <w:rsid w:val="003F6CEB"/>
    <w:rsid w:val="003F7DF5"/>
    <w:rsid w:val="004067E1"/>
    <w:rsid w:val="00413FD9"/>
    <w:rsid w:val="00416D68"/>
    <w:rsid w:val="004213ED"/>
    <w:rsid w:val="00425D71"/>
    <w:rsid w:val="00430BF0"/>
    <w:rsid w:val="004323EB"/>
    <w:rsid w:val="00433FC8"/>
    <w:rsid w:val="00441C96"/>
    <w:rsid w:val="00441CD0"/>
    <w:rsid w:val="00444239"/>
    <w:rsid w:val="00445FEF"/>
    <w:rsid w:val="00447924"/>
    <w:rsid w:val="00447D3E"/>
    <w:rsid w:val="00462080"/>
    <w:rsid w:val="004700E8"/>
    <w:rsid w:val="00471D7E"/>
    <w:rsid w:val="00482434"/>
    <w:rsid w:val="00486485"/>
    <w:rsid w:val="00487D28"/>
    <w:rsid w:val="00495119"/>
    <w:rsid w:val="00495BC4"/>
    <w:rsid w:val="004A72B1"/>
    <w:rsid w:val="004B25D2"/>
    <w:rsid w:val="004B2B33"/>
    <w:rsid w:val="004C1EEA"/>
    <w:rsid w:val="004D5F44"/>
    <w:rsid w:val="004E23F1"/>
    <w:rsid w:val="004E5173"/>
    <w:rsid w:val="004F7F42"/>
    <w:rsid w:val="0050133E"/>
    <w:rsid w:val="0050328A"/>
    <w:rsid w:val="00513FAE"/>
    <w:rsid w:val="00522AC2"/>
    <w:rsid w:val="00522FFC"/>
    <w:rsid w:val="00524A78"/>
    <w:rsid w:val="00532296"/>
    <w:rsid w:val="005400AC"/>
    <w:rsid w:val="00541080"/>
    <w:rsid w:val="00541A01"/>
    <w:rsid w:val="00547DF8"/>
    <w:rsid w:val="00557274"/>
    <w:rsid w:val="00557CBB"/>
    <w:rsid w:val="00566073"/>
    <w:rsid w:val="00566A0E"/>
    <w:rsid w:val="0057008E"/>
    <w:rsid w:val="00571AD7"/>
    <w:rsid w:val="005737FA"/>
    <w:rsid w:val="00574743"/>
    <w:rsid w:val="005748DD"/>
    <w:rsid w:val="00577A22"/>
    <w:rsid w:val="005848FF"/>
    <w:rsid w:val="00585250"/>
    <w:rsid w:val="00585614"/>
    <w:rsid w:val="005A0B3D"/>
    <w:rsid w:val="005A1E9B"/>
    <w:rsid w:val="005A7066"/>
    <w:rsid w:val="005A7296"/>
    <w:rsid w:val="005B1006"/>
    <w:rsid w:val="005B2C37"/>
    <w:rsid w:val="005D323B"/>
    <w:rsid w:val="005D3FEC"/>
    <w:rsid w:val="005D4C74"/>
    <w:rsid w:val="005E086A"/>
    <w:rsid w:val="005E26C3"/>
    <w:rsid w:val="005F4148"/>
    <w:rsid w:val="005F51C9"/>
    <w:rsid w:val="005F5ADE"/>
    <w:rsid w:val="005F6D66"/>
    <w:rsid w:val="005F7090"/>
    <w:rsid w:val="00602A9B"/>
    <w:rsid w:val="0060737F"/>
    <w:rsid w:val="00607A26"/>
    <w:rsid w:val="00614086"/>
    <w:rsid w:val="0061639F"/>
    <w:rsid w:val="0061646B"/>
    <w:rsid w:val="006165B3"/>
    <w:rsid w:val="006169C7"/>
    <w:rsid w:val="00616C74"/>
    <w:rsid w:val="00627DAD"/>
    <w:rsid w:val="00630DF7"/>
    <w:rsid w:val="0063216A"/>
    <w:rsid w:val="00644419"/>
    <w:rsid w:val="00646B2F"/>
    <w:rsid w:val="00661569"/>
    <w:rsid w:val="0066207E"/>
    <w:rsid w:val="00662DBF"/>
    <w:rsid w:val="00665096"/>
    <w:rsid w:val="00670C1D"/>
    <w:rsid w:val="006726E6"/>
    <w:rsid w:val="0067642A"/>
    <w:rsid w:val="00683E02"/>
    <w:rsid w:val="00692730"/>
    <w:rsid w:val="006A25A5"/>
    <w:rsid w:val="006A6C20"/>
    <w:rsid w:val="006A71ED"/>
    <w:rsid w:val="006A736E"/>
    <w:rsid w:val="006A7A8D"/>
    <w:rsid w:val="006A7FAA"/>
    <w:rsid w:val="006B0545"/>
    <w:rsid w:val="006B123B"/>
    <w:rsid w:val="006B20B3"/>
    <w:rsid w:val="006B68DE"/>
    <w:rsid w:val="006C41A5"/>
    <w:rsid w:val="006C6F18"/>
    <w:rsid w:val="006C6F96"/>
    <w:rsid w:val="006C7A54"/>
    <w:rsid w:val="006D167D"/>
    <w:rsid w:val="006D40B6"/>
    <w:rsid w:val="006D440D"/>
    <w:rsid w:val="006D7DD9"/>
    <w:rsid w:val="006E4342"/>
    <w:rsid w:val="006E54CE"/>
    <w:rsid w:val="006E576A"/>
    <w:rsid w:val="006E5F9D"/>
    <w:rsid w:val="006F4046"/>
    <w:rsid w:val="007059D7"/>
    <w:rsid w:val="007176A2"/>
    <w:rsid w:val="007240CB"/>
    <w:rsid w:val="00730F9B"/>
    <w:rsid w:val="0073461B"/>
    <w:rsid w:val="007425B0"/>
    <w:rsid w:val="00744013"/>
    <w:rsid w:val="0075390A"/>
    <w:rsid w:val="00756006"/>
    <w:rsid w:val="00760146"/>
    <w:rsid w:val="00771C44"/>
    <w:rsid w:val="00772F61"/>
    <w:rsid w:val="00781B97"/>
    <w:rsid w:val="00792A52"/>
    <w:rsid w:val="007A0CAF"/>
    <w:rsid w:val="007A2D03"/>
    <w:rsid w:val="007B1EAD"/>
    <w:rsid w:val="007D013E"/>
    <w:rsid w:val="007F4079"/>
    <w:rsid w:val="007F63D0"/>
    <w:rsid w:val="007F6A24"/>
    <w:rsid w:val="00800FDD"/>
    <w:rsid w:val="00804629"/>
    <w:rsid w:val="00806238"/>
    <w:rsid w:val="00806381"/>
    <w:rsid w:val="00816F80"/>
    <w:rsid w:val="00821215"/>
    <w:rsid w:val="00831DBD"/>
    <w:rsid w:val="00837310"/>
    <w:rsid w:val="00837FDE"/>
    <w:rsid w:val="00845A04"/>
    <w:rsid w:val="00847937"/>
    <w:rsid w:val="00851F6D"/>
    <w:rsid w:val="00853408"/>
    <w:rsid w:val="0085698C"/>
    <w:rsid w:val="00857011"/>
    <w:rsid w:val="00861B7F"/>
    <w:rsid w:val="00871D7F"/>
    <w:rsid w:val="00875F35"/>
    <w:rsid w:val="00877E39"/>
    <w:rsid w:val="00881BFB"/>
    <w:rsid w:val="00891813"/>
    <w:rsid w:val="00895F98"/>
    <w:rsid w:val="008A533A"/>
    <w:rsid w:val="008B4E21"/>
    <w:rsid w:val="008C6C3C"/>
    <w:rsid w:val="008C7656"/>
    <w:rsid w:val="008D5472"/>
    <w:rsid w:val="008E296F"/>
    <w:rsid w:val="008F6117"/>
    <w:rsid w:val="009016F0"/>
    <w:rsid w:val="0090213D"/>
    <w:rsid w:val="0090335C"/>
    <w:rsid w:val="00911939"/>
    <w:rsid w:val="009123B2"/>
    <w:rsid w:val="00914D7E"/>
    <w:rsid w:val="009204D4"/>
    <w:rsid w:val="009221FD"/>
    <w:rsid w:val="00924770"/>
    <w:rsid w:val="00924BE2"/>
    <w:rsid w:val="00931F2F"/>
    <w:rsid w:val="009331AF"/>
    <w:rsid w:val="00936CC5"/>
    <w:rsid w:val="00940345"/>
    <w:rsid w:val="00951348"/>
    <w:rsid w:val="00956685"/>
    <w:rsid w:val="00956BB2"/>
    <w:rsid w:val="00976976"/>
    <w:rsid w:val="009817E5"/>
    <w:rsid w:val="0098408F"/>
    <w:rsid w:val="00986519"/>
    <w:rsid w:val="009948B1"/>
    <w:rsid w:val="00996AAE"/>
    <w:rsid w:val="009976CA"/>
    <w:rsid w:val="009A02A0"/>
    <w:rsid w:val="009A29D3"/>
    <w:rsid w:val="009A70E8"/>
    <w:rsid w:val="009B17D2"/>
    <w:rsid w:val="009B230F"/>
    <w:rsid w:val="009B54EF"/>
    <w:rsid w:val="009C038D"/>
    <w:rsid w:val="009C2AAD"/>
    <w:rsid w:val="009C4305"/>
    <w:rsid w:val="009C7ED6"/>
    <w:rsid w:val="009D2EF9"/>
    <w:rsid w:val="009D44E9"/>
    <w:rsid w:val="009D51BF"/>
    <w:rsid w:val="009D76C6"/>
    <w:rsid w:val="009F0309"/>
    <w:rsid w:val="009F48D3"/>
    <w:rsid w:val="00A05710"/>
    <w:rsid w:val="00A05FB0"/>
    <w:rsid w:val="00A30EFA"/>
    <w:rsid w:val="00A31C82"/>
    <w:rsid w:val="00A3372B"/>
    <w:rsid w:val="00A34427"/>
    <w:rsid w:val="00A36CD6"/>
    <w:rsid w:val="00A41D23"/>
    <w:rsid w:val="00A42243"/>
    <w:rsid w:val="00A46FB4"/>
    <w:rsid w:val="00A50B31"/>
    <w:rsid w:val="00A52119"/>
    <w:rsid w:val="00A55A10"/>
    <w:rsid w:val="00A57C01"/>
    <w:rsid w:val="00A60666"/>
    <w:rsid w:val="00A67704"/>
    <w:rsid w:val="00A766A7"/>
    <w:rsid w:val="00A7714C"/>
    <w:rsid w:val="00A77696"/>
    <w:rsid w:val="00A84DA5"/>
    <w:rsid w:val="00A85AD4"/>
    <w:rsid w:val="00A87A96"/>
    <w:rsid w:val="00A949B8"/>
    <w:rsid w:val="00A97F05"/>
    <w:rsid w:val="00AA0E3F"/>
    <w:rsid w:val="00AA1E2D"/>
    <w:rsid w:val="00AA2202"/>
    <w:rsid w:val="00AA2DE5"/>
    <w:rsid w:val="00AA3002"/>
    <w:rsid w:val="00AA659C"/>
    <w:rsid w:val="00AB1CC5"/>
    <w:rsid w:val="00AB2938"/>
    <w:rsid w:val="00AB3E59"/>
    <w:rsid w:val="00AB40FA"/>
    <w:rsid w:val="00AB48ED"/>
    <w:rsid w:val="00AB59F7"/>
    <w:rsid w:val="00AC7443"/>
    <w:rsid w:val="00AD6D47"/>
    <w:rsid w:val="00AE0D93"/>
    <w:rsid w:val="00AE21E1"/>
    <w:rsid w:val="00AF2E2C"/>
    <w:rsid w:val="00AF3BCA"/>
    <w:rsid w:val="00B123B0"/>
    <w:rsid w:val="00B22AD9"/>
    <w:rsid w:val="00B6302D"/>
    <w:rsid w:val="00B64906"/>
    <w:rsid w:val="00B71523"/>
    <w:rsid w:val="00B84AE4"/>
    <w:rsid w:val="00B86012"/>
    <w:rsid w:val="00B87E80"/>
    <w:rsid w:val="00B942F6"/>
    <w:rsid w:val="00BA07C9"/>
    <w:rsid w:val="00BA318F"/>
    <w:rsid w:val="00BB1C97"/>
    <w:rsid w:val="00BB73AA"/>
    <w:rsid w:val="00BC4C49"/>
    <w:rsid w:val="00BD60E3"/>
    <w:rsid w:val="00BE1D3B"/>
    <w:rsid w:val="00BE229A"/>
    <w:rsid w:val="00BE2AF8"/>
    <w:rsid w:val="00BE4883"/>
    <w:rsid w:val="00BE4AEF"/>
    <w:rsid w:val="00BE539A"/>
    <w:rsid w:val="00BF2E8F"/>
    <w:rsid w:val="00BF50D6"/>
    <w:rsid w:val="00C14CA9"/>
    <w:rsid w:val="00C17DB1"/>
    <w:rsid w:val="00C251BF"/>
    <w:rsid w:val="00C27B4C"/>
    <w:rsid w:val="00C319F5"/>
    <w:rsid w:val="00C31C29"/>
    <w:rsid w:val="00C4162E"/>
    <w:rsid w:val="00C42015"/>
    <w:rsid w:val="00C42CB4"/>
    <w:rsid w:val="00C44731"/>
    <w:rsid w:val="00C578DD"/>
    <w:rsid w:val="00C57DB8"/>
    <w:rsid w:val="00C61440"/>
    <w:rsid w:val="00C62241"/>
    <w:rsid w:val="00C63DC3"/>
    <w:rsid w:val="00C66F62"/>
    <w:rsid w:val="00C807F6"/>
    <w:rsid w:val="00C8354C"/>
    <w:rsid w:val="00C96C40"/>
    <w:rsid w:val="00C96E44"/>
    <w:rsid w:val="00C97926"/>
    <w:rsid w:val="00CA1A36"/>
    <w:rsid w:val="00CA21EF"/>
    <w:rsid w:val="00CA352D"/>
    <w:rsid w:val="00CB5CC9"/>
    <w:rsid w:val="00CC043B"/>
    <w:rsid w:val="00CC12E6"/>
    <w:rsid w:val="00CC2845"/>
    <w:rsid w:val="00CC3864"/>
    <w:rsid w:val="00CD4579"/>
    <w:rsid w:val="00CD5B64"/>
    <w:rsid w:val="00CD6A90"/>
    <w:rsid w:val="00CE14DD"/>
    <w:rsid w:val="00CE1AF4"/>
    <w:rsid w:val="00CE24FB"/>
    <w:rsid w:val="00CE3F40"/>
    <w:rsid w:val="00CE663B"/>
    <w:rsid w:val="00CE724E"/>
    <w:rsid w:val="00CF2669"/>
    <w:rsid w:val="00CF56F0"/>
    <w:rsid w:val="00CF63E9"/>
    <w:rsid w:val="00D002D0"/>
    <w:rsid w:val="00D00F03"/>
    <w:rsid w:val="00D03294"/>
    <w:rsid w:val="00D0671F"/>
    <w:rsid w:val="00D3578F"/>
    <w:rsid w:val="00D35A86"/>
    <w:rsid w:val="00D47B38"/>
    <w:rsid w:val="00D50AC9"/>
    <w:rsid w:val="00D50F91"/>
    <w:rsid w:val="00D55F1D"/>
    <w:rsid w:val="00D5771A"/>
    <w:rsid w:val="00D60A00"/>
    <w:rsid w:val="00D6256A"/>
    <w:rsid w:val="00D65FAD"/>
    <w:rsid w:val="00D75A74"/>
    <w:rsid w:val="00D812B9"/>
    <w:rsid w:val="00D81FD3"/>
    <w:rsid w:val="00D82B7F"/>
    <w:rsid w:val="00D87C41"/>
    <w:rsid w:val="00DA13B5"/>
    <w:rsid w:val="00DA4C8A"/>
    <w:rsid w:val="00DB6D7D"/>
    <w:rsid w:val="00DC25DD"/>
    <w:rsid w:val="00DC46A2"/>
    <w:rsid w:val="00DC4F75"/>
    <w:rsid w:val="00DD1945"/>
    <w:rsid w:val="00DD65D2"/>
    <w:rsid w:val="00DE32E1"/>
    <w:rsid w:val="00DE3F68"/>
    <w:rsid w:val="00DE4CE3"/>
    <w:rsid w:val="00E01089"/>
    <w:rsid w:val="00E01806"/>
    <w:rsid w:val="00E04B6A"/>
    <w:rsid w:val="00E05903"/>
    <w:rsid w:val="00E10EA4"/>
    <w:rsid w:val="00E14788"/>
    <w:rsid w:val="00E15B6B"/>
    <w:rsid w:val="00E165CB"/>
    <w:rsid w:val="00E16CAD"/>
    <w:rsid w:val="00E26129"/>
    <w:rsid w:val="00E2689A"/>
    <w:rsid w:val="00E4025D"/>
    <w:rsid w:val="00E4319C"/>
    <w:rsid w:val="00E50FBD"/>
    <w:rsid w:val="00E5128C"/>
    <w:rsid w:val="00E57D8D"/>
    <w:rsid w:val="00E66A1A"/>
    <w:rsid w:val="00E71942"/>
    <w:rsid w:val="00E743C5"/>
    <w:rsid w:val="00E7647B"/>
    <w:rsid w:val="00E81FBD"/>
    <w:rsid w:val="00E845F4"/>
    <w:rsid w:val="00EA02A1"/>
    <w:rsid w:val="00EA27C9"/>
    <w:rsid w:val="00EA2C15"/>
    <w:rsid w:val="00EA3186"/>
    <w:rsid w:val="00EB141B"/>
    <w:rsid w:val="00EC1F6A"/>
    <w:rsid w:val="00EC48EF"/>
    <w:rsid w:val="00EC4FA3"/>
    <w:rsid w:val="00ED04F3"/>
    <w:rsid w:val="00ED1F45"/>
    <w:rsid w:val="00EE21D8"/>
    <w:rsid w:val="00EE2772"/>
    <w:rsid w:val="00EE602D"/>
    <w:rsid w:val="00EE7405"/>
    <w:rsid w:val="00EF4CE1"/>
    <w:rsid w:val="00F03409"/>
    <w:rsid w:val="00F056B5"/>
    <w:rsid w:val="00F05BDF"/>
    <w:rsid w:val="00F07961"/>
    <w:rsid w:val="00F128FB"/>
    <w:rsid w:val="00F12E22"/>
    <w:rsid w:val="00F2024A"/>
    <w:rsid w:val="00F20E3C"/>
    <w:rsid w:val="00F32017"/>
    <w:rsid w:val="00F323C3"/>
    <w:rsid w:val="00F34E81"/>
    <w:rsid w:val="00F371D9"/>
    <w:rsid w:val="00F47FF7"/>
    <w:rsid w:val="00F65AA5"/>
    <w:rsid w:val="00F72529"/>
    <w:rsid w:val="00F771A3"/>
    <w:rsid w:val="00F824BD"/>
    <w:rsid w:val="00F841BF"/>
    <w:rsid w:val="00F85288"/>
    <w:rsid w:val="00F86D5B"/>
    <w:rsid w:val="00F914B9"/>
    <w:rsid w:val="00F94051"/>
    <w:rsid w:val="00F96E51"/>
    <w:rsid w:val="00FA66A4"/>
    <w:rsid w:val="00FA79B0"/>
    <w:rsid w:val="00FB25BC"/>
    <w:rsid w:val="00FB4D37"/>
    <w:rsid w:val="00FB523B"/>
    <w:rsid w:val="00FC48CA"/>
    <w:rsid w:val="00FC600A"/>
    <w:rsid w:val="00FC6A3D"/>
    <w:rsid w:val="00FD63AB"/>
    <w:rsid w:val="00FF0240"/>
    <w:rsid w:val="00FF12A3"/>
    <w:rsid w:val="00FF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CF788C"/>
  <w15:docId w15:val="{1B7AE81D-EDCB-47EA-9285-BCB88DA84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864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18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1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BF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056C3"/>
    <w:pPr>
      <w:spacing w:after="0" w:line="240" w:lineRule="auto"/>
    </w:pPr>
  </w:style>
  <w:style w:type="table" w:styleId="TableGrid">
    <w:name w:val="Table Grid"/>
    <w:basedOn w:val="TableNormal"/>
    <w:uiPriority w:val="59"/>
    <w:rsid w:val="00105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221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1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1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1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1F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788"/>
  </w:style>
  <w:style w:type="paragraph" w:styleId="Footer">
    <w:name w:val="footer"/>
    <w:basedOn w:val="Normal"/>
    <w:link w:val="FooterChar"/>
    <w:uiPriority w:val="99"/>
    <w:unhideWhenUsed/>
    <w:rsid w:val="00E1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788"/>
  </w:style>
  <w:style w:type="paragraph" w:styleId="NormalWeb">
    <w:name w:val="Normal (Web)"/>
    <w:basedOn w:val="Normal"/>
    <w:uiPriority w:val="99"/>
    <w:semiHidden/>
    <w:unhideWhenUsed/>
    <w:rsid w:val="004213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B665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42F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31A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97837"/>
    <w:rPr>
      <w:color w:val="800080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18B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3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A61FA-7E1A-42F3-8A0A-4797493F7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Labrador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Ding, Adrienne</dc:creator>
  <cp:lastModifiedBy>Howley, Michael</cp:lastModifiedBy>
  <cp:revision>3</cp:revision>
  <cp:lastPrinted>2016-03-18T13:05:00Z</cp:lastPrinted>
  <dcterms:created xsi:type="dcterms:W3CDTF">2025-03-25T12:00:00Z</dcterms:created>
  <dcterms:modified xsi:type="dcterms:W3CDTF">2025-03-25T12:01:00Z</dcterms:modified>
</cp:coreProperties>
</file>