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5830" w14:textId="77777777" w:rsidR="00B91893" w:rsidRPr="00626CE1" w:rsidRDefault="00B91893" w:rsidP="00626CE1">
      <w:pPr>
        <w:pStyle w:val="NoSpacing"/>
        <w:jc w:val="center"/>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515"/>
      </w:tblGrid>
      <w:tr w:rsidR="00AE3289" w:rsidRPr="009221FD" w14:paraId="26E50EED" w14:textId="77777777" w:rsidTr="00B91893">
        <w:tc>
          <w:tcPr>
            <w:tcW w:w="4845" w:type="dxa"/>
            <w:shd w:val="clear" w:color="auto" w:fill="000000" w:themeFill="text1"/>
            <w:vAlign w:val="center"/>
          </w:tcPr>
          <w:p w14:paraId="4ABD1FAD" w14:textId="77777777" w:rsidR="00AE3289" w:rsidRPr="009221FD" w:rsidRDefault="00AE3289" w:rsidP="00FA4B91">
            <w:pPr>
              <w:pStyle w:val="NoSpacing"/>
              <w:rPr>
                <w:rFonts w:ascii="Arial Narrow" w:hAnsi="Arial Narrow"/>
                <w:b/>
              </w:rPr>
            </w:pPr>
            <w:r>
              <w:rPr>
                <w:rFonts w:ascii="Arial Narrow" w:hAnsi="Arial Narrow"/>
                <w:b/>
                <w:color w:val="FFFFFF" w:themeColor="background1"/>
                <w:sz w:val="36"/>
                <w:szCs w:val="36"/>
              </w:rPr>
              <w:t>How to do a Consent Order</w:t>
            </w:r>
          </w:p>
        </w:tc>
        <w:tc>
          <w:tcPr>
            <w:tcW w:w="4515" w:type="dxa"/>
            <w:shd w:val="clear" w:color="auto" w:fill="D9D9D9" w:themeFill="background1" w:themeFillShade="D9"/>
            <w:vAlign w:val="center"/>
          </w:tcPr>
          <w:p w14:paraId="5474FB99" w14:textId="77777777" w:rsidR="00AE3289" w:rsidRPr="00A443CE" w:rsidRDefault="00AE3289" w:rsidP="00FA4B91">
            <w:pPr>
              <w:pStyle w:val="NoSpacing"/>
              <w:jc w:val="right"/>
              <w:rPr>
                <w:rFonts w:ascii="Arial Narrow" w:hAnsi="Arial Narrow"/>
                <w:b/>
                <w:sz w:val="36"/>
                <w:szCs w:val="36"/>
              </w:rPr>
            </w:pPr>
            <w:r>
              <w:rPr>
                <w:rFonts w:ascii="Arial Narrow" w:hAnsi="Arial Narrow"/>
                <w:b/>
                <w:sz w:val="36"/>
                <w:szCs w:val="36"/>
              </w:rPr>
              <w:t>Instructions</w:t>
            </w:r>
          </w:p>
        </w:tc>
      </w:tr>
    </w:tbl>
    <w:p w14:paraId="3C7A549E" w14:textId="77777777" w:rsidR="00AE3289" w:rsidRPr="00105ED7" w:rsidRDefault="00AE3289" w:rsidP="00AE3289">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1"/>
      </w:tblGrid>
      <w:tr w:rsidR="00AE3289" w14:paraId="594EF8AA" w14:textId="77777777" w:rsidTr="00FA4B91">
        <w:trPr>
          <w:trHeight w:val="19"/>
          <w:jc w:val="center"/>
        </w:trPr>
        <w:tc>
          <w:tcPr>
            <w:tcW w:w="9601" w:type="dxa"/>
            <w:tcMar>
              <w:top w:w="216" w:type="dxa"/>
              <w:left w:w="216" w:type="dxa"/>
              <w:bottom w:w="216" w:type="dxa"/>
              <w:right w:w="216" w:type="dxa"/>
            </w:tcMar>
          </w:tcPr>
          <w:p w14:paraId="3C0D05EB" w14:textId="77777777" w:rsidR="00767D68" w:rsidRDefault="00767D68" w:rsidP="00767D68">
            <w:pPr>
              <w:pStyle w:val="NoSpacing"/>
              <w:spacing w:line="276" w:lineRule="auto"/>
              <w:jc w:val="both"/>
              <w:rPr>
                <w:rFonts w:ascii="Arial Narrow" w:hAnsi="Arial Narrow"/>
              </w:rPr>
            </w:pPr>
            <w:r>
              <w:rPr>
                <w:rFonts w:ascii="Arial Narrow" w:hAnsi="Arial Narrow"/>
              </w:rPr>
              <w:t xml:space="preserve">If you and the other person have come to an agreement on all of your family law issues, you can do a Consent Order. You can use this </w:t>
            </w:r>
            <w:r w:rsidR="00743370" w:rsidRPr="00743370">
              <w:rPr>
                <w:rFonts w:ascii="Arial Narrow" w:hAnsi="Arial Narrow"/>
                <w:b/>
              </w:rPr>
              <w:t xml:space="preserve">Consent </w:t>
            </w:r>
            <w:r w:rsidRPr="00743370">
              <w:rPr>
                <w:rFonts w:ascii="Arial Narrow" w:hAnsi="Arial Narrow"/>
                <w:b/>
              </w:rPr>
              <w:t>Order</w:t>
            </w:r>
            <w:r>
              <w:rPr>
                <w:rFonts w:ascii="Arial Narrow" w:hAnsi="Arial Narrow"/>
                <w:b/>
              </w:rPr>
              <w:t xml:space="preserve"> </w:t>
            </w:r>
            <w:r w:rsidRPr="00B34052">
              <w:rPr>
                <w:rFonts w:ascii="Arial Narrow" w:hAnsi="Arial Narrow"/>
              </w:rPr>
              <w:t xml:space="preserve">template </w:t>
            </w:r>
            <w:r>
              <w:rPr>
                <w:rFonts w:ascii="Arial Narrow" w:hAnsi="Arial Narrow"/>
              </w:rPr>
              <w:t xml:space="preserve">to draft the </w:t>
            </w:r>
            <w:r w:rsidR="00E21935">
              <w:rPr>
                <w:rFonts w:ascii="Arial Narrow" w:hAnsi="Arial Narrow"/>
              </w:rPr>
              <w:t xml:space="preserve">consent order </w:t>
            </w:r>
            <w:r>
              <w:rPr>
                <w:rFonts w:ascii="Arial Narrow" w:hAnsi="Arial Narrow"/>
              </w:rPr>
              <w:t>between you and the other person.</w:t>
            </w:r>
          </w:p>
          <w:p w14:paraId="5AA8DE03" w14:textId="77777777" w:rsidR="00767D68" w:rsidRPr="00B7457B" w:rsidRDefault="00767D68" w:rsidP="00767D68">
            <w:pPr>
              <w:pStyle w:val="NoSpacing"/>
              <w:spacing w:line="276" w:lineRule="auto"/>
              <w:jc w:val="both"/>
              <w:rPr>
                <w:rFonts w:ascii="Arial Narrow" w:hAnsi="Arial Narrow"/>
                <w:sz w:val="10"/>
              </w:rPr>
            </w:pPr>
          </w:p>
          <w:p w14:paraId="1B5A0A89" w14:textId="77777777" w:rsidR="00767D68" w:rsidRPr="00E52D2B" w:rsidRDefault="00767D68" w:rsidP="00767D68">
            <w:pPr>
              <w:pStyle w:val="NoSpacing"/>
              <w:spacing w:line="276" w:lineRule="auto"/>
              <w:jc w:val="both"/>
              <w:rPr>
                <w:rFonts w:ascii="Arial Narrow" w:hAnsi="Arial Narrow"/>
              </w:rPr>
            </w:pPr>
            <w:r>
              <w:rPr>
                <w:rFonts w:ascii="Arial Narrow" w:hAnsi="Arial Narrow"/>
              </w:rPr>
              <w:t xml:space="preserve">By signing a </w:t>
            </w:r>
            <w:r w:rsidR="00743370">
              <w:rPr>
                <w:rFonts w:ascii="Arial Narrow" w:hAnsi="Arial Narrow"/>
              </w:rPr>
              <w:t>C</w:t>
            </w:r>
            <w:r>
              <w:rPr>
                <w:rFonts w:ascii="Arial Narrow" w:hAnsi="Arial Narrow"/>
              </w:rPr>
              <w:t>onsent Order, you acknowledge that the terms of the Order wi</w:t>
            </w:r>
            <w:r w:rsidRPr="00E52D2B">
              <w:rPr>
                <w:rFonts w:ascii="Arial Narrow" w:hAnsi="Arial Narrow"/>
              </w:rPr>
              <w:t>ll be enforced.</w:t>
            </w:r>
            <w:r w:rsidR="00743370">
              <w:rPr>
                <w:rFonts w:ascii="Arial Narrow" w:hAnsi="Arial Narrow"/>
              </w:rPr>
              <w:t xml:space="preserve"> Before you sign a C</w:t>
            </w:r>
            <w:r>
              <w:rPr>
                <w:rFonts w:ascii="Arial Narrow" w:hAnsi="Arial Narrow"/>
              </w:rPr>
              <w:t>onsent Order, both you and the other person should get advice from</w:t>
            </w:r>
            <w:r w:rsidRPr="00E52D2B">
              <w:rPr>
                <w:rFonts w:ascii="Arial Narrow" w:hAnsi="Arial Narrow"/>
              </w:rPr>
              <w:t xml:space="preserve"> </w:t>
            </w:r>
            <w:r>
              <w:rPr>
                <w:rFonts w:ascii="Arial Narrow" w:hAnsi="Arial Narrow"/>
              </w:rPr>
              <w:t>separate</w:t>
            </w:r>
            <w:r w:rsidRPr="00E52D2B">
              <w:rPr>
                <w:rFonts w:ascii="Arial Narrow" w:hAnsi="Arial Narrow"/>
              </w:rPr>
              <w:t xml:space="preserve"> lawyer</w:t>
            </w:r>
            <w:r>
              <w:rPr>
                <w:rFonts w:ascii="Arial Narrow" w:hAnsi="Arial Narrow"/>
              </w:rPr>
              <w:t xml:space="preserve">s. </w:t>
            </w:r>
          </w:p>
          <w:p w14:paraId="6852DD65" w14:textId="77777777" w:rsidR="00767D68" w:rsidRPr="00B7457B" w:rsidRDefault="00767D68" w:rsidP="00767D68">
            <w:pPr>
              <w:pStyle w:val="NoSpacing"/>
              <w:spacing w:line="276" w:lineRule="auto"/>
              <w:ind w:left="715"/>
              <w:jc w:val="both"/>
              <w:rPr>
                <w:rFonts w:ascii="Arial Narrow" w:hAnsi="Arial Narrow"/>
                <w:sz w:val="10"/>
              </w:rPr>
            </w:pPr>
          </w:p>
          <w:p w14:paraId="4E044B4D" w14:textId="77777777" w:rsidR="00767D68" w:rsidRDefault="00767D68" w:rsidP="00767D68">
            <w:pPr>
              <w:pStyle w:val="NoSpacing"/>
              <w:tabs>
                <w:tab w:val="left" w:pos="9160"/>
              </w:tabs>
              <w:spacing w:line="276" w:lineRule="auto"/>
              <w:jc w:val="both"/>
              <w:rPr>
                <w:rFonts w:ascii="Arial Narrow" w:hAnsi="Arial Narrow"/>
              </w:rPr>
            </w:pPr>
            <w:r w:rsidRPr="00DE14C8">
              <w:rPr>
                <w:rFonts w:ascii="Arial Narrow" w:hAnsi="Arial Narrow"/>
              </w:rPr>
              <w:t xml:space="preserve">You </w:t>
            </w:r>
            <w:r w:rsidR="00743370">
              <w:rPr>
                <w:rFonts w:ascii="Arial Narrow" w:hAnsi="Arial Narrow"/>
              </w:rPr>
              <w:t>can only file a C</w:t>
            </w:r>
            <w:r>
              <w:rPr>
                <w:rFonts w:ascii="Arial Narrow" w:hAnsi="Arial Narrow"/>
              </w:rPr>
              <w:t xml:space="preserve">onsent Order if you already have </w:t>
            </w:r>
            <w:r w:rsidRPr="00DE14C8">
              <w:rPr>
                <w:rFonts w:ascii="Arial Narrow" w:hAnsi="Arial Narrow"/>
              </w:rPr>
              <w:t>an</w:t>
            </w:r>
            <w:r w:rsidRPr="00F40039">
              <w:rPr>
                <w:rFonts w:ascii="Arial Narrow" w:hAnsi="Arial Narrow"/>
                <w:b/>
              </w:rPr>
              <w:t xml:space="preserve"> Originating Application (Form </w:t>
            </w:r>
            <w:r w:rsidRPr="00781C8B">
              <w:rPr>
                <w:rFonts w:ascii="Arial Narrow" w:hAnsi="Arial Narrow"/>
                <w:b/>
              </w:rPr>
              <w:t>F4.03A</w:t>
            </w:r>
            <w:r w:rsidRPr="00F40039">
              <w:rPr>
                <w:rFonts w:ascii="Arial Narrow" w:hAnsi="Arial Narrow"/>
                <w:b/>
              </w:rPr>
              <w:t>)</w:t>
            </w:r>
            <w:r>
              <w:rPr>
                <w:rFonts w:ascii="Arial Narrow" w:hAnsi="Arial Narrow"/>
                <w:b/>
              </w:rPr>
              <w:t>, Originating Application for Variation (Form F5.05A), Joint Originating Application (Form F4.04A), or Joint Originating Application</w:t>
            </w:r>
            <w:r w:rsidR="00E21935">
              <w:rPr>
                <w:rFonts w:ascii="Arial Narrow" w:hAnsi="Arial Narrow"/>
                <w:b/>
              </w:rPr>
              <w:t xml:space="preserve"> for Variation</w:t>
            </w:r>
            <w:r>
              <w:rPr>
                <w:rFonts w:ascii="Arial Narrow" w:hAnsi="Arial Narrow"/>
                <w:b/>
              </w:rPr>
              <w:t xml:space="preserve"> (Form F5.06A) </w:t>
            </w:r>
            <w:r>
              <w:rPr>
                <w:rFonts w:ascii="Arial Narrow" w:hAnsi="Arial Narrow"/>
              </w:rPr>
              <w:t>filed with the Court</w:t>
            </w:r>
            <w:r w:rsidRPr="00F40039">
              <w:rPr>
                <w:rFonts w:ascii="Arial Narrow" w:hAnsi="Arial Narrow"/>
                <w:b/>
              </w:rPr>
              <w:t>.</w:t>
            </w:r>
            <w:r>
              <w:rPr>
                <w:rFonts w:ascii="Arial Narrow" w:hAnsi="Arial Narrow"/>
              </w:rPr>
              <w:t xml:space="preserve"> If you do not one of those documents filed with the Court, you must complete one and fi</w:t>
            </w:r>
            <w:r w:rsidR="00743370">
              <w:rPr>
                <w:rFonts w:ascii="Arial Narrow" w:hAnsi="Arial Narrow"/>
              </w:rPr>
              <w:t>le it at the same time as your C</w:t>
            </w:r>
            <w:r>
              <w:rPr>
                <w:rFonts w:ascii="Arial Narrow" w:hAnsi="Arial Narrow"/>
              </w:rPr>
              <w:t>onsent Order.</w:t>
            </w:r>
          </w:p>
          <w:p w14:paraId="15C99A1F" w14:textId="77777777" w:rsidR="00767D68" w:rsidRPr="00B7457B" w:rsidRDefault="00767D68" w:rsidP="00767D68">
            <w:pPr>
              <w:pStyle w:val="NoSpacing"/>
              <w:tabs>
                <w:tab w:val="left" w:pos="9160"/>
              </w:tabs>
              <w:spacing w:line="276" w:lineRule="auto"/>
              <w:jc w:val="both"/>
              <w:rPr>
                <w:rFonts w:ascii="Arial Narrow" w:hAnsi="Arial Narrow"/>
                <w:b/>
                <w:sz w:val="10"/>
              </w:rPr>
            </w:pPr>
          </w:p>
          <w:p w14:paraId="722A663C" w14:textId="77777777" w:rsidR="00767D68" w:rsidRPr="00873DF2" w:rsidRDefault="00767D68" w:rsidP="00767D68">
            <w:pPr>
              <w:pStyle w:val="NoSpacing"/>
              <w:tabs>
                <w:tab w:val="left" w:pos="9160"/>
              </w:tabs>
              <w:spacing w:line="276" w:lineRule="auto"/>
              <w:jc w:val="both"/>
              <w:rPr>
                <w:rFonts w:ascii="Arial Narrow" w:hAnsi="Arial Narrow"/>
                <w:b/>
              </w:rPr>
            </w:pPr>
            <w:r>
              <w:t>I</w:t>
            </w:r>
            <w:r w:rsidRPr="00DE14C8">
              <w:t xml:space="preserve">f </w:t>
            </w:r>
            <w:r w:rsidRPr="00DE14C8">
              <w:rPr>
                <w:rFonts w:ascii="Arial Narrow" w:hAnsi="Arial Narrow"/>
              </w:rPr>
              <w:t xml:space="preserve">there are any issues </w:t>
            </w:r>
            <w:r>
              <w:rPr>
                <w:rFonts w:ascii="Arial Narrow" w:hAnsi="Arial Narrow"/>
              </w:rPr>
              <w:t>that you and the other person do not agree on,</w:t>
            </w:r>
            <w:r w:rsidRPr="00DE14C8">
              <w:rPr>
                <w:rFonts w:ascii="Arial Narrow" w:hAnsi="Arial Narrow"/>
              </w:rPr>
              <w:t xml:space="preserve"> </w:t>
            </w:r>
            <w:r>
              <w:rPr>
                <w:rFonts w:ascii="Arial Narrow" w:hAnsi="Arial Narrow"/>
              </w:rPr>
              <w:t xml:space="preserve">you must set out these issues in an </w:t>
            </w:r>
            <w:r w:rsidRPr="00F40039">
              <w:rPr>
                <w:rFonts w:ascii="Arial Narrow" w:hAnsi="Arial Narrow"/>
                <w:b/>
              </w:rPr>
              <w:t xml:space="preserve">Originating Application (Form </w:t>
            </w:r>
            <w:r w:rsidRPr="00781C8B">
              <w:rPr>
                <w:rFonts w:ascii="Arial Narrow" w:hAnsi="Arial Narrow"/>
                <w:b/>
              </w:rPr>
              <w:t>F4.03A</w:t>
            </w:r>
            <w:r w:rsidRPr="00F40039">
              <w:rPr>
                <w:rFonts w:ascii="Arial Narrow" w:hAnsi="Arial Narrow"/>
                <w:b/>
              </w:rPr>
              <w:t>)</w:t>
            </w:r>
            <w:r>
              <w:rPr>
                <w:rFonts w:ascii="Arial Narrow" w:hAnsi="Arial Narrow"/>
                <w:b/>
              </w:rPr>
              <w:t xml:space="preserve"> </w:t>
            </w:r>
            <w:r w:rsidRPr="00480800">
              <w:rPr>
                <w:rFonts w:ascii="Arial Narrow" w:hAnsi="Arial Narrow"/>
              </w:rPr>
              <w:t xml:space="preserve">or </w:t>
            </w:r>
            <w:r>
              <w:rPr>
                <w:rFonts w:ascii="Arial Narrow" w:hAnsi="Arial Narrow"/>
                <w:b/>
              </w:rPr>
              <w:t xml:space="preserve">Originating Application for Variation (Form F5.05A). </w:t>
            </w:r>
            <w:r w:rsidR="00743370">
              <w:rPr>
                <w:rFonts w:ascii="Arial Narrow" w:hAnsi="Arial Narrow"/>
              </w:rPr>
              <w:t>You can still do a C</w:t>
            </w:r>
            <w:r w:rsidRPr="00480800">
              <w:rPr>
                <w:rFonts w:ascii="Arial Narrow" w:hAnsi="Arial Narrow"/>
              </w:rPr>
              <w:t xml:space="preserve">onsent Order on the issues you agree on. </w:t>
            </w:r>
          </w:p>
          <w:p w14:paraId="5FA0F6DE" w14:textId="77777777" w:rsidR="00767D68" w:rsidRPr="00480800" w:rsidRDefault="00767D68" w:rsidP="00767D68">
            <w:pPr>
              <w:pStyle w:val="NoSpacing"/>
              <w:spacing w:line="276" w:lineRule="auto"/>
              <w:jc w:val="both"/>
              <w:rPr>
                <w:rFonts w:ascii="Arial Narrow" w:hAnsi="Arial Narrow"/>
                <w:sz w:val="14"/>
              </w:rPr>
            </w:pPr>
          </w:p>
          <w:p w14:paraId="3D2B9238" w14:textId="77777777" w:rsidR="00767D68" w:rsidRPr="000276ED" w:rsidRDefault="00767D68" w:rsidP="00767D68">
            <w:pPr>
              <w:pStyle w:val="NoSpacing"/>
              <w:spacing w:line="276" w:lineRule="auto"/>
              <w:jc w:val="both"/>
              <w:rPr>
                <w:rFonts w:ascii="Arial Narrow" w:hAnsi="Arial Narrow"/>
                <w:b/>
                <w:u w:val="single"/>
              </w:rPr>
            </w:pPr>
            <w:r w:rsidRPr="000276ED">
              <w:rPr>
                <w:rFonts w:ascii="Arial Narrow" w:hAnsi="Arial Narrow"/>
                <w:b/>
                <w:u w:val="single"/>
              </w:rPr>
              <w:t>Completing Your Consent Order</w:t>
            </w:r>
          </w:p>
          <w:p w14:paraId="4B953394" w14:textId="77777777" w:rsidR="00767D68" w:rsidRPr="000276ED" w:rsidRDefault="00767D68" w:rsidP="00767D68">
            <w:pPr>
              <w:pStyle w:val="NoSpacing"/>
              <w:spacing w:line="276" w:lineRule="auto"/>
              <w:jc w:val="both"/>
              <w:rPr>
                <w:rFonts w:ascii="Arial Narrow" w:hAnsi="Arial Narrow"/>
                <w:sz w:val="14"/>
              </w:rPr>
            </w:pPr>
          </w:p>
          <w:p w14:paraId="35E88850" w14:textId="77777777" w:rsidR="00105ED7" w:rsidRDefault="00105ED7" w:rsidP="00105ED7">
            <w:pPr>
              <w:pStyle w:val="NoSpacing"/>
              <w:spacing w:line="276" w:lineRule="auto"/>
              <w:ind w:left="715"/>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14:paraId="34C22CD8" w14:textId="77777777" w:rsidR="00767D68" w:rsidRDefault="00000000" w:rsidP="00105ED7">
            <w:pPr>
              <w:pStyle w:val="NoSpacing"/>
              <w:spacing w:line="276" w:lineRule="auto"/>
              <w:ind w:left="715"/>
              <w:jc w:val="both"/>
              <w:rPr>
                <w:rFonts w:ascii="Arial Narrow" w:hAnsi="Arial Narrow"/>
              </w:rPr>
            </w:pPr>
            <w:hyperlink r:id="rId8" w:history="1">
              <w:r w:rsidR="001476DB" w:rsidRPr="001476DB">
                <w:rPr>
                  <w:rStyle w:val="Hyperlink"/>
                  <w:rFonts w:ascii="Arial Narrow" w:hAnsi="Arial Narrow"/>
                </w:rPr>
                <w:t>https://www.court.nl.ca/supreme/rules-practice-notes-and-forms/family/general/</w:t>
              </w:r>
            </w:hyperlink>
            <w:r w:rsidR="00105ED7">
              <w:rPr>
                <w:rFonts w:ascii="Arial Narrow" w:hAnsi="Arial Narrow"/>
              </w:rPr>
              <w:t xml:space="preserve"> </w:t>
            </w:r>
            <w:r w:rsidR="00105ED7" w:rsidRPr="00827032">
              <w:rPr>
                <w:rFonts w:ascii="Arial Narrow" w:hAnsi="Arial Narrow"/>
              </w:rPr>
              <w:t>(</w:t>
            </w:r>
            <w:r w:rsidR="00105ED7">
              <w:rPr>
                <w:rFonts w:ascii="Arial Narrow" w:hAnsi="Arial Narrow"/>
              </w:rPr>
              <w:t>I</w:t>
            </w:r>
            <w:r w:rsidR="00105ED7" w:rsidRPr="00827032">
              <w:rPr>
                <w:rFonts w:ascii="Arial Narrow" w:hAnsi="Arial Narrow"/>
              </w:rPr>
              <w:t xml:space="preserve">f you fill out the form </w:t>
            </w:r>
            <w:r w:rsidR="00105ED7">
              <w:rPr>
                <w:rFonts w:ascii="Arial Narrow" w:hAnsi="Arial Narrow"/>
              </w:rPr>
              <w:t>electronically</w:t>
            </w:r>
            <w:r w:rsidR="00105ED7" w:rsidRPr="00827032">
              <w:rPr>
                <w:rFonts w:ascii="Arial Narrow" w:hAnsi="Arial Narrow"/>
              </w:rPr>
              <w:t>, you must still print the form</w:t>
            </w:r>
            <w:r w:rsidR="00105ED7">
              <w:rPr>
                <w:rFonts w:ascii="Arial Narrow" w:hAnsi="Arial Narrow"/>
              </w:rPr>
              <w:t xml:space="preserve"> and file it with the Court</w:t>
            </w:r>
            <w:r w:rsidR="00105ED7" w:rsidRPr="00827032">
              <w:rPr>
                <w:rFonts w:ascii="Arial Narrow" w:hAnsi="Arial Narrow"/>
              </w:rPr>
              <w:t>)</w:t>
            </w:r>
            <w:r w:rsidR="00105ED7">
              <w:rPr>
                <w:rFonts w:ascii="Arial Narrow" w:hAnsi="Arial Narrow"/>
              </w:rPr>
              <w:t xml:space="preserve">. </w:t>
            </w:r>
          </w:p>
          <w:p w14:paraId="183F34C3" w14:textId="77777777" w:rsidR="00105ED7" w:rsidRPr="00B7457B" w:rsidRDefault="00105ED7" w:rsidP="00105ED7">
            <w:pPr>
              <w:pStyle w:val="NoSpacing"/>
              <w:spacing w:line="276" w:lineRule="auto"/>
              <w:ind w:left="715"/>
              <w:jc w:val="both"/>
              <w:rPr>
                <w:rFonts w:ascii="Arial Narrow" w:hAnsi="Arial Narrow"/>
                <w:sz w:val="10"/>
              </w:rPr>
            </w:pPr>
          </w:p>
          <w:p w14:paraId="4BD7CB98" w14:textId="77777777" w:rsidR="00767D68" w:rsidRDefault="00767D68" w:rsidP="00767D68">
            <w:pPr>
              <w:pStyle w:val="NoSpacing"/>
              <w:spacing w:line="276" w:lineRule="auto"/>
              <w:ind w:left="715"/>
              <w:jc w:val="both"/>
              <w:rPr>
                <w:rFonts w:ascii="Arial Narrow" w:hAnsi="Arial Narrow"/>
              </w:rPr>
            </w:pPr>
            <w:r>
              <w:rPr>
                <w:rFonts w:ascii="Arial Narrow" w:hAnsi="Arial Narrow"/>
              </w:rPr>
              <w:t>Check off “Final Order on Consent” (on the first page) if you are consentin</w:t>
            </w:r>
            <w:r w:rsidR="00845B0E">
              <w:rPr>
                <w:rFonts w:ascii="Arial Narrow" w:hAnsi="Arial Narrow"/>
              </w:rPr>
              <w:t>g to a final order. Check off</w:t>
            </w:r>
            <w:r>
              <w:rPr>
                <w:rFonts w:ascii="Arial Narrow" w:hAnsi="Arial Narrow"/>
              </w:rPr>
              <w:t xml:space="preserve"> “Interim Order on Consent” (on the first page) if you are consenting to an interim order. </w:t>
            </w:r>
          </w:p>
          <w:p w14:paraId="30AA6D3F" w14:textId="77777777" w:rsidR="00767D68" w:rsidRPr="00DF3A07" w:rsidRDefault="00767D68" w:rsidP="00767D68">
            <w:pPr>
              <w:pStyle w:val="NoSpacing"/>
              <w:spacing w:line="276" w:lineRule="auto"/>
              <w:ind w:left="715"/>
              <w:jc w:val="both"/>
              <w:rPr>
                <w:rFonts w:ascii="Arial Narrow" w:hAnsi="Arial Narrow"/>
                <w:sz w:val="10"/>
              </w:rPr>
            </w:pPr>
          </w:p>
          <w:p w14:paraId="152DDA5D" w14:textId="77777777" w:rsidR="00767D68" w:rsidRDefault="00767D68" w:rsidP="00767D68">
            <w:pPr>
              <w:pStyle w:val="NoSpacing"/>
              <w:spacing w:line="276" w:lineRule="auto"/>
              <w:ind w:left="715"/>
              <w:jc w:val="both"/>
              <w:rPr>
                <w:rFonts w:ascii="Arial Narrow" w:hAnsi="Arial Narrow"/>
              </w:rPr>
            </w:pPr>
            <w:r>
              <w:rPr>
                <w:rFonts w:ascii="Arial Narrow" w:hAnsi="Arial Narrow"/>
              </w:rPr>
              <w:t xml:space="preserve">Consent orders dealing with child, spousal, partner, parental, or </w:t>
            </w:r>
            <w:proofErr w:type="spellStart"/>
            <w:r>
              <w:rPr>
                <w:rFonts w:ascii="Arial Narrow" w:hAnsi="Arial Narrow"/>
              </w:rPr>
              <w:t>dependant</w:t>
            </w:r>
            <w:proofErr w:type="spellEnd"/>
            <w:r>
              <w:rPr>
                <w:rFonts w:ascii="Arial Narrow" w:hAnsi="Arial Narrow"/>
              </w:rPr>
              <w:t xml:space="preserve"> support, must be separated from other types of orders. If you are consenting to support, fill out </w:t>
            </w:r>
            <w:proofErr w:type="gramStart"/>
            <w:r>
              <w:rPr>
                <w:rFonts w:ascii="Arial Narrow" w:hAnsi="Arial Narrow"/>
              </w:rPr>
              <w:t>an</w:t>
            </w:r>
            <w:proofErr w:type="gramEnd"/>
            <w:r>
              <w:rPr>
                <w:rFonts w:ascii="Arial Narrow" w:hAnsi="Arial Narrow"/>
              </w:rPr>
              <w:t xml:space="preserve"> </w:t>
            </w:r>
            <w:r w:rsidR="00743370" w:rsidRPr="00743370">
              <w:rPr>
                <w:rFonts w:ascii="Arial Narrow" w:hAnsi="Arial Narrow"/>
                <w:b/>
              </w:rPr>
              <w:t xml:space="preserve">Consent </w:t>
            </w:r>
            <w:r w:rsidRPr="00743370">
              <w:rPr>
                <w:rFonts w:ascii="Arial Narrow" w:hAnsi="Arial Narrow"/>
                <w:b/>
              </w:rPr>
              <w:t>Order</w:t>
            </w:r>
            <w:r w:rsidRPr="00781C8B">
              <w:rPr>
                <w:rFonts w:ascii="Arial Narrow" w:hAnsi="Arial Narrow"/>
                <w:b/>
              </w:rPr>
              <w:t xml:space="preserve"> – Support</w:t>
            </w:r>
            <w:r w:rsidR="00743370">
              <w:rPr>
                <w:rFonts w:ascii="Arial Narrow" w:hAnsi="Arial Narrow"/>
              </w:rPr>
              <w:t>. For all other C</w:t>
            </w:r>
            <w:r>
              <w:rPr>
                <w:rFonts w:ascii="Arial Narrow" w:hAnsi="Arial Narrow"/>
              </w:rPr>
              <w:t>onsent orders (</w:t>
            </w:r>
            <w:proofErr w:type="spellStart"/>
            <w:r>
              <w:rPr>
                <w:rFonts w:ascii="Arial Narrow" w:hAnsi="Arial Narrow"/>
              </w:rPr>
              <w:t>eg.</w:t>
            </w:r>
            <w:proofErr w:type="spellEnd"/>
            <w:r>
              <w:rPr>
                <w:rFonts w:ascii="Arial Narrow" w:hAnsi="Arial Narrow"/>
              </w:rPr>
              <w:t xml:space="preserve"> parenting or property), fill out this</w:t>
            </w:r>
            <w:r w:rsidRPr="00203772">
              <w:rPr>
                <w:rFonts w:ascii="Arial Narrow" w:hAnsi="Arial Narrow"/>
              </w:rPr>
              <w:t xml:space="preserve"> </w:t>
            </w:r>
            <w:r w:rsidR="00743370" w:rsidRPr="00743370">
              <w:rPr>
                <w:rFonts w:ascii="Arial Narrow" w:hAnsi="Arial Narrow"/>
                <w:b/>
              </w:rPr>
              <w:t xml:space="preserve">Consent </w:t>
            </w:r>
            <w:r w:rsidRPr="00743370">
              <w:rPr>
                <w:rFonts w:ascii="Arial Narrow" w:hAnsi="Arial Narrow"/>
                <w:b/>
              </w:rPr>
              <w:t>Order</w:t>
            </w:r>
            <w:r>
              <w:rPr>
                <w:rFonts w:ascii="Arial Narrow" w:hAnsi="Arial Narrow"/>
                <w:b/>
              </w:rPr>
              <w:t xml:space="preserve"> – Other than Support</w:t>
            </w:r>
            <w:r>
              <w:rPr>
                <w:rFonts w:ascii="Arial Narrow" w:hAnsi="Arial Narrow"/>
              </w:rPr>
              <w:t>.</w:t>
            </w:r>
          </w:p>
          <w:p w14:paraId="1B1ED869" w14:textId="77777777" w:rsidR="00767D68" w:rsidRPr="00B7457B" w:rsidRDefault="00767D68" w:rsidP="00767D68">
            <w:pPr>
              <w:pStyle w:val="NoSpacing"/>
              <w:spacing w:line="276" w:lineRule="auto"/>
              <w:ind w:left="715"/>
              <w:jc w:val="both"/>
              <w:rPr>
                <w:rFonts w:ascii="Arial Narrow" w:hAnsi="Arial Narrow"/>
                <w:sz w:val="10"/>
              </w:rPr>
            </w:pPr>
          </w:p>
          <w:p w14:paraId="0960F795" w14:textId="77777777" w:rsidR="00767D68" w:rsidRDefault="00767D68" w:rsidP="00767D68">
            <w:pPr>
              <w:pStyle w:val="NoSpacing"/>
              <w:spacing w:line="276" w:lineRule="auto"/>
              <w:ind w:left="715"/>
              <w:jc w:val="both"/>
              <w:rPr>
                <w:rFonts w:ascii="Arial Narrow" w:hAnsi="Arial Narrow"/>
              </w:rPr>
            </w:pPr>
            <w:r>
              <w:rPr>
                <w:rFonts w:ascii="Arial Narrow" w:hAnsi="Arial Narrow"/>
              </w:rPr>
              <w:t>If you need more space to fill out any section of this form, attach an extra page and indicate which section is continued on the extra page.</w:t>
            </w:r>
          </w:p>
          <w:p w14:paraId="6806D4E3" w14:textId="77777777" w:rsidR="00767D68" w:rsidRPr="00105ED7" w:rsidRDefault="00767D68" w:rsidP="00767D68">
            <w:pPr>
              <w:pStyle w:val="NoSpacing"/>
              <w:spacing w:line="276" w:lineRule="auto"/>
              <w:rPr>
                <w:rFonts w:ascii="Arial Narrow" w:hAnsi="Arial Narrow"/>
                <w:sz w:val="10"/>
              </w:rPr>
            </w:pPr>
          </w:p>
          <w:p w14:paraId="6921E66C" w14:textId="77777777" w:rsidR="00767D68" w:rsidRPr="000276ED" w:rsidRDefault="00767D68" w:rsidP="00767D68">
            <w:pPr>
              <w:pStyle w:val="NoSpacing"/>
              <w:spacing w:line="276" w:lineRule="auto"/>
              <w:jc w:val="both"/>
              <w:rPr>
                <w:rFonts w:ascii="Arial Narrow" w:hAnsi="Arial Narrow"/>
                <w:b/>
                <w:u w:val="single"/>
              </w:rPr>
            </w:pPr>
            <w:r w:rsidRPr="000276ED">
              <w:rPr>
                <w:rFonts w:ascii="Arial Narrow" w:hAnsi="Arial Narrow"/>
                <w:b/>
                <w:u w:val="single"/>
              </w:rPr>
              <w:t>Filing Your Consent Order</w:t>
            </w:r>
          </w:p>
          <w:p w14:paraId="5491B4E5" w14:textId="77777777" w:rsidR="00767D68" w:rsidRPr="000276ED" w:rsidRDefault="00767D68" w:rsidP="00767D68">
            <w:pPr>
              <w:pStyle w:val="NoSpacing"/>
              <w:spacing w:line="276" w:lineRule="auto"/>
              <w:jc w:val="both"/>
              <w:rPr>
                <w:rFonts w:ascii="Arial Narrow" w:hAnsi="Arial Narrow"/>
                <w:sz w:val="14"/>
              </w:rPr>
            </w:pPr>
          </w:p>
          <w:p w14:paraId="74D59219" w14:textId="77777777" w:rsidR="00767D68" w:rsidRDefault="00767D68" w:rsidP="00767D68">
            <w:pPr>
              <w:pStyle w:val="NoSpacing"/>
              <w:spacing w:line="276" w:lineRule="auto"/>
              <w:ind w:left="715"/>
              <w:jc w:val="both"/>
              <w:rPr>
                <w:rFonts w:ascii="Arial Narrow" w:hAnsi="Arial Narrow"/>
              </w:rPr>
            </w:pPr>
            <w:r w:rsidRPr="00571AD7">
              <w:rPr>
                <w:rFonts w:ascii="Arial Narrow" w:hAnsi="Arial Narrow"/>
              </w:rPr>
              <w:t xml:space="preserve">You must </w:t>
            </w:r>
            <w:r>
              <w:rPr>
                <w:rFonts w:ascii="Arial Narrow" w:hAnsi="Arial Narrow"/>
              </w:rPr>
              <w:t xml:space="preserve">make </w:t>
            </w:r>
            <w:r w:rsidRPr="00F40039">
              <w:rPr>
                <w:rFonts w:ascii="Arial Narrow" w:hAnsi="Arial Narrow"/>
                <w:b/>
              </w:rPr>
              <w:t>2</w:t>
            </w:r>
            <w:r>
              <w:rPr>
                <w:rFonts w:ascii="Arial Narrow" w:hAnsi="Arial Narrow"/>
                <w:b/>
              </w:rPr>
              <w:t xml:space="preserve"> extra </w:t>
            </w:r>
            <w:r w:rsidRPr="00571AD7">
              <w:rPr>
                <w:rFonts w:ascii="Arial Narrow" w:hAnsi="Arial Narrow"/>
                <w:b/>
              </w:rPr>
              <w:t xml:space="preserve">copies </w:t>
            </w:r>
            <w:r w:rsidRPr="00571AD7">
              <w:rPr>
                <w:rFonts w:ascii="Arial Narrow" w:hAnsi="Arial Narrow"/>
              </w:rPr>
              <w:t>of your completed</w:t>
            </w:r>
            <w:r>
              <w:rPr>
                <w:rFonts w:ascii="Arial Narrow" w:hAnsi="Arial Narrow"/>
              </w:rPr>
              <w:t xml:space="preserve"> and signed</w:t>
            </w:r>
            <w:r w:rsidRPr="00571AD7">
              <w:rPr>
                <w:rFonts w:ascii="Arial Narrow" w:hAnsi="Arial Narrow"/>
              </w:rPr>
              <w:t xml:space="preserve"> </w:t>
            </w:r>
            <w:r w:rsidR="00743370">
              <w:rPr>
                <w:rFonts w:ascii="Arial Narrow" w:hAnsi="Arial Narrow"/>
              </w:rPr>
              <w:t>C</w:t>
            </w:r>
            <w:r>
              <w:rPr>
                <w:rFonts w:ascii="Arial Narrow" w:hAnsi="Arial Narrow"/>
              </w:rPr>
              <w:t>onsent Order</w:t>
            </w:r>
            <w:r w:rsidRPr="00571AD7">
              <w:rPr>
                <w:rFonts w:ascii="Arial Narrow" w:hAnsi="Arial Narrow"/>
              </w:rPr>
              <w:t xml:space="preserve">. </w:t>
            </w:r>
            <w:r>
              <w:rPr>
                <w:rFonts w:ascii="Arial Narrow" w:hAnsi="Arial Narrow"/>
              </w:rPr>
              <w:t>To file it, y</w:t>
            </w:r>
            <w:r w:rsidRPr="007B6EDF">
              <w:rPr>
                <w:rFonts w:ascii="Arial Narrow" w:hAnsi="Arial Narrow"/>
              </w:rPr>
              <w:t xml:space="preserve">ou must </w:t>
            </w:r>
            <w:r>
              <w:rPr>
                <w:rFonts w:ascii="Arial Narrow" w:hAnsi="Arial Narrow"/>
              </w:rPr>
              <w:t>bring the original</w:t>
            </w:r>
            <w:r w:rsidRPr="007B6EDF">
              <w:rPr>
                <w:rFonts w:ascii="Arial Narrow" w:hAnsi="Arial Narrow"/>
              </w:rPr>
              <w:t xml:space="preserve"> </w:t>
            </w:r>
            <w:r w:rsidR="00743370">
              <w:rPr>
                <w:rFonts w:ascii="Arial Narrow" w:hAnsi="Arial Narrow"/>
              </w:rPr>
              <w:t>C</w:t>
            </w:r>
            <w:r w:rsidRPr="007B6EDF">
              <w:rPr>
                <w:rFonts w:ascii="Arial Narrow" w:hAnsi="Arial Narrow"/>
              </w:rPr>
              <w:t>onsent Order</w:t>
            </w:r>
            <w:r>
              <w:rPr>
                <w:rFonts w:ascii="Arial Narrow" w:hAnsi="Arial Narrow"/>
              </w:rPr>
              <w:t xml:space="preserve"> to</w:t>
            </w:r>
            <w:r w:rsidRPr="007B6EDF">
              <w:rPr>
                <w:rFonts w:ascii="Arial Narrow" w:hAnsi="Arial Narrow"/>
              </w:rPr>
              <w:t xml:space="preserve"> the same Court location where the Originating Application, Originating Application for Variation, </w:t>
            </w:r>
            <w:r>
              <w:rPr>
                <w:rFonts w:ascii="Arial Narrow" w:hAnsi="Arial Narrow"/>
              </w:rPr>
              <w:t xml:space="preserve">Joint Originating Application, </w:t>
            </w:r>
            <w:r w:rsidRPr="007B6EDF">
              <w:rPr>
                <w:rFonts w:ascii="Arial Narrow" w:hAnsi="Arial Narrow"/>
              </w:rPr>
              <w:t>or Joint Originating Application</w:t>
            </w:r>
            <w:r>
              <w:rPr>
                <w:rFonts w:ascii="Arial Narrow" w:hAnsi="Arial Narrow"/>
              </w:rPr>
              <w:t xml:space="preserve"> for Variation was filed.</w:t>
            </w:r>
            <w:r w:rsidRPr="00C4720A">
              <w:rPr>
                <w:rFonts w:ascii="Arial Narrow" w:hAnsi="Arial Narrow"/>
              </w:rPr>
              <w:t xml:space="preserve"> </w:t>
            </w:r>
            <w:r w:rsidR="00743370">
              <w:rPr>
                <w:rFonts w:ascii="Arial Narrow" w:hAnsi="Arial Narrow"/>
              </w:rPr>
              <w:t>You can also mail the C</w:t>
            </w:r>
            <w:r>
              <w:rPr>
                <w:rFonts w:ascii="Arial Narrow" w:hAnsi="Arial Narrow"/>
              </w:rPr>
              <w:t>onsent Order to that Supreme Court location.</w:t>
            </w:r>
          </w:p>
          <w:p w14:paraId="4052D247" w14:textId="77777777" w:rsidR="00767D68" w:rsidRPr="00105ED7" w:rsidRDefault="00767D68" w:rsidP="00767D68">
            <w:pPr>
              <w:pStyle w:val="NoSpacing"/>
              <w:spacing w:line="276" w:lineRule="auto"/>
              <w:jc w:val="both"/>
              <w:rPr>
                <w:rFonts w:ascii="Arial Narrow" w:hAnsi="Arial Narrow"/>
                <w:sz w:val="10"/>
              </w:rPr>
            </w:pPr>
          </w:p>
          <w:p w14:paraId="4459B7BF" w14:textId="77777777" w:rsidR="00767D68" w:rsidRPr="000276ED" w:rsidRDefault="00767D68" w:rsidP="00767D68">
            <w:pPr>
              <w:pStyle w:val="NoSpacing"/>
              <w:spacing w:line="276" w:lineRule="auto"/>
              <w:jc w:val="both"/>
              <w:rPr>
                <w:rFonts w:ascii="Arial Narrow" w:hAnsi="Arial Narrow"/>
                <w:b/>
                <w:u w:val="single"/>
              </w:rPr>
            </w:pPr>
            <w:r w:rsidRPr="000276ED">
              <w:rPr>
                <w:rFonts w:ascii="Arial Narrow" w:hAnsi="Arial Narrow"/>
                <w:b/>
                <w:u w:val="single"/>
              </w:rPr>
              <w:t>More Information</w:t>
            </w:r>
          </w:p>
          <w:p w14:paraId="40EAFEF1" w14:textId="77777777" w:rsidR="00767D68" w:rsidRPr="00B7457B" w:rsidRDefault="00767D68" w:rsidP="00767D68">
            <w:pPr>
              <w:pStyle w:val="NoSpacing"/>
              <w:spacing w:line="276" w:lineRule="auto"/>
              <w:jc w:val="both"/>
              <w:rPr>
                <w:rFonts w:ascii="Arial Narrow" w:hAnsi="Arial Narrow"/>
                <w:sz w:val="14"/>
              </w:rPr>
            </w:pPr>
          </w:p>
          <w:p w14:paraId="12433440" w14:textId="77777777" w:rsidR="00767D68" w:rsidRDefault="00767D68" w:rsidP="00767D68">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1476DB" w:rsidRPr="001476DB">
                <w:rPr>
                  <w:rStyle w:val="Hyperlink"/>
                  <w:rFonts w:ascii="Arial Narrow" w:hAnsi="Arial Narrow"/>
                </w:rPr>
                <w:t>https://www.court.nl.ca/supreme/family-division/</w:t>
              </w:r>
            </w:hyperlink>
            <w:r>
              <w:rPr>
                <w:rFonts w:ascii="Arial Narrow" w:hAnsi="Arial Narrow"/>
              </w:rPr>
              <w:t xml:space="preserve"> or contact a Court near you:</w:t>
            </w:r>
          </w:p>
          <w:p w14:paraId="373846C7" w14:textId="77777777" w:rsidR="00767D68" w:rsidRPr="00B7457B" w:rsidRDefault="00767D68" w:rsidP="00767D68">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767D68" w:rsidRPr="007335AE" w14:paraId="00EB8D30" w14:textId="77777777" w:rsidTr="00117107">
              <w:tc>
                <w:tcPr>
                  <w:tcW w:w="3645" w:type="dxa"/>
                </w:tcPr>
                <w:p w14:paraId="05001DBC" w14:textId="77777777" w:rsidR="00767D68" w:rsidRPr="007335AE" w:rsidRDefault="00767D68" w:rsidP="00117107">
                  <w:pPr>
                    <w:pStyle w:val="NoSpacing"/>
                    <w:spacing w:line="276" w:lineRule="auto"/>
                    <w:jc w:val="both"/>
                    <w:rPr>
                      <w:rFonts w:ascii="Arial Narrow" w:hAnsi="Arial Narrow"/>
                      <w:sz w:val="18"/>
                    </w:rPr>
                  </w:pPr>
                  <w:r w:rsidRPr="007335AE">
                    <w:rPr>
                      <w:rFonts w:ascii="Arial Narrow" w:hAnsi="Arial Narrow"/>
                      <w:sz w:val="18"/>
                    </w:rPr>
                    <w:t>Corner Brook: (709) 637-2227</w:t>
                  </w:r>
                </w:p>
                <w:p w14:paraId="708155D0" w14:textId="77777777" w:rsidR="00767D68" w:rsidRPr="007335AE" w:rsidRDefault="00767D68" w:rsidP="00117107">
                  <w:pPr>
                    <w:pStyle w:val="NoSpacing"/>
                    <w:spacing w:line="276" w:lineRule="auto"/>
                    <w:jc w:val="both"/>
                    <w:rPr>
                      <w:rFonts w:ascii="Arial Narrow" w:hAnsi="Arial Narrow"/>
                      <w:sz w:val="18"/>
                    </w:rPr>
                  </w:pPr>
                  <w:r w:rsidRPr="007335AE">
                    <w:rPr>
                      <w:rFonts w:ascii="Arial Narrow" w:hAnsi="Arial Narrow"/>
                      <w:sz w:val="18"/>
                    </w:rPr>
                    <w:t>Gander: (709) 256-1115</w:t>
                  </w:r>
                </w:p>
                <w:p w14:paraId="2CC60653" w14:textId="77777777" w:rsidR="00767D68" w:rsidRPr="007335AE" w:rsidRDefault="00767D68" w:rsidP="00117107">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14:paraId="43ED5812" w14:textId="77777777" w:rsidR="00767D68" w:rsidRPr="007335AE" w:rsidRDefault="00767D68" w:rsidP="00117107">
                  <w:pPr>
                    <w:pStyle w:val="NoSpacing"/>
                    <w:spacing w:line="276" w:lineRule="auto"/>
                    <w:jc w:val="both"/>
                    <w:rPr>
                      <w:rFonts w:ascii="Arial Narrow" w:hAnsi="Arial Narrow"/>
                      <w:sz w:val="18"/>
                    </w:rPr>
                  </w:pPr>
                  <w:r w:rsidRPr="007335AE">
                    <w:rPr>
                      <w:rFonts w:ascii="Arial Narrow" w:hAnsi="Arial Narrow"/>
                      <w:sz w:val="18"/>
                    </w:rPr>
                    <w:t>Grand Falls-Windsor: (709) 292-4260</w:t>
                  </w:r>
                </w:p>
                <w:p w14:paraId="0358940B" w14:textId="77777777" w:rsidR="00767D68" w:rsidRPr="007335AE" w:rsidRDefault="00767D68" w:rsidP="00117107">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14:paraId="783413E1" w14:textId="77777777" w:rsidR="00767D68" w:rsidRPr="007335AE" w:rsidRDefault="00767D68" w:rsidP="00117107">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14:paraId="67941405" w14:textId="77777777" w:rsidR="00767D68" w:rsidRPr="00B7457B" w:rsidRDefault="00767D68" w:rsidP="00767D68">
            <w:pPr>
              <w:pStyle w:val="NoSpacing"/>
              <w:ind w:left="720"/>
              <w:jc w:val="center"/>
              <w:rPr>
                <w:rFonts w:ascii="Arial Narrow" w:hAnsi="Arial Narrow"/>
                <w:sz w:val="14"/>
              </w:rPr>
            </w:pPr>
          </w:p>
          <w:p w14:paraId="36D0FCC1" w14:textId="77777777" w:rsidR="00767D68" w:rsidRPr="00C75C0B" w:rsidRDefault="00767D68" w:rsidP="00767D68">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14:paraId="0A7D3D80" w14:textId="77777777" w:rsidR="00767D68" w:rsidRPr="00B7457B" w:rsidRDefault="00767D68" w:rsidP="00767D68">
            <w:pPr>
              <w:pStyle w:val="NoSpacing"/>
              <w:ind w:left="720"/>
              <w:jc w:val="center"/>
              <w:rPr>
                <w:rFonts w:ascii="Arial Narrow" w:hAnsi="Arial Narrow"/>
                <w:b/>
                <w:sz w:val="14"/>
                <w:szCs w:val="10"/>
              </w:rPr>
            </w:pPr>
          </w:p>
          <w:p w14:paraId="01AD129F" w14:textId="77777777" w:rsidR="00767D68" w:rsidRDefault="00767D68" w:rsidP="00767D68">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14:paraId="67B01D4C" w14:textId="77777777" w:rsidR="00767D68" w:rsidRPr="00B7457B" w:rsidRDefault="00767D68" w:rsidP="00767D68">
            <w:pPr>
              <w:pStyle w:val="NoSpacing"/>
              <w:spacing w:line="276" w:lineRule="auto"/>
              <w:ind w:left="720"/>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767D68" w:rsidRPr="007335AE" w14:paraId="11CD22BD" w14:textId="77777777" w:rsidTr="00117107">
              <w:tc>
                <w:tcPr>
                  <w:tcW w:w="7290" w:type="dxa"/>
                </w:tcPr>
                <w:p w14:paraId="6A60EE03" w14:textId="77777777" w:rsidR="00767D68" w:rsidRPr="007335AE" w:rsidRDefault="00767D68" w:rsidP="00117107">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0" w:history="1">
                    <w:r w:rsidRPr="00EB446A">
                      <w:rPr>
                        <w:rStyle w:val="Hyperlink"/>
                        <w:rFonts w:ascii="Arial Narrow" w:hAnsi="Arial Narrow"/>
                        <w:sz w:val="18"/>
                      </w:rPr>
                      <w:t>www.publiclegalinfo.com</w:t>
                    </w:r>
                  </w:hyperlink>
                  <w:r>
                    <w:rPr>
                      <w:rFonts w:ascii="Arial Narrow" w:hAnsi="Arial Narrow"/>
                      <w:sz w:val="18"/>
                    </w:rPr>
                    <w:t xml:space="preserve">  or </w:t>
                  </w:r>
                  <w:r w:rsidRPr="00340C06">
                    <w:rPr>
                      <w:rFonts w:ascii="Arial Narrow" w:hAnsi="Arial Narrow"/>
                      <w:sz w:val="18"/>
                    </w:rPr>
                    <w:t>1 (888) 660-7788</w:t>
                  </w:r>
                </w:p>
                <w:p w14:paraId="2397CE2C" w14:textId="77777777" w:rsidR="00767D68" w:rsidRPr="007335AE" w:rsidRDefault="00767D68" w:rsidP="00117107">
                  <w:pPr>
                    <w:pStyle w:val="NoSpacing"/>
                    <w:spacing w:line="276" w:lineRule="auto"/>
                    <w:jc w:val="both"/>
                    <w:rPr>
                      <w:rFonts w:ascii="Arial Narrow" w:hAnsi="Arial Narrow"/>
                      <w:sz w:val="18"/>
                    </w:rPr>
                  </w:pPr>
                  <w:r>
                    <w:rPr>
                      <w:rFonts w:ascii="Arial Narrow" w:hAnsi="Arial Narrow"/>
                      <w:sz w:val="18"/>
                    </w:rPr>
                    <w:t xml:space="preserve">Legal Aid: </w:t>
                  </w:r>
                  <w:hyperlink r:id="rId11"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14:paraId="05BA5B58" w14:textId="77777777" w:rsidR="00AE3289" w:rsidRPr="00541A01" w:rsidRDefault="00AE3289" w:rsidP="00FA4B91">
            <w:pPr>
              <w:pStyle w:val="NoSpacing"/>
              <w:spacing w:line="276" w:lineRule="auto"/>
              <w:ind w:left="720"/>
              <w:jc w:val="both"/>
              <w:rPr>
                <w:rFonts w:ascii="Arial Narrow" w:hAnsi="Arial Narrow"/>
              </w:rPr>
            </w:pPr>
          </w:p>
        </w:tc>
      </w:tr>
    </w:tbl>
    <w:p w14:paraId="45A6665A" w14:textId="77777777" w:rsidR="00F56D13" w:rsidRPr="00271042" w:rsidRDefault="00AE3289" w:rsidP="00060B3F">
      <w:pPr>
        <w:spacing w:after="0" w:line="240" w:lineRule="auto"/>
        <w:ind w:left="-720" w:right="-720"/>
        <w:jc w:val="center"/>
        <w:rPr>
          <w:sz w:val="14"/>
          <w:szCs w:val="16"/>
        </w:rPr>
      </w:pPr>
      <w:r w:rsidRPr="00192981">
        <w:rPr>
          <w:rFonts w:ascii="Arial Narrow" w:hAnsi="Arial Narrow"/>
          <w:b/>
          <w:sz w:val="30"/>
          <w:szCs w:val="30"/>
        </w:rPr>
        <w:t xml:space="preserve">--- REMOVE THIS PAGE BEFORE </w:t>
      </w:r>
      <w:r>
        <w:rPr>
          <w:rFonts w:ascii="Arial Narrow" w:hAnsi="Arial Narrow"/>
          <w:b/>
          <w:sz w:val="30"/>
          <w:szCs w:val="30"/>
        </w:rPr>
        <w:t>FILING THE ORDER</w:t>
      </w:r>
      <w:r w:rsidRPr="00192981">
        <w:rPr>
          <w:rFonts w:ascii="Arial Narrow" w:hAnsi="Arial Narrow"/>
          <w:b/>
          <w:sz w:val="30"/>
          <w:szCs w:val="30"/>
        </w:rPr>
        <w:t xml:space="preserve"> --</w:t>
      </w:r>
      <w:r>
        <w:rPr>
          <w:rFonts w:ascii="Arial Narrow" w:hAnsi="Arial Narrow"/>
          <w:b/>
          <w:sz w:val="30"/>
          <w:szCs w:val="30"/>
        </w:rPr>
        <w:t>-</w:t>
      </w:r>
    </w:p>
    <w:p w14:paraId="1BB1674F" w14:textId="77777777" w:rsidR="00A443CE" w:rsidRDefault="00A443CE" w:rsidP="00A443CE">
      <w:pPr>
        <w:rPr>
          <w:rFonts w:ascii="Arial Narrow" w:hAnsi="Arial Narrow"/>
          <w:b/>
          <w:sz w:val="48"/>
          <w:szCs w:val="48"/>
        </w:rPr>
        <w:sectPr w:rsidR="00A443CE" w:rsidSect="00F94051">
          <w:headerReference w:type="default" r:id="rId12"/>
          <w:footerReference w:type="default" r:id="rId13"/>
          <w:pgSz w:w="12240" w:h="15840"/>
          <w:pgMar w:top="720" w:right="1440" w:bottom="720" w:left="1440" w:header="450" w:footer="178" w:gutter="0"/>
          <w:pgNumType w:start="1"/>
          <w:cols w:space="720"/>
          <w:docGrid w:linePitch="360"/>
        </w:sectPr>
      </w:pPr>
    </w:p>
    <w:p w14:paraId="7FD508A7" w14:textId="77777777" w:rsidR="00A443CE" w:rsidRDefault="00A443CE" w:rsidP="00A443CE">
      <w:pPr>
        <w:pStyle w:val="NoSpacing"/>
        <w:rPr>
          <w:sz w:val="14"/>
        </w:rPr>
      </w:pPr>
    </w:p>
    <w:p w14:paraId="2AB9EF65" w14:textId="77777777" w:rsidR="0031531D" w:rsidRDefault="0031531D" w:rsidP="00A443CE">
      <w:pPr>
        <w:pStyle w:val="NoSpacing"/>
        <w:rPr>
          <w:sz w:val="14"/>
        </w:rPr>
      </w:pPr>
    </w:p>
    <w:p w14:paraId="3A21D1EE" w14:textId="77777777" w:rsidR="00E46079" w:rsidRDefault="00E46079" w:rsidP="00E46079">
      <w:pPr>
        <w:pStyle w:val="NoSpacing"/>
        <w:rPr>
          <w:sz w:val="14"/>
        </w:rPr>
      </w:pPr>
    </w:p>
    <w:p w14:paraId="3E7F61F1" w14:textId="77777777" w:rsidR="00E46079" w:rsidRDefault="00E46079" w:rsidP="00E46079">
      <w:pPr>
        <w:pStyle w:val="NoSpacing"/>
        <w:rPr>
          <w:sz w:val="14"/>
        </w:rPr>
      </w:pPr>
    </w:p>
    <w:p w14:paraId="37DD2328" w14:textId="77777777" w:rsidR="00E46079" w:rsidRPr="006F5CFA" w:rsidRDefault="006F5CFA" w:rsidP="00E46079">
      <w:pPr>
        <w:spacing w:line="240" w:lineRule="auto"/>
        <w:jc w:val="center"/>
        <w:rPr>
          <w:rFonts w:ascii="Arial Narrow" w:hAnsi="Arial Narrow"/>
          <w:b/>
          <w:sz w:val="48"/>
          <w:szCs w:val="48"/>
        </w:rPr>
      </w:pPr>
      <w:r w:rsidRPr="006F5CFA">
        <w:rPr>
          <w:rFonts w:ascii="Arial Narrow" w:hAnsi="Arial Narrow"/>
          <w:b/>
          <w:sz w:val="48"/>
          <w:szCs w:val="48"/>
        </w:rPr>
        <w:t xml:space="preserve">F34.02B: </w:t>
      </w:r>
      <w:r w:rsidR="00743370" w:rsidRPr="006F5CFA">
        <w:rPr>
          <w:rFonts w:ascii="Arial Narrow" w:hAnsi="Arial Narrow"/>
          <w:b/>
          <w:sz w:val="48"/>
          <w:szCs w:val="48"/>
        </w:rPr>
        <w:t xml:space="preserve">Consent </w:t>
      </w:r>
      <w:r w:rsidR="00E46079" w:rsidRPr="006F5CFA">
        <w:rPr>
          <w:rFonts w:ascii="Arial Narrow" w:hAnsi="Arial Narrow"/>
          <w:b/>
          <w:sz w:val="48"/>
          <w:szCs w:val="48"/>
        </w:rPr>
        <w:t>Order – Other than Support (Family Law)</w:t>
      </w:r>
    </w:p>
    <w:p w14:paraId="399A8FBF" w14:textId="77777777" w:rsidR="00E46079" w:rsidRPr="007B2D3E" w:rsidRDefault="00E46079" w:rsidP="00E46079">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E46079" w14:paraId="632183DC" w14:textId="77777777" w:rsidTr="00117107">
        <w:trPr>
          <w:trHeight w:val="441"/>
          <w:jc w:val="center"/>
        </w:trPr>
        <w:tc>
          <w:tcPr>
            <w:tcW w:w="3995" w:type="dxa"/>
            <w:vMerge w:val="restart"/>
            <w:tcBorders>
              <w:right w:val="single" w:sz="4" w:space="0" w:color="auto"/>
            </w:tcBorders>
          </w:tcPr>
          <w:p w14:paraId="79896089" w14:textId="77777777" w:rsidR="00E46079" w:rsidRPr="00AA2202" w:rsidRDefault="00E46079" w:rsidP="00117107">
            <w:pPr>
              <w:pStyle w:val="NoSpacing"/>
              <w:jc w:val="center"/>
              <w:rPr>
                <w:rFonts w:ascii="Arial Narrow" w:hAnsi="Arial Narrow"/>
                <w:b/>
                <w:sz w:val="10"/>
                <w:szCs w:val="10"/>
              </w:rPr>
            </w:pPr>
            <w:r w:rsidRPr="00B700F0">
              <w:rPr>
                <w:b/>
                <w:noProof/>
              </w:rPr>
              <w:drawing>
                <wp:inline distT="0" distB="0" distL="0" distR="0" wp14:anchorId="7F4E8F5D" wp14:editId="03DECCF6">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264952EB" w14:textId="77777777" w:rsidR="00E46079" w:rsidRDefault="00E46079" w:rsidP="00117107">
            <w:pPr>
              <w:jc w:val="center"/>
              <w:rPr>
                <w:rFonts w:ascii="Times New Roman" w:hAnsi="Times New Roman" w:cs="Times New Roman"/>
                <w:b/>
              </w:rPr>
            </w:pPr>
            <w:r w:rsidRPr="0061639F">
              <w:rPr>
                <w:rFonts w:ascii="Times New Roman" w:hAnsi="Times New Roman" w:cs="Times New Roman"/>
                <w:b/>
              </w:rPr>
              <w:t xml:space="preserve">In the Supreme Court of </w:t>
            </w:r>
          </w:p>
          <w:p w14:paraId="65FED19E" w14:textId="77777777" w:rsidR="00E46079" w:rsidRPr="0061639F" w:rsidRDefault="00E46079" w:rsidP="00117107">
            <w:pPr>
              <w:jc w:val="center"/>
              <w:rPr>
                <w:rFonts w:ascii="Times New Roman" w:hAnsi="Times New Roman" w:cs="Times New Roman"/>
                <w:b/>
              </w:rPr>
            </w:pPr>
            <w:r w:rsidRPr="0061639F">
              <w:rPr>
                <w:rFonts w:ascii="Times New Roman" w:hAnsi="Times New Roman" w:cs="Times New Roman"/>
                <w:b/>
              </w:rPr>
              <w:t>Newfoundland and Labrador</w:t>
            </w:r>
          </w:p>
          <w:p w14:paraId="7BBC88D7" w14:textId="77777777" w:rsidR="00E46079" w:rsidRPr="0061639F" w:rsidRDefault="00E46079" w:rsidP="00117107">
            <w:pPr>
              <w:jc w:val="center"/>
              <w:rPr>
                <w:rFonts w:ascii="Times New Roman" w:hAnsi="Times New Roman" w:cs="Times New Roman"/>
                <w:b/>
              </w:rPr>
            </w:pPr>
            <w:r w:rsidRPr="0061639F">
              <w:rPr>
                <w:rFonts w:ascii="Times New Roman" w:hAnsi="Times New Roman" w:cs="Times New Roman"/>
                <w:b/>
              </w:rPr>
              <w:t>(General/Family)</w:t>
            </w:r>
          </w:p>
          <w:p w14:paraId="0ADA9645" w14:textId="77777777" w:rsidR="00E46079" w:rsidRPr="00AA2202" w:rsidRDefault="00E46079" w:rsidP="00117107">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7EC399C6" w14:textId="77777777" w:rsidR="00E46079" w:rsidRPr="00340B16" w:rsidRDefault="00E46079" w:rsidP="00117107">
            <w:pPr>
              <w:pStyle w:val="NoSpacing"/>
              <w:jc w:val="right"/>
              <w:rPr>
                <w:rFonts w:ascii="Arial Narrow" w:hAnsi="Arial Narrow"/>
                <w:b/>
                <w:sz w:val="10"/>
                <w:szCs w:val="20"/>
              </w:rPr>
            </w:pPr>
          </w:p>
          <w:p w14:paraId="30EF306D" w14:textId="77777777" w:rsidR="00E46079" w:rsidRPr="000E3064" w:rsidRDefault="00E46079" w:rsidP="00117107">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E46079" w14:paraId="34B7F159" w14:textId="77777777" w:rsidTr="00117107">
        <w:trPr>
          <w:jc w:val="center"/>
        </w:trPr>
        <w:tc>
          <w:tcPr>
            <w:tcW w:w="3995" w:type="dxa"/>
            <w:vMerge/>
            <w:tcBorders>
              <w:top w:val="single" w:sz="18" w:space="0" w:color="auto"/>
              <w:right w:val="single" w:sz="4" w:space="0" w:color="auto"/>
            </w:tcBorders>
          </w:tcPr>
          <w:p w14:paraId="17CC8CF4" w14:textId="77777777" w:rsidR="00E46079" w:rsidRDefault="00E46079" w:rsidP="00117107">
            <w:pPr>
              <w:pStyle w:val="NoSpacing"/>
              <w:spacing w:line="276" w:lineRule="auto"/>
              <w:rPr>
                <w:rFonts w:ascii="Arial Narrow" w:hAnsi="Arial Narrow"/>
              </w:rPr>
            </w:pPr>
          </w:p>
        </w:tc>
        <w:tc>
          <w:tcPr>
            <w:tcW w:w="1748" w:type="dxa"/>
            <w:gridSpan w:val="2"/>
            <w:tcBorders>
              <w:left w:val="single" w:sz="4" w:space="0" w:color="auto"/>
            </w:tcBorders>
          </w:tcPr>
          <w:p w14:paraId="1D48340D" w14:textId="77777777" w:rsidR="00E46079" w:rsidRPr="000E3064" w:rsidRDefault="00E46079" w:rsidP="00117107">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6018E2B" w14:textId="77777777" w:rsidR="00E46079" w:rsidRPr="000E3064" w:rsidRDefault="00E46079" w:rsidP="00117107">
            <w:pPr>
              <w:pStyle w:val="NoSpacing"/>
              <w:rPr>
                <w:rFonts w:ascii="Arial Narrow" w:hAnsi="Arial Narrow"/>
                <w:sz w:val="20"/>
                <w:szCs w:val="20"/>
              </w:rPr>
            </w:pPr>
          </w:p>
        </w:tc>
      </w:tr>
      <w:tr w:rsidR="00E46079" w14:paraId="64AE96C8" w14:textId="77777777" w:rsidTr="00117107">
        <w:trPr>
          <w:jc w:val="center"/>
        </w:trPr>
        <w:tc>
          <w:tcPr>
            <w:tcW w:w="3995" w:type="dxa"/>
            <w:vMerge/>
            <w:tcBorders>
              <w:top w:val="single" w:sz="18" w:space="0" w:color="auto"/>
              <w:right w:val="single" w:sz="4" w:space="0" w:color="auto"/>
            </w:tcBorders>
          </w:tcPr>
          <w:p w14:paraId="0FB2A233" w14:textId="77777777" w:rsidR="00E46079" w:rsidRPr="00206E4A" w:rsidRDefault="00E46079" w:rsidP="00117107">
            <w:pPr>
              <w:pStyle w:val="NoSpacing"/>
              <w:spacing w:line="276" w:lineRule="auto"/>
              <w:rPr>
                <w:rFonts w:ascii="Arial Narrow" w:hAnsi="Arial Narrow"/>
                <w:sz w:val="14"/>
              </w:rPr>
            </w:pPr>
          </w:p>
        </w:tc>
        <w:tc>
          <w:tcPr>
            <w:tcW w:w="3414" w:type="dxa"/>
            <w:gridSpan w:val="4"/>
            <w:tcBorders>
              <w:left w:val="single" w:sz="4" w:space="0" w:color="auto"/>
            </w:tcBorders>
          </w:tcPr>
          <w:p w14:paraId="53054136" w14:textId="77777777" w:rsidR="00E46079" w:rsidRPr="00340B16" w:rsidRDefault="00E46079" w:rsidP="00117107">
            <w:pPr>
              <w:pStyle w:val="NoSpacing"/>
              <w:rPr>
                <w:rFonts w:ascii="Arial Narrow" w:hAnsi="Arial Narrow"/>
                <w:sz w:val="10"/>
                <w:szCs w:val="20"/>
              </w:rPr>
            </w:pPr>
          </w:p>
        </w:tc>
        <w:tc>
          <w:tcPr>
            <w:tcW w:w="1940" w:type="dxa"/>
            <w:tcBorders>
              <w:top w:val="single" w:sz="4" w:space="0" w:color="auto"/>
            </w:tcBorders>
          </w:tcPr>
          <w:p w14:paraId="0BA3A7C9" w14:textId="77777777" w:rsidR="00E46079" w:rsidRPr="00340B16" w:rsidRDefault="00E46079" w:rsidP="00117107">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20688477" w14:textId="77777777" w:rsidR="00E46079" w:rsidRPr="00340B16" w:rsidRDefault="00E46079" w:rsidP="00117107">
            <w:pPr>
              <w:pStyle w:val="NoSpacing"/>
              <w:rPr>
                <w:rFonts w:ascii="Arial Narrow" w:hAnsi="Arial Narrow"/>
                <w:sz w:val="10"/>
              </w:rPr>
            </w:pPr>
          </w:p>
        </w:tc>
      </w:tr>
      <w:tr w:rsidR="00E46079" w14:paraId="72B9B5E0" w14:textId="77777777" w:rsidTr="00117107">
        <w:trPr>
          <w:jc w:val="center"/>
        </w:trPr>
        <w:tc>
          <w:tcPr>
            <w:tcW w:w="3995" w:type="dxa"/>
            <w:vMerge/>
            <w:tcBorders>
              <w:top w:val="single" w:sz="18" w:space="0" w:color="auto"/>
              <w:right w:val="single" w:sz="4" w:space="0" w:color="auto"/>
            </w:tcBorders>
          </w:tcPr>
          <w:p w14:paraId="18DB506C" w14:textId="77777777" w:rsidR="00E46079" w:rsidRDefault="00E46079" w:rsidP="00117107">
            <w:pPr>
              <w:pStyle w:val="NoSpacing"/>
              <w:spacing w:line="276" w:lineRule="auto"/>
              <w:rPr>
                <w:rFonts w:ascii="Arial Narrow" w:hAnsi="Arial Narrow"/>
              </w:rPr>
            </w:pPr>
          </w:p>
        </w:tc>
        <w:tc>
          <w:tcPr>
            <w:tcW w:w="3278" w:type="dxa"/>
            <w:gridSpan w:val="3"/>
            <w:tcBorders>
              <w:left w:val="single" w:sz="4" w:space="0" w:color="auto"/>
            </w:tcBorders>
          </w:tcPr>
          <w:p w14:paraId="30A909F0" w14:textId="77777777" w:rsidR="00E46079" w:rsidRPr="000E3064" w:rsidRDefault="00E46079" w:rsidP="00117107">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5FEF19B2" w14:textId="77777777" w:rsidR="00E46079" w:rsidRPr="000E3064" w:rsidRDefault="00E46079" w:rsidP="00117107">
            <w:pPr>
              <w:pStyle w:val="NoSpacing"/>
              <w:rPr>
                <w:rFonts w:ascii="Arial Narrow" w:hAnsi="Arial Narrow"/>
                <w:sz w:val="20"/>
                <w:szCs w:val="20"/>
              </w:rPr>
            </w:pPr>
          </w:p>
        </w:tc>
      </w:tr>
      <w:tr w:rsidR="00E46079" w14:paraId="5591143C" w14:textId="77777777" w:rsidTr="00117107">
        <w:trPr>
          <w:trHeight w:val="98"/>
          <w:jc w:val="center"/>
        </w:trPr>
        <w:tc>
          <w:tcPr>
            <w:tcW w:w="3995" w:type="dxa"/>
            <w:vMerge/>
            <w:tcBorders>
              <w:top w:val="single" w:sz="18" w:space="0" w:color="auto"/>
              <w:right w:val="single" w:sz="4" w:space="0" w:color="auto"/>
            </w:tcBorders>
          </w:tcPr>
          <w:p w14:paraId="59834803" w14:textId="77777777" w:rsidR="00E46079" w:rsidRPr="003B0F76" w:rsidRDefault="00E46079" w:rsidP="00117107">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1C6E7BD3" w14:textId="77777777" w:rsidR="00E46079" w:rsidRPr="003B0F76" w:rsidRDefault="00E46079" w:rsidP="00117107">
            <w:pPr>
              <w:pStyle w:val="NoSpacing"/>
              <w:rPr>
                <w:rFonts w:ascii="Arial Narrow" w:hAnsi="Arial Narrow"/>
                <w:sz w:val="14"/>
              </w:rPr>
            </w:pPr>
          </w:p>
        </w:tc>
      </w:tr>
      <w:tr w:rsidR="00E46079" w14:paraId="53B75BDB" w14:textId="77777777" w:rsidTr="00117107">
        <w:trPr>
          <w:trHeight w:val="987"/>
          <w:jc w:val="center"/>
        </w:trPr>
        <w:tc>
          <w:tcPr>
            <w:tcW w:w="3995" w:type="dxa"/>
            <w:vMerge/>
            <w:tcBorders>
              <w:top w:val="single" w:sz="18" w:space="0" w:color="auto"/>
              <w:right w:val="single" w:sz="4" w:space="0" w:color="auto"/>
            </w:tcBorders>
          </w:tcPr>
          <w:p w14:paraId="39C21FAF" w14:textId="77777777" w:rsidR="00E46079" w:rsidRDefault="00E46079" w:rsidP="00117107">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674646E7" w14:textId="77777777" w:rsidR="00E46079" w:rsidRPr="000E3064" w:rsidRDefault="00E46079" w:rsidP="00117107">
            <w:pPr>
              <w:pStyle w:val="NoSpacing"/>
              <w:spacing w:line="276" w:lineRule="auto"/>
              <w:rPr>
                <w:rFonts w:ascii="Arial Narrow" w:hAnsi="Arial Narrow"/>
                <w:sz w:val="10"/>
                <w:szCs w:val="20"/>
              </w:rPr>
            </w:pPr>
          </w:p>
          <w:p w14:paraId="0E1AECF4" w14:textId="77777777" w:rsidR="00E46079" w:rsidRPr="000E3064" w:rsidRDefault="00E46079" w:rsidP="00117107">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14:paraId="3A0108BC" w14:textId="77777777" w:rsidR="00E46079" w:rsidRPr="000E3064" w:rsidRDefault="00E46079" w:rsidP="00117107">
            <w:pPr>
              <w:pStyle w:val="NoSpacing"/>
              <w:rPr>
                <w:rFonts w:ascii="Arial Narrow" w:hAnsi="Arial Narrow"/>
                <w:sz w:val="20"/>
                <w:szCs w:val="20"/>
              </w:rPr>
            </w:pPr>
          </w:p>
          <w:p w14:paraId="54B8E1B2" w14:textId="77777777" w:rsidR="00E46079" w:rsidRPr="000E3064" w:rsidRDefault="00E46079" w:rsidP="00117107">
            <w:pPr>
              <w:pStyle w:val="NoSpacing"/>
              <w:rPr>
                <w:rFonts w:ascii="Arial Narrow" w:hAnsi="Arial Narrow"/>
                <w:sz w:val="20"/>
                <w:szCs w:val="20"/>
              </w:rPr>
            </w:pPr>
          </w:p>
        </w:tc>
      </w:tr>
      <w:tr w:rsidR="00E46079" w14:paraId="5EEE620A" w14:textId="77777777" w:rsidTr="00117107">
        <w:trPr>
          <w:trHeight w:val="350"/>
          <w:jc w:val="center"/>
        </w:trPr>
        <w:tc>
          <w:tcPr>
            <w:tcW w:w="3995" w:type="dxa"/>
            <w:vMerge/>
            <w:tcBorders>
              <w:top w:val="single" w:sz="18" w:space="0" w:color="auto"/>
              <w:right w:val="single" w:sz="4" w:space="0" w:color="auto"/>
            </w:tcBorders>
          </w:tcPr>
          <w:p w14:paraId="3C4BB381" w14:textId="77777777" w:rsidR="00E46079" w:rsidRDefault="00E46079" w:rsidP="00117107">
            <w:pPr>
              <w:pStyle w:val="NoSpacing"/>
              <w:rPr>
                <w:rFonts w:ascii="Arial Narrow" w:hAnsi="Arial Narrow"/>
              </w:rPr>
            </w:pPr>
          </w:p>
        </w:tc>
        <w:tc>
          <w:tcPr>
            <w:tcW w:w="270" w:type="dxa"/>
            <w:tcBorders>
              <w:left w:val="single" w:sz="4" w:space="0" w:color="auto"/>
              <w:bottom w:val="single" w:sz="4" w:space="0" w:color="auto"/>
            </w:tcBorders>
          </w:tcPr>
          <w:p w14:paraId="3F3238A0" w14:textId="77777777" w:rsidR="00E46079" w:rsidRPr="000E3064" w:rsidRDefault="00E46079" w:rsidP="00117107">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04B32706" w14:textId="77777777" w:rsidR="00E46079" w:rsidRPr="00695239" w:rsidRDefault="00E46079" w:rsidP="00117107">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67ECBCF0" w14:textId="77777777" w:rsidR="00E46079" w:rsidRPr="000E3064" w:rsidRDefault="00E46079" w:rsidP="00117107">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00192007" w14:textId="77777777" w:rsidR="00E46079" w:rsidRDefault="00E46079" w:rsidP="00117107">
            <w:pPr>
              <w:pStyle w:val="NoSpacing"/>
              <w:rPr>
                <w:rFonts w:ascii="Arial Narrow" w:hAnsi="Arial Narrow"/>
              </w:rPr>
            </w:pPr>
          </w:p>
        </w:tc>
      </w:tr>
    </w:tbl>
    <w:p w14:paraId="7A340DFF" w14:textId="77777777" w:rsidR="00E46079" w:rsidRDefault="00E46079" w:rsidP="00E46079">
      <w:pPr>
        <w:pStyle w:val="NoSpacing"/>
        <w:rPr>
          <w:rFonts w:ascii="Arial Narrow" w:hAnsi="Arial Narrow"/>
          <w:sz w:val="14"/>
        </w:rPr>
      </w:pPr>
    </w:p>
    <w:p w14:paraId="3A09DA7C" w14:textId="77777777" w:rsidR="00E46079" w:rsidRDefault="00E46079" w:rsidP="00E46079">
      <w:pPr>
        <w:pStyle w:val="NoSpacing"/>
        <w:rPr>
          <w:rFonts w:ascii="Arial Narrow" w:hAnsi="Arial Narrow"/>
          <w:sz w:val="14"/>
        </w:rPr>
      </w:pPr>
    </w:p>
    <w:p w14:paraId="270FA1C9" w14:textId="77777777" w:rsidR="00E46079" w:rsidRPr="008D5472" w:rsidRDefault="00E46079" w:rsidP="00E46079">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670"/>
        <w:gridCol w:w="2610"/>
      </w:tblGrid>
      <w:tr w:rsidR="00E46079" w14:paraId="630FBE08" w14:textId="77777777" w:rsidTr="00117107">
        <w:tc>
          <w:tcPr>
            <w:tcW w:w="1285" w:type="dxa"/>
          </w:tcPr>
          <w:p w14:paraId="1DBE7496" w14:textId="77777777" w:rsidR="00E46079" w:rsidRDefault="00E46079" w:rsidP="00117107">
            <w:pPr>
              <w:pStyle w:val="NoSpacing"/>
              <w:rPr>
                <w:rFonts w:ascii="Arial Narrow" w:hAnsi="Arial Narrow"/>
              </w:rPr>
            </w:pPr>
            <w:r>
              <w:rPr>
                <w:rFonts w:ascii="Arial Narrow" w:hAnsi="Arial Narrow"/>
              </w:rPr>
              <w:t>BETWEEN:</w:t>
            </w:r>
          </w:p>
        </w:tc>
        <w:tc>
          <w:tcPr>
            <w:tcW w:w="5670" w:type="dxa"/>
            <w:tcBorders>
              <w:bottom w:val="single" w:sz="4" w:space="0" w:color="auto"/>
            </w:tcBorders>
          </w:tcPr>
          <w:p w14:paraId="2E8B6CCB" w14:textId="77777777" w:rsidR="00E46079" w:rsidRDefault="00E46079" w:rsidP="00117107">
            <w:pPr>
              <w:pStyle w:val="NoSpacing"/>
              <w:rPr>
                <w:rFonts w:ascii="Arial Narrow" w:hAnsi="Arial Narrow"/>
              </w:rPr>
            </w:pPr>
          </w:p>
        </w:tc>
        <w:tc>
          <w:tcPr>
            <w:tcW w:w="2610" w:type="dxa"/>
            <w:vMerge w:val="restart"/>
          </w:tcPr>
          <w:p w14:paraId="35D97A78" w14:textId="77777777" w:rsidR="00E46079" w:rsidRPr="00032BCC" w:rsidRDefault="00E46079" w:rsidP="00117107">
            <w:pPr>
              <w:rPr>
                <w:rFonts w:ascii="Arial Narrow" w:hAnsi="Arial Narrow"/>
              </w:rPr>
            </w:pPr>
            <w:r w:rsidRPr="00032BCC">
              <w:rPr>
                <w:rFonts w:ascii="Arial Narrow" w:hAnsi="Arial Narrow"/>
              </w:rPr>
              <w:sym w:font="Wingdings" w:char="F0A8"/>
            </w:r>
            <w:r w:rsidRPr="00032BCC">
              <w:rPr>
                <w:rFonts w:ascii="Arial Narrow" w:hAnsi="Arial Narrow"/>
              </w:rPr>
              <w:t xml:space="preserve">  APPLICANT</w:t>
            </w:r>
          </w:p>
          <w:p w14:paraId="733C1572" w14:textId="77777777" w:rsidR="00E46079" w:rsidRDefault="00E46079" w:rsidP="00117107">
            <w:pPr>
              <w:pStyle w:val="NoSpacing"/>
              <w:rPr>
                <w:rFonts w:ascii="Arial Narrow" w:hAnsi="Arial Narrow"/>
              </w:rPr>
            </w:pPr>
            <w:r w:rsidRPr="00032BCC">
              <w:sym w:font="Wingdings" w:char="F0A8"/>
            </w:r>
            <w:r w:rsidRPr="00032BCC">
              <w:t xml:space="preserve">  </w:t>
            </w:r>
            <w:r>
              <w:rPr>
                <w:rFonts w:ascii="Arial Narrow" w:hAnsi="Arial Narrow"/>
              </w:rPr>
              <w:t>CO-APPLICANT</w:t>
            </w:r>
          </w:p>
        </w:tc>
      </w:tr>
      <w:tr w:rsidR="00E46079" w14:paraId="43C26F89" w14:textId="77777777" w:rsidTr="00117107">
        <w:trPr>
          <w:trHeight w:val="432"/>
        </w:trPr>
        <w:tc>
          <w:tcPr>
            <w:tcW w:w="1285" w:type="dxa"/>
          </w:tcPr>
          <w:p w14:paraId="6DFA306A" w14:textId="77777777" w:rsidR="00E46079" w:rsidRDefault="00E46079" w:rsidP="00117107">
            <w:pPr>
              <w:pStyle w:val="NoSpacing"/>
              <w:rPr>
                <w:rFonts w:ascii="Arial Narrow" w:hAnsi="Arial Narrow"/>
              </w:rPr>
            </w:pPr>
          </w:p>
          <w:p w14:paraId="322047D9" w14:textId="77777777" w:rsidR="00E46079" w:rsidRPr="0060041B" w:rsidRDefault="00E46079" w:rsidP="00117107">
            <w:pPr>
              <w:pStyle w:val="NoSpacing"/>
              <w:rPr>
                <w:rFonts w:ascii="Arial Narrow" w:hAnsi="Arial Narrow"/>
                <w:sz w:val="18"/>
              </w:rPr>
            </w:pPr>
          </w:p>
        </w:tc>
        <w:tc>
          <w:tcPr>
            <w:tcW w:w="5670" w:type="dxa"/>
            <w:tcBorders>
              <w:top w:val="single" w:sz="4" w:space="0" w:color="auto"/>
            </w:tcBorders>
          </w:tcPr>
          <w:p w14:paraId="1B7114B2" w14:textId="77777777" w:rsidR="00E46079" w:rsidRPr="00CD5B64" w:rsidRDefault="00E46079" w:rsidP="00117107">
            <w:pPr>
              <w:pStyle w:val="NoSpacing"/>
              <w:jc w:val="center"/>
              <w:rPr>
                <w:rFonts w:ascii="Arial Narrow" w:hAnsi="Arial Narrow"/>
                <w:i/>
              </w:rPr>
            </w:pPr>
            <w:r w:rsidRPr="00A55A10">
              <w:rPr>
                <w:rFonts w:ascii="Arial Narrow" w:hAnsi="Arial Narrow"/>
                <w:i/>
                <w:sz w:val="18"/>
              </w:rPr>
              <w:t>(Print full name)</w:t>
            </w:r>
          </w:p>
        </w:tc>
        <w:tc>
          <w:tcPr>
            <w:tcW w:w="2610" w:type="dxa"/>
            <w:vMerge/>
          </w:tcPr>
          <w:p w14:paraId="5C33A15E" w14:textId="77777777" w:rsidR="00E46079" w:rsidRDefault="00E46079" w:rsidP="00117107">
            <w:pPr>
              <w:pStyle w:val="NoSpacing"/>
              <w:rPr>
                <w:rFonts w:ascii="Arial Narrow" w:hAnsi="Arial Narrow"/>
              </w:rPr>
            </w:pPr>
          </w:p>
        </w:tc>
      </w:tr>
      <w:tr w:rsidR="00E46079" w14:paraId="4EF549C9" w14:textId="77777777" w:rsidTr="00117107">
        <w:tc>
          <w:tcPr>
            <w:tcW w:w="1285" w:type="dxa"/>
          </w:tcPr>
          <w:p w14:paraId="153DB330" w14:textId="77777777" w:rsidR="00E46079" w:rsidRDefault="00E46079" w:rsidP="00117107">
            <w:pPr>
              <w:pStyle w:val="NoSpacing"/>
              <w:rPr>
                <w:rFonts w:ascii="Arial Narrow" w:hAnsi="Arial Narrow"/>
              </w:rPr>
            </w:pPr>
            <w:r>
              <w:rPr>
                <w:rFonts w:ascii="Arial Narrow" w:hAnsi="Arial Narrow"/>
              </w:rPr>
              <w:t>AND:</w:t>
            </w:r>
          </w:p>
        </w:tc>
        <w:tc>
          <w:tcPr>
            <w:tcW w:w="5670" w:type="dxa"/>
            <w:tcBorders>
              <w:bottom w:val="single" w:sz="4" w:space="0" w:color="auto"/>
            </w:tcBorders>
          </w:tcPr>
          <w:p w14:paraId="7B0FF8CC" w14:textId="77777777" w:rsidR="00E46079" w:rsidRDefault="00E46079" w:rsidP="00117107">
            <w:pPr>
              <w:pStyle w:val="NoSpacing"/>
              <w:rPr>
                <w:rFonts w:ascii="Arial Narrow" w:hAnsi="Arial Narrow"/>
              </w:rPr>
            </w:pPr>
          </w:p>
        </w:tc>
        <w:tc>
          <w:tcPr>
            <w:tcW w:w="2610" w:type="dxa"/>
            <w:vMerge w:val="restart"/>
          </w:tcPr>
          <w:p w14:paraId="2EC8AB70" w14:textId="77777777" w:rsidR="00E46079" w:rsidRPr="00032BCC" w:rsidRDefault="00E46079" w:rsidP="00117107">
            <w:pPr>
              <w:rPr>
                <w:rFonts w:ascii="Arial Narrow" w:hAnsi="Arial Narrow"/>
              </w:rPr>
            </w:pPr>
            <w:r w:rsidRPr="00032BCC">
              <w:rPr>
                <w:rFonts w:ascii="Arial Narrow" w:hAnsi="Arial Narrow"/>
              </w:rPr>
              <w:sym w:font="Wingdings" w:char="F0A8"/>
            </w:r>
            <w:r w:rsidRPr="00032BCC">
              <w:rPr>
                <w:rFonts w:ascii="Arial Narrow" w:hAnsi="Arial Narrow"/>
              </w:rPr>
              <w:t xml:space="preserve">  </w:t>
            </w:r>
            <w:r>
              <w:rPr>
                <w:rFonts w:ascii="Arial Narrow" w:hAnsi="Arial Narrow"/>
              </w:rPr>
              <w:t>RESPONDENT</w:t>
            </w:r>
          </w:p>
          <w:p w14:paraId="6365AEF1" w14:textId="77777777" w:rsidR="00E46079" w:rsidRDefault="00E46079" w:rsidP="00117107">
            <w:pPr>
              <w:pStyle w:val="NoSpacing"/>
              <w:rPr>
                <w:rFonts w:ascii="Arial Narrow" w:hAnsi="Arial Narrow"/>
              </w:rPr>
            </w:pPr>
            <w:r w:rsidRPr="00032BCC">
              <w:sym w:font="Wingdings" w:char="F0A8"/>
            </w:r>
            <w:r w:rsidRPr="00032BCC">
              <w:t xml:space="preserve">  </w:t>
            </w:r>
            <w:r>
              <w:rPr>
                <w:rFonts w:ascii="Arial Narrow" w:hAnsi="Arial Narrow"/>
              </w:rPr>
              <w:t>CO-APPLICANT</w:t>
            </w:r>
          </w:p>
        </w:tc>
      </w:tr>
      <w:tr w:rsidR="00E46079" w14:paraId="7109781F" w14:textId="77777777" w:rsidTr="00117107">
        <w:trPr>
          <w:trHeight w:val="432"/>
        </w:trPr>
        <w:tc>
          <w:tcPr>
            <w:tcW w:w="1285" w:type="dxa"/>
          </w:tcPr>
          <w:p w14:paraId="331C95FD" w14:textId="77777777" w:rsidR="00E46079" w:rsidRPr="0060041B" w:rsidRDefault="00E46079" w:rsidP="00117107">
            <w:pPr>
              <w:pStyle w:val="NoSpacing"/>
              <w:rPr>
                <w:rFonts w:ascii="Arial Narrow" w:hAnsi="Arial Narrow"/>
                <w:sz w:val="18"/>
              </w:rPr>
            </w:pPr>
          </w:p>
          <w:p w14:paraId="6AB2C8F3" w14:textId="77777777" w:rsidR="00E46079" w:rsidRPr="0060041B" w:rsidRDefault="00E46079" w:rsidP="00117107">
            <w:pPr>
              <w:pStyle w:val="NoSpacing"/>
              <w:rPr>
                <w:rFonts w:ascii="Arial Narrow" w:hAnsi="Arial Narrow"/>
                <w:sz w:val="18"/>
              </w:rPr>
            </w:pPr>
          </w:p>
        </w:tc>
        <w:tc>
          <w:tcPr>
            <w:tcW w:w="5670" w:type="dxa"/>
            <w:tcBorders>
              <w:top w:val="single" w:sz="4" w:space="0" w:color="auto"/>
            </w:tcBorders>
          </w:tcPr>
          <w:p w14:paraId="67D3FB66" w14:textId="77777777" w:rsidR="00E46079" w:rsidRPr="00CD5B64" w:rsidRDefault="00E46079" w:rsidP="00117107">
            <w:pPr>
              <w:pStyle w:val="NoSpacing"/>
              <w:jc w:val="center"/>
              <w:rPr>
                <w:rFonts w:ascii="Arial Narrow" w:hAnsi="Arial Narrow"/>
              </w:rPr>
            </w:pPr>
            <w:r w:rsidRPr="00A55A10">
              <w:rPr>
                <w:rFonts w:ascii="Arial Narrow" w:hAnsi="Arial Narrow"/>
                <w:i/>
                <w:sz w:val="18"/>
              </w:rPr>
              <w:t>(Print full name)</w:t>
            </w:r>
          </w:p>
        </w:tc>
        <w:tc>
          <w:tcPr>
            <w:tcW w:w="2610" w:type="dxa"/>
            <w:vMerge/>
          </w:tcPr>
          <w:p w14:paraId="4A607230" w14:textId="77777777" w:rsidR="00E46079" w:rsidRDefault="00E46079" w:rsidP="00117107">
            <w:pPr>
              <w:pStyle w:val="NoSpacing"/>
              <w:rPr>
                <w:rFonts w:ascii="Arial Narrow" w:hAnsi="Arial Narrow"/>
              </w:rPr>
            </w:pPr>
          </w:p>
        </w:tc>
      </w:tr>
      <w:tr w:rsidR="00E46079" w14:paraId="31BB6062" w14:textId="77777777" w:rsidTr="00117107">
        <w:tc>
          <w:tcPr>
            <w:tcW w:w="1285" w:type="dxa"/>
          </w:tcPr>
          <w:p w14:paraId="1352318E" w14:textId="77777777" w:rsidR="00E46079" w:rsidRDefault="00E46079" w:rsidP="00117107">
            <w:pPr>
              <w:pStyle w:val="NoSpacing"/>
              <w:rPr>
                <w:rFonts w:ascii="Arial Narrow" w:hAnsi="Arial Narrow"/>
              </w:rPr>
            </w:pPr>
            <w:r>
              <w:rPr>
                <w:rFonts w:ascii="Arial Narrow" w:hAnsi="Arial Narrow"/>
              </w:rPr>
              <w:t>AND:</w:t>
            </w:r>
          </w:p>
        </w:tc>
        <w:tc>
          <w:tcPr>
            <w:tcW w:w="5670" w:type="dxa"/>
            <w:tcBorders>
              <w:bottom w:val="single" w:sz="4" w:space="0" w:color="auto"/>
            </w:tcBorders>
          </w:tcPr>
          <w:p w14:paraId="5343C477" w14:textId="77777777" w:rsidR="00E46079" w:rsidRDefault="00E46079" w:rsidP="00117107">
            <w:pPr>
              <w:pStyle w:val="NoSpacing"/>
              <w:rPr>
                <w:rFonts w:ascii="Arial Narrow" w:hAnsi="Arial Narrow"/>
              </w:rPr>
            </w:pPr>
          </w:p>
        </w:tc>
        <w:tc>
          <w:tcPr>
            <w:tcW w:w="2610" w:type="dxa"/>
            <w:vMerge w:val="restart"/>
          </w:tcPr>
          <w:p w14:paraId="69D4E5B1" w14:textId="77777777" w:rsidR="00E46079" w:rsidRPr="00E11869" w:rsidRDefault="00E46079" w:rsidP="00117107">
            <w:pPr>
              <w:rPr>
                <w:rFonts w:ascii="Arial Narrow" w:hAnsi="Arial Narrow"/>
              </w:rPr>
            </w:pPr>
            <w:r w:rsidRPr="00E11869">
              <w:rPr>
                <w:rFonts w:ascii="Arial Narrow" w:hAnsi="Arial Narrow"/>
              </w:rPr>
              <w:sym w:font="Wingdings" w:char="F0A8"/>
            </w:r>
            <w:r w:rsidRPr="00E11869">
              <w:rPr>
                <w:rFonts w:ascii="Arial Narrow" w:hAnsi="Arial Narrow"/>
              </w:rPr>
              <w:t xml:space="preserve">  NOT APPLICABLE</w:t>
            </w:r>
          </w:p>
          <w:p w14:paraId="277C96B0" w14:textId="77777777" w:rsidR="00E46079" w:rsidRPr="00E11869" w:rsidRDefault="00E46079" w:rsidP="00117107">
            <w:pPr>
              <w:rPr>
                <w:rFonts w:ascii="Arial Narrow" w:hAnsi="Arial Narrow"/>
              </w:rPr>
            </w:pPr>
            <w:r w:rsidRPr="00E11869">
              <w:rPr>
                <w:rFonts w:ascii="Arial Narrow" w:hAnsi="Arial Narrow"/>
              </w:rPr>
              <w:sym w:font="Wingdings" w:char="F0A8"/>
            </w:r>
            <w:r w:rsidRPr="00E11869">
              <w:rPr>
                <w:rFonts w:ascii="Arial Narrow" w:hAnsi="Arial Narrow"/>
              </w:rPr>
              <w:t xml:space="preserve">  SECOND APPLICANT</w:t>
            </w:r>
          </w:p>
          <w:p w14:paraId="71AD9A2D" w14:textId="77777777" w:rsidR="00E46079" w:rsidRDefault="00E46079" w:rsidP="00117107">
            <w:pPr>
              <w:pStyle w:val="NoSpacing"/>
              <w:rPr>
                <w:rFonts w:ascii="Arial Narrow" w:hAnsi="Arial Narrow"/>
              </w:rPr>
            </w:pPr>
            <w:r w:rsidRPr="00E11869">
              <w:rPr>
                <w:rFonts w:ascii="Arial Narrow" w:hAnsi="Arial Narrow"/>
              </w:rPr>
              <w:sym w:font="Wingdings" w:char="F0A8"/>
            </w:r>
            <w:r w:rsidRPr="00E11869">
              <w:rPr>
                <w:rFonts w:ascii="Arial Narrow" w:hAnsi="Arial Narrow"/>
              </w:rPr>
              <w:t xml:space="preserve">  SECOND RESPONDENT</w:t>
            </w:r>
          </w:p>
          <w:p w14:paraId="2C00B20D" w14:textId="77777777" w:rsidR="00E46079" w:rsidRDefault="00E46079" w:rsidP="00117107">
            <w:pPr>
              <w:pStyle w:val="NoSpacing"/>
              <w:rPr>
                <w:rFonts w:ascii="Arial Narrow" w:hAnsi="Arial Narrow"/>
              </w:rPr>
            </w:pPr>
            <w:r w:rsidRPr="00E11869">
              <w:rPr>
                <w:rFonts w:ascii="Arial Narrow" w:hAnsi="Arial Narrow"/>
              </w:rPr>
              <w:sym w:font="Wingdings" w:char="F0A8"/>
            </w:r>
            <w:r w:rsidRPr="00E11869">
              <w:rPr>
                <w:rFonts w:ascii="Arial Narrow" w:hAnsi="Arial Narrow"/>
              </w:rPr>
              <w:t xml:space="preserve">  </w:t>
            </w:r>
            <w:r>
              <w:rPr>
                <w:rFonts w:ascii="Arial Narrow" w:hAnsi="Arial Narrow"/>
              </w:rPr>
              <w:t>CO-APPLICANT</w:t>
            </w:r>
          </w:p>
        </w:tc>
      </w:tr>
      <w:tr w:rsidR="00E46079" w14:paraId="70E385E6" w14:textId="77777777" w:rsidTr="00117107">
        <w:trPr>
          <w:trHeight w:val="432"/>
        </w:trPr>
        <w:tc>
          <w:tcPr>
            <w:tcW w:w="1285" w:type="dxa"/>
          </w:tcPr>
          <w:p w14:paraId="7C6D6A43" w14:textId="77777777" w:rsidR="00E46079" w:rsidRPr="0060041B" w:rsidRDefault="00E46079" w:rsidP="00117107">
            <w:pPr>
              <w:pStyle w:val="NoSpacing"/>
              <w:rPr>
                <w:rFonts w:ascii="Arial Narrow" w:hAnsi="Arial Narrow"/>
                <w:sz w:val="18"/>
              </w:rPr>
            </w:pPr>
          </w:p>
          <w:p w14:paraId="0C92844E" w14:textId="77777777" w:rsidR="00E46079" w:rsidRPr="0060041B" w:rsidRDefault="00E46079" w:rsidP="00117107">
            <w:pPr>
              <w:pStyle w:val="NoSpacing"/>
              <w:rPr>
                <w:rFonts w:ascii="Arial Narrow" w:hAnsi="Arial Narrow"/>
                <w:sz w:val="18"/>
              </w:rPr>
            </w:pPr>
          </w:p>
        </w:tc>
        <w:tc>
          <w:tcPr>
            <w:tcW w:w="5670" w:type="dxa"/>
            <w:tcBorders>
              <w:top w:val="single" w:sz="4" w:space="0" w:color="auto"/>
            </w:tcBorders>
          </w:tcPr>
          <w:p w14:paraId="6BEA5077" w14:textId="77777777" w:rsidR="00E46079" w:rsidRPr="00CD5B64" w:rsidRDefault="00E46079" w:rsidP="00117107">
            <w:pPr>
              <w:pStyle w:val="NoSpacing"/>
              <w:jc w:val="center"/>
              <w:rPr>
                <w:rFonts w:ascii="Arial Narrow" w:hAnsi="Arial Narrow"/>
              </w:rPr>
            </w:pPr>
            <w:r w:rsidRPr="00A55A10">
              <w:rPr>
                <w:rFonts w:ascii="Arial Narrow" w:hAnsi="Arial Narrow"/>
                <w:i/>
                <w:sz w:val="18"/>
              </w:rPr>
              <w:t>(Print full name)</w:t>
            </w:r>
          </w:p>
        </w:tc>
        <w:tc>
          <w:tcPr>
            <w:tcW w:w="2610" w:type="dxa"/>
            <w:vMerge/>
          </w:tcPr>
          <w:p w14:paraId="171DE4E9" w14:textId="77777777" w:rsidR="00E46079" w:rsidRDefault="00E46079" w:rsidP="00117107">
            <w:pPr>
              <w:pStyle w:val="NoSpacing"/>
              <w:rPr>
                <w:rFonts w:ascii="Arial Narrow" w:hAnsi="Arial Narrow"/>
              </w:rPr>
            </w:pPr>
          </w:p>
        </w:tc>
      </w:tr>
    </w:tbl>
    <w:p w14:paraId="6394BECA" w14:textId="77777777" w:rsidR="00E46079" w:rsidRDefault="00E46079" w:rsidP="00E46079">
      <w:pPr>
        <w:pStyle w:val="NoSpacing"/>
        <w:rPr>
          <w:rFonts w:ascii="Arial Narrow" w:hAnsi="Arial Narrow"/>
          <w:sz w:val="14"/>
        </w:rPr>
      </w:pPr>
    </w:p>
    <w:p w14:paraId="5C683D7F" w14:textId="77777777" w:rsidR="00E46079" w:rsidRDefault="00E46079" w:rsidP="00E46079">
      <w:pPr>
        <w:pStyle w:val="NoSpacing"/>
        <w:rPr>
          <w:rFonts w:ascii="Arial Narrow" w:hAnsi="Arial Narrow"/>
          <w:sz w:val="14"/>
        </w:rPr>
      </w:pPr>
    </w:p>
    <w:p w14:paraId="260C237B" w14:textId="77777777" w:rsidR="00E46079" w:rsidRDefault="00E46079" w:rsidP="00E46079">
      <w:pPr>
        <w:pStyle w:val="NoSpacing"/>
        <w:rPr>
          <w:rFonts w:ascii="Arial Narrow" w:hAnsi="Arial Narrow"/>
          <w:sz w:val="14"/>
        </w:rPr>
      </w:pPr>
    </w:p>
    <w:tbl>
      <w:tblPr>
        <w:tblStyle w:val="TableGrid"/>
        <w:tblW w:w="9558" w:type="dxa"/>
        <w:tblInd w:w="-7" w:type="dxa"/>
        <w:tblCellMar>
          <w:left w:w="115" w:type="dxa"/>
          <w:right w:w="115" w:type="dxa"/>
        </w:tblCellMar>
        <w:tblLook w:val="04A0" w:firstRow="1" w:lastRow="0" w:firstColumn="1" w:lastColumn="0" w:noHBand="0" w:noVBand="1"/>
      </w:tblPr>
      <w:tblGrid>
        <w:gridCol w:w="2912"/>
        <w:gridCol w:w="3420"/>
        <w:gridCol w:w="540"/>
        <w:gridCol w:w="2686"/>
      </w:tblGrid>
      <w:tr w:rsidR="00E46079" w14:paraId="591D2D01" w14:textId="77777777" w:rsidTr="00117107">
        <w:tc>
          <w:tcPr>
            <w:tcW w:w="2912" w:type="dxa"/>
            <w:tcBorders>
              <w:top w:val="nil"/>
              <w:left w:val="nil"/>
              <w:bottom w:val="nil"/>
              <w:right w:val="nil"/>
            </w:tcBorders>
          </w:tcPr>
          <w:p w14:paraId="3AB9E034" w14:textId="77777777" w:rsidR="00E46079" w:rsidRDefault="00E46079" w:rsidP="00117107">
            <w:pPr>
              <w:jc w:val="both"/>
              <w:rPr>
                <w:rFonts w:ascii="Arial Narrow" w:hAnsi="Arial Narrow"/>
              </w:rPr>
            </w:pPr>
            <w:r w:rsidRPr="005C2C9D">
              <w:rPr>
                <w:rFonts w:ascii="Arial Narrow" w:hAnsi="Arial Narrow"/>
              </w:rPr>
              <w:t xml:space="preserve">BEFORE the </w:t>
            </w:r>
            <w:proofErr w:type="spellStart"/>
            <w:r w:rsidRPr="005C2C9D">
              <w:rPr>
                <w:rFonts w:ascii="Arial Narrow" w:hAnsi="Arial Narrow"/>
              </w:rPr>
              <w:t>Honourable</w:t>
            </w:r>
            <w:proofErr w:type="spellEnd"/>
            <w:r w:rsidRPr="005C2C9D">
              <w:rPr>
                <w:rFonts w:ascii="Arial Narrow" w:hAnsi="Arial Narrow"/>
              </w:rPr>
              <w:t xml:space="preserve"> Justice</w:t>
            </w:r>
          </w:p>
        </w:tc>
        <w:tc>
          <w:tcPr>
            <w:tcW w:w="3420" w:type="dxa"/>
            <w:tcBorders>
              <w:top w:val="nil"/>
              <w:left w:val="nil"/>
              <w:bottom w:val="single" w:sz="4" w:space="0" w:color="auto"/>
              <w:right w:val="nil"/>
            </w:tcBorders>
          </w:tcPr>
          <w:p w14:paraId="07DAFF6A" w14:textId="77777777" w:rsidR="00E46079" w:rsidRDefault="00E46079" w:rsidP="00117107">
            <w:pPr>
              <w:jc w:val="both"/>
              <w:rPr>
                <w:rFonts w:ascii="Arial Narrow" w:hAnsi="Arial Narrow"/>
              </w:rPr>
            </w:pPr>
          </w:p>
        </w:tc>
        <w:tc>
          <w:tcPr>
            <w:tcW w:w="540" w:type="dxa"/>
            <w:tcBorders>
              <w:top w:val="nil"/>
              <w:left w:val="nil"/>
              <w:bottom w:val="nil"/>
              <w:right w:val="nil"/>
            </w:tcBorders>
          </w:tcPr>
          <w:p w14:paraId="778534C9" w14:textId="77777777" w:rsidR="00E46079" w:rsidRDefault="00E46079" w:rsidP="00117107">
            <w:pPr>
              <w:jc w:val="both"/>
              <w:rPr>
                <w:rFonts w:ascii="Arial Narrow" w:hAnsi="Arial Narrow"/>
              </w:rPr>
            </w:pPr>
            <w:r>
              <w:rPr>
                <w:rFonts w:ascii="Arial Narrow" w:hAnsi="Arial Narrow"/>
              </w:rPr>
              <w:t xml:space="preserve">, on  </w:t>
            </w:r>
          </w:p>
        </w:tc>
        <w:tc>
          <w:tcPr>
            <w:tcW w:w="2686" w:type="dxa"/>
            <w:tcBorders>
              <w:top w:val="nil"/>
              <w:left w:val="nil"/>
              <w:bottom w:val="single" w:sz="4" w:space="0" w:color="auto"/>
              <w:right w:val="nil"/>
            </w:tcBorders>
          </w:tcPr>
          <w:p w14:paraId="4C46F476" w14:textId="77777777" w:rsidR="00E46079" w:rsidRDefault="00E46079" w:rsidP="00117107">
            <w:pPr>
              <w:spacing w:line="276" w:lineRule="auto"/>
              <w:jc w:val="right"/>
              <w:rPr>
                <w:rFonts w:ascii="Arial Narrow" w:hAnsi="Arial Narrow"/>
              </w:rPr>
            </w:pPr>
            <w:r>
              <w:rPr>
                <w:rFonts w:ascii="Arial Narrow" w:hAnsi="Arial Narrow"/>
              </w:rPr>
              <w:t>.</w:t>
            </w:r>
          </w:p>
        </w:tc>
      </w:tr>
      <w:tr w:rsidR="00E46079" w:rsidRPr="001E1FB0" w14:paraId="43D25032" w14:textId="77777777" w:rsidTr="00117107">
        <w:tc>
          <w:tcPr>
            <w:tcW w:w="2912" w:type="dxa"/>
            <w:tcBorders>
              <w:top w:val="nil"/>
              <w:left w:val="nil"/>
              <w:bottom w:val="nil"/>
              <w:right w:val="nil"/>
            </w:tcBorders>
          </w:tcPr>
          <w:p w14:paraId="4F546CE8" w14:textId="77777777" w:rsidR="00E46079" w:rsidRPr="001E1FB0" w:rsidRDefault="00E46079" w:rsidP="00117107">
            <w:pPr>
              <w:jc w:val="both"/>
              <w:rPr>
                <w:rFonts w:ascii="Arial Narrow" w:hAnsi="Arial Narrow"/>
                <w:i/>
                <w:sz w:val="18"/>
              </w:rPr>
            </w:pPr>
          </w:p>
        </w:tc>
        <w:tc>
          <w:tcPr>
            <w:tcW w:w="3420" w:type="dxa"/>
            <w:tcBorders>
              <w:top w:val="single" w:sz="4" w:space="0" w:color="auto"/>
              <w:left w:val="nil"/>
              <w:bottom w:val="nil"/>
              <w:right w:val="nil"/>
            </w:tcBorders>
          </w:tcPr>
          <w:p w14:paraId="74E2EF8C" w14:textId="77777777" w:rsidR="00E46079" w:rsidRPr="001E1FB0" w:rsidRDefault="00E46079" w:rsidP="00117107">
            <w:pPr>
              <w:jc w:val="center"/>
              <w:rPr>
                <w:rFonts w:ascii="Arial Narrow" w:hAnsi="Arial Narrow"/>
                <w:i/>
                <w:sz w:val="18"/>
              </w:rPr>
            </w:pPr>
            <w:r w:rsidRPr="001E1FB0">
              <w:rPr>
                <w:rFonts w:ascii="Arial Narrow" w:hAnsi="Arial Narrow"/>
                <w:i/>
                <w:sz w:val="18"/>
              </w:rPr>
              <w:t>(Print Name)</w:t>
            </w:r>
          </w:p>
        </w:tc>
        <w:tc>
          <w:tcPr>
            <w:tcW w:w="540" w:type="dxa"/>
            <w:tcBorders>
              <w:top w:val="nil"/>
              <w:left w:val="nil"/>
              <w:bottom w:val="nil"/>
              <w:right w:val="nil"/>
            </w:tcBorders>
          </w:tcPr>
          <w:p w14:paraId="410CC3F2" w14:textId="77777777" w:rsidR="00E46079" w:rsidRPr="001E1FB0" w:rsidRDefault="00E46079" w:rsidP="00117107">
            <w:pPr>
              <w:jc w:val="center"/>
              <w:rPr>
                <w:rFonts w:ascii="Arial Narrow" w:hAnsi="Arial Narrow"/>
                <w:i/>
                <w:sz w:val="18"/>
              </w:rPr>
            </w:pPr>
          </w:p>
        </w:tc>
        <w:tc>
          <w:tcPr>
            <w:tcW w:w="2686" w:type="dxa"/>
            <w:tcBorders>
              <w:top w:val="single" w:sz="4" w:space="0" w:color="auto"/>
              <w:left w:val="nil"/>
              <w:bottom w:val="nil"/>
              <w:right w:val="nil"/>
            </w:tcBorders>
          </w:tcPr>
          <w:p w14:paraId="21C5FEF2" w14:textId="77777777" w:rsidR="00E46079" w:rsidRPr="001E1FB0" w:rsidRDefault="00E46079" w:rsidP="00117107">
            <w:pPr>
              <w:spacing w:line="276" w:lineRule="auto"/>
              <w:jc w:val="center"/>
              <w:rPr>
                <w:rFonts w:ascii="Arial Narrow" w:hAnsi="Arial Narrow"/>
                <w:i/>
                <w:sz w:val="18"/>
              </w:rPr>
            </w:pPr>
            <w:r w:rsidRPr="001E1FB0">
              <w:rPr>
                <w:rFonts w:ascii="Arial Narrow" w:hAnsi="Arial Narrow"/>
                <w:i/>
                <w:sz w:val="18"/>
              </w:rPr>
              <w:t>(</w:t>
            </w:r>
            <w:r>
              <w:rPr>
                <w:rFonts w:ascii="Arial Narrow" w:hAnsi="Arial Narrow"/>
                <w:i/>
                <w:sz w:val="18"/>
              </w:rPr>
              <w:t>Date: month/day/year</w:t>
            </w:r>
            <w:r w:rsidRPr="001E1FB0">
              <w:rPr>
                <w:rFonts w:ascii="Arial Narrow" w:hAnsi="Arial Narrow"/>
                <w:i/>
                <w:sz w:val="18"/>
              </w:rPr>
              <w:t>)</w:t>
            </w:r>
          </w:p>
        </w:tc>
      </w:tr>
    </w:tbl>
    <w:p w14:paraId="765B7689" w14:textId="77777777" w:rsidR="00E46079" w:rsidRDefault="00E46079" w:rsidP="00E46079">
      <w:pPr>
        <w:pStyle w:val="NoSpacing"/>
        <w:rPr>
          <w:rFonts w:ascii="Arial Narrow" w:hAnsi="Arial Narrow"/>
          <w:sz w:val="14"/>
        </w:rPr>
      </w:pPr>
    </w:p>
    <w:p w14:paraId="2DDF66F3" w14:textId="77777777" w:rsidR="00743370" w:rsidRDefault="00743370" w:rsidP="00E46079">
      <w:pPr>
        <w:pStyle w:val="NoSpacing"/>
        <w:rPr>
          <w:rFonts w:ascii="Arial Narrow" w:hAnsi="Arial Narrow"/>
          <w:sz w:val="14"/>
        </w:rPr>
      </w:pPr>
    </w:p>
    <w:p w14:paraId="6E7D3172" w14:textId="77777777" w:rsidR="00E46079" w:rsidRDefault="00E46079" w:rsidP="00E46079">
      <w:pPr>
        <w:pStyle w:val="NoSpacing"/>
        <w:rPr>
          <w:rFonts w:ascii="Arial Narrow" w:hAnsi="Arial Narrow"/>
          <w:sz w:val="14"/>
        </w:rPr>
      </w:pPr>
    </w:p>
    <w:p w14:paraId="53DED2F5" w14:textId="77777777" w:rsidR="00E46079" w:rsidRDefault="00E46079" w:rsidP="00E46079">
      <w:pPr>
        <w:pStyle w:val="NoSpacing"/>
        <w:rPr>
          <w:rFonts w:ascii="Arial Narrow" w:hAnsi="Arial Narrow"/>
          <w:sz w:val="14"/>
        </w:rPr>
      </w:pPr>
    </w:p>
    <w:tbl>
      <w:tblPr>
        <w:tblStyle w:val="TableGrid"/>
        <w:tblpPr w:leftFromText="180" w:rightFromText="180" w:vertAnchor="text" w:horzAnchor="margin" w:tblpXSpec="center" w:tblpY="-64"/>
        <w:tblW w:w="5958" w:type="dxa"/>
        <w:tblBorders>
          <w:insideH w:val="none" w:sz="0" w:space="0" w:color="auto"/>
          <w:insideV w:val="none" w:sz="0" w:space="0" w:color="auto"/>
        </w:tblBorders>
        <w:tblLayout w:type="fixed"/>
        <w:tblLook w:val="04A0" w:firstRow="1" w:lastRow="0" w:firstColumn="1" w:lastColumn="0" w:noHBand="0" w:noVBand="1"/>
      </w:tblPr>
      <w:tblGrid>
        <w:gridCol w:w="360"/>
        <w:gridCol w:w="2804"/>
        <w:gridCol w:w="360"/>
        <w:gridCol w:w="2434"/>
      </w:tblGrid>
      <w:tr w:rsidR="00894327" w:rsidRPr="007B2D3E" w14:paraId="4848D892" w14:textId="77777777" w:rsidTr="00894327">
        <w:trPr>
          <w:trHeight w:val="20"/>
        </w:trPr>
        <w:tc>
          <w:tcPr>
            <w:tcW w:w="360" w:type="dxa"/>
            <w:vAlign w:val="center"/>
          </w:tcPr>
          <w:p w14:paraId="264FD440" w14:textId="77777777" w:rsidR="00894327" w:rsidRPr="00A875C1" w:rsidRDefault="00894327" w:rsidP="00117107">
            <w:pPr>
              <w:rPr>
                <w:rFonts w:ascii="Arial Narrow" w:hAnsi="Arial Narrow"/>
                <w:sz w:val="14"/>
                <w:szCs w:val="28"/>
              </w:rPr>
            </w:pPr>
          </w:p>
        </w:tc>
        <w:tc>
          <w:tcPr>
            <w:tcW w:w="2804" w:type="dxa"/>
            <w:vAlign w:val="center"/>
          </w:tcPr>
          <w:p w14:paraId="5F8E6D85" w14:textId="77777777" w:rsidR="00894327" w:rsidRPr="00A875C1" w:rsidRDefault="00894327" w:rsidP="00117107">
            <w:pPr>
              <w:rPr>
                <w:rFonts w:ascii="Arial Narrow" w:hAnsi="Arial Narrow"/>
                <w:b/>
                <w:sz w:val="14"/>
                <w:szCs w:val="28"/>
              </w:rPr>
            </w:pPr>
          </w:p>
        </w:tc>
        <w:tc>
          <w:tcPr>
            <w:tcW w:w="360" w:type="dxa"/>
            <w:vAlign w:val="center"/>
          </w:tcPr>
          <w:p w14:paraId="760C7216" w14:textId="77777777" w:rsidR="00894327" w:rsidRPr="00A875C1" w:rsidRDefault="00894327" w:rsidP="00117107">
            <w:pPr>
              <w:rPr>
                <w:rFonts w:ascii="Arial Narrow" w:hAnsi="Arial Narrow"/>
                <w:sz w:val="14"/>
                <w:szCs w:val="28"/>
              </w:rPr>
            </w:pPr>
          </w:p>
        </w:tc>
        <w:tc>
          <w:tcPr>
            <w:tcW w:w="2434" w:type="dxa"/>
            <w:vAlign w:val="center"/>
          </w:tcPr>
          <w:p w14:paraId="5681AFF9" w14:textId="77777777" w:rsidR="00894327" w:rsidRPr="00A875C1" w:rsidRDefault="00894327" w:rsidP="00117107">
            <w:pPr>
              <w:rPr>
                <w:rFonts w:ascii="Arial Narrow" w:hAnsi="Arial Narrow"/>
                <w:b/>
                <w:sz w:val="14"/>
                <w:szCs w:val="28"/>
              </w:rPr>
            </w:pPr>
          </w:p>
        </w:tc>
      </w:tr>
      <w:tr w:rsidR="00894327" w:rsidRPr="007B2D3E" w14:paraId="1AC62650" w14:textId="77777777" w:rsidTr="00894327">
        <w:trPr>
          <w:trHeight w:val="432"/>
        </w:trPr>
        <w:tc>
          <w:tcPr>
            <w:tcW w:w="360" w:type="dxa"/>
            <w:vAlign w:val="center"/>
          </w:tcPr>
          <w:p w14:paraId="2DA92F35" w14:textId="77777777" w:rsidR="00894327" w:rsidRPr="007B2D3E" w:rsidRDefault="00894327" w:rsidP="00117107">
            <w:pPr>
              <w:rPr>
                <w:rFonts w:ascii="Arial Narrow" w:hAnsi="Arial Narrow"/>
                <w:b/>
                <w:szCs w:val="28"/>
              </w:rPr>
            </w:pPr>
            <w:r w:rsidRPr="007B2D3E">
              <w:rPr>
                <w:rFonts w:ascii="Arial Narrow" w:hAnsi="Arial Narrow"/>
                <w:szCs w:val="28"/>
              </w:rPr>
              <w:sym w:font="Wingdings" w:char="F06F"/>
            </w:r>
          </w:p>
        </w:tc>
        <w:tc>
          <w:tcPr>
            <w:tcW w:w="2804" w:type="dxa"/>
            <w:vAlign w:val="center"/>
          </w:tcPr>
          <w:p w14:paraId="4E84D9BF" w14:textId="77777777" w:rsidR="00894327" w:rsidRPr="007B2D3E" w:rsidRDefault="00894327" w:rsidP="00117107">
            <w:pPr>
              <w:rPr>
                <w:rFonts w:ascii="Arial Narrow" w:hAnsi="Arial Narrow"/>
                <w:b/>
                <w:szCs w:val="28"/>
              </w:rPr>
            </w:pPr>
            <w:r>
              <w:rPr>
                <w:rFonts w:ascii="Arial Narrow" w:hAnsi="Arial Narrow"/>
                <w:b/>
                <w:szCs w:val="28"/>
              </w:rPr>
              <w:t xml:space="preserve">Final </w:t>
            </w:r>
            <w:r w:rsidRPr="007B2D3E">
              <w:rPr>
                <w:rFonts w:ascii="Arial Narrow" w:hAnsi="Arial Narrow"/>
                <w:b/>
                <w:szCs w:val="28"/>
              </w:rPr>
              <w:t>Order</w:t>
            </w:r>
            <w:r>
              <w:rPr>
                <w:rFonts w:ascii="Arial Narrow" w:hAnsi="Arial Narrow"/>
                <w:b/>
                <w:szCs w:val="28"/>
              </w:rPr>
              <w:t xml:space="preserve"> on Consent</w:t>
            </w:r>
          </w:p>
        </w:tc>
        <w:tc>
          <w:tcPr>
            <w:tcW w:w="360" w:type="dxa"/>
            <w:vAlign w:val="center"/>
          </w:tcPr>
          <w:p w14:paraId="59A257E4" w14:textId="77777777" w:rsidR="00894327" w:rsidRPr="007B2D3E" w:rsidRDefault="00894327" w:rsidP="00117107">
            <w:pPr>
              <w:rPr>
                <w:rFonts w:ascii="Arial Narrow" w:hAnsi="Arial Narrow"/>
                <w:b/>
                <w:szCs w:val="28"/>
              </w:rPr>
            </w:pPr>
            <w:r w:rsidRPr="007B2D3E">
              <w:rPr>
                <w:rFonts w:ascii="Arial Narrow" w:hAnsi="Arial Narrow"/>
                <w:szCs w:val="28"/>
              </w:rPr>
              <w:sym w:font="Wingdings" w:char="F06F"/>
            </w:r>
          </w:p>
        </w:tc>
        <w:tc>
          <w:tcPr>
            <w:tcW w:w="2434" w:type="dxa"/>
            <w:vAlign w:val="center"/>
          </w:tcPr>
          <w:p w14:paraId="4412A80F" w14:textId="77777777" w:rsidR="00894327" w:rsidRPr="007B2D3E" w:rsidRDefault="00894327" w:rsidP="00117107">
            <w:pPr>
              <w:rPr>
                <w:rFonts w:ascii="Arial Narrow" w:hAnsi="Arial Narrow"/>
                <w:b/>
                <w:szCs w:val="28"/>
              </w:rPr>
            </w:pPr>
            <w:r>
              <w:rPr>
                <w:rFonts w:ascii="Arial Narrow" w:hAnsi="Arial Narrow"/>
                <w:b/>
                <w:szCs w:val="28"/>
              </w:rPr>
              <w:t xml:space="preserve">Interim </w:t>
            </w:r>
            <w:r w:rsidRPr="007B2D3E">
              <w:rPr>
                <w:rFonts w:ascii="Arial Narrow" w:hAnsi="Arial Narrow"/>
                <w:b/>
                <w:szCs w:val="28"/>
              </w:rPr>
              <w:t>Order</w:t>
            </w:r>
            <w:r>
              <w:rPr>
                <w:rFonts w:ascii="Arial Narrow" w:hAnsi="Arial Narrow"/>
                <w:b/>
                <w:szCs w:val="28"/>
              </w:rPr>
              <w:t xml:space="preserve"> on Consent</w:t>
            </w:r>
          </w:p>
        </w:tc>
      </w:tr>
      <w:tr w:rsidR="00894327" w:rsidRPr="007B2D3E" w14:paraId="044AA166" w14:textId="77777777" w:rsidTr="00894327">
        <w:trPr>
          <w:trHeight w:val="20"/>
        </w:trPr>
        <w:tc>
          <w:tcPr>
            <w:tcW w:w="360" w:type="dxa"/>
            <w:vAlign w:val="center"/>
          </w:tcPr>
          <w:p w14:paraId="3EB87CE4" w14:textId="77777777" w:rsidR="00894327" w:rsidRPr="00A875C1" w:rsidRDefault="00894327" w:rsidP="00117107">
            <w:pPr>
              <w:rPr>
                <w:rFonts w:ascii="Arial Narrow" w:hAnsi="Arial Narrow"/>
                <w:sz w:val="14"/>
                <w:szCs w:val="28"/>
              </w:rPr>
            </w:pPr>
          </w:p>
        </w:tc>
        <w:tc>
          <w:tcPr>
            <w:tcW w:w="2804" w:type="dxa"/>
            <w:vAlign w:val="center"/>
          </w:tcPr>
          <w:p w14:paraId="469C08A6" w14:textId="77777777" w:rsidR="00894327" w:rsidRPr="00A875C1" w:rsidRDefault="00894327" w:rsidP="00117107">
            <w:pPr>
              <w:rPr>
                <w:rFonts w:ascii="Arial Narrow" w:hAnsi="Arial Narrow"/>
                <w:b/>
                <w:sz w:val="14"/>
                <w:szCs w:val="28"/>
              </w:rPr>
            </w:pPr>
          </w:p>
        </w:tc>
        <w:tc>
          <w:tcPr>
            <w:tcW w:w="360" w:type="dxa"/>
            <w:vAlign w:val="center"/>
          </w:tcPr>
          <w:p w14:paraId="6B04AFA1" w14:textId="77777777" w:rsidR="00894327" w:rsidRPr="00A875C1" w:rsidRDefault="00894327" w:rsidP="00117107">
            <w:pPr>
              <w:rPr>
                <w:rFonts w:ascii="Arial Narrow" w:hAnsi="Arial Narrow"/>
                <w:sz w:val="14"/>
                <w:szCs w:val="28"/>
              </w:rPr>
            </w:pPr>
          </w:p>
        </w:tc>
        <w:tc>
          <w:tcPr>
            <w:tcW w:w="2434" w:type="dxa"/>
            <w:vAlign w:val="center"/>
          </w:tcPr>
          <w:p w14:paraId="2DD29FD6" w14:textId="77777777" w:rsidR="00894327" w:rsidRPr="00A875C1" w:rsidRDefault="00894327" w:rsidP="00117107">
            <w:pPr>
              <w:rPr>
                <w:rFonts w:ascii="Arial Narrow" w:hAnsi="Arial Narrow"/>
                <w:b/>
                <w:sz w:val="14"/>
                <w:szCs w:val="28"/>
              </w:rPr>
            </w:pPr>
          </w:p>
        </w:tc>
      </w:tr>
    </w:tbl>
    <w:p w14:paraId="3E1E7290" w14:textId="77777777" w:rsidR="00E46079" w:rsidRDefault="00E46079" w:rsidP="00E46079">
      <w:pPr>
        <w:pStyle w:val="NoSpacing"/>
        <w:pBdr>
          <w:bottom w:val="single" w:sz="18" w:space="1" w:color="auto"/>
        </w:pBdr>
        <w:rPr>
          <w:rFonts w:ascii="Arial Narrow" w:hAnsi="Arial Narrow"/>
          <w:sz w:val="14"/>
        </w:rPr>
      </w:pPr>
    </w:p>
    <w:p w14:paraId="311DD41B" w14:textId="77777777" w:rsidR="00E46079" w:rsidRDefault="00E46079" w:rsidP="00E46079">
      <w:pPr>
        <w:pStyle w:val="NoSpacing"/>
        <w:pBdr>
          <w:bottom w:val="single" w:sz="18" w:space="1" w:color="auto"/>
        </w:pBdr>
        <w:rPr>
          <w:rFonts w:ascii="Arial Narrow" w:hAnsi="Arial Narrow"/>
          <w:sz w:val="14"/>
        </w:rPr>
      </w:pPr>
    </w:p>
    <w:p w14:paraId="605EE8D2" w14:textId="77777777" w:rsidR="00894327" w:rsidRDefault="00894327" w:rsidP="00E46079">
      <w:pPr>
        <w:pStyle w:val="NoSpacing"/>
        <w:pBdr>
          <w:bottom w:val="single" w:sz="18" w:space="1" w:color="auto"/>
        </w:pBdr>
        <w:rPr>
          <w:rFonts w:ascii="Arial Narrow" w:hAnsi="Arial Narrow"/>
          <w:sz w:val="14"/>
        </w:rPr>
      </w:pPr>
    </w:p>
    <w:p w14:paraId="3416B866" w14:textId="77777777" w:rsidR="00894327" w:rsidRDefault="00894327" w:rsidP="00E46079">
      <w:pPr>
        <w:pStyle w:val="NoSpacing"/>
        <w:pBdr>
          <w:bottom w:val="single" w:sz="18" w:space="1" w:color="auto"/>
        </w:pBdr>
        <w:rPr>
          <w:rFonts w:ascii="Arial Narrow" w:hAnsi="Arial Narrow"/>
          <w:sz w:val="14"/>
        </w:rPr>
      </w:pPr>
    </w:p>
    <w:p w14:paraId="66AD0169" w14:textId="77777777" w:rsidR="00894327" w:rsidRDefault="00894327" w:rsidP="00E46079">
      <w:pPr>
        <w:pStyle w:val="NoSpacing"/>
        <w:pBdr>
          <w:bottom w:val="single" w:sz="18" w:space="1" w:color="auto"/>
        </w:pBdr>
        <w:rPr>
          <w:rFonts w:ascii="Arial Narrow" w:hAnsi="Arial Narrow"/>
          <w:sz w:val="14"/>
        </w:rPr>
      </w:pPr>
    </w:p>
    <w:p w14:paraId="161C099D" w14:textId="77777777" w:rsidR="00894327" w:rsidRDefault="00894327" w:rsidP="00E46079">
      <w:pPr>
        <w:pStyle w:val="NoSpacing"/>
        <w:pBdr>
          <w:bottom w:val="single" w:sz="18" w:space="1" w:color="auto"/>
        </w:pBdr>
        <w:rPr>
          <w:rFonts w:ascii="Arial Narrow" w:hAnsi="Arial Narrow"/>
          <w:sz w:val="14"/>
        </w:rPr>
      </w:pPr>
    </w:p>
    <w:p w14:paraId="4CA99829" w14:textId="77777777" w:rsidR="00894327" w:rsidRDefault="00894327" w:rsidP="00E46079">
      <w:pPr>
        <w:pStyle w:val="NoSpacing"/>
        <w:pBdr>
          <w:bottom w:val="single" w:sz="18" w:space="1" w:color="auto"/>
        </w:pBdr>
        <w:rPr>
          <w:rFonts w:ascii="Arial Narrow" w:hAnsi="Arial Narrow"/>
          <w:sz w:val="14"/>
        </w:rPr>
      </w:pPr>
    </w:p>
    <w:p w14:paraId="213F4BB7" w14:textId="77777777" w:rsidR="00894327" w:rsidRDefault="00894327" w:rsidP="00E46079">
      <w:pPr>
        <w:pStyle w:val="NoSpacing"/>
        <w:pBdr>
          <w:bottom w:val="single" w:sz="18" w:space="1" w:color="auto"/>
        </w:pBdr>
        <w:rPr>
          <w:rFonts w:ascii="Arial Narrow" w:hAnsi="Arial Narrow"/>
          <w:sz w:val="14"/>
        </w:rPr>
      </w:pPr>
    </w:p>
    <w:p w14:paraId="144877C3" w14:textId="77777777" w:rsidR="00E46079" w:rsidRDefault="00E46079" w:rsidP="00E46079">
      <w:pPr>
        <w:pStyle w:val="NoSpacing"/>
        <w:rPr>
          <w:rFonts w:ascii="Arial Narrow" w:hAnsi="Arial Narrow"/>
          <w:sz w:val="14"/>
        </w:rPr>
      </w:pPr>
    </w:p>
    <w:p w14:paraId="3B2723DF" w14:textId="77777777" w:rsidR="00E46079" w:rsidRDefault="00E46079" w:rsidP="00E46079">
      <w:pPr>
        <w:pStyle w:val="NoSpacing"/>
        <w:rPr>
          <w:rFonts w:ascii="Arial Narrow" w:hAnsi="Arial Narrow"/>
          <w:sz w:val="14"/>
        </w:rPr>
      </w:pPr>
    </w:p>
    <w:p w14:paraId="6797E60B" w14:textId="77777777" w:rsidR="00E46079" w:rsidRDefault="00E46079" w:rsidP="00E46079">
      <w:pPr>
        <w:pStyle w:val="NoSpacing"/>
        <w:rPr>
          <w:rFonts w:ascii="Arial Narrow" w:hAnsi="Arial Narrow"/>
          <w:sz w:val="14"/>
        </w:rPr>
      </w:pPr>
    </w:p>
    <w:p w14:paraId="49613180" w14:textId="77777777" w:rsidR="00E46079" w:rsidRDefault="00E46079" w:rsidP="00E46079">
      <w:pPr>
        <w:pStyle w:val="NoSpacing"/>
        <w:spacing w:line="360" w:lineRule="auto"/>
        <w:rPr>
          <w:rFonts w:ascii="Arial Narrow" w:hAnsi="Arial Narrow"/>
          <w:sz w:val="24"/>
        </w:rPr>
      </w:pPr>
      <w:r w:rsidRPr="006C0422">
        <w:rPr>
          <w:rFonts w:ascii="Arial Narrow" w:hAnsi="Arial Narrow"/>
          <w:sz w:val="24"/>
        </w:rPr>
        <w:t xml:space="preserve">IT IS ORDERED THAT </w:t>
      </w:r>
      <w:r>
        <w:rPr>
          <w:rFonts w:ascii="Arial Narrow" w:hAnsi="Arial Narrow"/>
          <w:sz w:val="24"/>
        </w:rPr>
        <w:t xml:space="preserve">under </w:t>
      </w:r>
      <w:r w:rsidRPr="006C0422">
        <w:rPr>
          <w:rFonts w:ascii="Arial Narrow" w:hAnsi="Arial Narrow"/>
          <w:sz w:val="24"/>
        </w:rPr>
        <w:t>the</w:t>
      </w:r>
      <w:r>
        <w:rPr>
          <w:rFonts w:ascii="Arial Narrow" w:hAnsi="Arial Narrow"/>
          <w:sz w:val="24"/>
        </w:rPr>
        <w:t>:</w:t>
      </w: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090"/>
      </w:tblGrid>
      <w:tr w:rsidR="00E46079" w14:paraId="2928D14C" w14:textId="77777777" w:rsidTr="00117107">
        <w:trPr>
          <w:trHeight w:val="432"/>
        </w:trPr>
        <w:tc>
          <w:tcPr>
            <w:tcW w:w="498" w:type="dxa"/>
            <w:vAlign w:val="center"/>
          </w:tcPr>
          <w:p w14:paraId="30B4DEDB" w14:textId="77777777" w:rsidR="00E46079" w:rsidRDefault="00E46079" w:rsidP="00117107">
            <w:pPr>
              <w:pStyle w:val="NoSpacing"/>
              <w:numPr>
                <w:ilvl w:val="0"/>
                <w:numId w:val="19"/>
              </w:numPr>
              <w:ind w:left="0" w:firstLine="0"/>
              <w:rPr>
                <w:rFonts w:ascii="Arial Narrow" w:hAnsi="Arial Narrow"/>
                <w:i/>
                <w:sz w:val="24"/>
              </w:rPr>
            </w:pPr>
          </w:p>
        </w:tc>
        <w:tc>
          <w:tcPr>
            <w:tcW w:w="8298" w:type="dxa"/>
            <w:vAlign w:val="center"/>
          </w:tcPr>
          <w:p w14:paraId="25D64BDB" w14:textId="77777777" w:rsidR="00E46079" w:rsidRPr="00A36A36" w:rsidRDefault="00E46079" w:rsidP="00117107">
            <w:pPr>
              <w:pStyle w:val="NoSpacing"/>
              <w:rPr>
                <w:rFonts w:ascii="Arial Narrow" w:hAnsi="Arial Narrow"/>
                <w:sz w:val="24"/>
              </w:rPr>
            </w:pPr>
            <w:r w:rsidRPr="006C0422">
              <w:rPr>
                <w:rFonts w:ascii="Arial Narrow" w:hAnsi="Arial Narrow"/>
                <w:i/>
                <w:sz w:val="24"/>
              </w:rPr>
              <w:t>Family Law Act</w:t>
            </w:r>
            <w:r>
              <w:rPr>
                <w:rFonts w:ascii="Arial Narrow" w:hAnsi="Arial Narrow"/>
                <w:i/>
                <w:sz w:val="24"/>
              </w:rPr>
              <w:t xml:space="preserve"> </w:t>
            </w:r>
            <w:r w:rsidRPr="006C0422">
              <w:rPr>
                <w:rFonts w:ascii="Arial Narrow" w:hAnsi="Arial Narrow"/>
                <w:sz w:val="24"/>
              </w:rPr>
              <w:t>(</w:t>
            </w:r>
            <w:r>
              <w:rPr>
                <w:rFonts w:ascii="Arial Narrow" w:hAnsi="Arial Narrow"/>
                <w:sz w:val="24"/>
              </w:rPr>
              <w:t>Newfoundland and Labrador</w:t>
            </w:r>
            <w:r w:rsidRPr="006C0422">
              <w:rPr>
                <w:rFonts w:ascii="Arial Narrow" w:hAnsi="Arial Narrow"/>
                <w:sz w:val="24"/>
              </w:rPr>
              <w:t>):</w:t>
            </w:r>
          </w:p>
        </w:tc>
      </w:tr>
      <w:tr w:rsidR="00E46079" w14:paraId="444E8BAA" w14:textId="77777777" w:rsidTr="00117107">
        <w:trPr>
          <w:trHeight w:val="432"/>
        </w:trPr>
        <w:tc>
          <w:tcPr>
            <w:tcW w:w="498" w:type="dxa"/>
            <w:vAlign w:val="center"/>
          </w:tcPr>
          <w:p w14:paraId="1DF2280E" w14:textId="77777777" w:rsidR="00E46079" w:rsidRDefault="00E46079" w:rsidP="00117107">
            <w:pPr>
              <w:pStyle w:val="NoSpacing"/>
              <w:numPr>
                <w:ilvl w:val="0"/>
                <w:numId w:val="19"/>
              </w:numPr>
              <w:ind w:left="0" w:firstLine="0"/>
              <w:rPr>
                <w:rFonts w:ascii="Arial Narrow" w:hAnsi="Arial Narrow"/>
                <w:i/>
                <w:sz w:val="24"/>
              </w:rPr>
            </w:pPr>
          </w:p>
        </w:tc>
        <w:tc>
          <w:tcPr>
            <w:tcW w:w="8298" w:type="dxa"/>
            <w:vAlign w:val="center"/>
          </w:tcPr>
          <w:p w14:paraId="6DF75396" w14:textId="77777777" w:rsidR="00E46079" w:rsidRPr="00A36A36" w:rsidRDefault="00E46079" w:rsidP="00117107">
            <w:pPr>
              <w:pStyle w:val="NoSpacing"/>
              <w:rPr>
                <w:rFonts w:ascii="Arial Narrow" w:hAnsi="Arial Narrow"/>
                <w:sz w:val="24"/>
              </w:rPr>
            </w:pPr>
            <w:r w:rsidRPr="006C0422">
              <w:rPr>
                <w:rFonts w:ascii="Arial Narrow" w:hAnsi="Arial Narrow"/>
                <w:i/>
                <w:sz w:val="24"/>
              </w:rPr>
              <w:t>Divorce Act</w:t>
            </w:r>
            <w:r w:rsidRPr="006C0422">
              <w:rPr>
                <w:rFonts w:ascii="Arial Narrow" w:hAnsi="Arial Narrow"/>
                <w:sz w:val="24"/>
              </w:rPr>
              <w:t xml:space="preserve"> (Canada):</w:t>
            </w:r>
          </w:p>
        </w:tc>
      </w:tr>
      <w:tr w:rsidR="00E46079" w14:paraId="5C61C25A" w14:textId="77777777" w:rsidTr="00117107">
        <w:trPr>
          <w:trHeight w:val="432"/>
        </w:trPr>
        <w:tc>
          <w:tcPr>
            <w:tcW w:w="498" w:type="dxa"/>
            <w:vAlign w:val="center"/>
          </w:tcPr>
          <w:p w14:paraId="1450E170" w14:textId="77777777" w:rsidR="00E46079" w:rsidRDefault="00E46079" w:rsidP="00117107">
            <w:pPr>
              <w:pStyle w:val="NoSpacing"/>
              <w:numPr>
                <w:ilvl w:val="0"/>
                <w:numId w:val="19"/>
              </w:numPr>
              <w:ind w:left="0" w:firstLine="0"/>
              <w:rPr>
                <w:rFonts w:ascii="Arial Narrow" w:hAnsi="Arial Narrow"/>
                <w:i/>
                <w:sz w:val="24"/>
              </w:rPr>
            </w:pPr>
          </w:p>
        </w:tc>
        <w:tc>
          <w:tcPr>
            <w:tcW w:w="8298" w:type="dxa"/>
            <w:vAlign w:val="center"/>
          </w:tcPr>
          <w:p w14:paraId="7DE52FA5" w14:textId="77777777" w:rsidR="00E46079" w:rsidRPr="00A36A36" w:rsidRDefault="00E46079" w:rsidP="00117107">
            <w:pPr>
              <w:pStyle w:val="NoSpacing"/>
              <w:rPr>
                <w:rFonts w:ascii="Arial Narrow" w:hAnsi="Arial Narrow"/>
                <w:sz w:val="24"/>
              </w:rPr>
            </w:pPr>
            <w:r>
              <w:rPr>
                <w:rFonts w:ascii="Arial Narrow" w:hAnsi="Arial Narrow"/>
                <w:i/>
                <w:sz w:val="24"/>
              </w:rPr>
              <w:t xml:space="preserve">Children’s Law Act </w:t>
            </w:r>
            <w:r w:rsidRPr="006C0422">
              <w:rPr>
                <w:rFonts w:ascii="Arial Narrow" w:hAnsi="Arial Narrow"/>
                <w:sz w:val="24"/>
              </w:rPr>
              <w:t>(</w:t>
            </w:r>
            <w:r>
              <w:rPr>
                <w:rFonts w:ascii="Arial Narrow" w:hAnsi="Arial Narrow"/>
                <w:sz w:val="24"/>
              </w:rPr>
              <w:t>Newfoundland and Labrador</w:t>
            </w:r>
            <w:r w:rsidRPr="006C0422">
              <w:rPr>
                <w:rFonts w:ascii="Arial Narrow" w:hAnsi="Arial Narrow"/>
                <w:sz w:val="24"/>
              </w:rPr>
              <w:t>):</w:t>
            </w:r>
          </w:p>
        </w:tc>
      </w:tr>
      <w:tr w:rsidR="00E46079" w14:paraId="71337203" w14:textId="77777777" w:rsidTr="00117107">
        <w:trPr>
          <w:trHeight w:val="432"/>
        </w:trPr>
        <w:tc>
          <w:tcPr>
            <w:tcW w:w="498" w:type="dxa"/>
            <w:vAlign w:val="center"/>
          </w:tcPr>
          <w:p w14:paraId="2D69E8D0" w14:textId="77777777" w:rsidR="00E46079" w:rsidRDefault="00E46079" w:rsidP="00117107">
            <w:pPr>
              <w:pStyle w:val="NoSpacing"/>
              <w:numPr>
                <w:ilvl w:val="0"/>
                <w:numId w:val="19"/>
              </w:numPr>
              <w:ind w:left="0" w:firstLine="0"/>
              <w:rPr>
                <w:rFonts w:ascii="Arial Narrow" w:hAnsi="Arial Narrow"/>
                <w:i/>
                <w:sz w:val="24"/>
              </w:rPr>
            </w:pPr>
          </w:p>
        </w:tc>
        <w:tc>
          <w:tcPr>
            <w:tcW w:w="8298" w:type="dxa"/>
            <w:tcBorders>
              <w:bottom w:val="single" w:sz="4" w:space="0" w:color="auto"/>
            </w:tcBorders>
            <w:vAlign w:val="center"/>
          </w:tcPr>
          <w:p w14:paraId="53153F8A" w14:textId="77777777" w:rsidR="00E46079" w:rsidRDefault="00E46079" w:rsidP="00117107">
            <w:pPr>
              <w:pStyle w:val="NoSpacing"/>
              <w:rPr>
                <w:rFonts w:ascii="Arial Narrow" w:hAnsi="Arial Narrow"/>
                <w:i/>
                <w:sz w:val="24"/>
              </w:rPr>
            </w:pPr>
          </w:p>
        </w:tc>
      </w:tr>
    </w:tbl>
    <w:p w14:paraId="5DA9D7F9" w14:textId="77777777" w:rsidR="00E46079" w:rsidRDefault="00E46079" w:rsidP="00E46079">
      <w:pPr>
        <w:pStyle w:val="NoSpacing"/>
        <w:rPr>
          <w:rFonts w:ascii="Arial Narrow" w:hAnsi="Arial Narrow"/>
          <w:sz w:val="14"/>
        </w:rPr>
      </w:pPr>
    </w:p>
    <w:p w14:paraId="57CF4119" w14:textId="77777777" w:rsidR="003B4209" w:rsidRDefault="003B4209" w:rsidP="00F56D13">
      <w:pPr>
        <w:pStyle w:val="NoSpacing"/>
        <w:rPr>
          <w:rFonts w:ascii="Arial Narrow" w:hAnsi="Arial Narrow"/>
          <w:sz w:val="14"/>
        </w:rPr>
      </w:pPr>
    </w:p>
    <w:p w14:paraId="45014D86" w14:textId="77777777" w:rsidR="003B4209" w:rsidRDefault="003B4209" w:rsidP="00F56D13">
      <w:pPr>
        <w:pStyle w:val="NoSpacing"/>
        <w:rPr>
          <w:rFonts w:ascii="Arial Narrow" w:hAnsi="Arial Narrow"/>
          <w:sz w:val="14"/>
        </w:rPr>
      </w:pPr>
    </w:p>
    <w:p w14:paraId="5E07E7AB" w14:textId="77777777" w:rsidR="00E46079" w:rsidRDefault="00E46079">
      <w:pPr>
        <w:rPr>
          <w:rFonts w:ascii="Arial Narrow" w:hAnsi="Arial Narrow"/>
          <w:sz w:val="14"/>
        </w:rPr>
      </w:pPr>
      <w:r>
        <w:rPr>
          <w:rFonts w:ascii="Arial Narrow" w:hAnsi="Arial Narrow"/>
          <w:sz w:val="14"/>
        </w:rPr>
        <w:br w:type="page"/>
      </w:r>
    </w:p>
    <w:p w14:paraId="704F6ABA" w14:textId="77777777" w:rsidR="003B4209" w:rsidRDefault="003B4209" w:rsidP="00F56D13">
      <w:pPr>
        <w:pStyle w:val="NoSpacing"/>
        <w:rPr>
          <w:rFonts w:ascii="Arial Narrow" w:hAnsi="Arial Narrow"/>
          <w:sz w:val="14"/>
        </w:rPr>
      </w:pPr>
    </w:p>
    <w:p w14:paraId="31BE5915" w14:textId="77777777" w:rsidR="007B6EDF" w:rsidRDefault="007B6EDF" w:rsidP="00F56D13">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286"/>
      </w:tblGrid>
      <w:tr w:rsidR="00F56D13" w:rsidRPr="009221FD" w14:paraId="592BE6FC" w14:textId="77777777" w:rsidTr="002E60E7">
        <w:tc>
          <w:tcPr>
            <w:tcW w:w="2088" w:type="dxa"/>
            <w:shd w:val="clear" w:color="auto" w:fill="000000" w:themeFill="text1"/>
            <w:vAlign w:val="center"/>
          </w:tcPr>
          <w:p w14:paraId="6E6C49AD" w14:textId="77777777" w:rsidR="00F56D13" w:rsidRPr="009221FD" w:rsidRDefault="009642CA" w:rsidP="002E60E7">
            <w:pPr>
              <w:pStyle w:val="NoSpacing"/>
              <w:rPr>
                <w:rFonts w:ascii="Arial Narrow" w:hAnsi="Arial Narrow"/>
                <w:b/>
              </w:rPr>
            </w:pPr>
            <w:r>
              <w:rPr>
                <w:rFonts w:ascii="Arial Narrow" w:hAnsi="Arial Narrow"/>
                <w:b/>
                <w:sz w:val="36"/>
                <w:szCs w:val="36"/>
              </w:rPr>
              <w:t>Parenting</w:t>
            </w:r>
          </w:p>
        </w:tc>
        <w:tc>
          <w:tcPr>
            <w:tcW w:w="7488" w:type="dxa"/>
            <w:shd w:val="clear" w:color="auto" w:fill="D9D9D9" w:themeFill="background1" w:themeFillShade="D9"/>
            <w:vAlign w:val="center"/>
          </w:tcPr>
          <w:p w14:paraId="4B5363E3" w14:textId="77777777" w:rsidR="00F56D13" w:rsidRPr="009221FD" w:rsidRDefault="00F56D13" w:rsidP="002E60E7">
            <w:pPr>
              <w:pStyle w:val="NoSpacing"/>
              <w:rPr>
                <w:rFonts w:ascii="Arial Narrow" w:hAnsi="Arial Narrow"/>
                <w:b/>
              </w:rPr>
            </w:pPr>
          </w:p>
        </w:tc>
      </w:tr>
    </w:tbl>
    <w:p w14:paraId="0449447E" w14:textId="77777777" w:rsidR="00F56D13" w:rsidRDefault="00F56D13" w:rsidP="00F56D13">
      <w:pPr>
        <w:pStyle w:val="NoSpacing"/>
        <w:rPr>
          <w:rFonts w:ascii="Arial Narrow" w:hAnsi="Arial Narrow"/>
          <w:sz w:val="18"/>
        </w:rPr>
      </w:pPr>
    </w:p>
    <w:p w14:paraId="09D53B51" w14:textId="77777777" w:rsidR="0038122D" w:rsidRDefault="0038122D" w:rsidP="00F56D13">
      <w:pPr>
        <w:pStyle w:val="NoSpacing"/>
        <w:rPr>
          <w:rFonts w:ascii="Arial Narrow" w:hAnsi="Arial Narrow"/>
          <w:sz w:val="18"/>
        </w:rPr>
      </w:pPr>
    </w:p>
    <w:p w14:paraId="545145FA" w14:textId="77777777" w:rsidR="0038122D" w:rsidRPr="00E46079" w:rsidRDefault="00CC45DB" w:rsidP="00F56D13">
      <w:pPr>
        <w:pStyle w:val="NoSpacing"/>
        <w:rPr>
          <w:rFonts w:ascii="Arial Narrow" w:hAnsi="Arial Narrow"/>
          <w:b/>
          <w:sz w:val="36"/>
        </w:rPr>
      </w:pPr>
      <w:r w:rsidRPr="00E46079">
        <w:rPr>
          <w:rFonts w:ascii="Arial Narrow" w:hAnsi="Arial Narrow"/>
          <w:b/>
          <w:sz w:val="36"/>
        </w:rPr>
        <w:t>Decision-Making</w:t>
      </w:r>
    </w:p>
    <w:p w14:paraId="4CF66076" w14:textId="77777777" w:rsidR="004F48E3" w:rsidRDefault="004F48E3" w:rsidP="00F56D13">
      <w:pPr>
        <w:pStyle w:val="NoSpacing"/>
        <w:rPr>
          <w:rFonts w:ascii="Arial Narrow" w:hAnsi="Arial Narrow"/>
          <w:sz w:val="18"/>
        </w:rPr>
      </w:pPr>
    </w:p>
    <w:tbl>
      <w:tblPr>
        <w:tblStyle w:val="TableGrid"/>
        <w:tblW w:w="0" w:type="auto"/>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562"/>
        <w:gridCol w:w="2013"/>
        <w:gridCol w:w="104"/>
        <w:gridCol w:w="2099"/>
        <w:gridCol w:w="4572"/>
      </w:tblGrid>
      <w:tr w:rsidR="00F56D13" w14:paraId="50A64BF5" w14:textId="77777777" w:rsidTr="00CC45DB">
        <w:tc>
          <w:tcPr>
            <w:tcW w:w="565" w:type="dxa"/>
            <w:vAlign w:val="center"/>
          </w:tcPr>
          <w:p w14:paraId="22DF6423" w14:textId="77777777" w:rsidR="00F56D13" w:rsidRPr="00A9256A" w:rsidRDefault="00F56D13" w:rsidP="002E60E7">
            <w:pPr>
              <w:pStyle w:val="NoSpacing"/>
              <w:rPr>
                <w:rFonts w:ascii="Arial Narrow" w:hAnsi="Arial Narrow"/>
              </w:rPr>
            </w:pPr>
            <w:r w:rsidRPr="00A9256A">
              <w:rPr>
                <w:rFonts w:ascii="Arial Narrow" w:hAnsi="Arial Narrow"/>
              </w:rPr>
              <w:sym w:font="Wingdings" w:char="F0A8"/>
            </w:r>
          </w:p>
        </w:tc>
        <w:tc>
          <w:tcPr>
            <w:tcW w:w="9025" w:type="dxa"/>
            <w:gridSpan w:val="4"/>
          </w:tcPr>
          <w:p w14:paraId="6F116150" w14:textId="77777777" w:rsidR="00F56D13" w:rsidRPr="00FA4605" w:rsidRDefault="00F56D13" w:rsidP="002E60E7">
            <w:pPr>
              <w:pStyle w:val="NoSpacing"/>
              <w:jc w:val="both"/>
              <w:rPr>
                <w:rFonts w:ascii="Arial Narrow" w:hAnsi="Arial Narrow"/>
                <w:b/>
                <w:sz w:val="14"/>
              </w:rPr>
            </w:pPr>
          </w:p>
          <w:p w14:paraId="08CF28A9" w14:textId="77777777" w:rsidR="00F56D13" w:rsidRPr="00CC45DB" w:rsidRDefault="00701822" w:rsidP="002E60E7">
            <w:pPr>
              <w:pStyle w:val="NoSpacing"/>
              <w:jc w:val="both"/>
              <w:rPr>
                <w:rFonts w:ascii="Arial Narrow" w:hAnsi="Arial Narrow"/>
                <w:b/>
              </w:rPr>
            </w:pPr>
            <w:r w:rsidRPr="00CC45DB">
              <w:rPr>
                <w:rFonts w:ascii="Arial Narrow" w:hAnsi="Arial Narrow"/>
                <w:b/>
              </w:rPr>
              <w:t xml:space="preserve">One parent makes </w:t>
            </w:r>
            <w:r w:rsidR="00CC45DB" w:rsidRPr="00CC45DB">
              <w:rPr>
                <w:rFonts w:ascii="Arial Narrow" w:hAnsi="Arial Narrow"/>
                <w:b/>
              </w:rPr>
              <w:t>all</w:t>
            </w:r>
            <w:r w:rsidRPr="00CC45DB">
              <w:rPr>
                <w:rFonts w:ascii="Arial Narrow" w:hAnsi="Arial Narrow"/>
                <w:b/>
              </w:rPr>
              <w:t xml:space="preserve"> </w:t>
            </w:r>
            <w:r w:rsidR="00491F66">
              <w:rPr>
                <w:rFonts w:ascii="Arial Narrow" w:hAnsi="Arial Narrow"/>
                <w:b/>
              </w:rPr>
              <w:t xml:space="preserve">the </w:t>
            </w:r>
            <w:r w:rsidRPr="00CC45DB">
              <w:rPr>
                <w:rFonts w:ascii="Arial Narrow" w:hAnsi="Arial Narrow"/>
                <w:b/>
              </w:rPr>
              <w:t>decisions</w:t>
            </w:r>
            <w:r w:rsidR="00056267">
              <w:rPr>
                <w:rFonts w:ascii="Arial Narrow" w:hAnsi="Arial Narrow"/>
                <w:b/>
              </w:rPr>
              <w:t xml:space="preserve"> (Sole Decision-Making)</w:t>
            </w:r>
          </w:p>
          <w:p w14:paraId="0E5792C5" w14:textId="77777777" w:rsidR="00F56D13" w:rsidRPr="00FA4605" w:rsidRDefault="00F56D13" w:rsidP="002E60E7">
            <w:pPr>
              <w:pStyle w:val="NoSpacing"/>
              <w:jc w:val="both"/>
              <w:rPr>
                <w:rFonts w:ascii="Arial Narrow" w:hAnsi="Arial Narrow"/>
                <w:sz w:val="14"/>
              </w:rPr>
            </w:pPr>
          </w:p>
        </w:tc>
      </w:tr>
      <w:tr w:rsidR="00E46079" w14:paraId="60AE9496" w14:textId="77777777" w:rsidTr="003F4907">
        <w:tc>
          <w:tcPr>
            <w:tcW w:w="565" w:type="dxa"/>
            <w:vAlign w:val="bottom"/>
          </w:tcPr>
          <w:p w14:paraId="16BCDF48" w14:textId="77777777" w:rsidR="00E46079" w:rsidRDefault="00E46079" w:rsidP="002E60E7">
            <w:pPr>
              <w:pStyle w:val="NoSpacing"/>
              <w:rPr>
                <w:rFonts w:ascii="Arial Narrow" w:hAnsi="Arial Narrow"/>
                <w:sz w:val="14"/>
              </w:rPr>
            </w:pPr>
          </w:p>
        </w:tc>
        <w:tc>
          <w:tcPr>
            <w:tcW w:w="2054" w:type="dxa"/>
          </w:tcPr>
          <w:p w14:paraId="66CE887F" w14:textId="77777777" w:rsidR="00E46079" w:rsidRDefault="00E46079" w:rsidP="0038122D">
            <w:pPr>
              <w:pStyle w:val="NoSpacing"/>
              <w:jc w:val="both"/>
              <w:rPr>
                <w:rFonts w:ascii="Arial Narrow" w:hAnsi="Arial Narrow"/>
                <w:i/>
              </w:rPr>
            </w:pPr>
            <w:r>
              <w:rPr>
                <w:rFonts w:ascii="Arial Narrow" w:hAnsi="Arial Narrow"/>
              </w:rPr>
              <w:t xml:space="preserve">The parties  agree that  </w:t>
            </w:r>
          </w:p>
        </w:tc>
        <w:tc>
          <w:tcPr>
            <w:tcW w:w="6971" w:type="dxa"/>
            <w:gridSpan w:val="3"/>
            <w:tcBorders>
              <w:top w:val="nil"/>
              <w:bottom w:val="single" w:sz="4" w:space="0" w:color="auto"/>
            </w:tcBorders>
          </w:tcPr>
          <w:p w14:paraId="1C576AF2" w14:textId="77777777" w:rsidR="00E46079" w:rsidRDefault="00E46079" w:rsidP="00E46079">
            <w:pPr>
              <w:pStyle w:val="NoSpacing"/>
              <w:jc w:val="both"/>
              <w:rPr>
                <w:rFonts w:ascii="Arial Narrow" w:hAnsi="Arial Narrow"/>
                <w:i/>
              </w:rPr>
            </w:pPr>
          </w:p>
        </w:tc>
      </w:tr>
      <w:tr w:rsidR="00E46079" w:rsidRPr="00FF0240" w14:paraId="662E085B" w14:textId="77777777" w:rsidTr="00111A5E">
        <w:tc>
          <w:tcPr>
            <w:tcW w:w="565" w:type="dxa"/>
          </w:tcPr>
          <w:p w14:paraId="2487340F" w14:textId="77777777" w:rsidR="00E46079" w:rsidRPr="00FF0240" w:rsidRDefault="00E46079" w:rsidP="002E60E7">
            <w:pPr>
              <w:pStyle w:val="NoSpacing"/>
              <w:jc w:val="center"/>
              <w:rPr>
                <w:rFonts w:ascii="Arial Narrow" w:hAnsi="Arial Narrow"/>
                <w:i/>
                <w:sz w:val="18"/>
              </w:rPr>
            </w:pPr>
          </w:p>
        </w:tc>
        <w:tc>
          <w:tcPr>
            <w:tcW w:w="2054" w:type="dxa"/>
          </w:tcPr>
          <w:p w14:paraId="71E4D6B3" w14:textId="77777777" w:rsidR="00E46079" w:rsidRPr="00FF0240" w:rsidRDefault="00E46079" w:rsidP="002E60E7">
            <w:pPr>
              <w:pStyle w:val="NoSpacing"/>
              <w:jc w:val="center"/>
              <w:rPr>
                <w:rFonts w:ascii="Arial Narrow" w:hAnsi="Arial Narrow"/>
                <w:i/>
                <w:sz w:val="18"/>
              </w:rPr>
            </w:pPr>
          </w:p>
        </w:tc>
        <w:tc>
          <w:tcPr>
            <w:tcW w:w="6971" w:type="dxa"/>
            <w:gridSpan w:val="3"/>
            <w:tcBorders>
              <w:bottom w:val="nil"/>
            </w:tcBorders>
          </w:tcPr>
          <w:p w14:paraId="730D7428" w14:textId="77777777" w:rsidR="00E46079" w:rsidRPr="00FF0240" w:rsidRDefault="00E46079" w:rsidP="002E60E7">
            <w:pPr>
              <w:pStyle w:val="NoSpacing"/>
              <w:jc w:val="center"/>
              <w:rPr>
                <w:rFonts w:ascii="Arial Narrow" w:hAnsi="Arial Narrow"/>
                <w:i/>
                <w:sz w:val="18"/>
              </w:rPr>
            </w:pPr>
            <w:r>
              <w:rPr>
                <w:rFonts w:ascii="Arial Narrow" w:hAnsi="Arial Narrow"/>
                <w:i/>
                <w:sz w:val="18"/>
              </w:rPr>
              <w:t>(Print name)</w:t>
            </w:r>
          </w:p>
        </w:tc>
      </w:tr>
      <w:tr w:rsidR="0038122D" w:rsidRPr="00FF0240" w14:paraId="3682EBCA" w14:textId="77777777" w:rsidTr="00CC45DB">
        <w:tc>
          <w:tcPr>
            <w:tcW w:w="565" w:type="dxa"/>
          </w:tcPr>
          <w:p w14:paraId="0F038592" w14:textId="77777777" w:rsidR="0038122D" w:rsidRDefault="0038122D" w:rsidP="006C12C9">
            <w:pPr>
              <w:pStyle w:val="NoSpacing"/>
              <w:jc w:val="both"/>
              <w:rPr>
                <w:rFonts w:ascii="Arial Narrow" w:hAnsi="Arial Narrow"/>
                <w:sz w:val="14"/>
              </w:rPr>
            </w:pPr>
          </w:p>
        </w:tc>
        <w:tc>
          <w:tcPr>
            <w:tcW w:w="9025" w:type="dxa"/>
            <w:gridSpan w:val="4"/>
          </w:tcPr>
          <w:p w14:paraId="1527E4D8" w14:textId="77777777" w:rsidR="0038122D" w:rsidRDefault="0038122D" w:rsidP="006C12C9">
            <w:pPr>
              <w:pStyle w:val="NoSpacing"/>
              <w:jc w:val="both"/>
              <w:rPr>
                <w:rFonts w:ascii="Arial Narrow" w:hAnsi="Arial Narrow"/>
                <w:i/>
              </w:rPr>
            </w:pPr>
          </w:p>
        </w:tc>
      </w:tr>
      <w:tr w:rsidR="00E46079" w:rsidRPr="00FF0240" w14:paraId="0A173925" w14:textId="77777777" w:rsidTr="0035421E">
        <w:tc>
          <w:tcPr>
            <w:tcW w:w="565" w:type="dxa"/>
          </w:tcPr>
          <w:p w14:paraId="579C7C7F" w14:textId="77777777" w:rsidR="00E46079" w:rsidRDefault="00E46079" w:rsidP="006C12C9">
            <w:pPr>
              <w:pStyle w:val="NoSpacing"/>
              <w:jc w:val="both"/>
              <w:rPr>
                <w:rFonts w:ascii="Arial Narrow" w:hAnsi="Arial Narrow"/>
                <w:sz w:val="14"/>
              </w:rPr>
            </w:pPr>
          </w:p>
        </w:tc>
        <w:tc>
          <w:tcPr>
            <w:tcW w:w="9025" w:type="dxa"/>
            <w:gridSpan w:val="4"/>
          </w:tcPr>
          <w:p w14:paraId="2961055B" w14:textId="77777777" w:rsidR="00E46079" w:rsidRDefault="00E46079" w:rsidP="006C12C9">
            <w:pPr>
              <w:pStyle w:val="NoSpacing"/>
              <w:jc w:val="both"/>
              <w:rPr>
                <w:rFonts w:ascii="Arial Narrow" w:hAnsi="Arial Narrow"/>
                <w:i/>
              </w:rPr>
            </w:pPr>
            <w:r>
              <w:rPr>
                <w:rFonts w:ascii="Arial Narrow" w:hAnsi="Arial Narrow"/>
              </w:rPr>
              <w:t>shall make all of the major decisions regarding the following children:</w:t>
            </w:r>
            <w:r>
              <w:rPr>
                <w:rFonts w:ascii="Arial Narrow" w:hAnsi="Arial Narrow"/>
                <w:i/>
                <w:sz w:val="18"/>
              </w:rPr>
              <w:t xml:space="preserve">  (Name(s) and date(s) of birth of children)</w:t>
            </w:r>
          </w:p>
        </w:tc>
      </w:tr>
      <w:tr w:rsidR="0038122D" w:rsidRPr="00E46079" w14:paraId="287CA8EE" w14:textId="77777777" w:rsidTr="00E46079">
        <w:trPr>
          <w:trHeight w:val="20"/>
        </w:trPr>
        <w:tc>
          <w:tcPr>
            <w:tcW w:w="565" w:type="dxa"/>
          </w:tcPr>
          <w:p w14:paraId="37F8060D" w14:textId="77777777" w:rsidR="0038122D" w:rsidRPr="00E46079" w:rsidRDefault="0038122D" w:rsidP="006C12C9">
            <w:pPr>
              <w:pStyle w:val="NoSpacing"/>
              <w:jc w:val="both"/>
              <w:rPr>
                <w:rFonts w:ascii="Arial Narrow" w:hAnsi="Arial Narrow"/>
                <w:sz w:val="14"/>
              </w:rPr>
            </w:pPr>
          </w:p>
        </w:tc>
        <w:tc>
          <w:tcPr>
            <w:tcW w:w="9025" w:type="dxa"/>
            <w:gridSpan w:val="4"/>
            <w:tcBorders>
              <w:top w:val="nil"/>
              <w:bottom w:val="single" w:sz="4" w:space="0" w:color="auto"/>
            </w:tcBorders>
          </w:tcPr>
          <w:p w14:paraId="410CF0BF" w14:textId="77777777" w:rsidR="0038122D" w:rsidRPr="00E46079" w:rsidRDefault="0038122D" w:rsidP="006C12C9">
            <w:pPr>
              <w:pStyle w:val="NoSpacing"/>
              <w:jc w:val="both"/>
              <w:rPr>
                <w:rFonts w:ascii="Arial Narrow" w:hAnsi="Arial Narrow"/>
                <w:i/>
                <w:sz w:val="14"/>
              </w:rPr>
            </w:pPr>
          </w:p>
        </w:tc>
      </w:tr>
      <w:tr w:rsidR="00CA0C15" w:rsidRPr="00FF0240" w14:paraId="2A6E98EC" w14:textId="77777777" w:rsidTr="008F7CEA">
        <w:trPr>
          <w:trHeight w:val="720"/>
        </w:trPr>
        <w:tc>
          <w:tcPr>
            <w:tcW w:w="565" w:type="dxa"/>
            <w:tcBorders>
              <w:right w:val="single" w:sz="4" w:space="0" w:color="auto"/>
            </w:tcBorders>
          </w:tcPr>
          <w:p w14:paraId="51696842" w14:textId="77777777" w:rsidR="00CA0C15" w:rsidRDefault="00CA0C15" w:rsidP="008F7CEA">
            <w:pPr>
              <w:pStyle w:val="NoSpacing"/>
              <w:jc w:val="both"/>
              <w:rPr>
                <w:rFonts w:ascii="Arial Narrow" w:hAnsi="Arial Narrow"/>
                <w:sz w:val="14"/>
              </w:rPr>
            </w:pPr>
          </w:p>
        </w:tc>
        <w:tc>
          <w:tcPr>
            <w:tcW w:w="9025" w:type="dxa"/>
            <w:gridSpan w:val="4"/>
            <w:tcBorders>
              <w:top w:val="single" w:sz="4" w:space="0" w:color="auto"/>
              <w:left w:val="single" w:sz="4" w:space="0" w:color="auto"/>
              <w:bottom w:val="single" w:sz="4" w:space="0" w:color="auto"/>
            </w:tcBorders>
          </w:tcPr>
          <w:p w14:paraId="53D195D9" w14:textId="77777777" w:rsidR="00CA0C15" w:rsidRDefault="00CA0C15" w:rsidP="008F7CEA">
            <w:pPr>
              <w:pStyle w:val="NoSpacing"/>
              <w:jc w:val="both"/>
              <w:rPr>
                <w:rFonts w:ascii="Arial Narrow" w:hAnsi="Arial Narrow"/>
                <w:i/>
              </w:rPr>
            </w:pPr>
          </w:p>
        </w:tc>
      </w:tr>
      <w:tr w:rsidR="00CA0C15" w:rsidRPr="00E46079" w14:paraId="204DAE72" w14:textId="77777777" w:rsidTr="00CA0C15">
        <w:trPr>
          <w:trHeight w:val="20"/>
        </w:trPr>
        <w:tc>
          <w:tcPr>
            <w:tcW w:w="565" w:type="dxa"/>
            <w:tcBorders>
              <w:bottom w:val="nil"/>
            </w:tcBorders>
          </w:tcPr>
          <w:p w14:paraId="6FED6F92" w14:textId="77777777" w:rsidR="00CA0C15" w:rsidRPr="00E46079" w:rsidRDefault="00CA0C15" w:rsidP="008F7CEA">
            <w:pPr>
              <w:pStyle w:val="NoSpacing"/>
              <w:jc w:val="both"/>
              <w:rPr>
                <w:rFonts w:ascii="Arial Narrow" w:hAnsi="Arial Narrow"/>
                <w:sz w:val="14"/>
              </w:rPr>
            </w:pPr>
          </w:p>
        </w:tc>
        <w:tc>
          <w:tcPr>
            <w:tcW w:w="9025" w:type="dxa"/>
            <w:gridSpan w:val="4"/>
            <w:tcBorders>
              <w:top w:val="nil"/>
              <w:bottom w:val="nil"/>
            </w:tcBorders>
          </w:tcPr>
          <w:p w14:paraId="02DE2C14" w14:textId="77777777" w:rsidR="00CA0C15" w:rsidRPr="00E46079" w:rsidRDefault="00CA0C15" w:rsidP="008F7CEA">
            <w:pPr>
              <w:pStyle w:val="NoSpacing"/>
              <w:jc w:val="both"/>
              <w:rPr>
                <w:rFonts w:ascii="Arial Narrow" w:hAnsi="Arial Narrow"/>
                <w:i/>
                <w:sz w:val="14"/>
              </w:rPr>
            </w:pPr>
          </w:p>
        </w:tc>
      </w:tr>
      <w:tr w:rsidR="00CA0C15" w:rsidRPr="00CA0C15" w14:paraId="0D114CCD" w14:textId="77777777" w:rsidTr="00CA0C15">
        <w:tc>
          <w:tcPr>
            <w:tcW w:w="565" w:type="dxa"/>
            <w:tcBorders>
              <w:top w:val="nil"/>
            </w:tcBorders>
          </w:tcPr>
          <w:p w14:paraId="5F2A0137" w14:textId="77777777" w:rsidR="00CA0C15" w:rsidRPr="00CA0C15" w:rsidRDefault="00CA0C15" w:rsidP="008F7CEA">
            <w:pPr>
              <w:pStyle w:val="NoSpacing"/>
              <w:jc w:val="both"/>
              <w:rPr>
                <w:rFonts w:ascii="Arial Narrow" w:hAnsi="Arial Narrow"/>
                <w:sz w:val="14"/>
              </w:rPr>
            </w:pPr>
          </w:p>
        </w:tc>
        <w:tc>
          <w:tcPr>
            <w:tcW w:w="9025" w:type="dxa"/>
            <w:gridSpan w:val="4"/>
            <w:tcBorders>
              <w:top w:val="nil"/>
            </w:tcBorders>
          </w:tcPr>
          <w:p w14:paraId="697D757E" w14:textId="77777777" w:rsidR="00CA0C15" w:rsidRPr="00CA0C15" w:rsidRDefault="00CA0C15" w:rsidP="00CA0C15">
            <w:pPr>
              <w:pStyle w:val="NoSpacing"/>
              <w:jc w:val="both"/>
              <w:rPr>
                <w:rFonts w:ascii="Arial Narrow" w:hAnsi="Arial Narrow"/>
              </w:rPr>
            </w:pPr>
            <w:r w:rsidRPr="00CA0C15">
              <w:rPr>
                <w:rFonts w:ascii="Arial Narrow" w:hAnsi="Arial Narrow"/>
              </w:rPr>
              <w:t>Other details</w:t>
            </w:r>
            <w:r>
              <w:rPr>
                <w:rFonts w:ascii="Arial Narrow" w:hAnsi="Arial Narrow"/>
              </w:rPr>
              <w:t xml:space="preserve"> (decision-making and information):</w:t>
            </w:r>
          </w:p>
        </w:tc>
      </w:tr>
      <w:tr w:rsidR="0038122D" w:rsidRPr="00FF0240" w14:paraId="28A8BE8A" w14:textId="77777777" w:rsidTr="00E46079">
        <w:trPr>
          <w:trHeight w:val="720"/>
        </w:trPr>
        <w:tc>
          <w:tcPr>
            <w:tcW w:w="565" w:type="dxa"/>
            <w:tcBorders>
              <w:right w:val="single" w:sz="4" w:space="0" w:color="auto"/>
            </w:tcBorders>
          </w:tcPr>
          <w:p w14:paraId="6BBC08C5" w14:textId="77777777" w:rsidR="0038122D" w:rsidRDefault="0038122D" w:rsidP="006C12C9">
            <w:pPr>
              <w:pStyle w:val="NoSpacing"/>
              <w:jc w:val="both"/>
              <w:rPr>
                <w:rFonts w:ascii="Arial Narrow" w:hAnsi="Arial Narrow"/>
                <w:sz w:val="14"/>
              </w:rPr>
            </w:pPr>
          </w:p>
        </w:tc>
        <w:tc>
          <w:tcPr>
            <w:tcW w:w="9025" w:type="dxa"/>
            <w:gridSpan w:val="4"/>
            <w:tcBorders>
              <w:top w:val="single" w:sz="4" w:space="0" w:color="auto"/>
              <w:left w:val="single" w:sz="4" w:space="0" w:color="auto"/>
              <w:bottom w:val="single" w:sz="4" w:space="0" w:color="auto"/>
            </w:tcBorders>
          </w:tcPr>
          <w:p w14:paraId="27A96587" w14:textId="77777777" w:rsidR="0038122D" w:rsidRDefault="0038122D" w:rsidP="006C12C9">
            <w:pPr>
              <w:pStyle w:val="NoSpacing"/>
              <w:jc w:val="both"/>
              <w:rPr>
                <w:rFonts w:ascii="Arial Narrow" w:hAnsi="Arial Narrow"/>
                <w:i/>
              </w:rPr>
            </w:pPr>
          </w:p>
        </w:tc>
      </w:tr>
      <w:tr w:rsidR="00507654" w14:paraId="0BA9EC4B" w14:textId="77777777" w:rsidTr="00CC45DB">
        <w:tc>
          <w:tcPr>
            <w:tcW w:w="565" w:type="dxa"/>
            <w:vAlign w:val="center"/>
          </w:tcPr>
          <w:p w14:paraId="6CA28D72" w14:textId="77777777" w:rsidR="00507654" w:rsidRPr="0038122D" w:rsidRDefault="00507654" w:rsidP="006C12C9">
            <w:pPr>
              <w:pStyle w:val="NoSpacing"/>
              <w:rPr>
                <w:rFonts w:ascii="Arial Narrow" w:hAnsi="Arial Narrow"/>
                <w:b/>
                <w:sz w:val="18"/>
              </w:rPr>
            </w:pPr>
          </w:p>
          <w:p w14:paraId="33193C09" w14:textId="77777777" w:rsidR="00507654" w:rsidRDefault="00507654" w:rsidP="006C12C9">
            <w:pPr>
              <w:pStyle w:val="NoSpacing"/>
              <w:rPr>
                <w:rFonts w:ascii="Arial Narrow" w:hAnsi="Arial Narrow"/>
                <w:b/>
              </w:rPr>
            </w:pPr>
            <w:r w:rsidRPr="0038122D">
              <w:rPr>
                <w:rFonts w:ascii="Arial Narrow" w:hAnsi="Arial Narrow"/>
                <w:b/>
              </w:rPr>
              <w:t>OR</w:t>
            </w:r>
          </w:p>
          <w:p w14:paraId="6A20F537" w14:textId="77777777" w:rsidR="00507654" w:rsidRPr="0038122D" w:rsidRDefault="00507654" w:rsidP="006C12C9">
            <w:pPr>
              <w:pStyle w:val="NoSpacing"/>
              <w:rPr>
                <w:rFonts w:ascii="Arial Narrow" w:hAnsi="Arial Narrow"/>
                <w:b/>
                <w:sz w:val="18"/>
              </w:rPr>
            </w:pPr>
          </w:p>
        </w:tc>
        <w:tc>
          <w:tcPr>
            <w:tcW w:w="9025" w:type="dxa"/>
            <w:gridSpan w:val="4"/>
          </w:tcPr>
          <w:p w14:paraId="0D6C37EB" w14:textId="77777777" w:rsidR="00507654" w:rsidRPr="00FA4605" w:rsidRDefault="00507654" w:rsidP="006C12C9">
            <w:pPr>
              <w:pStyle w:val="NoSpacing"/>
              <w:jc w:val="both"/>
              <w:rPr>
                <w:rFonts w:ascii="Arial Narrow" w:hAnsi="Arial Narrow"/>
                <w:b/>
                <w:sz w:val="14"/>
              </w:rPr>
            </w:pPr>
          </w:p>
        </w:tc>
      </w:tr>
      <w:tr w:rsidR="00507654" w14:paraId="134994DB" w14:textId="77777777" w:rsidTr="00CC45DB">
        <w:tc>
          <w:tcPr>
            <w:tcW w:w="565" w:type="dxa"/>
            <w:vAlign w:val="center"/>
          </w:tcPr>
          <w:p w14:paraId="10DABC63" w14:textId="77777777" w:rsidR="00507654" w:rsidRPr="00A9256A" w:rsidRDefault="00507654" w:rsidP="006C12C9">
            <w:pPr>
              <w:pStyle w:val="NoSpacing"/>
              <w:rPr>
                <w:rFonts w:ascii="Arial Narrow" w:hAnsi="Arial Narrow"/>
              </w:rPr>
            </w:pPr>
            <w:r w:rsidRPr="00A9256A">
              <w:rPr>
                <w:rFonts w:ascii="Arial Narrow" w:hAnsi="Arial Narrow"/>
              </w:rPr>
              <w:sym w:font="Wingdings" w:char="F0A8"/>
            </w:r>
          </w:p>
        </w:tc>
        <w:tc>
          <w:tcPr>
            <w:tcW w:w="9025" w:type="dxa"/>
            <w:gridSpan w:val="4"/>
          </w:tcPr>
          <w:p w14:paraId="3279CBDA" w14:textId="77777777" w:rsidR="00507654" w:rsidRPr="00FA4605" w:rsidRDefault="00507654" w:rsidP="006C12C9">
            <w:pPr>
              <w:pStyle w:val="NoSpacing"/>
              <w:jc w:val="both"/>
              <w:rPr>
                <w:rFonts w:ascii="Arial Narrow" w:hAnsi="Arial Narrow"/>
                <w:b/>
                <w:sz w:val="14"/>
              </w:rPr>
            </w:pPr>
          </w:p>
          <w:p w14:paraId="058E3248" w14:textId="77777777" w:rsidR="00507654" w:rsidRPr="00CC45DB" w:rsidRDefault="00CC45DB" w:rsidP="006C12C9">
            <w:pPr>
              <w:pStyle w:val="NoSpacing"/>
              <w:jc w:val="both"/>
              <w:rPr>
                <w:rFonts w:ascii="Arial Narrow" w:hAnsi="Arial Narrow"/>
                <w:b/>
              </w:rPr>
            </w:pPr>
            <w:r w:rsidRPr="00CC45DB">
              <w:rPr>
                <w:rFonts w:ascii="Arial Narrow" w:hAnsi="Arial Narrow"/>
                <w:b/>
              </w:rPr>
              <w:t>B</w:t>
            </w:r>
            <w:r w:rsidR="00701822" w:rsidRPr="00CC45DB">
              <w:rPr>
                <w:rFonts w:ascii="Arial Narrow" w:hAnsi="Arial Narrow"/>
                <w:b/>
              </w:rPr>
              <w:t>oth parents make the decisions together</w:t>
            </w:r>
            <w:r w:rsidR="00056267">
              <w:rPr>
                <w:rFonts w:ascii="Arial Narrow" w:hAnsi="Arial Narrow"/>
                <w:b/>
              </w:rPr>
              <w:t xml:space="preserve"> (Joint Decision-Making)</w:t>
            </w:r>
          </w:p>
          <w:p w14:paraId="3B2B9D98" w14:textId="77777777" w:rsidR="00507654" w:rsidRPr="00FA4605" w:rsidRDefault="00507654" w:rsidP="006C12C9">
            <w:pPr>
              <w:pStyle w:val="NoSpacing"/>
              <w:jc w:val="both"/>
              <w:rPr>
                <w:rFonts w:ascii="Arial Narrow" w:hAnsi="Arial Narrow"/>
                <w:sz w:val="14"/>
              </w:rPr>
            </w:pPr>
          </w:p>
        </w:tc>
      </w:tr>
      <w:tr w:rsidR="00507654" w14:paraId="60761884" w14:textId="77777777" w:rsidTr="00CC45DB">
        <w:tc>
          <w:tcPr>
            <w:tcW w:w="565" w:type="dxa"/>
            <w:vAlign w:val="bottom"/>
          </w:tcPr>
          <w:p w14:paraId="08E057B9" w14:textId="77777777" w:rsidR="00507654" w:rsidRDefault="00507654" w:rsidP="006C12C9">
            <w:pPr>
              <w:pStyle w:val="NoSpacing"/>
              <w:rPr>
                <w:rFonts w:ascii="Arial Narrow" w:hAnsi="Arial Narrow"/>
                <w:sz w:val="14"/>
              </w:rPr>
            </w:pPr>
          </w:p>
        </w:tc>
        <w:tc>
          <w:tcPr>
            <w:tcW w:w="2160" w:type="dxa"/>
            <w:gridSpan w:val="2"/>
          </w:tcPr>
          <w:p w14:paraId="21921698" w14:textId="77777777" w:rsidR="00507654" w:rsidRDefault="00507654" w:rsidP="00CC45DB">
            <w:pPr>
              <w:pStyle w:val="NoSpacing"/>
              <w:jc w:val="both"/>
              <w:rPr>
                <w:rFonts w:ascii="Arial Narrow" w:hAnsi="Arial Narrow"/>
                <w:i/>
              </w:rPr>
            </w:pPr>
            <w:r>
              <w:rPr>
                <w:rFonts w:ascii="Arial Narrow" w:hAnsi="Arial Narrow"/>
              </w:rPr>
              <w:t xml:space="preserve">The parties agree that </w:t>
            </w:r>
          </w:p>
        </w:tc>
        <w:tc>
          <w:tcPr>
            <w:tcW w:w="6865" w:type="dxa"/>
            <w:gridSpan w:val="2"/>
            <w:tcBorders>
              <w:top w:val="nil"/>
              <w:bottom w:val="single" w:sz="4" w:space="0" w:color="auto"/>
            </w:tcBorders>
          </w:tcPr>
          <w:p w14:paraId="7C799C82" w14:textId="77777777" w:rsidR="00507654" w:rsidRDefault="00507654" w:rsidP="006C12C9">
            <w:pPr>
              <w:pStyle w:val="NoSpacing"/>
              <w:jc w:val="both"/>
              <w:rPr>
                <w:rFonts w:ascii="Arial Narrow" w:hAnsi="Arial Narrow"/>
                <w:i/>
              </w:rPr>
            </w:pPr>
          </w:p>
        </w:tc>
      </w:tr>
      <w:tr w:rsidR="00507654" w:rsidRPr="00FF0240" w14:paraId="38605713" w14:textId="77777777" w:rsidTr="00CC45DB">
        <w:tc>
          <w:tcPr>
            <w:tcW w:w="565" w:type="dxa"/>
          </w:tcPr>
          <w:p w14:paraId="2D97725F" w14:textId="77777777" w:rsidR="00507654" w:rsidRPr="00FF0240" w:rsidRDefault="00507654" w:rsidP="006C12C9">
            <w:pPr>
              <w:pStyle w:val="NoSpacing"/>
              <w:jc w:val="center"/>
              <w:rPr>
                <w:rFonts w:ascii="Arial Narrow" w:hAnsi="Arial Narrow"/>
                <w:i/>
                <w:sz w:val="18"/>
              </w:rPr>
            </w:pPr>
          </w:p>
        </w:tc>
        <w:tc>
          <w:tcPr>
            <w:tcW w:w="2160" w:type="dxa"/>
            <w:gridSpan w:val="2"/>
          </w:tcPr>
          <w:p w14:paraId="260B6800" w14:textId="77777777" w:rsidR="00507654" w:rsidRPr="00FF0240" w:rsidRDefault="00507654" w:rsidP="006C12C9">
            <w:pPr>
              <w:pStyle w:val="NoSpacing"/>
              <w:jc w:val="center"/>
              <w:rPr>
                <w:rFonts w:ascii="Arial Narrow" w:hAnsi="Arial Narrow"/>
                <w:i/>
                <w:sz w:val="18"/>
              </w:rPr>
            </w:pPr>
          </w:p>
        </w:tc>
        <w:tc>
          <w:tcPr>
            <w:tcW w:w="6865" w:type="dxa"/>
            <w:gridSpan w:val="2"/>
          </w:tcPr>
          <w:p w14:paraId="1EA19867" w14:textId="77777777" w:rsidR="00507654" w:rsidRPr="00FF0240" w:rsidRDefault="00507654" w:rsidP="006C12C9">
            <w:pPr>
              <w:pStyle w:val="NoSpacing"/>
              <w:jc w:val="center"/>
              <w:rPr>
                <w:rFonts w:ascii="Arial Narrow" w:hAnsi="Arial Narrow"/>
                <w:i/>
                <w:sz w:val="18"/>
              </w:rPr>
            </w:pPr>
            <w:r>
              <w:rPr>
                <w:rFonts w:ascii="Arial Narrow" w:hAnsi="Arial Narrow"/>
                <w:i/>
                <w:sz w:val="18"/>
              </w:rPr>
              <w:t>(Names of Co-Applicants or parties)</w:t>
            </w:r>
          </w:p>
        </w:tc>
      </w:tr>
      <w:tr w:rsidR="00507654" w:rsidRPr="00FF0240" w14:paraId="359CEFBC" w14:textId="77777777" w:rsidTr="00CC45DB">
        <w:tc>
          <w:tcPr>
            <w:tcW w:w="565" w:type="dxa"/>
          </w:tcPr>
          <w:p w14:paraId="62F93B75" w14:textId="77777777" w:rsidR="00507654" w:rsidRDefault="00507654" w:rsidP="006C12C9">
            <w:pPr>
              <w:pStyle w:val="NoSpacing"/>
              <w:jc w:val="both"/>
              <w:rPr>
                <w:rFonts w:ascii="Arial Narrow" w:hAnsi="Arial Narrow"/>
                <w:sz w:val="14"/>
              </w:rPr>
            </w:pPr>
          </w:p>
        </w:tc>
        <w:tc>
          <w:tcPr>
            <w:tcW w:w="9025" w:type="dxa"/>
            <w:gridSpan w:val="4"/>
          </w:tcPr>
          <w:p w14:paraId="0E6AE341" w14:textId="77777777" w:rsidR="00507654" w:rsidRDefault="00507654" w:rsidP="006C12C9">
            <w:pPr>
              <w:pStyle w:val="NoSpacing"/>
              <w:jc w:val="both"/>
              <w:rPr>
                <w:rFonts w:ascii="Arial Narrow" w:hAnsi="Arial Narrow"/>
                <w:i/>
              </w:rPr>
            </w:pPr>
          </w:p>
        </w:tc>
      </w:tr>
      <w:tr w:rsidR="00E46079" w:rsidRPr="00FF0240" w14:paraId="26ECB0BC" w14:textId="77777777" w:rsidTr="00B50F97">
        <w:tc>
          <w:tcPr>
            <w:tcW w:w="565" w:type="dxa"/>
          </w:tcPr>
          <w:p w14:paraId="60A5BED6" w14:textId="77777777" w:rsidR="00E46079" w:rsidRDefault="00E46079" w:rsidP="006C12C9">
            <w:pPr>
              <w:pStyle w:val="NoSpacing"/>
              <w:jc w:val="both"/>
              <w:rPr>
                <w:rFonts w:ascii="Arial Narrow" w:hAnsi="Arial Narrow"/>
                <w:sz w:val="14"/>
              </w:rPr>
            </w:pPr>
          </w:p>
        </w:tc>
        <w:tc>
          <w:tcPr>
            <w:tcW w:w="9025" w:type="dxa"/>
            <w:gridSpan w:val="4"/>
          </w:tcPr>
          <w:p w14:paraId="5196F2C8" w14:textId="77777777" w:rsidR="00E46079" w:rsidRDefault="00E46079" w:rsidP="00E46079">
            <w:pPr>
              <w:pStyle w:val="NoSpacing"/>
              <w:jc w:val="both"/>
              <w:rPr>
                <w:rFonts w:ascii="Arial Narrow" w:hAnsi="Arial Narrow"/>
                <w:i/>
              </w:rPr>
            </w:pPr>
            <w:r>
              <w:rPr>
                <w:rFonts w:ascii="Arial Narrow" w:hAnsi="Arial Narrow"/>
              </w:rPr>
              <w:t xml:space="preserve">shall make all of the major decisions </w:t>
            </w:r>
            <w:r w:rsidRPr="003B4209">
              <w:rPr>
                <w:rFonts w:ascii="Arial Narrow" w:hAnsi="Arial Narrow"/>
              </w:rPr>
              <w:t>jointly</w:t>
            </w:r>
            <w:r>
              <w:rPr>
                <w:rFonts w:ascii="Arial Narrow" w:hAnsi="Arial Narrow"/>
              </w:rPr>
              <w:t xml:space="preserve"> for the following children:  </w:t>
            </w:r>
            <w:r>
              <w:rPr>
                <w:rFonts w:ascii="Arial Narrow" w:hAnsi="Arial Narrow"/>
                <w:i/>
                <w:sz w:val="18"/>
              </w:rPr>
              <w:t>(Name(s) and dates(s) of birth of children)</w:t>
            </w:r>
          </w:p>
        </w:tc>
      </w:tr>
      <w:tr w:rsidR="00E46079" w:rsidRPr="00E46079" w14:paraId="56EFF23F" w14:textId="77777777" w:rsidTr="00E46079">
        <w:trPr>
          <w:trHeight w:val="20"/>
        </w:trPr>
        <w:tc>
          <w:tcPr>
            <w:tcW w:w="565" w:type="dxa"/>
          </w:tcPr>
          <w:p w14:paraId="6144DA1C" w14:textId="77777777" w:rsidR="00E46079" w:rsidRPr="00E46079" w:rsidRDefault="00E46079" w:rsidP="00117107">
            <w:pPr>
              <w:pStyle w:val="NoSpacing"/>
              <w:jc w:val="both"/>
              <w:rPr>
                <w:rFonts w:ascii="Arial Narrow" w:hAnsi="Arial Narrow"/>
                <w:sz w:val="12"/>
              </w:rPr>
            </w:pPr>
          </w:p>
        </w:tc>
        <w:tc>
          <w:tcPr>
            <w:tcW w:w="9025" w:type="dxa"/>
            <w:gridSpan w:val="4"/>
            <w:tcBorders>
              <w:top w:val="nil"/>
              <w:bottom w:val="single" w:sz="4" w:space="0" w:color="auto"/>
            </w:tcBorders>
          </w:tcPr>
          <w:p w14:paraId="29705EC2" w14:textId="77777777" w:rsidR="00E46079" w:rsidRPr="00E46079" w:rsidRDefault="00E46079" w:rsidP="00117107">
            <w:pPr>
              <w:pStyle w:val="NoSpacing"/>
              <w:jc w:val="both"/>
              <w:rPr>
                <w:rFonts w:ascii="Arial Narrow" w:hAnsi="Arial Narrow"/>
                <w:i/>
                <w:sz w:val="12"/>
              </w:rPr>
            </w:pPr>
          </w:p>
        </w:tc>
      </w:tr>
      <w:tr w:rsidR="00E46079" w:rsidRPr="00FF0240" w14:paraId="7859C865" w14:textId="77777777" w:rsidTr="00117107">
        <w:trPr>
          <w:trHeight w:val="720"/>
        </w:trPr>
        <w:tc>
          <w:tcPr>
            <w:tcW w:w="565" w:type="dxa"/>
            <w:tcBorders>
              <w:right w:val="single" w:sz="4" w:space="0" w:color="auto"/>
            </w:tcBorders>
          </w:tcPr>
          <w:p w14:paraId="4E2D3673" w14:textId="77777777" w:rsidR="00E46079" w:rsidRDefault="00E46079" w:rsidP="00117107">
            <w:pPr>
              <w:pStyle w:val="NoSpacing"/>
              <w:jc w:val="both"/>
              <w:rPr>
                <w:rFonts w:ascii="Arial Narrow" w:hAnsi="Arial Narrow"/>
                <w:sz w:val="14"/>
              </w:rPr>
            </w:pPr>
          </w:p>
        </w:tc>
        <w:tc>
          <w:tcPr>
            <w:tcW w:w="9025" w:type="dxa"/>
            <w:gridSpan w:val="4"/>
            <w:tcBorders>
              <w:top w:val="single" w:sz="4" w:space="0" w:color="auto"/>
              <w:left w:val="single" w:sz="4" w:space="0" w:color="auto"/>
              <w:bottom w:val="single" w:sz="4" w:space="0" w:color="auto"/>
            </w:tcBorders>
          </w:tcPr>
          <w:p w14:paraId="378EB245" w14:textId="77777777" w:rsidR="00E46079" w:rsidRDefault="00E46079" w:rsidP="00117107">
            <w:pPr>
              <w:pStyle w:val="NoSpacing"/>
              <w:jc w:val="both"/>
              <w:rPr>
                <w:rFonts w:ascii="Arial Narrow" w:hAnsi="Arial Narrow"/>
                <w:i/>
              </w:rPr>
            </w:pPr>
          </w:p>
        </w:tc>
      </w:tr>
      <w:tr w:rsidR="0038122D" w14:paraId="1F9FC01A" w14:textId="77777777" w:rsidTr="00CC45DB">
        <w:tc>
          <w:tcPr>
            <w:tcW w:w="565" w:type="dxa"/>
            <w:vAlign w:val="center"/>
          </w:tcPr>
          <w:p w14:paraId="2769C7E6" w14:textId="77777777" w:rsidR="0038122D" w:rsidRPr="0038122D" w:rsidRDefault="0038122D" w:rsidP="006C12C9">
            <w:pPr>
              <w:pStyle w:val="NoSpacing"/>
              <w:rPr>
                <w:rFonts w:ascii="Arial Narrow" w:hAnsi="Arial Narrow"/>
                <w:b/>
                <w:sz w:val="18"/>
              </w:rPr>
            </w:pPr>
          </w:p>
          <w:p w14:paraId="20268A1D" w14:textId="77777777" w:rsidR="0038122D" w:rsidRDefault="0038122D" w:rsidP="006C12C9">
            <w:pPr>
              <w:pStyle w:val="NoSpacing"/>
              <w:rPr>
                <w:rFonts w:ascii="Arial Narrow" w:hAnsi="Arial Narrow"/>
                <w:b/>
              </w:rPr>
            </w:pPr>
            <w:r w:rsidRPr="0038122D">
              <w:rPr>
                <w:rFonts w:ascii="Arial Narrow" w:hAnsi="Arial Narrow"/>
                <w:b/>
              </w:rPr>
              <w:t>OR</w:t>
            </w:r>
          </w:p>
          <w:p w14:paraId="018D3FEC" w14:textId="77777777" w:rsidR="0038122D" w:rsidRPr="0038122D" w:rsidRDefault="0038122D" w:rsidP="006C12C9">
            <w:pPr>
              <w:pStyle w:val="NoSpacing"/>
              <w:rPr>
                <w:rFonts w:ascii="Arial Narrow" w:hAnsi="Arial Narrow"/>
                <w:b/>
                <w:sz w:val="18"/>
              </w:rPr>
            </w:pPr>
          </w:p>
        </w:tc>
        <w:tc>
          <w:tcPr>
            <w:tcW w:w="9025" w:type="dxa"/>
            <w:gridSpan w:val="4"/>
          </w:tcPr>
          <w:p w14:paraId="22D9FBDB" w14:textId="77777777" w:rsidR="0038122D" w:rsidRPr="00FA4605" w:rsidRDefault="0038122D" w:rsidP="006C12C9">
            <w:pPr>
              <w:pStyle w:val="NoSpacing"/>
              <w:jc w:val="both"/>
              <w:rPr>
                <w:rFonts w:ascii="Arial Narrow" w:hAnsi="Arial Narrow"/>
                <w:b/>
                <w:sz w:val="14"/>
              </w:rPr>
            </w:pPr>
          </w:p>
        </w:tc>
      </w:tr>
      <w:tr w:rsidR="0038122D" w14:paraId="5E2DFF35" w14:textId="77777777" w:rsidTr="00CC45DB">
        <w:tc>
          <w:tcPr>
            <w:tcW w:w="565" w:type="dxa"/>
            <w:vAlign w:val="center"/>
          </w:tcPr>
          <w:p w14:paraId="4E99659F" w14:textId="77777777" w:rsidR="0038122D" w:rsidRPr="00A9256A" w:rsidRDefault="0038122D" w:rsidP="006C12C9">
            <w:pPr>
              <w:pStyle w:val="NoSpacing"/>
              <w:rPr>
                <w:rFonts w:ascii="Arial Narrow" w:hAnsi="Arial Narrow"/>
              </w:rPr>
            </w:pPr>
            <w:r w:rsidRPr="00A9256A">
              <w:rPr>
                <w:rFonts w:ascii="Arial Narrow" w:hAnsi="Arial Narrow"/>
              </w:rPr>
              <w:sym w:font="Wingdings" w:char="F0A8"/>
            </w:r>
          </w:p>
        </w:tc>
        <w:tc>
          <w:tcPr>
            <w:tcW w:w="9025" w:type="dxa"/>
            <w:gridSpan w:val="4"/>
          </w:tcPr>
          <w:p w14:paraId="6DDC617C" w14:textId="77777777" w:rsidR="0038122D" w:rsidRPr="00FA4605" w:rsidRDefault="0038122D" w:rsidP="006C12C9">
            <w:pPr>
              <w:pStyle w:val="NoSpacing"/>
              <w:jc w:val="both"/>
              <w:rPr>
                <w:rFonts w:ascii="Arial Narrow" w:hAnsi="Arial Narrow"/>
                <w:b/>
                <w:sz w:val="14"/>
              </w:rPr>
            </w:pPr>
          </w:p>
          <w:p w14:paraId="3A94B69A" w14:textId="77777777" w:rsidR="0038122D" w:rsidRPr="00CC45DB" w:rsidRDefault="00CC45DB" w:rsidP="006C12C9">
            <w:pPr>
              <w:pStyle w:val="NoSpacing"/>
              <w:jc w:val="both"/>
              <w:rPr>
                <w:rFonts w:ascii="Arial Narrow" w:hAnsi="Arial Narrow"/>
                <w:b/>
              </w:rPr>
            </w:pPr>
            <w:r w:rsidRPr="00CC45DB">
              <w:rPr>
                <w:rFonts w:ascii="Arial Narrow" w:hAnsi="Arial Narrow"/>
                <w:b/>
              </w:rPr>
              <w:t>O</w:t>
            </w:r>
            <w:r w:rsidR="003579ED">
              <w:rPr>
                <w:rFonts w:ascii="Arial Narrow" w:hAnsi="Arial Narrow"/>
                <w:b/>
              </w:rPr>
              <w:t>ther</w:t>
            </w:r>
            <w:r w:rsidR="00CA0C15">
              <w:rPr>
                <w:rFonts w:ascii="Arial Narrow" w:hAnsi="Arial Narrow"/>
                <w:b/>
              </w:rPr>
              <w:t xml:space="preserve"> (Qualified Joint Decision-Making)</w:t>
            </w:r>
          </w:p>
          <w:p w14:paraId="762E02CA" w14:textId="77777777" w:rsidR="00701822" w:rsidRPr="00FA4605" w:rsidRDefault="00701822" w:rsidP="006C12C9">
            <w:pPr>
              <w:pStyle w:val="NoSpacing"/>
              <w:jc w:val="both"/>
              <w:rPr>
                <w:rFonts w:ascii="Arial Narrow" w:hAnsi="Arial Narrow"/>
                <w:sz w:val="14"/>
              </w:rPr>
            </w:pPr>
          </w:p>
        </w:tc>
      </w:tr>
      <w:tr w:rsidR="0038122D" w14:paraId="38EBBDB8" w14:textId="77777777" w:rsidTr="00CC45DB">
        <w:tc>
          <w:tcPr>
            <w:tcW w:w="565" w:type="dxa"/>
            <w:vAlign w:val="bottom"/>
          </w:tcPr>
          <w:p w14:paraId="25A48FF6" w14:textId="77777777" w:rsidR="0038122D" w:rsidRDefault="0038122D" w:rsidP="006C12C9">
            <w:pPr>
              <w:pStyle w:val="NoSpacing"/>
              <w:rPr>
                <w:rFonts w:ascii="Arial Narrow" w:hAnsi="Arial Narrow"/>
                <w:sz w:val="14"/>
              </w:rPr>
            </w:pPr>
          </w:p>
        </w:tc>
        <w:tc>
          <w:tcPr>
            <w:tcW w:w="2054" w:type="dxa"/>
          </w:tcPr>
          <w:p w14:paraId="3533A5F0" w14:textId="77777777" w:rsidR="0038122D" w:rsidRDefault="0038122D" w:rsidP="0038122D">
            <w:pPr>
              <w:pStyle w:val="NoSpacing"/>
              <w:jc w:val="both"/>
              <w:rPr>
                <w:rFonts w:ascii="Arial Narrow" w:hAnsi="Arial Narrow"/>
                <w:i/>
              </w:rPr>
            </w:pPr>
            <w:r>
              <w:rPr>
                <w:rFonts w:ascii="Arial Narrow" w:hAnsi="Arial Narrow"/>
              </w:rPr>
              <w:t xml:space="preserve">The parties agree that </w:t>
            </w:r>
          </w:p>
        </w:tc>
        <w:tc>
          <w:tcPr>
            <w:tcW w:w="6971" w:type="dxa"/>
            <w:gridSpan w:val="3"/>
            <w:tcBorders>
              <w:top w:val="nil"/>
              <w:bottom w:val="single" w:sz="4" w:space="0" w:color="auto"/>
            </w:tcBorders>
          </w:tcPr>
          <w:p w14:paraId="1971AC4D" w14:textId="77777777" w:rsidR="0038122D" w:rsidRDefault="0038122D" w:rsidP="006C12C9">
            <w:pPr>
              <w:pStyle w:val="NoSpacing"/>
              <w:jc w:val="both"/>
              <w:rPr>
                <w:rFonts w:ascii="Arial Narrow" w:hAnsi="Arial Narrow"/>
                <w:i/>
              </w:rPr>
            </w:pPr>
          </w:p>
        </w:tc>
      </w:tr>
      <w:tr w:rsidR="0038122D" w:rsidRPr="00FF0240" w14:paraId="1A13EE9F" w14:textId="77777777" w:rsidTr="00CC45DB">
        <w:tc>
          <w:tcPr>
            <w:tcW w:w="565" w:type="dxa"/>
          </w:tcPr>
          <w:p w14:paraId="46DA1B14" w14:textId="77777777" w:rsidR="0038122D" w:rsidRPr="00FF0240" w:rsidRDefault="0038122D" w:rsidP="006C12C9">
            <w:pPr>
              <w:pStyle w:val="NoSpacing"/>
              <w:jc w:val="center"/>
              <w:rPr>
                <w:rFonts w:ascii="Arial Narrow" w:hAnsi="Arial Narrow"/>
                <w:i/>
                <w:sz w:val="18"/>
              </w:rPr>
            </w:pPr>
          </w:p>
        </w:tc>
        <w:tc>
          <w:tcPr>
            <w:tcW w:w="2054" w:type="dxa"/>
          </w:tcPr>
          <w:p w14:paraId="384DA2EF" w14:textId="77777777" w:rsidR="0038122D" w:rsidRPr="00FF0240" w:rsidRDefault="0038122D" w:rsidP="006C12C9">
            <w:pPr>
              <w:pStyle w:val="NoSpacing"/>
              <w:jc w:val="center"/>
              <w:rPr>
                <w:rFonts w:ascii="Arial Narrow" w:hAnsi="Arial Narrow"/>
                <w:i/>
                <w:sz w:val="18"/>
              </w:rPr>
            </w:pPr>
          </w:p>
        </w:tc>
        <w:tc>
          <w:tcPr>
            <w:tcW w:w="6971" w:type="dxa"/>
            <w:gridSpan w:val="3"/>
          </w:tcPr>
          <w:p w14:paraId="15708E68" w14:textId="77777777" w:rsidR="0038122D" w:rsidRPr="00FF0240" w:rsidRDefault="0038122D" w:rsidP="006C12C9">
            <w:pPr>
              <w:pStyle w:val="NoSpacing"/>
              <w:jc w:val="center"/>
              <w:rPr>
                <w:rFonts w:ascii="Arial Narrow" w:hAnsi="Arial Narrow"/>
                <w:i/>
                <w:sz w:val="18"/>
              </w:rPr>
            </w:pPr>
            <w:r>
              <w:rPr>
                <w:rFonts w:ascii="Arial Narrow" w:hAnsi="Arial Narrow"/>
                <w:i/>
                <w:sz w:val="18"/>
              </w:rPr>
              <w:t>(Names of Co-Applicants or parties)</w:t>
            </w:r>
          </w:p>
        </w:tc>
      </w:tr>
      <w:tr w:rsidR="0038122D" w:rsidRPr="00FF0240" w14:paraId="1E7E6175" w14:textId="77777777" w:rsidTr="00CC45DB">
        <w:tc>
          <w:tcPr>
            <w:tcW w:w="565" w:type="dxa"/>
          </w:tcPr>
          <w:p w14:paraId="09B5FE24" w14:textId="77777777" w:rsidR="0038122D" w:rsidRDefault="0038122D" w:rsidP="006C12C9">
            <w:pPr>
              <w:pStyle w:val="NoSpacing"/>
              <w:jc w:val="both"/>
              <w:rPr>
                <w:rFonts w:ascii="Arial Narrow" w:hAnsi="Arial Narrow"/>
                <w:sz w:val="14"/>
              </w:rPr>
            </w:pPr>
          </w:p>
        </w:tc>
        <w:tc>
          <w:tcPr>
            <w:tcW w:w="9025" w:type="dxa"/>
            <w:gridSpan w:val="4"/>
          </w:tcPr>
          <w:p w14:paraId="25E35D48" w14:textId="77777777" w:rsidR="0038122D" w:rsidRDefault="0038122D" w:rsidP="006C12C9">
            <w:pPr>
              <w:pStyle w:val="NoSpacing"/>
              <w:jc w:val="both"/>
              <w:rPr>
                <w:rFonts w:ascii="Arial Narrow" w:hAnsi="Arial Narrow"/>
                <w:i/>
              </w:rPr>
            </w:pPr>
          </w:p>
        </w:tc>
      </w:tr>
      <w:tr w:rsidR="00E46079" w:rsidRPr="00FF0240" w14:paraId="0211556F" w14:textId="77777777" w:rsidTr="00CE6C63">
        <w:tc>
          <w:tcPr>
            <w:tcW w:w="565" w:type="dxa"/>
          </w:tcPr>
          <w:p w14:paraId="716D9839" w14:textId="77777777" w:rsidR="00E46079" w:rsidRDefault="00E46079" w:rsidP="006C12C9">
            <w:pPr>
              <w:pStyle w:val="NoSpacing"/>
              <w:jc w:val="both"/>
              <w:rPr>
                <w:rFonts w:ascii="Arial Narrow" w:hAnsi="Arial Narrow"/>
                <w:sz w:val="14"/>
              </w:rPr>
            </w:pPr>
          </w:p>
        </w:tc>
        <w:tc>
          <w:tcPr>
            <w:tcW w:w="9025" w:type="dxa"/>
            <w:gridSpan w:val="4"/>
          </w:tcPr>
          <w:p w14:paraId="1475B0EE" w14:textId="77777777" w:rsidR="00E46079" w:rsidRDefault="00E46079" w:rsidP="00E46079">
            <w:pPr>
              <w:pStyle w:val="NoSpacing"/>
              <w:jc w:val="both"/>
              <w:rPr>
                <w:rFonts w:ascii="Arial Narrow" w:hAnsi="Arial Narrow"/>
                <w:i/>
              </w:rPr>
            </w:pPr>
            <w:r>
              <w:rPr>
                <w:rFonts w:ascii="Arial Narrow" w:hAnsi="Arial Narrow"/>
              </w:rPr>
              <w:t xml:space="preserve">shall make the decisions for the following children:  </w:t>
            </w:r>
            <w:r>
              <w:rPr>
                <w:rFonts w:ascii="Arial Narrow" w:hAnsi="Arial Narrow"/>
                <w:i/>
                <w:sz w:val="18"/>
              </w:rPr>
              <w:t>(Name(s) and dates(s) of birth of children)</w:t>
            </w:r>
          </w:p>
        </w:tc>
      </w:tr>
      <w:tr w:rsidR="003579ED" w:rsidRPr="00E46079" w14:paraId="171718D6" w14:textId="77777777" w:rsidTr="003579ED">
        <w:tc>
          <w:tcPr>
            <w:tcW w:w="565" w:type="dxa"/>
          </w:tcPr>
          <w:p w14:paraId="6E0734ED" w14:textId="77777777" w:rsidR="003579ED" w:rsidRPr="00E46079" w:rsidRDefault="003579ED" w:rsidP="006C12C9">
            <w:pPr>
              <w:pStyle w:val="NoSpacing"/>
              <w:jc w:val="center"/>
              <w:rPr>
                <w:rFonts w:ascii="Arial Narrow" w:hAnsi="Arial Narrow"/>
                <w:i/>
                <w:sz w:val="14"/>
              </w:rPr>
            </w:pPr>
          </w:p>
        </w:tc>
        <w:tc>
          <w:tcPr>
            <w:tcW w:w="4320" w:type="dxa"/>
            <w:gridSpan w:val="3"/>
          </w:tcPr>
          <w:p w14:paraId="25864B62" w14:textId="77777777" w:rsidR="003579ED" w:rsidRPr="00E46079" w:rsidRDefault="003579ED" w:rsidP="006C12C9">
            <w:pPr>
              <w:pStyle w:val="NoSpacing"/>
              <w:jc w:val="center"/>
              <w:rPr>
                <w:rFonts w:ascii="Arial Narrow" w:hAnsi="Arial Narrow"/>
                <w:i/>
                <w:sz w:val="14"/>
              </w:rPr>
            </w:pPr>
          </w:p>
        </w:tc>
        <w:tc>
          <w:tcPr>
            <w:tcW w:w="4705" w:type="dxa"/>
          </w:tcPr>
          <w:p w14:paraId="2C06AC92" w14:textId="77777777" w:rsidR="003579ED" w:rsidRPr="00E46079" w:rsidRDefault="003579ED" w:rsidP="006C12C9">
            <w:pPr>
              <w:pStyle w:val="NoSpacing"/>
              <w:jc w:val="center"/>
              <w:rPr>
                <w:rFonts w:ascii="Arial Narrow" w:hAnsi="Arial Narrow"/>
                <w:i/>
                <w:sz w:val="14"/>
              </w:rPr>
            </w:pPr>
          </w:p>
        </w:tc>
      </w:tr>
      <w:tr w:rsidR="00E46079" w:rsidRPr="00FF0240" w14:paraId="096A74B0" w14:textId="77777777" w:rsidTr="00117107">
        <w:trPr>
          <w:trHeight w:val="720"/>
        </w:trPr>
        <w:tc>
          <w:tcPr>
            <w:tcW w:w="565" w:type="dxa"/>
            <w:tcBorders>
              <w:right w:val="single" w:sz="4" w:space="0" w:color="auto"/>
            </w:tcBorders>
          </w:tcPr>
          <w:p w14:paraId="6C207B44" w14:textId="77777777" w:rsidR="00E46079" w:rsidRDefault="00E46079" w:rsidP="00117107">
            <w:pPr>
              <w:pStyle w:val="NoSpacing"/>
              <w:jc w:val="both"/>
              <w:rPr>
                <w:rFonts w:ascii="Arial Narrow" w:hAnsi="Arial Narrow"/>
                <w:sz w:val="14"/>
              </w:rPr>
            </w:pPr>
          </w:p>
        </w:tc>
        <w:tc>
          <w:tcPr>
            <w:tcW w:w="9025" w:type="dxa"/>
            <w:gridSpan w:val="4"/>
            <w:tcBorders>
              <w:top w:val="single" w:sz="4" w:space="0" w:color="auto"/>
              <w:left w:val="single" w:sz="4" w:space="0" w:color="auto"/>
              <w:bottom w:val="single" w:sz="4" w:space="0" w:color="auto"/>
            </w:tcBorders>
          </w:tcPr>
          <w:p w14:paraId="3525E261" w14:textId="77777777" w:rsidR="00E46079" w:rsidRDefault="00E46079" w:rsidP="00117107">
            <w:pPr>
              <w:pStyle w:val="NoSpacing"/>
              <w:jc w:val="both"/>
              <w:rPr>
                <w:rFonts w:ascii="Arial Narrow" w:hAnsi="Arial Narrow"/>
                <w:i/>
              </w:rPr>
            </w:pPr>
          </w:p>
        </w:tc>
      </w:tr>
      <w:tr w:rsidR="00701822" w:rsidRPr="00FF0240" w14:paraId="4D123648" w14:textId="77777777" w:rsidTr="00CC45DB">
        <w:trPr>
          <w:trHeight w:val="288"/>
        </w:trPr>
        <w:tc>
          <w:tcPr>
            <w:tcW w:w="565" w:type="dxa"/>
            <w:tcBorders>
              <w:top w:val="nil"/>
              <w:bottom w:val="nil"/>
            </w:tcBorders>
          </w:tcPr>
          <w:p w14:paraId="540B486C" w14:textId="77777777" w:rsidR="00701822" w:rsidRDefault="00701822" w:rsidP="006C12C9">
            <w:pPr>
              <w:pStyle w:val="NoSpacing"/>
              <w:jc w:val="both"/>
              <w:rPr>
                <w:rFonts w:ascii="Arial Narrow" w:hAnsi="Arial Narrow"/>
                <w:sz w:val="14"/>
              </w:rPr>
            </w:pPr>
          </w:p>
        </w:tc>
        <w:tc>
          <w:tcPr>
            <w:tcW w:w="9025" w:type="dxa"/>
            <w:gridSpan w:val="4"/>
            <w:tcBorders>
              <w:top w:val="nil"/>
              <w:bottom w:val="nil"/>
            </w:tcBorders>
          </w:tcPr>
          <w:p w14:paraId="4FE631D2" w14:textId="77777777" w:rsidR="00701822" w:rsidRDefault="00701822" w:rsidP="006C12C9">
            <w:pPr>
              <w:pStyle w:val="NoSpacing"/>
              <w:jc w:val="both"/>
              <w:rPr>
                <w:rFonts w:ascii="Arial Narrow" w:hAnsi="Arial Narrow"/>
                <w:i/>
              </w:rPr>
            </w:pPr>
          </w:p>
        </w:tc>
      </w:tr>
      <w:tr w:rsidR="00E46079" w:rsidRPr="00FF0240" w14:paraId="2F296DE7" w14:textId="77777777" w:rsidTr="002D5DF3">
        <w:trPr>
          <w:trHeight w:val="144"/>
        </w:trPr>
        <w:tc>
          <w:tcPr>
            <w:tcW w:w="565" w:type="dxa"/>
            <w:tcBorders>
              <w:top w:val="nil"/>
              <w:bottom w:val="nil"/>
            </w:tcBorders>
          </w:tcPr>
          <w:p w14:paraId="4EB93EB3" w14:textId="77777777" w:rsidR="00E46079" w:rsidRDefault="00E46079" w:rsidP="0038122D">
            <w:pPr>
              <w:pStyle w:val="NoSpacing"/>
              <w:jc w:val="both"/>
              <w:rPr>
                <w:rFonts w:ascii="Arial Narrow" w:hAnsi="Arial Narrow"/>
                <w:sz w:val="14"/>
              </w:rPr>
            </w:pPr>
          </w:p>
        </w:tc>
        <w:tc>
          <w:tcPr>
            <w:tcW w:w="9025" w:type="dxa"/>
            <w:gridSpan w:val="4"/>
            <w:tcBorders>
              <w:top w:val="nil"/>
              <w:bottom w:val="nil"/>
            </w:tcBorders>
          </w:tcPr>
          <w:p w14:paraId="33A72B00" w14:textId="77777777" w:rsidR="00E46079" w:rsidRDefault="00E46079" w:rsidP="0038122D">
            <w:pPr>
              <w:pStyle w:val="NoSpacing"/>
              <w:jc w:val="both"/>
              <w:rPr>
                <w:rFonts w:ascii="Arial Narrow" w:hAnsi="Arial Narrow"/>
                <w:i/>
              </w:rPr>
            </w:pPr>
            <w:r w:rsidRPr="00CC45DB">
              <w:rPr>
                <w:rFonts w:ascii="Arial Narrow" w:hAnsi="Arial Narrow"/>
              </w:rPr>
              <w:t>as follows:</w:t>
            </w:r>
          </w:p>
        </w:tc>
      </w:tr>
      <w:tr w:rsidR="00E46079" w:rsidRPr="00FF0240" w14:paraId="7413D231" w14:textId="77777777" w:rsidTr="00CA0C15">
        <w:trPr>
          <w:trHeight w:val="2160"/>
        </w:trPr>
        <w:tc>
          <w:tcPr>
            <w:tcW w:w="565" w:type="dxa"/>
            <w:tcBorders>
              <w:right w:val="single" w:sz="4" w:space="0" w:color="auto"/>
            </w:tcBorders>
          </w:tcPr>
          <w:p w14:paraId="6369F4A8" w14:textId="77777777" w:rsidR="00E46079" w:rsidRDefault="00E46079" w:rsidP="00117107">
            <w:pPr>
              <w:pStyle w:val="NoSpacing"/>
              <w:jc w:val="both"/>
              <w:rPr>
                <w:rFonts w:ascii="Arial Narrow" w:hAnsi="Arial Narrow"/>
                <w:sz w:val="14"/>
              </w:rPr>
            </w:pPr>
          </w:p>
        </w:tc>
        <w:tc>
          <w:tcPr>
            <w:tcW w:w="9025" w:type="dxa"/>
            <w:gridSpan w:val="4"/>
            <w:tcBorders>
              <w:top w:val="single" w:sz="4" w:space="0" w:color="auto"/>
              <w:left w:val="single" w:sz="4" w:space="0" w:color="auto"/>
              <w:bottom w:val="single" w:sz="4" w:space="0" w:color="auto"/>
            </w:tcBorders>
          </w:tcPr>
          <w:p w14:paraId="72DBC4A5" w14:textId="77777777" w:rsidR="00E46079" w:rsidRDefault="00E46079" w:rsidP="00117107">
            <w:pPr>
              <w:pStyle w:val="NoSpacing"/>
              <w:jc w:val="both"/>
              <w:rPr>
                <w:rFonts w:ascii="Arial Narrow" w:hAnsi="Arial Narrow"/>
                <w:i/>
              </w:rPr>
            </w:pPr>
          </w:p>
        </w:tc>
      </w:tr>
    </w:tbl>
    <w:p w14:paraId="3773A381" w14:textId="77777777" w:rsidR="0038122D" w:rsidRDefault="0038122D" w:rsidP="00507654">
      <w:pPr>
        <w:pStyle w:val="NoSpacing"/>
        <w:rPr>
          <w:sz w:val="18"/>
        </w:rPr>
      </w:pPr>
    </w:p>
    <w:p w14:paraId="6A544F85" w14:textId="77777777" w:rsidR="00507654" w:rsidRDefault="00507654" w:rsidP="00507654">
      <w:pPr>
        <w:pStyle w:val="NoSpacing"/>
        <w:rPr>
          <w:sz w:val="18"/>
        </w:rPr>
      </w:pPr>
    </w:p>
    <w:p w14:paraId="3F7BA258" w14:textId="77777777" w:rsidR="0038122D" w:rsidRPr="00E46079" w:rsidRDefault="0038122D" w:rsidP="0038122D">
      <w:pPr>
        <w:pStyle w:val="NoSpacing"/>
        <w:rPr>
          <w:rFonts w:ascii="Arial Narrow" w:hAnsi="Arial Narrow"/>
          <w:b/>
          <w:sz w:val="36"/>
        </w:rPr>
      </w:pPr>
      <w:r w:rsidRPr="00E46079">
        <w:rPr>
          <w:rFonts w:ascii="Arial Narrow" w:hAnsi="Arial Narrow"/>
          <w:b/>
          <w:sz w:val="36"/>
        </w:rPr>
        <w:t xml:space="preserve">Parenting </w:t>
      </w:r>
      <w:r w:rsidR="00701822" w:rsidRPr="00E46079">
        <w:rPr>
          <w:rFonts w:ascii="Arial Narrow" w:hAnsi="Arial Narrow"/>
          <w:b/>
          <w:sz w:val="36"/>
        </w:rPr>
        <w:t>Time</w:t>
      </w:r>
    </w:p>
    <w:p w14:paraId="050FDB92" w14:textId="77777777" w:rsidR="0038122D" w:rsidRPr="0038122D" w:rsidRDefault="0038122D" w:rsidP="0038122D">
      <w:pPr>
        <w:pStyle w:val="NoSpacing"/>
        <w:rPr>
          <w:rFonts w:ascii="Arial Narrow" w:hAnsi="Arial Narrow"/>
          <w:b/>
          <w:sz w:val="18"/>
        </w:rPr>
      </w:pPr>
    </w:p>
    <w:tbl>
      <w:tblPr>
        <w:tblStyle w:val="TableGrid"/>
        <w:tblW w:w="0" w:type="auto"/>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6"/>
        <w:gridCol w:w="389"/>
        <w:gridCol w:w="20"/>
        <w:gridCol w:w="8645"/>
      </w:tblGrid>
      <w:tr w:rsidR="00F87718" w14:paraId="2AADBD6E" w14:textId="77777777" w:rsidTr="00995287">
        <w:trPr>
          <w:trHeight w:val="450"/>
        </w:trPr>
        <w:tc>
          <w:tcPr>
            <w:tcW w:w="9590" w:type="dxa"/>
            <w:gridSpan w:val="4"/>
            <w:vAlign w:val="bottom"/>
          </w:tcPr>
          <w:p w14:paraId="4C671C19" w14:textId="77777777" w:rsidR="00F87718" w:rsidRPr="006E74B8" w:rsidRDefault="00F87718" w:rsidP="008351CE">
            <w:pPr>
              <w:pStyle w:val="NoSpacing"/>
              <w:rPr>
                <w:rFonts w:ascii="Arial Narrow" w:hAnsi="Arial Narrow"/>
              </w:rPr>
            </w:pPr>
            <w:r>
              <w:rPr>
                <w:rFonts w:ascii="Arial Narrow" w:hAnsi="Arial Narrow"/>
              </w:rPr>
              <w:t>The parties agree that there shall be:</w:t>
            </w:r>
          </w:p>
        </w:tc>
      </w:tr>
      <w:tr w:rsidR="00995287" w14:paraId="7F18E677" w14:textId="77777777" w:rsidTr="00995287">
        <w:trPr>
          <w:trHeight w:val="505"/>
        </w:trPr>
        <w:tc>
          <w:tcPr>
            <w:tcW w:w="536" w:type="dxa"/>
            <w:vMerge w:val="restart"/>
            <w:tcBorders>
              <w:top w:val="nil"/>
            </w:tcBorders>
            <w:vAlign w:val="bottom"/>
          </w:tcPr>
          <w:p w14:paraId="6648F056" w14:textId="77777777" w:rsidR="00995287" w:rsidRDefault="00995287" w:rsidP="008351CE">
            <w:pPr>
              <w:pStyle w:val="NoSpacing"/>
              <w:rPr>
                <w:rFonts w:ascii="Arial Narrow" w:hAnsi="Arial Narrow"/>
                <w:sz w:val="14"/>
              </w:rPr>
            </w:pPr>
          </w:p>
        </w:tc>
        <w:tc>
          <w:tcPr>
            <w:tcW w:w="389" w:type="dxa"/>
            <w:tcBorders>
              <w:top w:val="nil"/>
              <w:bottom w:val="nil"/>
            </w:tcBorders>
            <w:vAlign w:val="center"/>
          </w:tcPr>
          <w:p w14:paraId="1739091B" w14:textId="77777777" w:rsidR="00995287" w:rsidRPr="00F87718" w:rsidRDefault="00995287" w:rsidP="00995287">
            <w:pPr>
              <w:pStyle w:val="NoSpacing"/>
              <w:rPr>
                <w:rFonts w:ascii="Arial Narrow" w:hAnsi="Arial Narrow"/>
              </w:rPr>
            </w:pPr>
            <w:r>
              <w:rPr>
                <w:rFonts w:ascii="Arial Narrow" w:hAnsi="Arial Narrow"/>
              </w:rPr>
              <w:sym w:font="Wingdings" w:char="F06F"/>
            </w:r>
          </w:p>
        </w:tc>
        <w:tc>
          <w:tcPr>
            <w:tcW w:w="8665" w:type="dxa"/>
            <w:gridSpan w:val="2"/>
            <w:tcBorders>
              <w:top w:val="nil"/>
              <w:bottom w:val="nil"/>
            </w:tcBorders>
            <w:vAlign w:val="center"/>
          </w:tcPr>
          <w:p w14:paraId="021F1FF0" w14:textId="77777777" w:rsidR="00995287" w:rsidRPr="00F87718" w:rsidRDefault="00995287" w:rsidP="00995287">
            <w:pPr>
              <w:pStyle w:val="NoSpacing"/>
              <w:rPr>
                <w:rFonts w:ascii="Arial Narrow" w:hAnsi="Arial Narrow"/>
              </w:rPr>
            </w:pPr>
            <w:r>
              <w:rPr>
                <w:rFonts w:ascii="Arial Narrow" w:hAnsi="Arial Narrow"/>
              </w:rPr>
              <w:t>Shared parenting</w:t>
            </w:r>
            <w:r w:rsidR="00B339C9">
              <w:rPr>
                <w:rFonts w:ascii="Arial Narrow" w:hAnsi="Arial Narrow"/>
              </w:rPr>
              <w:t xml:space="preserve">. </w:t>
            </w:r>
            <w:r w:rsidR="00B339C9" w:rsidRPr="00B339C9">
              <w:rPr>
                <w:rFonts w:ascii="Arial Narrow" w:hAnsi="Arial Narrow"/>
                <w:i/>
              </w:rPr>
              <w:t>(Fill in the details of your arrangement below)</w:t>
            </w:r>
          </w:p>
        </w:tc>
      </w:tr>
      <w:tr w:rsidR="00995287" w14:paraId="15F73F43" w14:textId="77777777" w:rsidTr="00995287">
        <w:trPr>
          <w:trHeight w:val="720"/>
        </w:trPr>
        <w:tc>
          <w:tcPr>
            <w:tcW w:w="536" w:type="dxa"/>
            <w:vMerge/>
            <w:vAlign w:val="bottom"/>
          </w:tcPr>
          <w:p w14:paraId="794E70D8" w14:textId="77777777" w:rsidR="00995287" w:rsidRDefault="00995287" w:rsidP="008351CE">
            <w:pPr>
              <w:pStyle w:val="NoSpacing"/>
              <w:rPr>
                <w:rFonts w:ascii="Arial Narrow" w:hAnsi="Arial Narrow"/>
                <w:sz w:val="14"/>
              </w:rPr>
            </w:pPr>
          </w:p>
        </w:tc>
        <w:tc>
          <w:tcPr>
            <w:tcW w:w="389" w:type="dxa"/>
            <w:tcBorders>
              <w:top w:val="nil"/>
              <w:bottom w:val="nil"/>
            </w:tcBorders>
            <w:vAlign w:val="center"/>
          </w:tcPr>
          <w:p w14:paraId="514C0AED" w14:textId="77777777" w:rsidR="00995287" w:rsidRPr="00507654" w:rsidRDefault="00995287" w:rsidP="00995287">
            <w:pPr>
              <w:pStyle w:val="NoSpacing"/>
              <w:rPr>
                <w:rFonts w:ascii="Arial Narrow" w:hAnsi="Arial Narrow"/>
                <w:sz w:val="18"/>
              </w:rPr>
            </w:pPr>
            <w:r>
              <w:rPr>
                <w:rFonts w:ascii="Arial Narrow" w:hAnsi="Arial Narrow"/>
              </w:rPr>
              <w:sym w:font="Wingdings" w:char="F06F"/>
            </w:r>
          </w:p>
        </w:tc>
        <w:tc>
          <w:tcPr>
            <w:tcW w:w="8665" w:type="dxa"/>
            <w:gridSpan w:val="2"/>
            <w:tcBorders>
              <w:top w:val="nil"/>
              <w:bottom w:val="nil"/>
            </w:tcBorders>
            <w:vAlign w:val="center"/>
          </w:tcPr>
          <w:p w14:paraId="6D4BF4B2" w14:textId="77777777" w:rsidR="00995287" w:rsidRPr="00507654" w:rsidRDefault="00995287" w:rsidP="00A63B3F">
            <w:pPr>
              <w:pStyle w:val="NoSpacing"/>
              <w:rPr>
                <w:rFonts w:ascii="Arial Narrow" w:hAnsi="Arial Narrow"/>
                <w:sz w:val="18"/>
              </w:rPr>
            </w:pPr>
            <w:r w:rsidRPr="00F87718">
              <w:rPr>
                <w:rFonts w:ascii="Arial Narrow" w:hAnsi="Arial Narrow"/>
              </w:rPr>
              <w:t xml:space="preserve">Primary residence with </w:t>
            </w:r>
            <w:r w:rsidRPr="00F87718">
              <w:rPr>
                <w:rFonts w:ascii="Arial Narrow" w:hAnsi="Arial Narrow"/>
                <w:i/>
              </w:rPr>
              <w:t>(name)</w:t>
            </w:r>
            <w:r w:rsidRPr="00F87718">
              <w:rPr>
                <w:rFonts w:ascii="Arial Narrow" w:hAnsi="Arial Narrow"/>
              </w:rPr>
              <w:t xml:space="preserve"> ______________________________________________ and </w:t>
            </w:r>
            <w:r w:rsidR="00A63B3F" w:rsidRPr="009B4BF5">
              <w:rPr>
                <w:rFonts w:ascii="Arial Narrow" w:hAnsi="Arial Narrow"/>
              </w:rPr>
              <w:t>parenting time</w:t>
            </w:r>
            <w:r w:rsidRPr="00F87718">
              <w:rPr>
                <w:rFonts w:ascii="Arial Narrow" w:hAnsi="Arial Narrow"/>
              </w:rPr>
              <w:t xml:space="preserve"> arrangements</w:t>
            </w:r>
            <w:r w:rsidR="00B339C9">
              <w:rPr>
                <w:rFonts w:ascii="Arial Narrow" w:hAnsi="Arial Narrow"/>
              </w:rPr>
              <w:t xml:space="preserve">. </w:t>
            </w:r>
            <w:r w:rsidR="00B339C9" w:rsidRPr="00B339C9">
              <w:rPr>
                <w:rFonts w:ascii="Arial Narrow" w:hAnsi="Arial Narrow"/>
                <w:i/>
              </w:rPr>
              <w:t>(Fill in the details of your arrangement below)</w:t>
            </w:r>
          </w:p>
        </w:tc>
      </w:tr>
      <w:tr w:rsidR="00995287" w14:paraId="55E0F23A" w14:textId="77777777" w:rsidTr="00995287">
        <w:trPr>
          <w:trHeight w:val="502"/>
        </w:trPr>
        <w:tc>
          <w:tcPr>
            <w:tcW w:w="536" w:type="dxa"/>
            <w:vMerge/>
            <w:vAlign w:val="bottom"/>
          </w:tcPr>
          <w:p w14:paraId="4942A4B6" w14:textId="77777777" w:rsidR="00995287" w:rsidRDefault="00995287" w:rsidP="008351CE">
            <w:pPr>
              <w:pStyle w:val="NoSpacing"/>
              <w:rPr>
                <w:rFonts w:ascii="Arial Narrow" w:hAnsi="Arial Narrow"/>
                <w:sz w:val="14"/>
              </w:rPr>
            </w:pPr>
          </w:p>
        </w:tc>
        <w:tc>
          <w:tcPr>
            <w:tcW w:w="389" w:type="dxa"/>
            <w:tcBorders>
              <w:top w:val="nil"/>
              <w:bottom w:val="nil"/>
            </w:tcBorders>
            <w:vAlign w:val="center"/>
          </w:tcPr>
          <w:p w14:paraId="1CB5BCE0" w14:textId="77777777" w:rsidR="00995287" w:rsidRPr="00507654" w:rsidRDefault="00995287" w:rsidP="00995287">
            <w:pPr>
              <w:pStyle w:val="NoSpacing"/>
              <w:rPr>
                <w:rFonts w:ascii="Arial Narrow" w:hAnsi="Arial Narrow"/>
                <w:sz w:val="18"/>
              </w:rPr>
            </w:pPr>
            <w:r>
              <w:rPr>
                <w:rFonts w:ascii="Arial Narrow" w:hAnsi="Arial Narrow"/>
              </w:rPr>
              <w:sym w:font="Wingdings" w:char="F06F"/>
            </w:r>
          </w:p>
        </w:tc>
        <w:tc>
          <w:tcPr>
            <w:tcW w:w="8665" w:type="dxa"/>
            <w:gridSpan w:val="2"/>
            <w:tcBorders>
              <w:top w:val="nil"/>
              <w:bottom w:val="nil"/>
            </w:tcBorders>
            <w:vAlign w:val="center"/>
          </w:tcPr>
          <w:p w14:paraId="031BA04A" w14:textId="77777777" w:rsidR="00995287" w:rsidRPr="00995287" w:rsidRDefault="00995287" w:rsidP="00A63B3F">
            <w:pPr>
              <w:pStyle w:val="NoSpacing"/>
              <w:rPr>
                <w:rFonts w:ascii="Arial Narrow" w:hAnsi="Arial Narrow"/>
              </w:rPr>
            </w:pPr>
            <w:r w:rsidRPr="00F87718">
              <w:rPr>
                <w:rFonts w:ascii="Arial Narrow" w:hAnsi="Arial Narrow"/>
              </w:rPr>
              <w:t xml:space="preserve">Primary residence with </w:t>
            </w:r>
            <w:r w:rsidRPr="00F87718">
              <w:rPr>
                <w:rFonts w:ascii="Arial Narrow" w:hAnsi="Arial Narrow"/>
                <w:i/>
              </w:rPr>
              <w:t>(name)</w:t>
            </w:r>
            <w:r w:rsidRPr="00F87718">
              <w:rPr>
                <w:rFonts w:ascii="Arial Narrow" w:hAnsi="Arial Narrow"/>
              </w:rPr>
              <w:t xml:space="preserve"> _____</w:t>
            </w:r>
            <w:r>
              <w:rPr>
                <w:rFonts w:ascii="Arial Narrow" w:hAnsi="Arial Narrow"/>
              </w:rPr>
              <w:t>____</w:t>
            </w:r>
            <w:r w:rsidRPr="00F87718">
              <w:rPr>
                <w:rFonts w:ascii="Arial Narrow" w:hAnsi="Arial Narrow"/>
              </w:rPr>
              <w:t xml:space="preserve">____________________________________ and </w:t>
            </w:r>
            <w:r>
              <w:rPr>
                <w:rFonts w:ascii="Arial Narrow" w:hAnsi="Arial Narrow"/>
              </w:rPr>
              <w:t xml:space="preserve">no </w:t>
            </w:r>
            <w:r w:rsidR="00A63B3F" w:rsidRPr="009B4BF5">
              <w:rPr>
                <w:rFonts w:ascii="Arial Narrow" w:hAnsi="Arial Narrow"/>
              </w:rPr>
              <w:t>parenting time</w:t>
            </w:r>
            <w:r>
              <w:rPr>
                <w:rFonts w:ascii="Arial Narrow" w:hAnsi="Arial Narrow"/>
              </w:rPr>
              <w:t>.</w:t>
            </w:r>
            <w:r w:rsidRPr="00F87718">
              <w:rPr>
                <w:rFonts w:ascii="Arial Narrow" w:hAnsi="Arial Narrow"/>
                <w:sz w:val="10"/>
              </w:rPr>
              <w:t xml:space="preserve"> </w:t>
            </w:r>
            <w:r w:rsidR="00B339C9">
              <w:rPr>
                <w:rFonts w:ascii="Arial Narrow" w:hAnsi="Arial Narrow"/>
                <w:sz w:val="10"/>
              </w:rPr>
              <w:t xml:space="preserve"> </w:t>
            </w:r>
          </w:p>
        </w:tc>
      </w:tr>
      <w:tr w:rsidR="00995287" w14:paraId="4B27F9FC" w14:textId="77777777" w:rsidTr="00995287">
        <w:trPr>
          <w:trHeight w:val="502"/>
        </w:trPr>
        <w:tc>
          <w:tcPr>
            <w:tcW w:w="536" w:type="dxa"/>
            <w:vMerge/>
            <w:tcBorders>
              <w:bottom w:val="nil"/>
            </w:tcBorders>
            <w:vAlign w:val="bottom"/>
          </w:tcPr>
          <w:p w14:paraId="31B96F85" w14:textId="77777777" w:rsidR="00995287" w:rsidRDefault="00995287" w:rsidP="008351CE">
            <w:pPr>
              <w:pStyle w:val="NoSpacing"/>
              <w:rPr>
                <w:rFonts w:ascii="Arial Narrow" w:hAnsi="Arial Narrow"/>
                <w:sz w:val="14"/>
              </w:rPr>
            </w:pPr>
          </w:p>
        </w:tc>
        <w:tc>
          <w:tcPr>
            <w:tcW w:w="389" w:type="dxa"/>
            <w:tcBorders>
              <w:top w:val="nil"/>
              <w:bottom w:val="nil"/>
            </w:tcBorders>
            <w:vAlign w:val="center"/>
          </w:tcPr>
          <w:p w14:paraId="31F800A2" w14:textId="77777777" w:rsidR="00995287" w:rsidRPr="00507654" w:rsidRDefault="00995287" w:rsidP="00995287">
            <w:pPr>
              <w:pStyle w:val="NoSpacing"/>
              <w:rPr>
                <w:rFonts w:ascii="Arial Narrow" w:hAnsi="Arial Narrow"/>
                <w:sz w:val="18"/>
              </w:rPr>
            </w:pPr>
            <w:r>
              <w:rPr>
                <w:rFonts w:ascii="Arial Narrow" w:hAnsi="Arial Narrow"/>
              </w:rPr>
              <w:sym w:font="Wingdings" w:char="F06F"/>
            </w:r>
          </w:p>
        </w:tc>
        <w:tc>
          <w:tcPr>
            <w:tcW w:w="8665" w:type="dxa"/>
            <w:gridSpan w:val="2"/>
            <w:tcBorders>
              <w:top w:val="nil"/>
              <w:bottom w:val="nil"/>
            </w:tcBorders>
            <w:vAlign w:val="center"/>
          </w:tcPr>
          <w:p w14:paraId="123D0CFD" w14:textId="77777777" w:rsidR="00995287" w:rsidRPr="00507654" w:rsidRDefault="00995287" w:rsidP="00B339C9">
            <w:pPr>
              <w:pStyle w:val="NoSpacing"/>
              <w:rPr>
                <w:rFonts w:ascii="Arial Narrow" w:hAnsi="Arial Narrow"/>
                <w:sz w:val="18"/>
              </w:rPr>
            </w:pPr>
            <w:r>
              <w:rPr>
                <w:rFonts w:ascii="Arial Narrow" w:hAnsi="Arial Narrow"/>
              </w:rPr>
              <w:t>Split parenting</w:t>
            </w:r>
            <w:r w:rsidR="00B339C9">
              <w:rPr>
                <w:rFonts w:ascii="Arial Narrow" w:hAnsi="Arial Narrow"/>
              </w:rPr>
              <w:t xml:space="preserve">. </w:t>
            </w:r>
            <w:r w:rsidR="00B339C9" w:rsidRPr="00B339C9">
              <w:rPr>
                <w:rFonts w:ascii="Arial Narrow" w:hAnsi="Arial Narrow"/>
                <w:i/>
              </w:rPr>
              <w:t>(Fill in the details of your arrangement below)</w:t>
            </w:r>
          </w:p>
        </w:tc>
      </w:tr>
      <w:tr w:rsidR="00F87718" w14:paraId="4D65C1BB" w14:textId="77777777" w:rsidTr="00995287">
        <w:trPr>
          <w:trHeight w:val="324"/>
        </w:trPr>
        <w:tc>
          <w:tcPr>
            <w:tcW w:w="9590" w:type="dxa"/>
            <w:gridSpan w:val="4"/>
            <w:vAlign w:val="bottom"/>
          </w:tcPr>
          <w:p w14:paraId="57AE1B9A" w14:textId="77777777" w:rsidR="00F87718" w:rsidRPr="00F87718" w:rsidRDefault="00F87718" w:rsidP="00701822">
            <w:pPr>
              <w:pStyle w:val="NoSpacing"/>
              <w:rPr>
                <w:rFonts w:ascii="Arial Narrow" w:hAnsi="Arial Narrow"/>
                <w:sz w:val="14"/>
              </w:rPr>
            </w:pPr>
          </w:p>
        </w:tc>
      </w:tr>
      <w:tr w:rsidR="00B339C9" w14:paraId="6C347879" w14:textId="77777777" w:rsidTr="008F7CEA">
        <w:trPr>
          <w:trHeight w:val="324"/>
        </w:trPr>
        <w:tc>
          <w:tcPr>
            <w:tcW w:w="9590" w:type="dxa"/>
            <w:gridSpan w:val="4"/>
            <w:tcBorders>
              <w:top w:val="single" w:sz="4" w:space="0" w:color="auto"/>
              <w:bottom w:val="nil"/>
            </w:tcBorders>
            <w:vAlign w:val="center"/>
          </w:tcPr>
          <w:p w14:paraId="53C5F428" w14:textId="77777777" w:rsidR="00B339C9" w:rsidRPr="00F87718" w:rsidRDefault="00B339C9" w:rsidP="008F7CEA">
            <w:pPr>
              <w:pStyle w:val="NoSpacing"/>
              <w:rPr>
                <w:rFonts w:ascii="Arial Narrow" w:hAnsi="Arial Narrow"/>
                <w:sz w:val="14"/>
              </w:rPr>
            </w:pPr>
            <w:r w:rsidRPr="00B339C9">
              <w:rPr>
                <w:rFonts w:ascii="Arial Narrow" w:hAnsi="Arial Narrow"/>
                <w:i/>
              </w:rPr>
              <w:t>Details:</w:t>
            </w:r>
          </w:p>
        </w:tc>
      </w:tr>
      <w:tr w:rsidR="00F56D13" w:rsidRPr="0038122D" w14:paraId="3F3056A7" w14:textId="77777777" w:rsidTr="00E46079">
        <w:trPr>
          <w:trHeight w:val="485"/>
        </w:trPr>
        <w:tc>
          <w:tcPr>
            <w:tcW w:w="945" w:type="dxa"/>
            <w:gridSpan w:val="3"/>
            <w:vAlign w:val="bottom"/>
          </w:tcPr>
          <w:p w14:paraId="33FEA0E9" w14:textId="77777777" w:rsidR="00F56D13" w:rsidRPr="0038122D" w:rsidRDefault="00F56D13" w:rsidP="002E60E7">
            <w:pPr>
              <w:pStyle w:val="NoSpacing"/>
              <w:rPr>
                <w:rFonts w:ascii="Arial Narrow" w:hAnsi="Arial Narrow"/>
              </w:rPr>
            </w:pPr>
          </w:p>
        </w:tc>
        <w:tc>
          <w:tcPr>
            <w:tcW w:w="8645" w:type="dxa"/>
            <w:tcBorders>
              <w:top w:val="nil"/>
              <w:bottom w:val="nil"/>
            </w:tcBorders>
            <w:vAlign w:val="bottom"/>
          </w:tcPr>
          <w:p w14:paraId="4A6FD44C" w14:textId="77777777" w:rsidR="00F56D13" w:rsidRPr="0038122D" w:rsidRDefault="00F56D13" w:rsidP="002E60E7">
            <w:pPr>
              <w:pStyle w:val="NoSpacing"/>
              <w:rPr>
                <w:rFonts w:ascii="Arial Narrow" w:hAnsi="Arial Narrow"/>
              </w:rPr>
            </w:pPr>
            <w:r w:rsidRPr="0038122D">
              <w:rPr>
                <w:rFonts w:ascii="Arial Narrow" w:hAnsi="Arial Narrow"/>
              </w:rPr>
              <w:t>Regular parenting schedule (daily, weekly, monthly or other):</w:t>
            </w:r>
          </w:p>
        </w:tc>
      </w:tr>
      <w:tr w:rsidR="00F56D13" w:rsidRPr="00E46079" w14:paraId="4066043B" w14:textId="77777777" w:rsidTr="00E46079">
        <w:trPr>
          <w:trHeight w:val="20"/>
        </w:trPr>
        <w:tc>
          <w:tcPr>
            <w:tcW w:w="945" w:type="dxa"/>
            <w:gridSpan w:val="3"/>
            <w:vAlign w:val="bottom"/>
          </w:tcPr>
          <w:p w14:paraId="3C7925DA" w14:textId="77777777" w:rsidR="00F56D13" w:rsidRPr="00E46079" w:rsidRDefault="00F56D13" w:rsidP="002E60E7">
            <w:pPr>
              <w:pStyle w:val="NoSpacing"/>
              <w:rPr>
                <w:rFonts w:ascii="Arial Narrow" w:hAnsi="Arial Narrow"/>
                <w:sz w:val="14"/>
              </w:rPr>
            </w:pPr>
          </w:p>
        </w:tc>
        <w:tc>
          <w:tcPr>
            <w:tcW w:w="8645" w:type="dxa"/>
            <w:tcBorders>
              <w:top w:val="nil"/>
              <w:bottom w:val="single" w:sz="4" w:space="0" w:color="auto"/>
            </w:tcBorders>
          </w:tcPr>
          <w:p w14:paraId="0EADE63A" w14:textId="77777777" w:rsidR="00F56D13" w:rsidRPr="00E46079" w:rsidRDefault="00F56D13" w:rsidP="002E60E7">
            <w:pPr>
              <w:pStyle w:val="NoSpacing"/>
              <w:jc w:val="both"/>
              <w:rPr>
                <w:rFonts w:ascii="Arial Narrow" w:hAnsi="Arial Narrow"/>
                <w:i/>
                <w:sz w:val="14"/>
              </w:rPr>
            </w:pPr>
          </w:p>
        </w:tc>
      </w:tr>
      <w:tr w:rsidR="00E46079" w:rsidRPr="0038122D" w14:paraId="41664830" w14:textId="77777777" w:rsidTr="00E46079">
        <w:trPr>
          <w:trHeight w:val="360"/>
        </w:trPr>
        <w:tc>
          <w:tcPr>
            <w:tcW w:w="945" w:type="dxa"/>
            <w:gridSpan w:val="3"/>
            <w:tcBorders>
              <w:right w:val="single" w:sz="4" w:space="0" w:color="auto"/>
            </w:tcBorders>
            <w:vAlign w:val="bottom"/>
          </w:tcPr>
          <w:p w14:paraId="24BD1803" w14:textId="77777777" w:rsidR="00E46079" w:rsidRPr="0038122D" w:rsidRDefault="00E46079" w:rsidP="002E60E7">
            <w:pPr>
              <w:pStyle w:val="NoSpacing"/>
              <w:rPr>
                <w:rFonts w:ascii="Arial Narrow" w:hAnsi="Arial Narrow"/>
              </w:rPr>
            </w:pPr>
          </w:p>
        </w:tc>
        <w:tc>
          <w:tcPr>
            <w:tcW w:w="8645" w:type="dxa"/>
            <w:vMerge w:val="restart"/>
            <w:tcBorders>
              <w:top w:val="single" w:sz="4" w:space="0" w:color="auto"/>
              <w:left w:val="single" w:sz="4" w:space="0" w:color="auto"/>
              <w:bottom w:val="single" w:sz="4" w:space="0" w:color="auto"/>
            </w:tcBorders>
          </w:tcPr>
          <w:p w14:paraId="054EF6FF" w14:textId="77777777" w:rsidR="00E46079" w:rsidRPr="00E46079" w:rsidRDefault="00E46079" w:rsidP="00E46079">
            <w:pPr>
              <w:pStyle w:val="NoSpacing"/>
            </w:pPr>
          </w:p>
        </w:tc>
      </w:tr>
      <w:tr w:rsidR="00E46079" w:rsidRPr="0038122D" w14:paraId="54B69C5E" w14:textId="77777777" w:rsidTr="00E46079">
        <w:trPr>
          <w:trHeight w:val="360"/>
        </w:trPr>
        <w:tc>
          <w:tcPr>
            <w:tcW w:w="945" w:type="dxa"/>
            <w:gridSpan w:val="3"/>
            <w:tcBorders>
              <w:right w:val="single" w:sz="4" w:space="0" w:color="auto"/>
            </w:tcBorders>
            <w:vAlign w:val="bottom"/>
          </w:tcPr>
          <w:p w14:paraId="0BEC3215" w14:textId="77777777" w:rsidR="00E46079" w:rsidRPr="0038122D" w:rsidRDefault="00E46079" w:rsidP="006C12C9">
            <w:pPr>
              <w:pStyle w:val="NoSpacing"/>
              <w:rPr>
                <w:rFonts w:ascii="Arial Narrow" w:hAnsi="Arial Narrow"/>
              </w:rPr>
            </w:pPr>
          </w:p>
        </w:tc>
        <w:tc>
          <w:tcPr>
            <w:tcW w:w="8645" w:type="dxa"/>
            <w:vMerge/>
            <w:tcBorders>
              <w:top w:val="nil"/>
              <w:left w:val="single" w:sz="4" w:space="0" w:color="auto"/>
              <w:bottom w:val="single" w:sz="4" w:space="0" w:color="auto"/>
            </w:tcBorders>
          </w:tcPr>
          <w:p w14:paraId="7F49FE88" w14:textId="77777777" w:rsidR="00E46079" w:rsidRPr="0038122D" w:rsidRDefault="00E46079" w:rsidP="006C12C9">
            <w:pPr>
              <w:pStyle w:val="NoSpacing"/>
              <w:jc w:val="both"/>
              <w:rPr>
                <w:rFonts w:ascii="Arial Narrow" w:hAnsi="Arial Narrow"/>
                <w:i/>
              </w:rPr>
            </w:pPr>
          </w:p>
        </w:tc>
      </w:tr>
      <w:tr w:rsidR="00E46079" w:rsidRPr="0038122D" w14:paraId="25D3CD20" w14:textId="77777777" w:rsidTr="00E46079">
        <w:trPr>
          <w:trHeight w:val="360"/>
        </w:trPr>
        <w:tc>
          <w:tcPr>
            <w:tcW w:w="945" w:type="dxa"/>
            <w:gridSpan w:val="3"/>
            <w:tcBorders>
              <w:right w:val="single" w:sz="4" w:space="0" w:color="auto"/>
            </w:tcBorders>
            <w:vAlign w:val="bottom"/>
          </w:tcPr>
          <w:p w14:paraId="7C99B0D0" w14:textId="77777777" w:rsidR="00E46079" w:rsidRPr="0038122D" w:rsidRDefault="00E46079" w:rsidP="002E60E7">
            <w:pPr>
              <w:pStyle w:val="NoSpacing"/>
              <w:rPr>
                <w:rFonts w:ascii="Arial Narrow" w:hAnsi="Arial Narrow"/>
              </w:rPr>
            </w:pPr>
          </w:p>
        </w:tc>
        <w:tc>
          <w:tcPr>
            <w:tcW w:w="8645" w:type="dxa"/>
            <w:vMerge/>
            <w:tcBorders>
              <w:top w:val="nil"/>
              <w:left w:val="single" w:sz="4" w:space="0" w:color="auto"/>
              <w:bottom w:val="single" w:sz="4" w:space="0" w:color="auto"/>
            </w:tcBorders>
          </w:tcPr>
          <w:p w14:paraId="2F2126A1" w14:textId="77777777" w:rsidR="00E46079" w:rsidRPr="0038122D" w:rsidRDefault="00E46079" w:rsidP="002E60E7">
            <w:pPr>
              <w:pStyle w:val="NoSpacing"/>
              <w:jc w:val="both"/>
              <w:rPr>
                <w:rFonts w:ascii="Arial Narrow" w:hAnsi="Arial Narrow"/>
                <w:i/>
              </w:rPr>
            </w:pPr>
          </w:p>
        </w:tc>
      </w:tr>
      <w:tr w:rsidR="00E46079" w:rsidRPr="0038122D" w14:paraId="6821D237" w14:textId="77777777" w:rsidTr="00E46079">
        <w:trPr>
          <w:trHeight w:val="360"/>
        </w:trPr>
        <w:tc>
          <w:tcPr>
            <w:tcW w:w="945" w:type="dxa"/>
            <w:gridSpan w:val="3"/>
            <w:tcBorders>
              <w:right w:val="single" w:sz="4" w:space="0" w:color="auto"/>
            </w:tcBorders>
            <w:vAlign w:val="bottom"/>
          </w:tcPr>
          <w:p w14:paraId="497107E9" w14:textId="77777777" w:rsidR="00E46079" w:rsidRPr="0038122D" w:rsidRDefault="00E46079" w:rsidP="006C12C9">
            <w:pPr>
              <w:pStyle w:val="NoSpacing"/>
              <w:rPr>
                <w:rFonts w:ascii="Arial Narrow" w:hAnsi="Arial Narrow"/>
              </w:rPr>
            </w:pPr>
          </w:p>
        </w:tc>
        <w:tc>
          <w:tcPr>
            <w:tcW w:w="8645" w:type="dxa"/>
            <w:vMerge/>
            <w:tcBorders>
              <w:top w:val="nil"/>
              <w:left w:val="single" w:sz="4" w:space="0" w:color="auto"/>
              <w:bottom w:val="single" w:sz="4" w:space="0" w:color="auto"/>
            </w:tcBorders>
          </w:tcPr>
          <w:p w14:paraId="104953D5" w14:textId="77777777" w:rsidR="00E46079" w:rsidRPr="0038122D" w:rsidRDefault="00E46079" w:rsidP="006C12C9">
            <w:pPr>
              <w:pStyle w:val="NoSpacing"/>
              <w:jc w:val="both"/>
              <w:rPr>
                <w:rFonts w:ascii="Arial Narrow" w:hAnsi="Arial Narrow"/>
                <w:i/>
              </w:rPr>
            </w:pPr>
          </w:p>
        </w:tc>
      </w:tr>
      <w:tr w:rsidR="00E46079" w:rsidRPr="0038122D" w14:paraId="3919E27C" w14:textId="77777777" w:rsidTr="00E46079">
        <w:trPr>
          <w:trHeight w:val="360"/>
        </w:trPr>
        <w:tc>
          <w:tcPr>
            <w:tcW w:w="945" w:type="dxa"/>
            <w:gridSpan w:val="3"/>
            <w:tcBorders>
              <w:right w:val="single" w:sz="4" w:space="0" w:color="auto"/>
            </w:tcBorders>
            <w:vAlign w:val="bottom"/>
          </w:tcPr>
          <w:p w14:paraId="748A7EE4" w14:textId="77777777" w:rsidR="00E46079" w:rsidRPr="0038122D" w:rsidRDefault="00E46079" w:rsidP="006C12C9">
            <w:pPr>
              <w:pStyle w:val="NoSpacing"/>
              <w:rPr>
                <w:rFonts w:ascii="Arial Narrow" w:hAnsi="Arial Narrow"/>
              </w:rPr>
            </w:pPr>
          </w:p>
        </w:tc>
        <w:tc>
          <w:tcPr>
            <w:tcW w:w="8645" w:type="dxa"/>
            <w:vMerge/>
            <w:tcBorders>
              <w:top w:val="nil"/>
              <w:left w:val="single" w:sz="4" w:space="0" w:color="auto"/>
              <w:bottom w:val="single" w:sz="4" w:space="0" w:color="auto"/>
            </w:tcBorders>
          </w:tcPr>
          <w:p w14:paraId="0032D4C9" w14:textId="77777777" w:rsidR="00E46079" w:rsidRPr="0038122D" w:rsidRDefault="00E46079" w:rsidP="006C12C9">
            <w:pPr>
              <w:pStyle w:val="NoSpacing"/>
              <w:jc w:val="both"/>
              <w:rPr>
                <w:rFonts w:ascii="Arial Narrow" w:hAnsi="Arial Narrow"/>
                <w:i/>
              </w:rPr>
            </w:pPr>
          </w:p>
        </w:tc>
      </w:tr>
      <w:tr w:rsidR="00E46079" w:rsidRPr="0038122D" w14:paraId="73C8ABB1" w14:textId="77777777" w:rsidTr="00E46079">
        <w:trPr>
          <w:trHeight w:val="360"/>
        </w:trPr>
        <w:tc>
          <w:tcPr>
            <w:tcW w:w="945" w:type="dxa"/>
            <w:gridSpan w:val="3"/>
            <w:tcBorders>
              <w:right w:val="single" w:sz="4" w:space="0" w:color="auto"/>
            </w:tcBorders>
            <w:vAlign w:val="bottom"/>
          </w:tcPr>
          <w:p w14:paraId="3112831E" w14:textId="77777777" w:rsidR="00E46079" w:rsidRPr="0038122D" w:rsidRDefault="00E46079" w:rsidP="006C12C9">
            <w:pPr>
              <w:pStyle w:val="NoSpacing"/>
              <w:rPr>
                <w:rFonts w:ascii="Arial Narrow" w:hAnsi="Arial Narrow"/>
              </w:rPr>
            </w:pPr>
          </w:p>
        </w:tc>
        <w:tc>
          <w:tcPr>
            <w:tcW w:w="8645" w:type="dxa"/>
            <w:vMerge/>
            <w:tcBorders>
              <w:top w:val="nil"/>
              <w:left w:val="single" w:sz="4" w:space="0" w:color="auto"/>
              <w:bottom w:val="single" w:sz="4" w:space="0" w:color="auto"/>
            </w:tcBorders>
          </w:tcPr>
          <w:p w14:paraId="2E3CF67B" w14:textId="77777777" w:rsidR="00E46079" w:rsidRPr="0038122D" w:rsidRDefault="00E46079" w:rsidP="006C12C9">
            <w:pPr>
              <w:pStyle w:val="NoSpacing"/>
              <w:jc w:val="both"/>
              <w:rPr>
                <w:rFonts w:ascii="Arial Narrow" w:hAnsi="Arial Narrow"/>
                <w:i/>
              </w:rPr>
            </w:pPr>
          </w:p>
        </w:tc>
      </w:tr>
      <w:tr w:rsidR="00E46079" w:rsidRPr="0038122D" w14:paraId="4737AA27" w14:textId="77777777" w:rsidTr="00E46079">
        <w:trPr>
          <w:trHeight w:val="360"/>
        </w:trPr>
        <w:tc>
          <w:tcPr>
            <w:tcW w:w="945" w:type="dxa"/>
            <w:gridSpan w:val="3"/>
            <w:tcBorders>
              <w:right w:val="single" w:sz="4" w:space="0" w:color="auto"/>
            </w:tcBorders>
            <w:vAlign w:val="bottom"/>
          </w:tcPr>
          <w:p w14:paraId="746F8B6D" w14:textId="77777777" w:rsidR="00E46079" w:rsidRPr="0038122D" w:rsidRDefault="00E46079" w:rsidP="006C12C9">
            <w:pPr>
              <w:pStyle w:val="NoSpacing"/>
              <w:rPr>
                <w:rFonts w:ascii="Arial Narrow" w:hAnsi="Arial Narrow"/>
              </w:rPr>
            </w:pPr>
          </w:p>
        </w:tc>
        <w:tc>
          <w:tcPr>
            <w:tcW w:w="8645" w:type="dxa"/>
            <w:vMerge/>
            <w:tcBorders>
              <w:top w:val="nil"/>
              <w:left w:val="single" w:sz="4" w:space="0" w:color="auto"/>
              <w:bottom w:val="single" w:sz="4" w:space="0" w:color="auto"/>
            </w:tcBorders>
          </w:tcPr>
          <w:p w14:paraId="7644C49D" w14:textId="77777777" w:rsidR="00E46079" w:rsidRPr="0038122D" w:rsidRDefault="00E46079" w:rsidP="006C12C9">
            <w:pPr>
              <w:pStyle w:val="NoSpacing"/>
              <w:jc w:val="both"/>
              <w:rPr>
                <w:rFonts w:ascii="Arial Narrow" w:hAnsi="Arial Narrow"/>
                <w:i/>
              </w:rPr>
            </w:pPr>
          </w:p>
        </w:tc>
      </w:tr>
      <w:tr w:rsidR="00E46079" w:rsidRPr="0038122D" w14:paraId="72218773" w14:textId="77777777" w:rsidTr="00E46079">
        <w:trPr>
          <w:trHeight w:val="360"/>
        </w:trPr>
        <w:tc>
          <w:tcPr>
            <w:tcW w:w="945" w:type="dxa"/>
            <w:gridSpan w:val="3"/>
            <w:tcBorders>
              <w:right w:val="single" w:sz="4" w:space="0" w:color="auto"/>
            </w:tcBorders>
            <w:vAlign w:val="bottom"/>
          </w:tcPr>
          <w:p w14:paraId="3D878265" w14:textId="77777777" w:rsidR="00E46079" w:rsidRPr="0038122D" w:rsidRDefault="00E46079" w:rsidP="002E60E7">
            <w:pPr>
              <w:pStyle w:val="NoSpacing"/>
              <w:rPr>
                <w:rFonts w:ascii="Arial Narrow" w:hAnsi="Arial Narrow"/>
              </w:rPr>
            </w:pPr>
          </w:p>
        </w:tc>
        <w:tc>
          <w:tcPr>
            <w:tcW w:w="8645" w:type="dxa"/>
            <w:vMerge/>
            <w:tcBorders>
              <w:top w:val="nil"/>
              <w:left w:val="single" w:sz="4" w:space="0" w:color="auto"/>
              <w:bottom w:val="single" w:sz="4" w:space="0" w:color="auto"/>
            </w:tcBorders>
          </w:tcPr>
          <w:p w14:paraId="12A22992" w14:textId="77777777" w:rsidR="00E46079" w:rsidRPr="0038122D" w:rsidRDefault="00E46079" w:rsidP="002E60E7">
            <w:pPr>
              <w:pStyle w:val="NoSpacing"/>
              <w:jc w:val="both"/>
              <w:rPr>
                <w:rFonts w:ascii="Arial Narrow" w:hAnsi="Arial Narrow"/>
                <w:i/>
              </w:rPr>
            </w:pPr>
          </w:p>
        </w:tc>
      </w:tr>
      <w:tr w:rsidR="00F56D13" w:rsidRPr="0038122D" w14:paraId="750200E4" w14:textId="77777777" w:rsidTr="00995287">
        <w:trPr>
          <w:trHeight w:val="476"/>
        </w:trPr>
        <w:tc>
          <w:tcPr>
            <w:tcW w:w="945" w:type="dxa"/>
            <w:gridSpan w:val="3"/>
            <w:vAlign w:val="bottom"/>
          </w:tcPr>
          <w:p w14:paraId="0B563693" w14:textId="77777777" w:rsidR="00F56D13" w:rsidRPr="0038122D" w:rsidRDefault="00F56D13" w:rsidP="002E60E7">
            <w:pPr>
              <w:pStyle w:val="NoSpacing"/>
              <w:rPr>
                <w:rFonts w:ascii="Arial Narrow" w:hAnsi="Arial Narrow"/>
              </w:rPr>
            </w:pPr>
          </w:p>
        </w:tc>
        <w:tc>
          <w:tcPr>
            <w:tcW w:w="8645" w:type="dxa"/>
            <w:tcBorders>
              <w:top w:val="single" w:sz="4" w:space="0" w:color="auto"/>
            </w:tcBorders>
            <w:vAlign w:val="bottom"/>
          </w:tcPr>
          <w:p w14:paraId="0578592F" w14:textId="77777777" w:rsidR="00F56D13" w:rsidRPr="0038122D" w:rsidRDefault="00F56D13" w:rsidP="002E60E7">
            <w:pPr>
              <w:pStyle w:val="NoSpacing"/>
              <w:rPr>
                <w:rFonts w:ascii="Arial Narrow" w:hAnsi="Arial Narrow"/>
              </w:rPr>
            </w:pPr>
            <w:r w:rsidRPr="0038122D">
              <w:rPr>
                <w:rFonts w:ascii="Arial Narrow" w:hAnsi="Arial Narrow"/>
              </w:rPr>
              <w:t>Parenting schedule for holidays and special occasions:</w:t>
            </w:r>
          </w:p>
        </w:tc>
      </w:tr>
      <w:tr w:rsidR="00E46079" w:rsidRPr="00E46079" w14:paraId="427DA2BC" w14:textId="77777777" w:rsidTr="00117107">
        <w:trPr>
          <w:trHeight w:val="20"/>
        </w:trPr>
        <w:tc>
          <w:tcPr>
            <w:tcW w:w="945" w:type="dxa"/>
            <w:gridSpan w:val="3"/>
            <w:vAlign w:val="bottom"/>
          </w:tcPr>
          <w:p w14:paraId="68E91A18" w14:textId="77777777" w:rsidR="00E46079" w:rsidRPr="00E46079" w:rsidRDefault="00E46079" w:rsidP="00117107">
            <w:pPr>
              <w:pStyle w:val="NoSpacing"/>
              <w:rPr>
                <w:rFonts w:ascii="Arial Narrow" w:hAnsi="Arial Narrow"/>
                <w:sz w:val="14"/>
              </w:rPr>
            </w:pPr>
          </w:p>
        </w:tc>
        <w:tc>
          <w:tcPr>
            <w:tcW w:w="8645" w:type="dxa"/>
            <w:tcBorders>
              <w:top w:val="nil"/>
              <w:bottom w:val="single" w:sz="4" w:space="0" w:color="auto"/>
            </w:tcBorders>
          </w:tcPr>
          <w:p w14:paraId="519B00E1" w14:textId="77777777" w:rsidR="00E46079" w:rsidRPr="00E46079" w:rsidRDefault="00E46079" w:rsidP="00117107">
            <w:pPr>
              <w:pStyle w:val="NoSpacing"/>
              <w:jc w:val="both"/>
              <w:rPr>
                <w:rFonts w:ascii="Arial Narrow" w:hAnsi="Arial Narrow"/>
                <w:i/>
                <w:sz w:val="14"/>
              </w:rPr>
            </w:pPr>
          </w:p>
        </w:tc>
      </w:tr>
      <w:tr w:rsidR="00E46079" w:rsidRPr="0038122D" w14:paraId="1C9C71ED" w14:textId="77777777" w:rsidTr="00117107">
        <w:trPr>
          <w:trHeight w:val="360"/>
        </w:trPr>
        <w:tc>
          <w:tcPr>
            <w:tcW w:w="945" w:type="dxa"/>
            <w:gridSpan w:val="3"/>
            <w:tcBorders>
              <w:right w:val="single" w:sz="4" w:space="0" w:color="auto"/>
            </w:tcBorders>
            <w:vAlign w:val="bottom"/>
          </w:tcPr>
          <w:p w14:paraId="68D8EED2" w14:textId="77777777" w:rsidR="00E46079" w:rsidRPr="0038122D" w:rsidRDefault="00E46079" w:rsidP="00117107">
            <w:pPr>
              <w:pStyle w:val="NoSpacing"/>
              <w:rPr>
                <w:rFonts w:ascii="Arial Narrow" w:hAnsi="Arial Narrow"/>
              </w:rPr>
            </w:pPr>
          </w:p>
        </w:tc>
        <w:tc>
          <w:tcPr>
            <w:tcW w:w="8645" w:type="dxa"/>
            <w:vMerge w:val="restart"/>
            <w:tcBorders>
              <w:top w:val="single" w:sz="4" w:space="0" w:color="auto"/>
              <w:left w:val="single" w:sz="4" w:space="0" w:color="auto"/>
              <w:bottom w:val="single" w:sz="4" w:space="0" w:color="auto"/>
            </w:tcBorders>
          </w:tcPr>
          <w:p w14:paraId="654ED709" w14:textId="77777777" w:rsidR="00E46079" w:rsidRPr="00E46079" w:rsidRDefault="00E46079" w:rsidP="00117107">
            <w:pPr>
              <w:pStyle w:val="NoSpacing"/>
            </w:pPr>
          </w:p>
        </w:tc>
      </w:tr>
      <w:tr w:rsidR="00E46079" w:rsidRPr="0038122D" w14:paraId="5BD26311" w14:textId="77777777" w:rsidTr="00117107">
        <w:trPr>
          <w:trHeight w:val="360"/>
        </w:trPr>
        <w:tc>
          <w:tcPr>
            <w:tcW w:w="945" w:type="dxa"/>
            <w:gridSpan w:val="3"/>
            <w:tcBorders>
              <w:right w:val="single" w:sz="4" w:space="0" w:color="auto"/>
            </w:tcBorders>
            <w:vAlign w:val="bottom"/>
          </w:tcPr>
          <w:p w14:paraId="38CB5C07" w14:textId="77777777" w:rsidR="00E46079" w:rsidRPr="0038122D" w:rsidRDefault="00E46079" w:rsidP="00117107">
            <w:pPr>
              <w:pStyle w:val="NoSpacing"/>
              <w:rPr>
                <w:rFonts w:ascii="Arial Narrow" w:hAnsi="Arial Narrow"/>
              </w:rPr>
            </w:pPr>
          </w:p>
        </w:tc>
        <w:tc>
          <w:tcPr>
            <w:tcW w:w="8645" w:type="dxa"/>
            <w:vMerge/>
            <w:tcBorders>
              <w:top w:val="nil"/>
              <w:left w:val="single" w:sz="4" w:space="0" w:color="auto"/>
              <w:bottom w:val="single" w:sz="4" w:space="0" w:color="auto"/>
            </w:tcBorders>
          </w:tcPr>
          <w:p w14:paraId="6C964498" w14:textId="77777777" w:rsidR="00E46079" w:rsidRPr="0038122D" w:rsidRDefault="00E46079" w:rsidP="00117107">
            <w:pPr>
              <w:pStyle w:val="NoSpacing"/>
              <w:jc w:val="both"/>
              <w:rPr>
                <w:rFonts w:ascii="Arial Narrow" w:hAnsi="Arial Narrow"/>
                <w:i/>
              </w:rPr>
            </w:pPr>
          </w:p>
        </w:tc>
      </w:tr>
      <w:tr w:rsidR="00E46079" w:rsidRPr="0038122D" w14:paraId="08650698" w14:textId="77777777" w:rsidTr="00117107">
        <w:trPr>
          <w:trHeight w:val="360"/>
        </w:trPr>
        <w:tc>
          <w:tcPr>
            <w:tcW w:w="945" w:type="dxa"/>
            <w:gridSpan w:val="3"/>
            <w:tcBorders>
              <w:right w:val="single" w:sz="4" w:space="0" w:color="auto"/>
            </w:tcBorders>
            <w:vAlign w:val="bottom"/>
          </w:tcPr>
          <w:p w14:paraId="312F7A17" w14:textId="77777777" w:rsidR="00E46079" w:rsidRPr="0038122D" w:rsidRDefault="00E46079" w:rsidP="00117107">
            <w:pPr>
              <w:pStyle w:val="NoSpacing"/>
              <w:rPr>
                <w:rFonts w:ascii="Arial Narrow" w:hAnsi="Arial Narrow"/>
              </w:rPr>
            </w:pPr>
          </w:p>
        </w:tc>
        <w:tc>
          <w:tcPr>
            <w:tcW w:w="8645" w:type="dxa"/>
            <w:vMerge/>
            <w:tcBorders>
              <w:top w:val="nil"/>
              <w:left w:val="single" w:sz="4" w:space="0" w:color="auto"/>
              <w:bottom w:val="single" w:sz="4" w:space="0" w:color="auto"/>
            </w:tcBorders>
          </w:tcPr>
          <w:p w14:paraId="056B81F3" w14:textId="77777777" w:rsidR="00E46079" w:rsidRPr="0038122D" w:rsidRDefault="00E46079" w:rsidP="00117107">
            <w:pPr>
              <w:pStyle w:val="NoSpacing"/>
              <w:jc w:val="both"/>
              <w:rPr>
                <w:rFonts w:ascii="Arial Narrow" w:hAnsi="Arial Narrow"/>
                <w:i/>
              </w:rPr>
            </w:pPr>
          </w:p>
        </w:tc>
      </w:tr>
      <w:tr w:rsidR="00E46079" w:rsidRPr="0038122D" w14:paraId="26396969" w14:textId="77777777" w:rsidTr="00117107">
        <w:trPr>
          <w:trHeight w:val="360"/>
        </w:trPr>
        <w:tc>
          <w:tcPr>
            <w:tcW w:w="945" w:type="dxa"/>
            <w:gridSpan w:val="3"/>
            <w:tcBorders>
              <w:right w:val="single" w:sz="4" w:space="0" w:color="auto"/>
            </w:tcBorders>
            <w:vAlign w:val="bottom"/>
          </w:tcPr>
          <w:p w14:paraId="26BABB5A" w14:textId="77777777" w:rsidR="00E46079" w:rsidRPr="0038122D" w:rsidRDefault="00E46079" w:rsidP="00117107">
            <w:pPr>
              <w:pStyle w:val="NoSpacing"/>
              <w:rPr>
                <w:rFonts w:ascii="Arial Narrow" w:hAnsi="Arial Narrow"/>
              </w:rPr>
            </w:pPr>
          </w:p>
        </w:tc>
        <w:tc>
          <w:tcPr>
            <w:tcW w:w="8645" w:type="dxa"/>
            <w:vMerge/>
            <w:tcBorders>
              <w:top w:val="nil"/>
              <w:left w:val="single" w:sz="4" w:space="0" w:color="auto"/>
              <w:bottom w:val="single" w:sz="4" w:space="0" w:color="auto"/>
            </w:tcBorders>
          </w:tcPr>
          <w:p w14:paraId="64B24622" w14:textId="77777777" w:rsidR="00E46079" w:rsidRPr="0038122D" w:rsidRDefault="00E46079" w:rsidP="00117107">
            <w:pPr>
              <w:pStyle w:val="NoSpacing"/>
              <w:jc w:val="both"/>
              <w:rPr>
                <w:rFonts w:ascii="Arial Narrow" w:hAnsi="Arial Narrow"/>
                <w:i/>
              </w:rPr>
            </w:pPr>
          </w:p>
        </w:tc>
      </w:tr>
      <w:tr w:rsidR="00E46079" w:rsidRPr="0038122D" w14:paraId="127FED80" w14:textId="77777777" w:rsidTr="00117107">
        <w:trPr>
          <w:trHeight w:val="360"/>
        </w:trPr>
        <w:tc>
          <w:tcPr>
            <w:tcW w:w="945" w:type="dxa"/>
            <w:gridSpan w:val="3"/>
            <w:tcBorders>
              <w:right w:val="single" w:sz="4" w:space="0" w:color="auto"/>
            </w:tcBorders>
            <w:vAlign w:val="bottom"/>
          </w:tcPr>
          <w:p w14:paraId="038D9992" w14:textId="77777777" w:rsidR="00E46079" w:rsidRPr="0038122D" w:rsidRDefault="00E46079" w:rsidP="00117107">
            <w:pPr>
              <w:pStyle w:val="NoSpacing"/>
              <w:rPr>
                <w:rFonts w:ascii="Arial Narrow" w:hAnsi="Arial Narrow"/>
              </w:rPr>
            </w:pPr>
          </w:p>
        </w:tc>
        <w:tc>
          <w:tcPr>
            <w:tcW w:w="8645" w:type="dxa"/>
            <w:vMerge/>
            <w:tcBorders>
              <w:top w:val="nil"/>
              <w:left w:val="single" w:sz="4" w:space="0" w:color="auto"/>
              <w:bottom w:val="single" w:sz="4" w:space="0" w:color="auto"/>
            </w:tcBorders>
          </w:tcPr>
          <w:p w14:paraId="6A4920E5" w14:textId="77777777" w:rsidR="00E46079" w:rsidRPr="0038122D" w:rsidRDefault="00E46079" w:rsidP="00117107">
            <w:pPr>
              <w:pStyle w:val="NoSpacing"/>
              <w:jc w:val="both"/>
              <w:rPr>
                <w:rFonts w:ascii="Arial Narrow" w:hAnsi="Arial Narrow"/>
                <w:i/>
              </w:rPr>
            </w:pPr>
          </w:p>
        </w:tc>
      </w:tr>
      <w:tr w:rsidR="00F56D13" w:rsidRPr="0038122D" w14:paraId="2E029008" w14:textId="77777777" w:rsidTr="00995287">
        <w:trPr>
          <w:trHeight w:val="467"/>
        </w:trPr>
        <w:tc>
          <w:tcPr>
            <w:tcW w:w="945" w:type="dxa"/>
            <w:gridSpan w:val="3"/>
            <w:vAlign w:val="bottom"/>
          </w:tcPr>
          <w:p w14:paraId="50C70816" w14:textId="77777777" w:rsidR="00F56D13" w:rsidRPr="0038122D" w:rsidRDefault="00F56D13" w:rsidP="002E60E7">
            <w:pPr>
              <w:pStyle w:val="NoSpacing"/>
              <w:rPr>
                <w:rFonts w:ascii="Arial Narrow" w:hAnsi="Arial Narrow"/>
              </w:rPr>
            </w:pPr>
          </w:p>
        </w:tc>
        <w:tc>
          <w:tcPr>
            <w:tcW w:w="8645" w:type="dxa"/>
            <w:tcBorders>
              <w:top w:val="single" w:sz="4" w:space="0" w:color="auto"/>
            </w:tcBorders>
            <w:vAlign w:val="bottom"/>
          </w:tcPr>
          <w:p w14:paraId="7E8E23DB" w14:textId="77777777" w:rsidR="00F56D13" w:rsidRPr="0038122D" w:rsidRDefault="00F56D13" w:rsidP="00A63B3F">
            <w:pPr>
              <w:pStyle w:val="NoSpacing"/>
              <w:rPr>
                <w:rFonts w:ascii="Arial Narrow" w:hAnsi="Arial Narrow"/>
                <w:i/>
              </w:rPr>
            </w:pPr>
            <w:r w:rsidRPr="0038122D">
              <w:rPr>
                <w:rFonts w:ascii="Arial Narrow" w:hAnsi="Arial Narrow"/>
              </w:rPr>
              <w:t xml:space="preserve">Schedule for other </w:t>
            </w:r>
            <w:r w:rsidR="00A63B3F" w:rsidRPr="00EC346B">
              <w:rPr>
                <w:rFonts w:ascii="Arial Narrow" w:hAnsi="Arial Narrow"/>
              </w:rPr>
              <w:t>communication</w:t>
            </w:r>
            <w:r w:rsidR="006C0422" w:rsidRPr="00EC346B">
              <w:rPr>
                <w:rFonts w:ascii="Arial Narrow" w:hAnsi="Arial Narrow"/>
              </w:rPr>
              <w:t xml:space="preserve"> (</w:t>
            </w:r>
            <w:proofErr w:type="spellStart"/>
            <w:r w:rsidR="006C0422" w:rsidRPr="00EC346B">
              <w:rPr>
                <w:rFonts w:ascii="Arial Narrow" w:hAnsi="Arial Narrow"/>
              </w:rPr>
              <w:t>ie</w:t>
            </w:r>
            <w:proofErr w:type="spellEnd"/>
            <w:r w:rsidR="006C0422" w:rsidRPr="00EC346B">
              <w:rPr>
                <w:rFonts w:ascii="Arial Narrow" w:hAnsi="Arial Narrow"/>
              </w:rPr>
              <w:t xml:space="preserve">. phone, </w:t>
            </w:r>
            <w:r w:rsidRPr="00EC346B">
              <w:rPr>
                <w:rFonts w:ascii="Arial Narrow" w:hAnsi="Arial Narrow"/>
              </w:rPr>
              <w:t>internet</w:t>
            </w:r>
            <w:r w:rsidR="006C0422" w:rsidRPr="0038122D">
              <w:rPr>
                <w:rFonts w:ascii="Arial Narrow" w:hAnsi="Arial Narrow"/>
              </w:rPr>
              <w:t>, etc.</w:t>
            </w:r>
            <w:r w:rsidRPr="0038122D">
              <w:rPr>
                <w:rFonts w:ascii="Arial Narrow" w:hAnsi="Arial Narrow"/>
              </w:rPr>
              <w:t>):</w:t>
            </w:r>
          </w:p>
        </w:tc>
      </w:tr>
      <w:tr w:rsidR="00E46079" w:rsidRPr="00E46079" w14:paraId="53B5A314" w14:textId="77777777" w:rsidTr="00117107">
        <w:trPr>
          <w:trHeight w:val="20"/>
        </w:trPr>
        <w:tc>
          <w:tcPr>
            <w:tcW w:w="945" w:type="dxa"/>
            <w:gridSpan w:val="3"/>
            <w:vAlign w:val="bottom"/>
          </w:tcPr>
          <w:p w14:paraId="335C45F8" w14:textId="77777777" w:rsidR="00E46079" w:rsidRPr="00E46079" w:rsidRDefault="00E46079" w:rsidP="00117107">
            <w:pPr>
              <w:pStyle w:val="NoSpacing"/>
              <w:rPr>
                <w:rFonts w:ascii="Arial Narrow" w:hAnsi="Arial Narrow"/>
                <w:sz w:val="14"/>
              </w:rPr>
            </w:pPr>
          </w:p>
        </w:tc>
        <w:tc>
          <w:tcPr>
            <w:tcW w:w="8645" w:type="dxa"/>
            <w:tcBorders>
              <w:top w:val="nil"/>
              <w:bottom w:val="single" w:sz="4" w:space="0" w:color="auto"/>
            </w:tcBorders>
          </w:tcPr>
          <w:p w14:paraId="75F5045F" w14:textId="77777777" w:rsidR="00E46079" w:rsidRPr="00E46079" w:rsidRDefault="00E46079" w:rsidP="00117107">
            <w:pPr>
              <w:pStyle w:val="NoSpacing"/>
              <w:jc w:val="both"/>
              <w:rPr>
                <w:rFonts w:ascii="Arial Narrow" w:hAnsi="Arial Narrow"/>
                <w:i/>
                <w:sz w:val="14"/>
              </w:rPr>
            </w:pPr>
          </w:p>
        </w:tc>
      </w:tr>
      <w:tr w:rsidR="00E46079" w:rsidRPr="0038122D" w14:paraId="3BA30C2A" w14:textId="77777777" w:rsidTr="00117107">
        <w:trPr>
          <w:trHeight w:val="360"/>
        </w:trPr>
        <w:tc>
          <w:tcPr>
            <w:tcW w:w="945" w:type="dxa"/>
            <w:gridSpan w:val="3"/>
            <w:tcBorders>
              <w:right w:val="single" w:sz="4" w:space="0" w:color="auto"/>
            </w:tcBorders>
            <w:vAlign w:val="bottom"/>
          </w:tcPr>
          <w:p w14:paraId="7A3E05C3" w14:textId="77777777" w:rsidR="00E46079" w:rsidRPr="0038122D" w:rsidRDefault="00E46079" w:rsidP="00117107">
            <w:pPr>
              <w:pStyle w:val="NoSpacing"/>
              <w:rPr>
                <w:rFonts w:ascii="Arial Narrow" w:hAnsi="Arial Narrow"/>
              </w:rPr>
            </w:pPr>
          </w:p>
        </w:tc>
        <w:tc>
          <w:tcPr>
            <w:tcW w:w="8645" w:type="dxa"/>
            <w:vMerge w:val="restart"/>
            <w:tcBorders>
              <w:top w:val="single" w:sz="4" w:space="0" w:color="auto"/>
              <w:left w:val="single" w:sz="4" w:space="0" w:color="auto"/>
              <w:bottom w:val="single" w:sz="4" w:space="0" w:color="auto"/>
            </w:tcBorders>
          </w:tcPr>
          <w:p w14:paraId="386FFF54" w14:textId="77777777" w:rsidR="00E46079" w:rsidRPr="00E46079" w:rsidRDefault="00E46079" w:rsidP="00117107">
            <w:pPr>
              <w:pStyle w:val="NoSpacing"/>
            </w:pPr>
          </w:p>
        </w:tc>
      </w:tr>
      <w:tr w:rsidR="00E46079" w:rsidRPr="0038122D" w14:paraId="62DEA0FC" w14:textId="77777777" w:rsidTr="00117107">
        <w:trPr>
          <w:trHeight w:val="360"/>
        </w:trPr>
        <w:tc>
          <w:tcPr>
            <w:tcW w:w="945" w:type="dxa"/>
            <w:gridSpan w:val="3"/>
            <w:tcBorders>
              <w:right w:val="single" w:sz="4" w:space="0" w:color="auto"/>
            </w:tcBorders>
            <w:vAlign w:val="bottom"/>
          </w:tcPr>
          <w:p w14:paraId="79166824" w14:textId="77777777" w:rsidR="00E46079" w:rsidRPr="0038122D" w:rsidRDefault="00E46079" w:rsidP="00117107">
            <w:pPr>
              <w:pStyle w:val="NoSpacing"/>
              <w:rPr>
                <w:rFonts w:ascii="Arial Narrow" w:hAnsi="Arial Narrow"/>
              </w:rPr>
            </w:pPr>
          </w:p>
        </w:tc>
        <w:tc>
          <w:tcPr>
            <w:tcW w:w="8645" w:type="dxa"/>
            <w:vMerge/>
            <w:tcBorders>
              <w:top w:val="nil"/>
              <w:left w:val="single" w:sz="4" w:space="0" w:color="auto"/>
              <w:bottom w:val="single" w:sz="4" w:space="0" w:color="auto"/>
            </w:tcBorders>
          </w:tcPr>
          <w:p w14:paraId="6BA638D1" w14:textId="77777777" w:rsidR="00E46079" w:rsidRPr="0038122D" w:rsidRDefault="00E46079" w:rsidP="00117107">
            <w:pPr>
              <w:pStyle w:val="NoSpacing"/>
              <w:jc w:val="both"/>
              <w:rPr>
                <w:rFonts w:ascii="Arial Narrow" w:hAnsi="Arial Narrow"/>
                <w:i/>
              </w:rPr>
            </w:pPr>
          </w:p>
        </w:tc>
      </w:tr>
      <w:tr w:rsidR="00E46079" w:rsidRPr="0038122D" w14:paraId="5A8B8766" w14:textId="77777777" w:rsidTr="00117107">
        <w:trPr>
          <w:trHeight w:val="360"/>
        </w:trPr>
        <w:tc>
          <w:tcPr>
            <w:tcW w:w="945" w:type="dxa"/>
            <w:gridSpan w:val="3"/>
            <w:tcBorders>
              <w:right w:val="single" w:sz="4" w:space="0" w:color="auto"/>
            </w:tcBorders>
            <w:vAlign w:val="bottom"/>
          </w:tcPr>
          <w:p w14:paraId="11D2D584" w14:textId="77777777" w:rsidR="00E46079" w:rsidRPr="0038122D" w:rsidRDefault="00E46079" w:rsidP="00117107">
            <w:pPr>
              <w:pStyle w:val="NoSpacing"/>
              <w:rPr>
                <w:rFonts w:ascii="Arial Narrow" w:hAnsi="Arial Narrow"/>
              </w:rPr>
            </w:pPr>
          </w:p>
        </w:tc>
        <w:tc>
          <w:tcPr>
            <w:tcW w:w="8645" w:type="dxa"/>
            <w:vMerge/>
            <w:tcBorders>
              <w:top w:val="nil"/>
              <w:left w:val="single" w:sz="4" w:space="0" w:color="auto"/>
              <w:bottom w:val="single" w:sz="4" w:space="0" w:color="auto"/>
            </w:tcBorders>
          </w:tcPr>
          <w:p w14:paraId="6055E6FE" w14:textId="77777777" w:rsidR="00E46079" w:rsidRPr="0038122D" w:rsidRDefault="00E46079" w:rsidP="00117107">
            <w:pPr>
              <w:pStyle w:val="NoSpacing"/>
              <w:jc w:val="both"/>
              <w:rPr>
                <w:rFonts w:ascii="Arial Narrow" w:hAnsi="Arial Narrow"/>
                <w:i/>
              </w:rPr>
            </w:pPr>
          </w:p>
        </w:tc>
      </w:tr>
      <w:tr w:rsidR="00F56D13" w:rsidRPr="0038122D" w14:paraId="0D742589" w14:textId="77777777" w:rsidTr="00995287">
        <w:trPr>
          <w:trHeight w:val="467"/>
        </w:trPr>
        <w:tc>
          <w:tcPr>
            <w:tcW w:w="945" w:type="dxa"/>
            <w:gridSpan w:val="3"/>
            <w:vAlign w:val="bottom"/>
          </w:tcPr>
          <w:p w14:paraId="35D627D3" w14:textId="77777777" w:rsidR="00F56D13" w:rsidRPr="0038122D" w:rsidRDefault="00F56D13" w:rsidP="002E60E7">
            <w:pPr>
              <w:pStyle w:val="NoSpacing"/>
              <w:rPr>
                <w:rFonts w:ascii="Arial Narrow" w:hAnsi="Arial Narrow"/>
              </w:rPr>
            </w:pPr>
          </w:p>
        </w:tc>
        <w:tc>
          <w:tcPr>
            <w:tcW w:w="8645" w:type="dxa"/>
            <w:tcBorders>
              <w:top w:val="single" w:sz="4" w:space="0" w:color="auto"/>
            </w:tcBorders>
            <w:vAlign w:val="bottom"/>
          </w:tcPr>
          <w:p w14:paraId="73C2A656" w14:textId="77777777" w:rsidR="00F56D13" w:rsidRPr="0038122D" w:rsidRDefault="00F56D13" w:rsidP="00EC346B">
            <w:pPr>
              <w:pStyle w:val="NoSpacing"/>
              <w:rPr>
                <w:rFonts w:ascii="Arial Narrow" w:hAnsi="Arial Narrow"/>
              </w:rPr>
            </w:pPr>
            <w:r w:rsidRPr="0038122D">
              <w:rPr>
                <w:rFonts w:ascii="Arial Narrow" w:hAnsi="Arial Narrow"/>
              </w:rPr>
              <w:t>Other important issues in relat</w:t>
            </w:r>
            <w:r w:rsidR="00A63B3F">
              <w:rPr>
                <w:rFonts w:ascii="Arial Narrow" w:hAnsi="Arial Narrow"/>
              </w:rPr>
              <w:t>ion to parenting the child(ren)</w:t>
            </w:r>
          </w:p>
        </w:tc>
      </w:tr>
      <w:tr w:rsidR="00E46079" w:rsidRPr="00E46079" w14:paraId="6CA37296" w14:textId="77777777" w:rsidTr="00117107">
        <w:trPr>
          <w:trHeight w:val="20"/>
        </w:trPr>
        <w:tc>
          <w:tcPr>
            <w:tcW w:w="945" w:type="dxa"/>
            <w:gridSpan w:val="3"/>
            <w:vAlign w:val="bottom"/>
          </w:tcPr>
          <w:p w14:paraId="3BD0A8A6" w14:textId="77777777" w:rsidR="00E46079" w:rsidRPr="00E46079" w:rsidRDefault="00E46079" w:rsidP="00117107">
            <w:pPr>
              <w:pStyle w:val="NoSpacing"/>
              <w:rPr>
                <w:rFonts w:ascii="Arial Narrow" w:hAnsi="Arial Narrow"/>
                <w:sz w:val="14"/>
              </w:rPr>
            </w:pPr>
          </w:p>
        </w:tc>
        <w:tc>
          <w:tcPr>
            <w:tcW w:w="8645" w:type="dxa"/>
            <w:tcBorders>
              <w:top w:val="nil"/>
              <w:bottom w:val="single" w:sz="4" w:space="0" w:color="auto"/>
            </w:tcBorders>
          </w:tcPr>
          <w:p w14:paraId="4EE2C4C4" w14:textId="77777777" w:rsidR="00E46079" w:rsidRPr="00E46079" w:rsidRDefault="00E46079" w:rsidP="00117107">
            <w:pPr>
              <w:pStyle w:val="NoSpacing"/>
              <w:jc w:val="both"/>
              <w:rPr>
                <w:rFonts w:ascii="Arial Narrow" w:hAnsi="Arial Narrow"/>
                <w:i/>
                <w:sz w:val="14"/>
              </w:rPr>
            </w:pPr>
          </w:p>
        </w:tc>
      </w:tr>
      <w:tr w:rsidR="00E46079" w:rsidRPr="0038122D" w14:paraId="7AAF23D1" w14:textId="77777777" w:rsidTr="00117107">
        <w:trPr>
          <w:trHeight w:val="360"/>
        </w:trPr>
        <w:tc>
          <w:tcPr>
            <w:tcW w:w="945" w:type="dxa"/>
            <w:gridSpan w:val="3"/>
            <w:tcBorders>
              <w:right w:val="single" w:sz="4" w:space="0" w:color="auto"/>
            </w:tcBorders>
            <w:vAlign w:val="bottom"/>
          </w:tcPr>
          <w:p w14:paraId="556FC719" w14:textId="77777777" w:rsidR="00E46079" w:rsidRPr="0038122D" w:rsidRDefault="00E46079" w:rsidP="00117107">
            <w:pPr>
              <w:pStyle w:val="NoSpacing"/>
              <w:rPr>
                <w:rFonts w:ascii="Arial Narrow" w:hAnsi="Arial Narrow"/>
              </w:rPr>
            </w:pPr>
          </w:p>
        </w:tc>
        <w:tc>
          <w:tcPr>
            <w:tcW w:w="8645" w:type="dxa"/>
            <w:vMerge w:val="restart"/>
            <w:tcBorders>
              <w:top w:val="single" w:sz="4" w:space="0" w:color="auto"/>
              <w:left w:val="single" w:sz="4" w:space="0" w:color="auto"/>
              <w:bottom w:val="single" w:sz="4" w:space="0" w:color="auto"/>
            </w:tcBorders>
          </w:tcPr>
          <w:p w14:paraId="3C35E56C" w14:textId="77777777" w:rsidR="00E46079" w:rsidRPr="00E46079" w:rsidRDefault="00E46079" w:rsidP="00117107">
            <w:pPr>
              <w:pStyle w:val="NoSpacing"/>
            </w:pPr>
          </w:p>
        </w:tc>
      </w:tr>
      <w:tr w:rsidR="00E46079" w:rsidRPr="0038122D" w14:paraId="0F1B09A0" w14:textId="77777777" w:rsidTr="00117107">
        <w:trPr>
          <w:trHeight w:val="360"/>
        </w:trPr>
        <w:tc>
          <w:tcPr>
            <w:tcW w:w="945" w:type="dxa"/>
            <w:gridSpan w:val="3"/>
            <w:tcBorders>
              <w:right w:val="single" w:sz="4" w:space="0" w:color="auto"/>
            </w:tcBorders>
            <w:vAlign w:val="bottom"/>
          </w:tcPr>
          <w:p w14:paraId="2BFE02FC" w14:textId="77777777" w:rsidR="00E46079" w:rsidRPr="0038122D" w:rsidRDefault="00E46079" w:rsidP="00117107">
            <w:pPr>
              <w:pStyle w:val="NoSpacing"/>
              <w:rPr>
                <w:rFonts w:ascii="Arial Narrow" w:hAnsi="Arial Narrow"/>
              </w:rPr>
            </w:pPr>
          </w:p>
        </w:tc>
        <w:tc>
          <w:tcPr>
            <w:tcW w:w="8645" w:type="dxa"/>
            <w:vMerge/>
            <w:tcBorders>
              <w:top w:val="nil"/>
              <w:left w:val="single" w:sz="4" w:space="0" w:color="auto"/>
              <w:bottom w:val="single" w:sz="4" w:space="0" w:color="auto"/>
            </w:tcBorders>
          </w:tcPr>
          <w:p w14:paraId="4AC55357" w14:textId="77777777" w:rsidR="00E46079" w:rsidRPr="0038122D" w:rsidRDefault="00E46079" w:rsidP="00117107">
            <w:pPr>
              <w:pStyle w:val="NoSpacing"/>
              <w:jc w:val="both"/>
              <w:rPr>
                <w:rFonts w:ascii="Arial Narrow" w:hAnsi="Arial Narrow"/>
                <w:i/>
              </w:rPr>
            </w:pPr>
          </w:p>
        </w:tc>
      </w:tr>
      <w:tr w:rsidR="00E46079" w:rsidRPr="0038122D" w14:paraId="118C0D99" w14:textId="77777777" w:rsidTr="00117107">
        <w:trPr>
          <w:trHeight w:val="360"/>
        </w:trPr>
        <w:tc>
          <w:tcPr>
            <w:tcW w:w="945" w:type="dxa"/>
            <w:gridSpan w:val="3"/>
            <w:tcBorders>
              <w:right w:val="single" w:sz="4" w:space="0" w:color="auto"/>
            </w:tcBorders>
            <w:vAlign w:val="bottom"/>
          </w:tcPr>
          <w:p w14:paraId="1B4CEA83" w14:textId="77777777" w:rsidR="00E46079" w:rsidRPr="0038122D" w:rsidRDefault="00E46079" w:rsidP="00117107">
            <w:pPr>
              <w:pStyle w:val="NoSpacing"/>
              <w:rPr>
                <w:rFonts w:ascii="Arial Narrow" w:hAnsi="Arial Narrow"/>
              </w:rPr>
            </w:pPr>
          </w:p>
        </w:tc>
        <w:tc>
          <w:tcPr>
            <w:tcW w:w="8645" w:type="dxa"/>
            <w:vMerge/>
            <w:tcBorders>
              <w:top w:val="nil"/>
              <w:left w:val="single" w:sz="4" w:space="0" w:color="auto"/>
              <w:bottom w:val="single" w:sz="4" w:space="0" w:color="auto"/>
            </w:tcBorders>
          </w:tcPr>
          <w:p w14:paraId="70CD5D95" w14:textId="77777777" w:rsidR="00E46079" w:rsidRPr="0038122D" w:rsidRDefault="00E46079" w:rsidP="00117107">
            <w:pPr>
              <w:pStyle w:val="NoSpacing"/>
              <w:jc w:val="both"/>
              <w:rPr>
                <w:rFonts w:ascii="Arial Narrow" w:hAnsi="Arial Narrow"/>
                <w:i/>
              </w:rPr>
            </w:pPr>
          </w:p>
        </w:tc>
      </w:tr>
    </w:tbl>
    <w:p w14:paraId="44F272C9" w14:textId="77777777" w:rsidR="00F56D13" w:rsidRDefault="00F56D13" w:rsidP="00F56D13">
      <w:pPr>
        <w:rPr>
          <w:rFonts w:ascii="Arial Narrow" w:hAnsi="Arial Narrow"/>
          <w:sz w:val="14"/>
        </w:rPr>
      </w:pPr>
      <w:r>
        <w:rPr>
          <w:rFonts w:ascii="Arial Narrow" w:hAnsi="Arial Narrow"/>
          <w:sz w:val="1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880"/>
      </w:tblGrid>
      <w:tr w:rsidR="00EC346B" w:rsidRPr="00626CE1" w14:paraId="340118CF" w14:textId="77777777" w:rsidTr="00EC346B">
        <w:tc>
          <w:tcPr>
            <w:tcW w:w="6480" w:type="dxa"/>
            <w:shd w:val="clear" w:color="auto" w:fill="000000" w:themeFill="text1"/>
            <w:vAlign w:val="center"/>
          </w:tcPr>
          <w:p w14:paraId="242A5872" w14:textId="77777777" w:rsidR="00EC346B" w:rsidRPr="009221FD" w:rsidRDefault="00EC346B" w:rsidP="00EC346B">
            <w:pPr>
              <w:pStyle w:val="NoSpacing"/>
              <w:rPr>
                <w:rFonts w:ascii="Arial Narrow" w:hAnsi="Arial Narrow"/>
                <w:b/>
              </w:rPr>
            </w:pPr>
            <w:r>
              <w:rPr>
                <w:rFonts w:ascii="Arial Narrow" w:hAnsi="Arial Narrow"/>
                <w:b/>
                <w:sz w:val="36"/>
                <w:szCs w:val="36"/>
              </w:rPr>
              <w:lastRenderedPageBreak/>
              <w:t xml:space="preserve">Contact Order / Third Party Time with Child </w:t>
            </w:r>
          </w:p>
        </w:tc>
        <w:tc>
          <w:tcPr>
            <w:tcW w:w="2880" w:type="dxa"/>
            <w:shd w:val="clear" w:color="auto" w:fill="D9D9D9" w:themeFill="background1" w:themeFillShade="D9"/>
            <w:vAlign w:val="center"/>
          </w:tcPr>
          <w:p w14:paraId="078FD593" w14:textId="77777777" w:rsidR="00EC346B" w:rsidRPr="00626CE1" w:rsidRDefault="00EC346B" w:rsidP="00040E6B">
            <w:pPr>
              <w:pStyle w:val="NoSpacing"/>
              <w:rPr>
                <w:rFonts w:ascii="Arial Narrow" w:hAnsi="Arial Narrow"/>
                <w:b/>
                <w:highlight w:val="yellow"/>
              </w:rPr>
            </w:pPr>
          </w:p>
        </w:tc>
      </w:tr>
    </w:tbl>
    <w:p w14:paraId="29217DB7" w14:textId="77777777" w:rsidR="00F56D13" w:rsidRDefault="00F56D13" w:rsidP="00F56D13">
      <w:pPr>
        <w:pStyle w:val="NoSpacing"/>
        <w:rPr>
          <w:rFonts w:ascii="Arial Narrow" w:hAnsi="Arial Narrow"/>
          <w:sz w:val="14"/>
        </w:rPr>
      </w:pPr>
    </w:p>
    <w:p w14:paraId="04E09805" w14:textId="77777777" w:rsidR="00F56D13" w:rsidRDefault="00F56D13" w:rsidP="00F56D13">
      <w:pPr>
        <w:pStyle w:val="NoSpacing"/>
        <w:rPr>
          <w:rFonts w:ascii="Arial Narrow" w:hAnsi="Arial Narrow"/>
          <w:sz w:val="14"/>
        </w:rPr>
      </w:pPr>
    </w:p>
    <w:p w14:paraId="3734B6AF" w14:textId="77777777" w:rsidR="00EC346B" w:rsidRDefault="00EC346B" w:rsidP="00F56D13">
      <w:pPr>
        <w:pStyle w:val="NoSpacing"/>
        <w:rPr>
          <w:rFonts w:ascii="Arial Narrow" w:hAnsi="Arial Narrow"/>
          <w:sz w:val="14"/>
        </w:rPr>
      </w:pPr>
    </w:p>
    <w:p w14:paraId="7C511A42" w14:textId="77777777" w:rsidR="00EC346B" w:rsidRDefault="00EC346B" w:rsidP="00EC346B">
      <w:pPr>
        <w:pStyle w:val="NoSpacing"/>
        <w:spacing w:line="276" w:lineRule="auto"/>
        <w:rPr>
          <w:rFonts w:ascii="Arial Narrow" w:hAnsi="Arial Narrow"/>
          <w:i/>
        </w:rPr>
      </w:pPr>
      <w:r w:rsidRPr="009B4BF5">
        <w:rPr>
          <w:rFonts w:ascii="Arial Narrow" w:hAnsi="Arial Narrow"/>
          <w:i/>
        </w:rPr>
        <w:t xml:space="preserve">The parties agree that </w:t>
      </w:r>
      <w:r w:rsidR="00E21846" w:rsidRPr="009B4BF5">
        <w:rPr>
          <w:rFonts w:ascii="Arial Narrow" w:hAnsi="Arial Narrow"/>
          <w:i/>
        </w:rPr>
        <w:t>________________________________ (name of person) should have contact with the child(ren). Fill in the details of your arrangement below:</w:t>
      </w:r>
    </w:p>
    <w:p w14:paraId="4E694924" w14:textId="77777777" w:rsidR="00EC346B" w:rsidRPr="00A7714C" w:rsidRDefault="00EC346B" w:rsidP="00EC346B">
      <w:pPr>
        <w:pStyle w:val="NoSpacing"/>
        <w:rPr>
          <w:rFonts w:ascii="Arial Narrow" w:hAnsi="Arial Narrow"/>
          <w:i/>
          <w:sz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C346B" w14:paraId="69A213E2" w14:textId="77777777" w:rsidTr="00040E6B">
        <w:trPr>
          <w:trHeight w:val="12427"/>
        </w:trPr>
        <w:tc>
          <w:tcPr>
            <w:tcW w:w="9576" w:type="dxa"/>
          </w:tcPr>
          <w:p w14:paraId="3827CAF6" w14:textId="77777777" w:rsidR="00EC346B" w:rsidRPr="009172BD" w:rsidRDefault="00EC346B" w:rsidP="00040E6B">
            <w:pPr>
              <w:pStyle w:val="NoSpacing"/>
            </w:pPr>
            <w:r w:rsidRPr="00B339C9">
              <w:rPr>
                <w:rFonts w:ascii="Arial Narrow" w:hAnsi="Arial Narrow"/>
                <w:i/>
              </w:rPr>
              <w:t>Details:</w:t>
            </w:r>
          </w:p>
        </w:tc>
      </w:tr>
    </w:tbl>
    <w:p w14:paraId="09E1C11D" w14:textId="77777777" w:rsidR="00EC346B" w:rsidRDefault="00EC346B" w:rsidP="00F56D13">
      <w:pPr>
        <w:pStyle w:val="NoSpacing"/>
        <w:rPr>
          <w:rFonts w:ascii="Arial Narrow" w:hAnsi="Arial Narrow"/>
          <w:sz w:val="14"/>
        </w:rPr>
      </w:pPr>
    </w:p>
    <w:p w14:paraId="34BA1A40" w14:textId="77777777" w:rsidR="00EC346B" w:rsidRDefault="00EC346B" w:rsidP="00F56D13">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6064"/>
      </w:tblGrid>
      <w:tr w:rsidR="00F56D13" w:rsidRPr="009221FD" w14:paraId="3599A8B7" w14:textId="77777777" w:rsidTr="00EC346B">
        <w:tc>
          <w:tcPr>
            <w:tcW w:w="3296" w:type="dxa"/>
            <w:shd w:val="clear" w:color="auto" w:fill="000000" w:themeFill="text1"/>
            <w:vAlign w:val="center"/>
          </w:tcPr>
          <w:p w14:paraId="628DE33D" w14:textId="77777777" w:rsidR="00F56D13" w:rsidRPr="009221FD" w:rsidRDefault="00FE3B37" w:rsidP="002E60E7">
            <w:pPr>
              <w:pStyle w:val="NoSpacing"/>
              <w:rPr>
                <w:rFonts w:ascii="Arial Narrow" w:hAnsi="Arial Narrow"/>
                <w:b/>
              </w:rPr>
            </w:pPr>
            <w:r>
              <w:rPr>
                <w:rFonts w:ascii="Arial Narrow" w:hAnsi="Arial Narrow"/>
                <w:b/>
                <w:sz w:val="36"/>
                <w:szCs w:val="36"/>
              </w:rPr>
              <w:t>Division of Property</w:t>
            </w:r>
          </w:p>
        </w:tc>
        <w:tc>
          <w:tcPr>
            <w:tcW w:w="6064" w:type="dxa"/>
            <w:shd w:val="clear" w:color="auto" w:fill="D9D9D9" w:themeFill="background1" w:themeFillShade="D9"/>
            <w:vAlign w:val="center"/>
          </w:tcPr>
          <w:p w14:paraId="78537AC4" w14:textId="77777777" w:rsidR="00F56D13" w:rsidRPr="009221FD" w:rsidRDefault="00F56D13" w:rsidP="00350D0A">
            <w:pPr>
              <w:pStyle w:val="NoSpacing"/>
              <w:rPr>
                <w:rFonts w:ascii="Arial Narrow" w:hAnsi="Arial Narrow"/>
                <w:b/>
              </w:rPr>
            </w:pPr>
          </w:p>
        </w:tc>
      </w:tr>
    </w:tbl>
    <w:p w14:paraId="62EA4387" w14:textId="77777777" w:rsidR="00F56D13" w:rsidRPr="00A7714C" w:rsidRDefault="00F56D13" w:rsidP="00F56D13">
      <w:pPr>
        <w:pStyle w:val="NoSpacing"/>
        <w:rPr>
          <w:rFonts w:ascii="Arial Narrow" w:hAnsi="Arial Narrow"/>
          <w:sz w:val="18"/>
        </w:rPr>
      </w:pPr>
    </w:p>
    <w:p w14:paraId="502D8415" w14:textId="77777777" w:rsidR="00F56D13" w:rsidRPr="00A7714C" w:rsidRDefault="00F56D13" w:rsidP="00F56D13">
      <w:pPr>
        <w:pStyle w:val="NoSpacing"/>
        <w:rPr>
          <w:rFonts w:ascii="Arial Narrow" w:hAnsi="Arial Narrow"/>
          <w:i/>
          <w:sz w:val="18"/>
        </w:rPr>
      </w:pPr>
    </w:p>
    <w:tbl>
      <w:tblPr>
        <w:tblStyle w:val="TableGrid"/>
        <w:tblW w:w="0" w:type="auto"/>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6"/>
        <w:gridCol w:w="389"/>
        <w:gridCol w:w="8665"/>
      </w:tblGrid>
      <w:tr w:rsidR="00645850" w14:paraId="5C99B600" w14:textId="77777777" w:rsidTr="00645850">
        <w:trPr>
          <w:trHeight w:val="450"/>
        </w:trPr>
        <w:tc>
          <w:tcPr>
            <w:tcW w:w="9590" w:type="dxa"/>
            <w:gridSpan w:val="3"/>
            <w:vAlign w:val="bottom"/>
          </w:tcPr>
          <w:p w14:paraId="7D3104FF" w14:textId="77777777" w:rsidR="00645850" w:rsidRPr="006E74B8" w:rsidRDefault="00645850" w:rsidP="008F7CEA">
            <w:pPr>
              <w:pStyle w:val="NoSpacing"/>
              <w:rPr>
                <w:rFonts w:ascii="Arial Narrow" w:hAnsi="Arial Narrow"/>
              </w:rPr>
            </w:pPr>
            <w:r>
              <w:rPr>
                <w:rFonts w:ascii="Arial Narrow" w:hAnsi="Arial Narrow"/>
              </w:rPr>
              <w:t>The parties agree that there shall be:</w:t>
            </w:r>
          </w:p>
        </w:tc>
      </w:tr>
      <w:tr w:rsidR="00645850" w14:paraId="5782A334" w14:textId="77777777" w:rsidTr="00645850">
        <w:trPr>
          <w:trHeight w:val="505"/>
        </w:trPr>
        <w:tc>
          <w:tcPr>
            <w:tcW w:w="536" w:type="dxa"/>
            <w:vMerge w:val="restart"/>
            <w:tcBorders>
              <w:top w:val="nil"/>
            </w:tcBorders>
            <w:vAlign w:val="bottom"/>
          </w:tcPr>
          <w:p w14:paraId="0FE81883" w14:textId="77777777" w:rsidR="00645850" w:rsidRDefault="00645850" w:rsidP="008F7CEA">
            <w:pPr>
              <w:pStyle w:val="NoSpacing"/>
              <w:rPr>
                <w:rFonts w:ascii="Arial Narrow" w:hAnsi="Arial Narrow"/>
                <w:sz w:val="14"/>
              </w:rPr>
            </w:pPr>
          </w:p>
        </w:tc>
        <w:tc>
          <w:tcPr>
            <w:tcW w:w="389" w:type="dxa"/>
            <w:tcBorders>
              <w:top w:val="nil"/>
              <w:bottom w:val="nil"/>
            </w:tcBorders>
            <w:vAlign w:val="center"/>
          </w:tcPr>
          <w:p w14:paraId="56010C64" w14:textId="77777777" w:rsidR="00645850" w:rsidRPr="00F87718" w:rsidRDefault="00645850" w:rsidP="008F7CEA">
            <w:pPr>
              <w:pStyle w:val="NoSpacing"/>
              <w:rPr>
                <w:rFonts w:ascii="Arial Narrow" w:hAnsi="Arial Narrow"/>
              </w:rPr>
            </w:pPr>
            <w:r>
              <w:rPr>
                <w:rFonts w:ascii="Arial Narrow" w:hAnsi="Arial Narrow"/>
              </w:rPr>
              <w:sym w:font="Wingdings" w:char="F06F"/>
            </w:r>
          </w:p>
        </w:tc>
        <w:tc>
          <w:tcPr>
            <w:tcW w:w="8665" w:type="dxa"/>
            <w:tcBorders>
              <w:top w:val="nil"/>
              <w:bottom w:val="nil"/>
            </w:tcBorders>
            <w:vAlign w:val="center"/>
          </w:tcPr>
          <w:p w14:paraId="01453804" w14:textId="77777777" w:rsidR="00645850" w:rsidRPr="00F87718" w:rsidRDefault="00645850" w:rsidP="00B339C9">
            <w:pPr>
              <w:pStyle w:val="NoSpacing"/>
              <w:rPr>
                <w:rFonts w:ascii="Arial Narrow" w:hAnsi="Arial Narrow"/>
              </w:rPr>
            </w:pPr>
            <w:r>
              <w:rPr>
                <w:rFonts w:ascii="Arial Narrow" w:hAnsi="Arial Narrow"/>
              </w:rPr>
              <w:t>Equal division of matrimonial property</w:t>
            </w:r>
            <w:r w:rsidR="00B339C9">
              <w:rPr>
                <w:rFonts w:ascii="Arial Narrow" w:hAnsi="Arial Narrow"/>
              </w:rPr>
              <w:t xml:space="preserve">. </w:t>
            </w:r>
            <w:r w:rsidR="00B339C9" w:rsidRPr="00B339C9">
              <w:rPr>
                <w:rFonts w:ascii="Arial Narrow" w:hAnsi="Arial Narrow"/>
                <w:i/>
              </w:rPr>
              <w:t>(Fill in the details of your arrangement below)</w:t>
            </w:r>
          </w:p>
        </w:tc>
      </w:tr>
      <w:tr w:rsidR="00645850" w14:paraId="56BAA6C9" w14:textId="77777777" w:rsidTr="00645850">
        <w:trPr>
          <w:trHeight w:val="504"/>
        </w:trPr>
        <w:tc>
          <w:tcPr>
            <w:tcW w:w="536" w:type="dxa"/>
            <w:vMerge/>
            <w:vAlign w:val="bottom"/>
          </w:tcPr>
          <w:p w14:paraId="49BBF31C" w14:textId="77777777" w:rsidR="00645850" w:rsidRDefault="00645850" w:rsidP="008F7CEA">
            <w:pPr>
              <w:pStyle w:val="NoSpacing"/>
              <w:rPr>
                <w:rFonts w:ascii="Arial Narrow" w:hAnsi="Arial Narrow"/>
                <w:sz w:val="14"/>
              </w:rPr>
            </w:pPr>
          </w:p>
        </w:tc>
        <w:tc>
          <w:tcPr>
            <w:tcW w:w="389" w:type="dxa"/>
            <w:tcBorders>
              <w:top w:val="nil"/>
              <w:bottom w:val="nil"/>
            </w:tcBorders>
            <w:vAlign w:val="center"/>
          </w:tcPr>
          <w:p w14:paraId="4A6A49B8" w14:textId="77777777" w:rsidR="00645850" w:rsidRPr="00507654" w:rsidRDefault="00645850" w:rsidP="008F7CEA">
            <w:pPr>
              <w:pStyle w:val="NoSpacing"/>
              <w:rPr>
                <w:rFonts w:ascii="Arial Narrow" w:hAnsi="Arial Narrow"/>
                <w:sz w:val="18"/>
              </w:rPr>
            </w:pPr>
            <w:r>
              <w:rPr>
                <w:rFonts w:ascii="Arial Narrow" w:hAnsi="Arial Narrow"/>
              </w:rPr>
              <w:sym w:font="Wingdings" w:char="F06F"/>
            </w:r>
          </w:p>
        </w:tc>
        <w:tc>
          <w:tcPr>
            <w:tcW w:w="8665" w:type="dxa"/>
            <w:tcBorders>
              <w:top w:val="nil"/>
              <w:bottom w:val="nil"/>
            </w:tcBorders>
            <w:vAlign w:val="center"/>
          </w:tcPr>
          <w:p w14:paraId="6A9AFBCC" w14:textId="77777777" w:rsidR="00645850" w:rsidRPr="00507654" w:rsidRDefault="00645850" w:rsidP="00645850">
            <w:pPr>
              <w:pStyle w:val="NoSpacing"/>
              <w:rPr>
                <w:rFonts w:ascii="Arial Narrow" w:hAnsi="Arial Narrow"/>
                <w:sz w:val="18"/>
              </w:rPr>
            </w:pPr>
            <w:r>
              <w:rPr>
                <w:rFonts w:ascii="Arial Narrow" w:hAnsi="Arial Narrow"/>
              </w:rPr>
              <w:t>Unequal division of matrimonial property</w:t>
            </w:r>
            <w:r w:rsidR="00B339C9">
              <w:rPr>
                <w:rFonts w:ascii="Arial Narrow" w:hAnsi="Arial Narrow"/>
              </w:rPr>
              <w:t xml:space="preserve">. </w:t>
            </w:r>
            <w:r w:rsidR="00B339C9" w:rsidRPr="00B339C9">
              <w:rPr>
                <w:rFonts w:ascii="Arial Narrow" w:hAnsi="Arial Narrow"/>
                <w:i/>
              </w:rPr>
              <w:t>(Fill in the details of your arrangement below)</w:t>
            </w:r>
          </w:p>
        </w:tc>
      </w:tr>
      <w:tr w:rsidR="00645850" w14:paraId="3A298063" w14:textId="77777777" w:rsidTr="00645850">
        <w:trPr>
          <w:trHeight w:val="502"/>
        </w:trPr>
        <w:tc>
          <w:tcPr>
            <w:tcW w:w="536" w:type="dxa"/>
            <w:vMerge/>
            <w:vAlign w:val="bottom"/>
          </w:tcPr>
          <w:p w14:paraId="519D5984" w14:textId="77777777" w:rsidR="00645850" w:rsidRDefault="00645850" w:rsidP="008F7CEA">
            <w:pPr>
              <w:pStyle w:val="NoSpacing"/>
              <w:rPr>
                <w:rFonts w:ascii="Arial Narrow" w:hAnsi="Arial Narrow"/>
                <w:sz w:val="14"/>
              </w:rPr>
            </w:pPr>
          </w:p>
        </w:tc>
        <w:tc>
          <w:tcPr>
            <w:tcW w:w="389" w:type="dxa"/>
            <w:tcBorders>
              <w:top w:val="nil"/>
              <w:bottom w:val="nil"/>
            </w:tcBorders>
            <w:vAlign w:val="center"/>
          </w:tcPr>
          <w:p w14:paraId="1C7FF765" w14:textId="77777777" w:rsidR="00645850" w:rsidRPr="00507654" w:rsidRDefault="00645850" w:rsidP="008F7CEA">
            <w:pPr>
              <w:pStyle w:val="NoSpacing"/>
              <w:rPr>
                <w:rFonts w:ascii="Arial Narrow" w:hAnsi="Arial Narrow"/>
                <w:sz w:val="18"/>
              </w:rPr>
            </w:pPr>
            <w:r>
              <w:rPr>
                <w:rFonts w:ascii="Arial Narrow" w:hAnsi="Arial Narrow"/>
              </w:rPr>
              <w:sym w:font="Wingdings" w:char="F06F"/>
            </w:r>
          </w:p>
        </w:tc>
        <w:tc>
          <w:tcPr>
            <w:tcW w:w="8665" w:type="dxa"/>
            <w:tcBorders>
              <w:top w:val="nil"/>
              <w:bottom w:val="nil"/>
            </w:tcBorders>
            <w:vAlign w:val="center"/>
          </w:tcPr>
          <w:p w14:paraId="74429A61" w14:textId="77777777" w:rsidR="00645850" w:rsidRPr="00995287" w:rsidRDefault="00645850" w:rsidP="00645850">
            <w:pPr>
              <w:pStyle w:val="NoSpacing"/>
              <w:rPr>
                <w:rFonts w:ascii="Arial Narrow" w:hAnsi="Arial Narrow"/>
              </w:rPr>
            </w:pPr>
            <w:r>
              <w:rPr>
                <w:rFonts w:ascii="Arial Narrow" w:hAnsi="Arial Narrow"/>
              </w:rPr>
              <w:t>Division of common law property</w:t>
            </w:r>
            <w:r w:rsidR="00B339C9">
              <w:rPr>
                <w:rFonts w:ascii="Arial Narrow" w:hAnsi="Arial Narrow"/>
              </w:rPr>
              <w:t xml:space="preserve">. </w:t>
            </w:r>
            <w:r w:rsidR="00B339C9" w:rsidRPr="00B339C9">
              <w:rPr>
                <w:rFonts w:ascii="Arial Narrow" w:hAnsi="Arial Narrow"/>
                <w:i/>
              </w:rPr>
              <w:t>(Fill in the details of your arrangement below)</w:t>
            </w:r>
          </w:p>
        </w:tc>
      </w:tr>
      <w:tr w:rsidR="00645850" w14:paraId="44406382" w14:textId="77777777" w:rsidTr="00645850">
        <w:trPr>
          <w:trHeight w:val="502"/>
        </w:trPr>
        <w:tc>
          <w:tcPr>
            <w:tcW w:w="536" w:type="dxa"/>
            <w:vMerge/>
            <w:tcBorders>
              <w:bottom w:val="nil"/>
            </w:tcBorders>
            <w:vAlign w:val="bottom"/>
          </w:tcPr>
          <w:p w14:paraId="652F2743" w14:textId="77777777" w:rsidR="00645850" w:rsidRDefault="00645850" w:rsidP="008F7CEA">
            <w:pPr>
              <w:pStyle w:val="NoSpacing"/>
              <w:rPr>
                <w:rFonts w:ascii="Arial Narrow" w:hAnsi="Arial Narrow"/>
                <w:sz w:val="14"/>
              </w:rPr>
            </w:pPr>
          </w:p>
        </w:tc>
        <w:tc>
          <w:tcPr>
            <w:tcW w:w="389" w:type="dxa"/>
            <w:tcBorders>
              <w:top w:val="nil"/>
              <w:bottom w:val="nil"/>
            </w:tcBorders>
            <w:vAlign w:val="center"/>
          </w:tcPr>
          <w:p w14:paraId="5D021240" w14:textId="77777777" w:rsidR="00645850" w:rsidRPr="00507654" w:rsidRDefault="00645850" w:rsidP="008F7CEA">
            <w:pPr>
              <w:pStyle w:val="NoSpacing"/>
              <w:rPr>
                <w:rFonts w:ascii="Arial Narrow" w:hAnsi="Arial Narrow"/>
                <w:sz w:val="18"/>
              </w:rPr>
            </w:pPr>
            <w:r>
              <w:rPr>
                <w:rFonts w:ascii="Arial Narrow" w:hAnsi="Arial Narrow"/>
              </w:rPr>
              <w:sym w:font="Wingdings" w:char="F06F"/>
            </w:r>
          </w:p>
        </w:tc>
        <w:tc>
          <w:tcPr>
            <w:tcW w:w="8665" w:type="dxa"/>
            <w:tcBorders>
              <w:top w:val="nil"/>
              <w:bottom w:val="nil"/>
            </w:tcBorders>
            <w:vAlign w:val="center"/>
          </w:tcPr>
          <w:p w14:paraId="33830415" w14:textId="77777777" w:rsidR="00645850" w:rsidRPr="00507654" w:rsidRDefault="00645850" w:rsidP="00645850">
            <w:pPr>
              <w:pStyle w:val="NoSpacing"/>
              <w:rPr>
                <w:rFonts w:ascii="Arial Narrow" w:hAnsi="Arial Narrow"/>
                <w:sz w:val="18"/>
              </w:rPr>
            </w:pPr>
            <w:r>
              <w:rPr>
                <w:rFonts w:ascii="Arial Narrow" w:hAnsi="Arial Narrow"/>
              </w:rPr>
              <w:t>Property arrangemen</w:t>
            </w:r>
            <w:r w:rsidR="00B339C9">
              <w:rPr>
                <w:rFonts w:ascii="Arial Narrow" w:hAnsi="Arial Narrow"/>
              </w:rPr>
              <w:t xml:space="preserve">t. </w:t>
            </w:r>
            <w:r w:rsidR="00B339C9" w:rsidRPr="00B339C9">
              <w:rPr>
                <w:rFonts w:ascii="Arial Narrow" w:hAnsi="Arial Narrow"/>
                <w:i/>
              </w:rPr>
              <w:t>(Fill in the details of your arrangement below)</w:t>
            </w:r>
          </w:p>
        </w:tc>
      </w:tr>
      <w:tr w:rsidR="00B339C9" w14:paraId="3FA0B362" w14:textId="77777777" w:rsidTr="00B339C9">
        <w:trPr>
          <w:trHeight w:val="324"/>
        </w:trPr>
        <w:tc>
          <w:tcPr>
            <w:tcW w:w="9590" w:type="dxa"/>
            <w:gridSpan w:val="3"/>
            <w:tcBorders>
              <w:bottom w:val="single" w:sz="4" w:space="0" w:color="auto"/>
            </w:tcBorders>
            <w:vAlign w:val="bottom"/>
          </w:tcPr>
          <w:p w14:paraId="75364FCF" w14:textId="77777777" w:rsidR="00B339C9" w:rsidRPr="00F87718" w:rsidRDefault="00B339C9" w:rsidP="008F7CEA">
            <w:pPr>
              <w:pStyle w:val="NoSpacing"/>
              <w:rPr>
                <w:rFonts w:ascii="Arial Narrow" w:hAnsi="Arial Narrow"/>
                <w:sz w:val="14"/>
              </w:rPr>
            </w:pPr>
          </w:p>
        </w:tc>
      </w:tr>
      <w:tr w:rsidR="00645850" w14:paraId="2E94AA12" w14:textId="77777777" w:rsidTr="00B339C9">
        <w:trPr>
          <w:trHeight w:val="324"/>
        </w:trPr>
        <w:tc>
          <w:tcPr>
            <w:tcW w:w="9590" w:type="dxa"/>
            <w:gridSpan w:val="3"/>
            <w:tcBorders>
              <w:top w:val="single" w:sz="4" w:space="0" w:color="auto"/>
              <w:bottom w:val="nil"/>
            </w:tcBorders>
            <w:vAlign w:val="center"/>
          </w:tcPr>
          <w:p w14:paraId="130E81C2" w14:textId="77777777" w:rsidR="00645850" w:rsidRPr="00F87718" w:rsidRDefault="00B339C9" w:rsidP="00B339C9">
            <w:pPr>
              <w:pStyle w:val="NoSpacing"/>
              <w:rPr>
                <w:rFonts w:ascii="Arial Narrow" w:hAnsi="Arial Narrow"/>
                <w:sz w:val="14"/>
              </w:rPr>
            </w:pPr>
            <w:r w:rsidRPr="00B339C9">
              <w:rPr>
                <w:rFonts w:ascii="Arial Narrow" w:hAnsi="Arial Narrow"/>
                <w:i/>
              </w:rPr>
              <w:t>Details:</w:t>
            </w:r>
          </w:p>
        </w:tc>
      </w:tr>
      <w:tr w:rsidR="00B339C9" w:rsidRPr="0038122D" w14:paraId="6903EE10" w14:textId="77777777" w:rsidTr="00B339C9">
        <w:trPr>
          <w:trHeight w:val="9792"/>
        </w:trPr>
        <w:tc>
          <w:tcPr>
            <w:tcW w:w="9590" w:type="dxa"/>
            <w:gridSpan w:val="3"/>
            <w:tcBorders>
              <w:top w:val="nil"/>
              <w:bottom w:val="single" w:sz="4" w:space="0" w:color="auto"/>
            </w:tcBorders>
          </w:tcPr>
          <w:p w14:paraId="184D5007" w14:textId="77777777" w:rsidR="00B339C9" w:rsidRPr="00B339C9" w:rsidRDefault="00B339C9" w:rsidP="00B339C9">
            <w:pPr>
              <w:pStyle w:val="NoSpacing"/>
              <w:rPr>
                <w:rFonts w:ascii="Arial Narrow" w:hAnsi="Arial Narrow"/>
                <w:i/>
              </w:rPr>
            </w:pPr>
          </w:p>
        </w:tc>
      </w:tr>
    </w:tbl>
    <w:p w14:paraId="56D0CDA1" w14:textId="77777777" w:rsidR="00812577" w:rsidRDefault="00812577">
      <w:pPr>
        <w:rPr>
          <w:rFonts w:ascii="Arial Narrow" w:hAnsi="Arial Narrow"/>
          <w:i/>
          <w:sz w:val="14"/>
        </w:rPr>
      </w:pPr>
      <w:r>
        <w:rPr>
          <w:rFonts w:ascii="Arial Narrow" w:hAnsi="Arial Narrow"/>
          <w:i/>
          <w:sz w:val="14"/>
        </w:rPr>
        <w:br w:type="page"/>
      </w:r>
    </w:p>
    <w:p w14:paraId="236D6FF5" w14:textId="77777777" w:rsidR="00A9256A" w:rsidRDefault="00A9256A" w:rsidP="00F56D13">
      <w:pPr>
        <w:pStyle w:val="NoSpacing"/>
        <w:rPr>
          <w:rFonts w:ascii="Arial Narrow" w:hAnsi="Arial Narrow"/>
          <w:i/>
          <w:sz w:val="14"/>
        </w:rPr>
      </w:pPr>
    </w:p>
    <w:p w14:paraId="386CD502" w14:textId="77777777" w:rsidR="00812577" w:rsidRPr="00661569" w:rsidRDefault="00812577" w:rsidP="00F56D13">
      <w:pPr>
        <w:pStyle w:val="NoSpacing"/>
        <w:rPr>
          <w:rFonts w:ascii="Arial Narrow" w:hAnsi="Arial Narrow"/>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7914"/>
      </w:tblGrid>
      <w:tr w:rsidR="00F56D13" w:rsidRPr="009221FD" w14:paraId="605066AB" w14:textId="77777777" w:rsidTr="00FE3B37">
        <w:tc>
          <w:tcPr>
            <w:tcW w:w="1458" w:type="dxa"/>
            <w:shd w:val="clear" w:color="auto" w:fill="000000" w:themeFill="text1"/>
            <w:vAlign w:val="center"/>
          </w:tcPr>
          <w:p w14:paraId="423480BF" w14:textId="77777777" w:rsidR="00F56D13" w:rsidRPr="009221FD" w:rsidRDefault="00FE3B37" w:rsidP="002E60E7">
            <w:pPr>
              <w:pStyle w:val="NoSpacing"/>
              <w:rPr>
                <w:rFonts w:ascii="Arial Narrow" w:hAnsi="Arial Narrow"/>
                <w:b/>
              </w:rPr>
            </w:pPr>
            <w:r>
              <w:rPr>
                <w:rFonts w:ascii="Arial Narrow" w:hAnsi="Arial Narrow"/>
                <w:b/>
                <w:sz w:val="36"/>
                <w:szCs w:val="36"/>
              </w:rPr>
              <w:t>Other</w:t>
            </w:r>
          </w:p>
        </w:tc>
        <w:tc>
          <w:tcPr>
            <w:tcW w:w="8118" w:type="dxa"/>
            <w:shd w:val="clear" w:color="auto" w:fill="D9D9D9" w:themeFill="background1" w:themeFillShade="D9"/>
            <w:vAlign w:val="center"/>
          </w:tcPr>
          <w:p w14:paraId="733C031D" w14:textId="77777777" w:rsidR="00F56D13" w:rsidRPr="009221FD" w:rsidRDefault="00F56D13" w:rsidP="002E60E7">
            <w:pPr>
              <w:pStyle w:val="NoSpacing"/>
              <w:rPr>
                <w:rFonts w:ascii="Arial Narrow" w:hAnsi="Arial Narrow"/>
                <w:b/>
              </w:rPr>
            </w:pPr>
          </w:p>
        </w:tc>
      </w:tr>
    </w:tbl>
    <w:p w14:paraId="077FA722" w14:textId="77777777" w:rsidR="00F56D13" w:rsidRPr="00A7714C" w:rsidRDefault="00F56D13" w:rsidP="00F56D13">
      <w:pPr>
        <w:pStyle w:val="NoSpacing"/>
        <w:rPr>
          <w:rFonts w:ascii="Arial Narrow" w:hAnsi="Arial Narrow"/>
          <w:i/>
          <w:sz w:val="18"/>
        </w:rPr>
      </w:pPr>
    </w:p>
    <w:p w14:paraId="473B843D" w14:textId="77777777" w:rsidR="00F56D13" w:rsidRDefault="00F56D13" w:rsidP="00F56D13">
      <w:pPr>
        <w:pStyle w:val="NoSpacing"/>
        <w:spacing w:line="276" w:lineRule="auto"/>
        <w:rPr>
          <w:rFonts w:ascii="Arial Narrow" w:hAnsi="Arial Narrow"/>
          <w:i/>
        </w:rPr>
      </w:pPr>
      <w:r>
        <w:rPr>
          <w:rFonts w:ascii="Arial Narrow" w:hAnsi="Arial Narrow"/>
          <w:i/>
        </w:rPr>
        <w:t xml:space="preserve">If you are </w:t>
      </w:r>
      <w:r w:rsidR="00A9256A">
        <w:rPr>
          <w:rFonts w:ascii="Arial Narrow" w:hAnsi="Arial Narrow"/>
          <w:i/>
        </w:rPr>
        <w:t>consenting to</w:t>
      </w:r>
      <w:r>
        <w:rPr>
          <w:rFonts w:ascii="Arial Narrow" w:hAnsi="Arial Narrow"/>
          <w:i/>
        </w:rPr>
        <w:t xml:space="preserve"> something other than the orders provided for in </w:t>
      </w:r>
      <w:r w:rsidR="00FE3B37">
        <w:rPr>
          <w:rFonts w:ascii="Arial Narrow" w:hAnsi="Arial Narrow"/>
          <w:i/>
        </w:rPr>
        <w:t>this Form</w:t>
      </w:r>
      <w:r>
        <w:rPr>
          <w:rFonts w:ascii="Arial Narrow" w:hAnsi="Arial Narrow"/>
          <w:i/>
        </w:rPr>
        <w:t xml:space="preserve">, </w:t>
      </w:r>
      <w:r w:rsidR="00A9256A">
        <w:rPr>
          <w:rFonts w:ascii="Arial Narrow" w:hAnsi="Arial Narrow"/>
          <w:i/>
        </w:rPr>
        <w:t>fill in the details below:</w:t>
      </w:r>
    </w:p>
    <w:p w14:paraId="514CFD8A" w14:textId="77777777" w:rsidR="00F56D13" w:rsidRPr="00A7714C" w:rsidRDefault="00F56D13" w:rsidP="00F56D13">
      <w:pPr>
        <w:pStyle w:val="NoSpacing"/>
        <w:rPr>
          <w:rFonts w:ascii="Arial Narrow" w:hAnsi="Arial Narrow"/>
          <w:i/>
          <w:sz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9172BD" w14:paraId="5E444209" w14:textId="77777777" w:rsidTr="009172BD">
        <w:trPr>
          <w:trHeight w:val="12427"/>
        </w:trPr>
        <w:tc>
          <w:tcPr>
            <w:tcW w:w="9576" w:type="dxa"/>
          </w:tcPr>
          <w:p w14:paraId="11A767C2" w14:textId="77777777" w:rsidR="009172BD" w:rsidRPr="009172BD" w:rsidRDefault="009172BD" w:rsidP="009172BD">
            <w:pPr>
              <w:pStyle w:val="NoSpacing"/>
            </w:pPr>
          </w:p>
        </w:tc>
      </w:tr>
    </w:tbl>
    <w:p w14:paraId="7BA634D3" w14:textId="77777777" w:rsidR="00FE3B37" w:rsidRDefault="00FE3B37" w:rsidP="00FE3B37">
      <w:pPr>
        <w:pStyle w:val="NoSpacing"/>
        <w:rPr>
          <w:rFonts w:ascii="Arial Narrow" w:hAnsi="Arial Narrow"/>
          <w:sz w:val="14"/>
        </w:rPr>
      </w:pPr>
    </w:p>
    <w:p w14:paraId="32456F86" w14:textId="77777777" w:rsidR="00FE3B37" w:rsidRDefault="00FE3B37" w:rsidP="00FE3B37">
      <w:pPr>
        <w:pStyle w:val="NoSpacing"/>
        <w:rPr>
          <w:rFonts w:ascii="Arial Narrow" w:hAnsi="Arial Narrow"/>
          <w:sz w:val="14"/>
        </w:rPr>
      </w:pPr>
    </w:p>
    <w:p w14:paraId="2CD43EAC" w14:textId="77777777" w:rsidR="00B10575" w:rsidRDefault="00B10575" w:rsidP="00FE3B37">
      <w:pPr>
        <w:pStyle w:val="NoSpacing"/>
        <w:rPr>
          <w:rFonts w:ascii="Arial Narrow" w:hAnsi="Arial Narrow"/>
          <w:sz w:val="14"/>
        </w:rPr>
      </w:pPr>
    </w:p>
    <w:p w14:paraId="657521E7" w14:textId="77777777" w:rsidR="00B10575" w:rsidRDefault="00B10575" w:rsidP="00FE3B37">
      <w:pPr>
        <w:pStyle w:val="NoSpacing"/>
        <w:rPr>
          <w:rFonts w:ascii="Arial Narrow" w:hAnsi="Arial Narrow"/>
          <w:sz w:val="14"/>
        </w:rPr>
      </w:pPr>
    </w:p>
    <w:p w14:paraId="59A27774" w14:textId="77777777" w:rsidR="00767D68" w:rsidRDefault="00767D68" w:rsidP="00767D68">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3871"/>
      </w:tblGrid>
      <w:tr w:rsidR="00767D68" w:rsidRPr="009221FD" w14:paraId="4C325AB0" w14:textId="77777777" w:rsidTr="00117107">
        <w:tc>
          <w:tcPr>
            <w:tcW w:w="5598" w:type="dxa"/>
            <w:shd w:val="clear" w:color="auto" w:fill="000000" w:themeFill="text1"/>
            <w:vAlign w:val="center"/>
          </w:tcPr>
          <w:p w14:paraId="48CD837E" w14:textId="77777777" w:rsidR="00767D68" w:rsidRPr="009221FD" w:rsidRDefault="00767D68" w:rsidP="00117107">
            <w:pPr>
              <w:pStyle w:val="NoSpacing"/>
              <w:rPr>
                <w:rFonts w:ascii="Arial Narrow" w:hAnsi="Arial Narrow"/>
                <w:b/>
              </w:rPr>
            </w:pPr>
            <w:r>
              <w:rPr>
                <w:rFonts w:ascii="Arial Narrow" w:hAnsi="Arial Narrow"/>
                <w:b/>
                <w:color w:val="FFFFFF" w:themeColor="background1"/>
                <w:sz w:val="36"/>
                <w:szCs w:val="36"/>
              </w:rPr>
              <w:t xml:space="preserve">Consent Signatures </w:t>
            </w:r>
            <w:r w:rsidRPr="00E93C15">
              <w:rPr>
                <w:rFonts w:ascii="Arial Narrow" w:hAnsi="Arial Narrow"/>
                <w:b/>
                <w:i/>
                <w:color w:val="FFFFFF" w:themeColor="background1"/>
                <w:sz w:val="36"/>
                <w:szCs w:val="36"/>
              </w:rPr>
              <w:t>(if applicable)</w:t>
            </w:r>
          </w:p>
        </w:tc>
        <w:tc>
          <w:tcPr>
            <w:tcW w:w="3978" w:type="dxa"/>
            <w:shd w:val="clear" w:color="auto" w:fill="D9D9D9" w:themeFill="background1" w:themeFillShade="D9"/>
            <w:vAlign w:val="center"/>
          </w:tcPr>
          <w:p w14:paraId="0F3A5743" w14:textId="77777777" w:rsidR="00767D68" w:rsidRPr="009221FD" w:rsidRDefault="00767D68" w:rsidP="00117107">
            <w:pPr>
              <w:pStyle w:val="NoSpacing"/>
              <w:rPr>
                <w:rFonts w:ascii="Arial Narrow" w:hAnsi="Arial Narrow"/>
                <w:b/>
              </w:rPr>
            </w:pPr>
          </w:p>
        </w:tc>
      </w:tr>
    </w:tbl>
    <w:p w14:paraId="42CDF85D" w14:textId="77777777" w:rsidR="00767D68" w:rsidRDefault="00767D68" w:rsidP="00767D68">
      <w:pPr>
        <w:pStyle w:val="NoSpacing"/>
        <w:rPr>
          <w:rFonts w:ascii="Arial Narrow" w:hAnsi="Arial Narrow"/>
          <w:i/>
          <w:sz w:val="14"/>
        </w:rPr>
      </w:pPr>
    </w:p>
    <w:p w14:paraId="72BDED3C" w14:textId="77777777" w:rsidR="00767D68" w:rsidRDefault="00767D68" w:rsidP="00767D68">
      <w:pPr>
        <w:pStyle w:val="NoSpacing"/>
        <w:jc w:val="both"/>
        <w:rPr>
          <w:rFonts w:ascii="Arial Narrow" w:hAnsi="Arial Narrow"/>
          <w:i/>
        </w:rPr>
      </w:pPr>
      <w:r>
        <w:rPr>
          <w:rFonts w:ascii="Arial Narrow" w:hAnsi="Arial Narrow"/>
          <w:i/>
        </w:rPr>
        <w:t>If applicable, both parties must sign the Consent Order in front of a commissioner of oaths, notary public, justice of the peace, or lawyer. Court Registry staff are commissioners of oaths and you may sign this Consent Order at the Court when you file it.</w:t>
      </w:r>
    </w:p>
    <w:p w14:paraId="7B4314BF" w14:textId="77777777" w:rsidR="00767D68" w:rsidRPr="000048D8" w:rsidRDefault="00767D68" w:rsidP="00767D68">
      <w:pPr>
        <w:pStyle w:val="NoSpacing"/>
        <w:tabs>
          <w:tab w:val="left" w:pos="1888"/>
        </w:tabs>
        <w:jc w:val="both"/>
        <w:rPr>
          <w:rFonts w:ascii="Arial Narrow" w:hAnsi="Arial Narrow"/>
          <w:i/>
          <w:sz w:val="14"/>
        </w:rPr>
      </w:pPr>
    </w:p>
    <w:tbl>
      <w:tblPr>
        <w:tblStyle w:val="TableGrid"/>
        <w:tblW w:w="10980" w:type="dxa"/>
        <w:tblInd w:w="-810" w:type="dxa"/>
        <w:tblLook w:val="04A0" w:firstRow="1" w:lastRow="0" w:firstColumn="1" w:lastColumn="0" w:noHBand="0" w:noVBand="1"/>
      </w:tblPr>
      <w:tblGrid>
        <w:gridCol w:w="5418"/>
        <w:gridCol w:w="360"/>
        <w:gridCol w:w="5202"/>
      </w:tblGrid>
      <w:tr w:rsidR="00767D68" w:rsidRPr="00CB5CC9" w14:paraId="6F4D9061" w14:textId="77777777" w:rsidTr="00542934">
        <w:tc>
          <w:tcPr>
            <w:tcW w:w="5418" w:type="dxa"/>
            <w:tcBorders>
              <w:top w:val="nil"/>
              <w:left w:val="nil"/>
              <w:bottom w:val="single" w:sz="4" w:space="0" w:color="auto"/>
              <w:right w:val="nil"/>
            </w:tcBorders>
          </w:tcPr>
          <w:p w14:paraId="577FF0A0" w14:textId="77777777" w:rsidR="00767D68" w:rsidRDefault="00767D68" w:rsidP="00117107">
            <w:pPr>
              <w:jc w:val="center"/>
              <w:rPr>
                <w:rFonts w:ascii="Arial Narrow" w:hAnsi="Arial Narrow"/>
                <w:b/>
              </w:rPr>
            </w:pPr>
            <w:r>
              <w:rPr>
                <w:rFonts w:ascii="Arial Narrow" w:hAnsi="Arial Narrow"/>
                <w:b/>
              </w:rPr>
              <w:t>Applicant (or Co-Applicant)</w:t>
            </w:r>
          </w:p>
          <w:p w14:paraId="623F1319" w14:textId="77777777" w:rsidR="00767D68" w:rsidRPr="00B34052" w:rsidRDefault="00767D68" w:rsidP="00117107">
            <w:pPr>
              <w:jc w:val="center"/>
              <w:rPr>
                <w:rFonts w:ascii="Arial Narrow" w:hAnsi="Arial Narrow"/>
                <w:b/>
                <w:sz w:val="14"/>
              </w:rPr>
            </w:pPr>
          </w:p>
        </w:tc>
        <w:tc>
          <w:tcPr>
            <w:tcW w:w="360" w:type="dxa"/>
            <w:tcBorders>
              <w:top w:val="nil"/>
              <w:left w:val="nil"/>
              <w:bottom w:val="nil"/>
              <w:right w:val="nil"/>
            </w:tcBorders>
          </w:tcPr>
          <w:p w14:paraId="28CC9248" w14:textId="77777777" w:rsidR="00767D68" w:rsidRPr="00CB5CC9" w:rsidRDefault="00767D68" w:rsidP="00117107">
            <w:pPr>
              <w:rPr>
                <w:rFonts w:ascii="Arial Narrow" w:hAnsi="Arial Narrow"/>
                <w:b/>
              </w:rPr>
            </w:pPr>
          </w:p>
        </w:tc>
        <w:tc>
          <w:tcPr>
            <w:tcW w:w="5202" w:type="dxa"/>
            <w:tcBorders>
              <w:top w:val="nil"/>
              <w:left w:val="nil"/>
              <w:bottom w:val="single" w:sz="4" w:space="0" w:color="auto"/>
              <w:right w:val="nil"/>
            </w:tcBorders>
          </w:tcPr>
          <w:p w14:paraId="4B1492B9" w14:textId="77777777" w:rsidR="00767D68" w:rsidRPr="00CB5CC9" w:rsidRDefault="00767D68" w:rsidP="00117107">
            <w:pPr>
              <w:jc w:val="center"/>
              <w:rPr>
                <w:rFonts w:ascii="Arial Narrow" w:hAnsi="Arial Narrow"/>
                <w:b/>
              </w:rPr>
            </w:pPr>
            <w:r>
              <w:rPr>
                <w:rFonts w:ascii="Arial Narrow" w:hAnsi="Arial Narrow"/>
                <w:b/>
              </w:rPr>
              <w:t>Respondent (or Co-Applicant)</w:t>
            </w:r>
          </w:p>
        </w:tc>
      </w:tr>
      <w:tr w:rsidR="00767D68" w14:paraId="072DFB8F" w14:textId="77777777" w:rsidTr="00542934">
        <w:trPr>
          <w:trHeight w:val="548"/>
        </w:trPr>
        <w:tc>
          <w:tcPr>
            <w:tcW w:w="5418" w:type="dxa"/>
            <w:tcBorders>
              <w:top w:val="nil"/>
              <w:left w:val="single" w:sz="4" w:space="0" w:color="auto"/>
              <w:bottom w:val="nil"/>
              <w:right w:val="single" w:sz="4" w:space="0" w:color="auto"/>
            </w:tcBorders>
          </w:tcPr>
          <w:p w14:paraId="0DA8DCE4" w14:textId="77777777" w:rsidR="00767D68" w:rsidRDefault="00767D68" w:rsidP="00117107">
            <w:pPr>
              <w:pStyle w:val="NoSpacing"/>
              <w:rPr>
                <w:rFonts w:ascii="Arial Narrow" w:hAnsi="Arial Narrow"/>
              </w:rPr>
            </w:pPr>
          </w:p>
          <w:p w14:paraId="222ECFDA" w14:textId="77777777" w:rsidR="00767D68" w:rsidRPr="00E77550" w:rsidRDefault="00767D68" w:rsidP="00117107">
            <w:pPr>
              <w:pStyle w:val="NoSpacing"/>
              <w:rPr>
                <w:rFonts w:ascii="Arial Narrow" w:hAnsi="Arial Narrow"/>
              </w:rPr>
            </w:pPr>
            <w:r>
              <w:rPr>
                <w:rFonts w:ascii="Arial Narrow" w:hAnsi="Arial Narrow"/>
              </w:rPr>
              <w:t>DATE (month/day/year</w:t>
            </w:r>
            <w:proofErr w:type="gramStart"/>
            <w:r>
              <w:rPr>
                <w:rFonts w:ascii="Arial Narrow" w:hAnsi="Arial Narrow"/>
              </w:rPr>
              <w:t>):_</w:t>
            </w:r>
            <w:proofErr w:type="gramEnd"/>
            <w:r>
              <w:rPr>
                <w:rFonts w:ascii="Arial Narrow" w:hAnsi="Arial Narrow"/>
              </w:rPr>
              <w:t>_______________________</w:t>
            </w:r>
          </w:p>
        </w:tc>
        <w:tc>
          <w:tcPr>
            <w:tcW w:w="360" w:type="dxa"/>
            <w:tcBorders>
              <w:top w:val="nil"/>
              <w:left w:val="single" w:sz="4" w:space="0" w:color="auto"/>
              <w:bottom w:val="nil"/>
              <w:right w:val="single" w:sz="4" w:space="0" w:color="auto"/>
            </w:tcBorders>
          </w:tcPr>
          <w:p w14:paraId="78E89A6F" w14:textId="77777777" w:rsidR="00767D68" w:rsidRDefault="00767D68" w:rsidP="00117107">
            <w:pPr>
              <w:rPr>
                <w:rFonts w:ascii="Arial Narrow" w:hAnsi="Arial Narrow"/>
                <w:i/>
              </w:rPr>
            </w:pPr>
          </w:p>
        </w:tc>
        <w:tc>
          <w:tcPr>
            <w:tcW w:w="5202" w:type="dxa"/>
            <w:tcBorders>
              <w:top w:val="nil"/>
              <w:left w:val="single" w:sz="4" w:space="0" w:color="auto"/>
              <w:bottom w:val="nil"/>
              <w:right w:val="single" w:sz="4" w:space="0" w:color="auto"/>
            </w:tcBorders>
          </w:tcPr>
          <w:p w14:paraId="0E799607" w14:textId="77777777" w:rsidR="00767D68" w:rsidRDefault="00767D68" w:rsidP="00117107">
            <w:pPr>
              <w:pStyle w:val="NoSpacing"/>
              <w:rPr>
                <w:rFonts w:ascii="Arial Narrow" w:hAnsi="Arial Narrow"/>
              </w:rPr>
            </w:pPr>
          </w:p>
          <w:p w14:paraId="697D4E33" w14:textId="77777777" w:rsidR="00767D68" w:rsidRPr="00E77550" w:rsidRDefault="00767D68" w:rsidP="00117107">
            <w:pPr>
              <w:pStyle w:val="NoSpacing"/>
              <w:rPr>
                <w:rFonts w:ascii="Arial Narrow" w:hAnsi="Arial Narrow"/>
              </w:rPr>
            </w:pPr>
            <w:r>
              <w:rPr>
                <w:rFonts w:ascii="Arial Narrow" w:hAnsi="Arial Narrow"/>
              </w:rPr>
              <w:t>DATE (month/day/year</w:t>
            </w:r>
            <w:proofErr w:type="gramStart"/>
            <w:r>
              <w:rPr>
                <w:rFonts w:ascii="Arial Narrow" w:hAnsi="Arial Narrow"/>
              </w:rPr>
              <w:t>):_</w:t>
            </w:r>
            <w:proofErr w:type="gramEnd"/>
            <w:r>
              <w:rPr>
                <w:rFonts w:ascii="Arial Narrow" w:hAnsi="Arial Narrow"/>
              </w:rPr>
              <w:t>_______________________</w:t>
            </w:r>
          </w:p>
        </w:tc>
      </w:tr>
      <w:tr w:rsidR="00767D68" w:rsidRPr="00D47B38" w14:paraId="238F3483" w14:textId="77777777" w:rsidTr="00542934">
        <w:trPr>
          <w:trHeight w:val="738"/>
        </w:trPr>
        <w:tc>
          <w:tcPr>
            <w:tcW w:w="5418" w:type="dxa"/>
            <w:tcBorders>
              <w:top w:val="nil"/>
              <w:left w:val="single" w:sz="4" w:space="0" w:color="auto"/>
              <w:bottom w:val="single" w:sz="4" w:space="0" w:color="auto"/>
              <w:right w:val="single" w:sz="4" w:space="0" w:color="auto"/>
            </w:tcBorders>
          </w:tcPr>
          <w:p w14:paraId="0A184830" w14:textId="77777777" w:rsidR="00767D68" w:rsidRDefault="00767D68" w:rsidP="00117107">
            <w:pPr>
              <w:rPr>
                <w:rFonts w:ascii="Arial Narrow" w:hAnsi="Arial Narrow"/>
              </w:rPr>
            </w:pPr>
          </w:p>
          <w:p w14:paraId="6096057E" w14:textId="77777777" w:rsidR="00767D68" w:rsidRDefault="00767D68" w:rsidP="00117107">
            <w:pPr>
              <w:rPr>
                <w:rFonts w:ascii="Arial Narrow" w:hAnsi="Arial Narrow"/>
              </w:rPr>
            </w:pPr>
          </w:p>
          <w:p w14:paraId="765DAB7B" w14:textId="77777777" w:rsidR="00767D68" w:rsidRPr="00D47B38" w:rsidRDefault="00767D68" w:rsidP="00117107">
            <w:pPr>
              <w:rPr>
                <w:rFonts w:ascii="Arial Narrow" w:hAnsi="Arial Narrow"/>
              </w:rPr>
            </w:pPr>
          </w:p>
        </w:tc>
        <w:tc>
          <w:tcPr>
            <w:tcW w:w="360" w:type="dxa"/>
            <w:tcBorders>
              <w:top w:val="nil"/>
              <w:left w:val="single" w:sz="4" w:space="0" w:color="auto"/>
              <w:bottom w:val="nil"/>
              <w:right w:val="single" w:sz="4" w:space="0" w:color="auto"/>
            </w:tcBorders>
          </w:tcPr>
          <w:p w14:paraId="02887F6E" w14:textId="77777777" w:rsidR="00767D68" w:rsidRPr="00D47B38" w:rsidRDefault="00767D68" w:rsidP="00117107">
            <w:pPr>
              <w:rPr>
                <w:rFonts w:ascii="Arial Narrow" w:hAnsi="Arial Narrow"/>
              </w:rPr>
            </w:pPr>
          </w:p>
        </w:tc>
        <w:tc>
          <w:tcPr>
            <w:tcW w:w="5202" w:type="dxa"/>
            <w:tcBorders>
              <w:top w:val="nil"/>
              <w:left w:val="single" w:sz="4" w:space="0" w:color="auto"/>
              <w:bottom w:val="single" w:sz="4" w:space="0" w:color="auto"/>
              <w:right w:val="single" w:sz="4" w:space="0" w:color="auto"/>
            </w:tcBorders>
          </w:tcPr>
          <w:p w14:paraId="498D483F" w14:textId="77777777" w:rsidR="00767D68" w:rsidRDefault="00767D68" w:rsidP="00117107">
            <w:pPr>
              <w:rPr>
                <w:rFonts w:ascii="Arial Narrow" w:hAnsi="Arial Narrow"/>
              </w:rPr>
            </w:pPr>
          </w:p>
          <w:p w14:paraId="4C1975F3" w14:textId="77777777" w:rsidR="00767D68" w:rsidRDefault="00767D68" w:rsidP="00117107">
            <w:pPr>
              <w:rPr>
                <w:rFonts w:ascii="Arial Narrow" w:hAnsi="Arial Narrow"/>
              </w:rPr>
            </w:pPr>
          </w:p>
          <w:p w14:paraId="07CECCB0" w14:textId="77777777" w:rsidR="00767D68" w:rsidRPr="00D47B38" w:rsidRDefault="00767D68" w:rsidP="00117107">
            <w:pPr>
              <w:rPr>
                <w:rFonts w:ascii="Arial Narrow" w:hAnsi="Arial Narrow"/>
              </w:rPr>
            </w:pPr>
          </w:p>
        </w:tc>
      </w:tr>
      <w:tr w:rsidR="00767D68" w14:paraId="1946DF55" w14:textId="77777777" w:rsidTr="00542934">
        <w:tc>
          <w:tcPr>
            <w:tcW w:w="5418" w:type="dxa"/>
            <w:tcBorders>
              <w:left w:val="single" w:sz="4" w:space="0" w:color="auto"/>
              <w:bottom w:val="nil"/>
              <w:right w:val="single" w:sz="4" w:space="0" w:color="auto"/>
            </w:tcBorders>
          </w:tcPr>
          <w:p w14:paraId="47DE3E63" w14:textId="77777777" w:rsidR="00767D68" w:rsidRDefault="00767D68" w:rsidP="00117107">
            <w:pPr>
              <w:jc w:val="center"/>
              <w:rPr>
                <w:rFonts w:ascii="Arial Narrow" w:hAnsi="Arial Narrow"/>
                <w:i/>
              </w:rPr>
            </w:pPr>
            <w:r>
              <w:rPr>
                <w:rFonts w:ascii="Arial Narrow" w:hAnsi="Arial Narrow"/>
                <w:i/>
              </w:rPr>
              <w:t>Signature of Applicant (or Co-Applicant)</w:t>
            </w:r>
          </w:p>
        </w:tc>
        <w:tc>
          <w:tcPr>
            <w:tcW w:w="360" w:type="dxa"/>
            <w:tcBorders>
              <w:top w:val="nil"/>
              <w:left w:val="single" w:sz="4" w:space="0" w:color="auto"/>
              <w:bottom w:val="nil"/>
              <w:right w:val="single" w:sz="4" w:space="0" w:color="auto"/>
            </w:tcBorders>
          </w:tcPr>
          <w:p w14:paraId="340C29AB" w14:textId="77777777" w:rsidR="00767D68" w:rsidRDefault="00767D68" w:rsidP="00117107">
            <w:pPr>
              <w:jc w:val="center"/>
              <w:rPr>
                <w:rFonts w:ascii="Arial Narrow" w:hAnsi="Arial Narrow"/>
                <w:i/>
              </w:rPr>
            </w:pPr>
          </w:p>
        </w:tc>
        <w:tc>
          <w:tcPr>
            <w:tcW w:w="5202" w:type="dxa"/>
            <w:tcBorders>
              <w:left w:val="single" w:sz="4" w:space="0" w:color="auto"/>
              <w:bottom w:val="nil"/>
              <w:right w:val="single" w:sz="4" w:space="0" w:color="auto"/>
            </w:tcBorders>
          </w:tcPr>
          <w:p w14:paraId="51A74675" w14:textId="77777777" w:rsidR="00767D68" w:rsidRDefault="00767D68" w:rsidP="00117107">
            <w:pPr>
              <w:jc w:val="center"/>
              <w:rPr>
                <w:rFonts w:ascii="Arial Narrow" w:hAnsi="Arial Narrow"/>
                <w:i/>
              </w:rPr>
            </w:pPr>
            <w:r>
              <w:rPr>
                <w:rFonts w:ascii="Arial Narrow" w:hAnsi="Arial Narrow"/>
                <w:i/>
              </w:rPr>
              <w:t>Signature of Respondent (or Co-Applicant)</w:t>
            </w:r>
          </w:p>
        </w:tc>
      </w:tr>
      <w:tr w:rsidR="00767D68" w:rsidRPr="00D47B38" w14:paraId="2F49853F" w14:textId="77777777" w:rsidTr="00542934">
        <w:trPr>
          <w:trHeight w:val="80"/>
        </w:trPr>
        <w:tc>
          <w:tcPr>
            <w:tcW w:w="5418" w:type="dxa"/>
            <w:tcBorders>
              <w:top w:val="nil"/>
              <w:left w:val="single" w:sz="4" w:space="0" w:color="auto"/>
              <w:bottom w:val="single" w:sz="4" w:space="0" w:color="auto"/>
              <w:right w:val="single" w:sz="4" w:space="0" w:color="auto"/>
            </w:tcBorders>
          </w:tcPr>
          <w:p w14:paraId="4EF277C6" w14:textId="77777777" w:rsidR="00767D68" w:rsidRDefault="00767D68" w:rsidP="00117107">
            <w:pPr>
              <w:rPr>
                <w:rFonts w:ascii="Arial Narrow" w:hAnsi="Arial Narrow"/>
              </w:rPr>
            </w:pPr>
          </w:p>
          <w:p w14:paraId="46E9D41A" w14:textId="77777777" w:rsidR="00767D68" w:rsidRDefault="00767D68" w:rsidP="00117107">
            <w:pPr>
              <w:rPr>
                <w:rFonts w:ascii="Arial Narrow" w:hAnsi="Arial Narrow"/>
              </w:rPr>
            </w:pPr>
          </w:p>
          <w:p w14:paraId="137AB5E0" w14:textId="77777777" w:rsidR="00767D68" w:rsidRPr="00D47B38" w:rsidRDefault="00767D68" w:rsidP="00117107">
            <w:pPr>
              <w:rPr>
                <w:rFonts w:ascii="Arial Narrow" w:hAnsi="Arial Narrow"/>
              </w:rPr>
            </w:pPr>
          </w:p>
        </w:tc>
        <w:tc>
          <w:tcPr>
            <w:tcW w:w="360" w:type="dxa"/>
            <w:tcBorders>
              <w:top w:val="nil"/>
              <w:left w:val="single" w:sz="4" w:space="0" w:color="auto"/>
              <w:bottom w:val="nil"/>
              <w:right w:val="single" w:sz="4" w:space="0" w:color="auto"/>
            </w:tcBorders>
          </w:tcPr>
          <w:p w14:paraId="65A01057" w14:textId="77777777" w:rsidR="00767D68" w:rsidRPr="00D47B38" w:rsidRDefault="00767D68" w:rsidP="00117107">
            <w:pPr>
              <w:rPr>
                <w:rFonts w:ascii="Arial Narrow" w:hAnsi="Arial Narrow"/>
              </w:rPr>
            </w:pPr>
          </w:p>
        </w:tc>
        <w:tc>
          <w:tcPr>
            <w:tcW w:w="5202" w:type="dxa"/>
            <w:tcBorders>
              <w:top w:val="nil"/>
              <w:left w:val="single" w:sz="4" w:space="0" w:color="auto"/>
              <w:bottom w:val="single" w:sz="4" w:space="0" w:color="auto"/>
              <w:right w:val="single" w:sz="4" w:space="0" w:color="auto"/>
            </w:tcBorders>
          </w:tcPr>
          <w:p w14:paraId="489FBBC3" w14:textId="77777777" w:rsidR="00767D68" w:rsidRDefault="00767D68" w:rsidP="00117107">
            <w:pPr>
              <w:rPr>
                <w:rFonts w:ascii="Arial Narrow" w:hAnsi="Arial Narrow"/>
              </w:rPr>
            </w:pPr>
          </w:p>
          <w:p w14:paraId="3DA314E7" w14:textId="77777777" w:rsidR="00767D68" w:rsidRDefault="00767D68" w:rsidP="00117107">
            <w:pPr>
              <w:rPr>
                <w:rFonts w:ascii="Arial Narrow" w:hAnsi="Arial Narrow"/>
              </w:rPr>
            </w:pPr>
          </w:p>
          <w:p w14:paraId="3C5CC49C" w14:textId="77777777" w:rsidR="008D6A33" w:rsidRDefault="008D6A33" w:rsidP="00117107">
            <w:pPr>
              <w:rPr>
                <w:rFonts w:ascii="Arial Narrow" w:hAnsi="Arial Narrow"/>
              </w:rPr>
            </w:pPr>
          </w:p>
          <w:p w14:paraId="32F2FFBB" w14:textId="4DEF5AF4" w:rsidR="008D6A33" w:rsidRPr="00D47B38" w:rsidRDefault="008D6A33" w:rsidP="00117107">
            <w:pPr>
              <w:rPr>
                <w:rFonts w:ascii="Arial Narrow" w:hAnsi="Arial Narrow"/>
              </w:rPr>
            </w:pPr>
          </w:p>
        </w:tc>
      </w:tr>
      <w:tr w:rsidR="00767D68" w14:paraId="75717F85" w14:textId="77777777" w:rsidTr="00542934">
        <w:tc>
          <w:tcPr>
            <w:tcW w:w="5418" w:type="dxa"/>
            <w:tcBorders>
              <w:left w:val="single" w:sz="4" w:space="0" w:color="auto"/>
              <w:bottom w:val="nil"/>
              <w:right w:val="single" w:sz="4" w:space="0" w:color="auto"/>
            </w:tcBorders>
          </w:tcPr>
          <w:p w14:paraId="32899356" w14:textId="77777777" w:rsidR="00767D68" w:rsidRDefault="00767D68" w:rsidP="00117107">
            <w:pPr>
              <w:jc w:val="center"/>
              <w:rPr>
                <w:rFonts w:ascii="Arial Narrow" w:hAnsi="Arial Narrow"/>
                <w:i/>
              </w:rPr>
            </w:pPr>
            <w:r>
              <w:rPr>
                <w:rFonts w:ascii="Arial Narrow" w:hAnsi="Arial Narrow"/>
                <w:i/>
              </w:rPr>
              <w:t>Address of Applicant (or Co-Applicant)</w:t>
            </w:r>
          </w:p>
        </w:tc>
        <w:tc>
          <w:tcPr>
            <w:tcW w:w="360" w:type="dxa"/>
            <w:tcBorders>
              <w:top w:val="nil"/>
              <w:left w:val="single" w:sz="4" w:space="0" w:color="auto"/>
              <w:bottom w:val="nil"/>
              <w:right w:val="single" w:sz="4" w:space="0" w:color="auto"/>
            </w:tcBorders>
          </w:tcPr>
          <w:p w14:paraId="62E60EBA" w14:textId="77777777" w:rsidR="00767D68" w:rsidRDefault="00767D68" w:rsidP="00117107">
            <w:pPr>
              <w:jc w:val="center"/>
              <w:rPr>
                <w:rFonts w:ascii="Arial Narrow" w:hAnsi="Arial Narrow"/>
                <w:i/>
              </w:rPr>
            </w:pPr>
          </w:p>
        </w:tc>
        <w:tc>
          <w:tcPr>
            <w:tcW w:w="5202" w:type="dxa"/>
            <w:tcBorders>
              <w:left w:val="single" w:sz="4" w:space="0" w:color="auto"/>
              <w:bottom w:val="nil"/>
              <w:right w:val="single" w:sz="4" w:space="0" w:color="auto"/>
            </w:tcBorders>
          </w:tcPr>
          <w:p w14:paraId="2ECFD029" w14:textId="77777777" w:rsidR="00767D68" w:rsidRDefault="00767D68" w:rsidP="00117107">
            <w:pPr>
              <w:jc w:val="center"/>
              <w:rPr>
                <w:rFonts w:ascii="Arial Narrow" w:hAnsi="Arial Narrow"/>
                <w:i/>
              </w:rPr>
            </w:pPr>
            <w:r>
              <w:rPr>
                <w:rFonts w:ascii="Arial Narrow" w:hAnsi="Arial Narrow"/>
                <w:i/>
              </w:rPr>
              <w:t>Address of Respondent (or Co-Applicant)</w:t>
            </w:r>
          </w:p>
        </w:tc>
      </w:tr>
      <w:tr w:rsidR="00767D68" w:rsidRPr="00D47B38" w14:paraId="44450A58" w14:textId="77777777" w:rsidTr="00542934">
        <w:trPr>
          <w:trHeight w:val="2079"/>
        </w:trPr>
        <w:tc>
          <w:tcPr>
            <w:tcW w:w="5418" w:type="dxa"/>
            <w:tcBorders>
              <w:top w:val="nil"/>
              <w:left w:val="single" w:sz="4" w:space="0" w:color="auto"/>
              <w:bottom w:val="single" w:sz="4" w:space="0" w:color="auto"/>
              <w:right w:val="single" w:sz="4" w:space="0" w:color="auto"/>
            </w:tcBorders>
          </w:tcPr>
          <w:p w14:paraId="1E360E39" w14:textId="77777777" w:rsidR="00767D68" w:rsidRDefault="00767D68" w:rsidP="00117107">
            <w:pPr>
              <w:rPr>
                <w:rFonts w:ascii="Arial Narrow" w:hAnsi="Arial Narrow"/>
              </w:rPr>
            </w:pPr>
          </w:p>
          <w:p w14:paraId="1ACC72C2" w14:textId="77777777" w:rsidR="00767D68" w:rsidRPr="00D47B38" w:rsidRDefault="00767D68" w:rsidP="00117107">
            <w:pPr>
              <w:rPr>
                <w:rFonts w:ascii="Arial Narrow" w:hAnsi="Arial Narrow"/>
              </w:rPr>
            </w:pPr>
          </w:p>
        </w:tc>
        <w:tc>
          <w:tcPr>
            <w:tcW w:w="360" w:type="dxa"/>
            <w:tcBorders>
              <w:top w:val="nil"/>
              <w:left w:val="single" w:sz="4" w:space="0" w:color="auto"/>
              <w:bottom w:val="nil"/>
              <w:right w:val="single" w:sz="4" w:space="0" w:color="auto"/>
            </w:tcBorders>
          </w:tcPr>
          <w:p w14:paraId="305B2BFB" w14:textId="77777777" w:rsidR="00767D68" w:rsidRPr="00D47B38" w:rsidRDefault="00767D68" w:rsidP="00117107">
            <w:pPr>
              <w:rPr>
                <w:rFonts w:ascii="Arial Narrow" w:hAnsi="Arial Narrow"/>
              </w:rPr>
            </w:pPr>
          </w:p>
        </w:tc>
        <w:tc>
          <w:tcPr>
            <w:tcW w:w="5202" w:type="dxa"/>
            <w:tcBorders>
              <w:top w:val="nil"/>
              <w:left w:val="single" w:sz="4" w:space="0" w:color="auto"/>
              <w:bottom w:val="single" w:sz="4" w:space="0" w:color="auto"/>
              <w:right w:val="single" w:sz="4" w:space="0" w:color="auto"/>
            </w:tcBorders>
          </w:tcPr>
          <w:p w14:paraId="34B31C2B" w14:textId="77777777" w:rsidR="00767D68" w:rsidRDefault="00767D68" w:rsidP="00117107">
            <w:pPr>
              <w:rPr>
                <w:rFonts w:ascii="Arial Narrow" w:hAnsi="Arial Narrow"/>
              </w:rPr>
            </w:pPr>
          </w:p>
          <w:p w14:paraId="564C6B3F" w14:textId="77777777" w:rsidR="00767D68" w:rsidRDefault="00767D68" w:rsidP="00117107">
            <w:pPr>
              <w:rPr>
                <w:rFonts w:ascii="Arial Narrow" w:hAnsi="Arial Narrow"/>
              </w:rPr>
            </w:pPr>
          </w:p>
          <w:p w14:paraId="475BF73D" w14:textId="77777777" w:rsidR="00767D68" w:rsidRDefault="00767D68" w:rsidP="00117107">
            <w:pPr>
              <w:rPr>
                <w:rFonts w:ascii="Arial Narrow" w:hAnsi="Arial Narrow"/>
              </w:rPr>
            </w:pPr>
          </w:p>
          <w:p w14:paraId="68F541B3" w14:textId="77777777" w:rsidR="008D6A33" w:rsidRDefault="008D6A33" w:rsidP="00117107">
            <w:pPr>
              <w:rPr>
                <w:rFonts w:ascii="Arial Narrow" w:hAnsi="Arial Narrow"/>
              </w:rPr>
            </w:pPr>
          </w:p>
          <w:p w14:paraId="57335E39" w14:textId="77777777" w:rsidR="008D6A33" w:rsidRDefault="008D6A33" w:rsidP="00117107">
            <w:pPr>
              <w:rPr>
                <w:rFonts w:ascii="Arial Narrow" w:hAnsi="Arial Narrow"/>
              </w:rPr>
            </w:pPr>
          </w:p>
          <w:p w14:paraId="236E9A90" w14:textId="77777777" w:rsidR="008D6A33" w:rsidRDefault="008D6A33" w:rsidP="00117107">
            <w:pPr>
              <w:rPr>
                <w:rFonts w:ascii="Arial Narrow" w:hAnsi="Arial Narrow"/>
              </w:rPr>
            </w:pPr>
          </w:p>
          <w:p w14:paraId="6C922D7A" w14:textId="77777777" w:rsidR="008D6A33" w:rsidRDefault="008D6A33" w:rsidP="00117107">
            <w:pPr>
              <w:rPr>
                <w:rFonts w:ascii="Arial Narrow" w:hAnsi="Arial Narrow"/>
              </w:rPr>
            </w:pPr>
          </w:p>
          <w:p w14:paraId="5266BA77" w14:textId="77777777" w:rsidR="008D6A33" w:rsidRDefault="008D6A33" w:rsidP="00117107">
            <w:pPr>
              <w:rPr>
                <w:rFonts w:ascii="Arial Narrow" w:hAnsi="Arial Narrow"/>
              </w:rPr>
            </w:pPr>
          </w:p>
          <w:p w14:paraId="4CBB309E" w14:textId="5331C0D2" w:rsidR="008D6A33" w:rsidRPr="00D47B38" w:rsidRDefault="008D6A33" w:rsidP="00117107">
            <w:pPr>
              <w:rPr>
                <w:rFonts w:ascii="Arial Narrow" w:hAnsi="Arial Narrow"/>
              </w:rPr>
            </w:pPr>
          </w:p>
        </w:tc>
      </w:tr>
      <w:tr w:rsidR="00767D68" w14:paraId="74723997" w14:textId="77777777" w:rsidTr="00542934">
        <w:tc>
          <w:tcPr>
            <w:tcW w:w="5418" w:type="dxa"/>
            <w:tcBorders>
              <w:left w:val="single" w:sz="4" w:space="0" w:color="auto"/>
              <w:bottom w:val="single" w:sz="4" w:space="0" w:color="auto"/>
              <w:right w:val="single" w:sz="4" w:space="0" w:color="auto"/>
            </w:tcBorders>
          </w:tcPr>
          <w:p w14:paraId="27AAAFDB" w14:textId="77777777" w:rsidR="00767D68" w:rsidRDefault="00767D68" w:rsidP="00117107">
            <w:pPr>
              <w:jc w:val="center"/>
              <w:rPr>
                <w:rFonts w:ascii="Arial Narrow" w:hAnsi="Arial Narrow"/>
                <w:i/>
              </w:rPr>
            </w:pPr>
            <w:r>
              <w:rPr>
                <w:rFonts w:ascii="Arial Narrow" w:hAnsi="Arial Narrow"/>
                <w:i/>
              </w:rPr>
              <w:t>Signature of Person Authorized to Administer Oaths</w:t>
            </w:r>
          </w:p>
        </w:tc>
        <w:tc>
          <w:tcPr>
            <w:tcW w:w="360" w:type="dxa"/>
            <w:tcBorders>
              <w:top w:val="nil"/>
              <w:left w:val="single" w:sz="4" w:space="0" w:color="auto"/>
              <w:bottom w:val="nil"/>
              <w:right w:val="single" w:sz="4" w:space="0" w:color="auto"/>
            </w:tcBorders>
          </w:tcPr>
          <w:p w14:paraId="5A292EE3" w14:textId="77777777" w:rsidR="00767D68" w:rsidRDefault="00767D68" w:rsidP="00117107">
            <w:pPr>
              <w:jc w:val="center"/>
              <w:rPr>
                <w:rFonts w:ascii="Arial Narrow" w:hAnsi="Arial Narrow"/>
                <w:i/>
              </w:rPr>
            </w:pPr>
          </w:p>
        </w:tc>
        <w:tc>
          <w:tcPr>
            <w:tcW w:w="5202" w:type="dxa"/>
            <w:tcBorders>
              <w:left w:val="single" w:sz="4" w:space="0" w:color="auto"/>
              <w:bottom w:val="single" w:sz="4" w:space="0" w:color="auto"/>
              <w:right w:val="single" w:sz="4" w:space="0" w:color="auto"/>
            </w:tcBorders>
          </w:tcPr>
          <w:p w14:paraId="78F89B7E" w14:textId="77777777" w:rsidR="00767D68" w:rsidRDefault="00767D68" w:rsidP="00117107">
            <w:pPr>
              <w:jc w:val="center"/>
              <w:rPr>
                <w:rFonts w:ascii="Arial Narrow" w:hAnsi="Arial Narrow"/>
                <w:i/>
              </w:rPr>
            </w:pPr>
            <w:r>
              <w:rPr>
                <w:rFonts w:ascii="Arial Narrow" w:hAnsi="Arial Narrow"/>
                <w:i/>
              </w:rPr>
              <w:t>Signature of Person Authorized to Administer Oaths</w:t>
            </w:r>
          </w:p>
        </w:tc>
      </w:tr>
      <w:tr w:rsidR="00767D68" w:rsidRPr="00CB5CC9" w14:paraId="6EB901EF" w14:textId="77777777" w:rsidTr="00542934">
        <w:tc>
          <w:tcPr>
            <w:tcW w:w="5418" w:type="dxa"/>
            <w:tcBorders>
              <w:top w:val="nil"/>
              <w:left w:val="nil"/>
              <w:bottom w:val="single" w:sz="4" w:space="0" w:color="auto"/>
              <w:right w:val="nil"/>
            </w:tcBorders>
          </w:tcPr>
          <w:p w14:paraId="5D1849C5" w14:textId="77777777" w:rsidR="00767D68" w:rsidRPr="004A3F72" w:rsidRDefault="00767D68" w:rsidP="00117107">
            <w:pPr>
              <w:jc w:val="center"/>
              <w:rPr>
                <w:rFonts w:ascii="Arial Narrow" w:hAnsi="Arial Narrow"/>
                <w:b/>
                <w:sz w:val="14"/>
              </w:rPr>
            </w:pPr>
          </w:p>
          <w:p w14:paraId="07D2E469" w14:textId="77777777" w:rsidR="00767D68" w:rsidRPr="004A3F72" w:rsidRDefault="00767D68" w:rsidP="00117107">
            <w:pPr>
              <w:jc w:val="center"/>
              <w:rPr>
                <w:rFonts w:ascii="Arial Narrow" w:hAnsi="Arial Narrow"/>
                <w:b/>
                <w:sz w:val="14"/>
              </w:rPr>
            </w:pPr>
          </w:p>
          <w:p w14:paraId="40913B74" w14:textId="77777777" w:rsidR="00767D68" w:rsidRDefault="00767D68" w:rsidP="00117107">
            <w:pPr>
              <w:jc w:val="center"/>
              <w:rPr>
                <w:rFonts w:ascii="Arial Narrow" w:hAnsi="Arial Narrow"/>
                <w:b/>
              </w:rPr>
            </w:pPr>
            <w:r>
              <w:rPr>
                <w:rFonts w:ascii="Arial Narrow" w:hAnsi="Arial Narrow"/>
                <w:b/>
              </w:rPr>
              <w:t>Applicant’s (or Co-Applicant’s) Lawyer (if any)</w:t>
            </w:r>
          </w:p>
          <w:p w14:paraId="1EA2AA88" w14:textId="77777777" w:rsidR="00767D68" w:rsidRPr="00B34052" w:rsidRDefault="00767D68" w:rsidP="00117107">
            <w:pPr>
              <w:jc w:val="center"/>
              <w:rPr>
                <w:rFonts w:ascii="Arial Narrow" w:hAnsi="Arial Narrow"/>
                <w:b/>
                <w:sz w:val="14"/>
              </w:rPr>
            </w:pPr>
          </w:p>
        </w:tc>
        <w:tc>
          <w:tcPr>
            <w:tcW w:w="360" w:type="dxa"/>
            <w:tcBorders>
              <w:top w:val="nil"/>
              <w:left w:val="nil"/>
              <w:bottom w:val="nil"/>
              <w:right w:val="nil"/>
            </w:tcBorders>
          </w:tcPr>
          <w:p w14:paraId="6174F1A1" w14:textId="77777777" w:rsidR="00767D68" w:rsidRPr="00CB5CC9" w:rsidRDefault="00767D68" w:rsidP="00117107">
            <w:pPr>
              <w:rPr>
                <w:rFonts w:ascii="Arial Narrow" w:hAnsi="Arial Narrow"/>
                <w:b/>
              </w:rPr>
            </w:pPr>
          </w:p>
        </w:tc>
        <w:tc>
          <w:tcPr>
            <w:tcW w:w="5202" w:type="dxa"/>
            <w:tcBorders>
              <w:top w:val="nil"/>
              <w:left w:val="nil"/>
              <w:bottom w:val="single" w:sz="4" w:space="0" w:color="auto"/>
              <w:right w:val="nil"/>
            </w:tcBorders>
          </w:tcPr>
          <w:p w14:paraId="5E669F9A" w14:textId="77777777" w:rsidR="00767D68" w:rsidRPr="004A3F72" w:rsidRDefault="00767D68" w:rsidP="00117107">
            <w:pPr>
              <w:jc w:val="center"/>
              <w:rPr>
                <w:rFonts w:ascii="Arial Narrow" w:hAnsi="Arial Narrow"/>
                <w:b/>
                <w:sz w:val="14"/>
              </w:rPr>
            </w:pPr>
          </w:p>
          <w:p w14:paraId="2205C94A" w14:textId="77777777" w:rsidR="00767D68" w:rsidRPr="004A3F72" w:rsidRDefault="00767D68" w:rsidP="00117107">
            <w:pPr>
              <w:jc w:val="center"/>
              <w:rPr>
                <w:rFonts w:ascii="Arial Narrow" w:hAnsi="Arial Narrow"/>
                <w:b/>
                <w:sz w:val="14"/>
              </w:rPr>
            </w:pPr>
          </w:p>
          <w:p w14:paraId="5307D667" w14:textId="77777777" w:rsidR="00767D68" w:rsidRPr="00CB5CC9" w:rsidRDefault="00767D68" w:rsidP="00117107">
            <w:pPr>
              <w:jc w:val="center"/>
              <w:rPr>
                <w:rFonts w:ascii="Arial Narrow" w:hAnsi="Arial Narrow"/>
                <w:b/>
              </w:rPr>
            </w:pPr>
            <w:r>
              <w:rPr>
                <w:rFonts w:ascii="Arial Narrow" w:hAnsi="Arial Narrow"/>
                <w:b/>
              </w:rPr>
              <w:t>Respondent’s (or Co-Applicant’s) Lawyer (if any)</w:t>
            </w:r>
          </w:p>
        </w:tc>
      </w:tr>
      <w:tr w:rsidR="00767D68" w14:paraId="6F80BDDF" w14:textId="77777777" w:rsidTr="00542934">
        <w:trPr>
          <w:trHeight w:val="422"/>
        </w:trPr>
        <w:tc>
          <w:tcPr>
            <w:tcW w:w="5418" w:type="dxa"/>
            <w:tcBorders>
              <w:bottom w:val="nil"/>
            </w:tcBorders>
          </w:tcPr>
          <w:p w14:paraId="4A8C29D5" w14:textId="77777777" w:rsidR="00767D68" w:rsidRDefault="00767D68" w:rsidP="00117107">
            <w:pPr>
              <w:pStyle w:val="NoSpacing"/>
              <w:rPr>
                <w:rFonts w:ascii="Arial Narrow" w:hAnsi="Arial Narrow"/>
              </w:rPr>
            </w:pPr>
          </w:p>
          <w:p w14:paraId="7E2D9B87" w14:textId="77777777" w:rsidR="00767D68" w:rsidRPr="00E77550" w:rsidRDefault="00767D68" w:rsidP="00117107">
            <w:pPr>
              <w:pStyle w:val="NoSpacing"/>
              <w:rPr>
                <w:rFonts w:ascii="Arial Narrow" w:hAnsi="Arial Narrow"/>
              </w:rPr>
            </w:pPr>
            <w:r>
              <w:rPr>
                <w:rFonts w:ascii="Arial Narrow" w:hAnsi="Arial Narrow"/>
              </w:rPr>
              <w:t>DATE (month/day/year</w:t>
            </w:r>
            <w:proofErr w:type="gramStart"/>
            <w:r>
              <w:rPr>
                <w:rFonts w:ascii="Arial Narrow" w:hAnsi="Arial Narrow"/>
              </w:rPr>
              <w:t>):_</w:t>
            </w:r>
            <w:proofErr w:type="gramEnd"/>
            <w:r>
              <w:rPr>
                <w:rFonts w:ascii="Arial Narrow" w:hAnsi="Arial Narrow"/>
              </w:rPr>
              <w:t>_______________________</w:t>
            </w:r>
          </w:p>
        </w:tc>
        <w:tc>
          <w:tcPr>
            <w:tcW w:w="360" w:type="dxa"/>
            <w:tcBorders>
              <w:top w:val="nil"/>
              <w:bottom w:val="nil"/>
            </w:tcBorders>
          </w:tcPr>
          <w:p w14:paraId="36B4915D" w14:textId="77777777" w:rsidR="00767D68" w:rsidRDefault="00767D68" w:rsidP="00117107">
            <w:pPr>
              <w:rPr>
                <w:rFonts w:ascii="Arial Narrow" w:hAnsi="Arial Narrow"/>
                <w:i/>
              </w:rPr>
            </w:pPr>
          </w:p>
        </w:tc>
        <w:tc>
          <w:tcPr>
            <w:tcW w:w="5202" w:type="dxa"/>
            <w:tcBorders>
              <w:bottom w:val="nil"/>
            </w:tcBorders>
          </w:tcPr>
          <w:p w14:paraId="4839786C" w14:textId="77777777" w:rsidR="00767D68" w:rsidRDefault="00767D68" w:rsidP="00117107">
            <w:pPr>
              <w:pStyle w:val="NoSpacing"/>
              <w:rPr>
                <w:rFonts w:ascii="Arial Narrow" w:hAnsi="Arial Narrow"/>
              </w:rPr>
            </w:pPr>
          </w:p>
          <w:p w14:paraId="5FCDA6B1" w14:textId="77777777" w:rsidR="00767D68" w:rsidRPr="00E77550" w:rsidRDefault="00767D68" w:rsidP="00117107">
            <w:pPr>
              <w:pStyle w:val="NoSpacing"/>
              <w:rPr>
                <w:rFonts w:ascii="Arial Narrow" w:hAnsi="Arial Narrow"/>
              </w:rPr>
            </w:pPr>
            <w:r>
              <w:rPr>
                <w:rFonts w:ascii="Arial Narrow" w:hAnsi="Arial Narrow"/>
              </w:rPr>
              <w:t>DATE (month/day/year</w:t>
            </w:r>
            <w:proofErr w:type="gramStart"/>
            <w:r>
              <w:rPr>
                <w:rFonts w:ascii="Arial Narrow" w:hAnsi="Arial Narrow"/>
              </w:rPr>
              <w:t>):_</w:t>
            </w:r>
            <w:proofErr w:type="gramEnd"/>
            <w:r>
              <w:rPr>
                <w:rFonts w:ascii="Arial Narrow" w:hAnsi="Arial Narrow"/>
              </w:rPr>
              <w:t>_______________________</w:t>
            </w:r>
          </w:p>
        </w:tc>
      </w:tr>
      <w:tr w:rsidR="00767D68" w:rsidRPr="00D47B38" w14:paraId="192A9DDA" w14:textId="77777777" w:rsidTr="00542934">
        <w:trPr>
          <w:trHeight w:val="774"/>
        </w:trPr>
        <w:tc>
          <w:tcPr>
            <w:tcW w:w="5418" w:type="dxa"/>
            <w:tcBorders>
              <w:top w:val="nil"/>
              <w:left w:val="single" w:sz="4" w:space="0" w:color="auto"/>
              <w:bottom w:val="single" w:sz="4" w:space="0" w:color="auto"/>
              <w:right w:val="single" w:sz="4" w:space="0" w:color="auto"/>
            </w:tcBorders>
          </w:tcPr>
          <w:p w14:paraId="39011198" w14:textId="77777777" w:rsidR="00767D68" w:rsidRDefault="00767D68" w:rsidP="00117107">
            <w:pPr>
              <w:rPr>
                <w:rFonts w:ascii="Arial Narrow" w:hAnsi="Arial Narrow"/>
              </w:rPr>
            </w:pPr>
          </w:p>
          <w:p w14:paraId="790CB82D" w14:textId="77777777" w:rsidR="00767D68" w:rsidRPr="00D47B38" w:rsidRDefault="00767D68" w:rsidP="00117107">
            <w:pPr>
              <w:rPr>
                <w:rFonts w:ascii="Arial Narrow" w:hAnsi="Arial Narrow"/>
              </w:rPr>
            </w:pPr>
          </w:p>
        </w:tc>
        <w:tc>
          <w:tcPr>
            <w:tcW w:w="360" w:type="dxa"/>
            <w:tcBorders>
              <w:top w:val="nil"/>
              <w:left w:val="single" w:sz="4" w:space="0" w:color="auto"/>
              <w:bottom w:val="nil"/>
              <w:right w:val="single" w:sz="4" w:space="0" w:color="auto"/>
            </w:tcBorders>
          </w:tcPr>
          <w:p w14:paraId="78028CE2" w14:textId="77777777" w:rsidR="00767D68" w:rsidRPr="00D47B38" w:rsidRDefault="00767D68" w:rsidP="00117107">
            <w:pPr>
              <w:rPr>
                <w:rFonts w:ascii="Arial Narrow" w:hAnsi="Arial Narrow"/>
              </w:rPr>
            </w:pPr>
          </w:p>
        </w:tc>
        <w:tc>
          <w:tcPr>
            <w:tcW w:w="5202" w:type="dxa"/>
            <w:tcBorders>
              <w:top w:val="nil"/>
              <w:left w:val="single" w:sz="4" w:space="0" w:color="auto"/>
              <w:bottom w:val="single" w:sz="4" w:space="0" w:color="auto"/>
              <w:right w:val="single" w:sz="4" w:space="0" w:color="auto"/>
            </w:tcBorders>
          </w:tcPr>
          <w:p w14:paraId="14E3A1BB" w14:textId="77777777" w:rsidR="00767D68" w:rsidRDefault="00767D68" w:rsidP="00117107">
            <w:pPr>
              <w:rPr>
                <w:rFonts w:ascii="Arial Narrow" w:hAnsi="Arial Narrow"/>
              </w:rPr>
            </w:pPr>
          </w:p>
          <w:p w14:paraId="7BC03E80" w14:textId="77777777" w:rsidR="00767D68" w:rsidRPr="00D47B38" w:rsidRDefault="00767D68" w:rsidP="00117107">
            <w:pPr>
              <w:rPr>
                <w:rFonts w:ascii="Arial Narrow" w:hAnsi="Arial Narrow"/>
              </w:rPr>
            </w:pPr>
          </w:p>
        </w:tc>
      </w:tr>
      <w:tr w:rsidR="00767D68" w14:paraId="4C5E4A83" w14:textId="77777777" w:rsidTr="00542934">
        <w:tc>
          <w:tcPr>
            <w:tcW w:w="5418" w:type="dxa"/>
            <w:tcBorders>
              <w:left w:val="single" w:sz="4" w:space="0" w:color="auto"/>
              <w:bottom w:val="nil"/>
              <w:right w:val="single" w:sz="4" w:space="0" w:color="auto"/>
            </w:tcBorders>
          </w:tcPr>
          <w:p w14:paraId="12F676A9" w14:textId="77777777" w:rsidR="00767D68" w:rsidRDefault="00767D68" w:rsidP="00117107">
            <w:pPr>
              <w:jc w:val="center"/>
              <w:rPr>
                <w:rFonts w:ascii="Arial Narrow" w:hAnsi="Arial Narrow"/>
                <w:i/>
              </w:rPr>
            </w:pPr>
            <w:r>
              <w:rPr>
                <w:rFonts w:ascii="Arial Narrow" w:hAnsi="Arial Narrow"/>
                <w:i/>
              </w:rPr>
              <w:t xml:space="preserve">Signature of Lawyer </w:t>
            </w:r>
          </w:p>
        </w:tc>
        <w:tc>
          <w:tcPr>
            <w:tcW w:w="360" w:type="dxa"/>
            <w:tcBorders>
              <w:top w:val="nil"/>
              <w:left w:val="single" w:sz="4" w:space="0" w:color="auto"/>
              <w:bottom w:val="nil"/>
              <w:right w:val="single" w:sz="4" w:space="0" w:color="auto"/>
            </w:tcBorders>
          </w:tcPr>
          <w:p w14:paraId="1432E94B" w14:textId="77777777" w:rsidR="00767D68" w:rsidRDefault="00767D68" w:rsidP="00117107">
            <w:pPr>
              <w:jc w:val="center"/>
              <w:rPr>
                <w:rFonts w:ascii="Arial Narrow" w:hAnsi="Arial Narrow"/>
                <w:i/>
              </w:rPr>
            </w:pPr>
          </w:p>
        </w:tc>
        <w:tc>
          <w:tcPr>
            <w:tcW w:w="5202" w:type="dxa"/>
            <w:tcBorders>
              <w:left w:val="single" w:sz="4" w:space="0" w:color="auto"/>
              <w:bottom w:val="nil"/>
              <w:right w:val="single" w:sz="4" w:space="0" w:color="auto"/>
            </w:tcBorders>
          </w:tcPr>
          <w:p w14:paraId="002CA90F" w14:textId="77777777" w:rsidR="00767D68" w:rsidRDefault="00767D68" w:rsidP="00117107">
            <w:pPr>
              <w:jc w:val="center"/>
              <w:rPr>
                <w:rFonts w:ascii="Arial Narrow" w:hAnsi="Arial Narrow"/>
                <w:i/>
              </w:rPr>
            </w:pPr>
            <w:r>
              <w:rPr>
                <w:rFonts w:ascii="Arial Narrow" w:hAnsi="Arial Narrow"/>
                <w:i/>
              </w:rPr>
              <w:t>Signature of Lawyer</w:t>
            </w:r>
          </w:p>
        </w:tc>
      </w:tr>
      <w:tr w:rsidR="00767D68" w:rsidRPr="00D47B38" w14:paraId="2D334625" w14:textId="77777777" w:rsidTr="00542934">
        <w:trPr>
          <w:trHeight w:val="423"/>
        </w:trPr>
        <w:tc>
          <w:tcPr>
            <w:tcW w:w="5418" w:type="dxa"/>
            <w:tcBorders>
              <w:top w:val="nil"/>
              <w:left w:val="single" w:sz="4" w:space="0" w:color="auto"/>
              <w:bottom w:val="single" w:sz="4" w:space="0" w:color="auto"/>
              <w:right w:val="single" w:sz="4" w:space="0" w:color="auto"/>
            </w:tcBorders>
          </w:tcPr>
          <w:p w14:paraId="585D67EB" w14:textId="77777777" w:rsidR="00767D68" w:rsidRPr="00D47B38" w:rsidRDefault="00767D68" w:rsidP="00117107">
            <w:pPr>
              <w:rPr>
                <w:rFonts w:ascii="Arial Narrow" w:hAnsi="Arial Narrow"/>
              </w:rPr>
            </w:pPr>
          </w:p>
        </w:tc>
        <w:tc>
          <w:tcPr>
            <w:tcW w:w="360" w:type="dxa"/>
            <w:tcBorders>
              <w:top w:val="nil"/>
              <w:left w:val="single" w:sz="4" w:space="0" w:color="auto"/>
              <w:bottom w:val="nil"/>
              <w:right w:val="single" w:sz="4" w:space="0" w:color="auto"/>
            </w:tcBorders>
          </w:tcPr>
          <w:p w14:paraId="126892EB" w14:textId="77777777" w:rsidR="00767D68" w:rsidRPr="00D47B38" w:rsidRDefault="00767D68" w:rsidP="00117107">
            <w:pPr>
              <w:rPr>
                <w:rFonts w:ascii="Arial Narrow" w:hAnsi="Arial Narrow"/>
              </w:rPr>
            </w:pPr>
          </w:p>
        </w:tc>
        <w:tc>
          <w:tcPr>
            <w:tcW w:w="5202" w:type="dxa"/>
            <w:tcBorders>
              <w:top w:val="nil"/>
              <w:left w:val="single" w:sz="4" w:space="0" w:color="auto"/>
              <w:bottom w:val="single" w:sz="4" w:space="0" w:color="auto"/>
              <w:right w:val="single" w:sz="4" w:space="0" w:color="auto"/>
            </w:tcBorders>
          </w:tcPr>
          <w:p w14:paraId="50D8EE1A" w14:textId="77777777" w:rsidR="00767D68" w:rsidRPr="00D47B38" w:rsidRDefault="00767D68" w:rsidP="00117107">
            <w:pPr>
              <w:rPr>
                <w:rFonts w:ascii="Arial Narrow" w:hAnsi="Arial Narrow"/>
              </w:rPr>
            </w:pPr>
          </w:p>
        </w:tc>
      </w:tr>
      <w:tr w:rsidR="00767D68" w14:paraId="1A907852" w14:textId="77777777" w:rsidTr="00542934">
        <w:tc>
          <w:tcPr>
            <w:tcW w:w="5418" w:type="dxa"/>
            <w:tcBorders>
              <w:left w:val="single" w:sz="4" w:space="0" w:color="auto"/>
              <w:bottom w:val="single" w:sz="4" w:space="0" w:color="auto"/>
              <w:right w:val="single" w:sz="4" w:space="0" w:color="auto"/>
            </w:tcBorders>
          </w:tcPr>
          <w:p w14:paraId="2316C618" w14:textId="77777777" w:rsidR="00767D68" w:rsidRDefault="00767D68" w:rsidP="00117107">
            <w:pPr>
              <w:jc w:val="center"/>
              <w:rPr>
                <w:rFonts w:ascii="Arial Narrow" w:hAnsi="Arial Narrow"/>
                <w:i/>
              </w:rPr>
            </w:pPr>
            <w:r>
              <w:rPr>
                <w:rFonts w:ascii="Arial Narrow" w:hAnsi="Arial Narrow"/>
                <w:i/>
              </w:rPr>
              <w:t>Print name of Lawyer</w:t>
            </w:r>
          </w:p>
        </w:tc>
        <w:tc>
          <w:tcPr>
            <w:tcW w:w="360" w:type="dxa"/>
            <w:tcBorders>
              <w:top w:val="nil"/>
              <w:left w:val="single" w:sz="4" w:space="0" w:color="auto"/>
              <w:bottom w:val="nil"/>
              <w:right w:val="single" w:sz="4" w:space="0" w:color="auto"/>
            </w:tcBorders>
          </w:tcPr>
          <w:p w14:paraId="3BBA5997" w14:textId="77777777" w:rsidR="00767D68" w:rsidRDefault="00767D68" w:rsidP="00117107">
            <w:pPr>
              <w:jc w:val="center"/>
              <w:rPr>
                <w:rFonts w:ascii="Arial Narrow" w:hAnsi="Arial Narrow"/>
                <w:i/>
              </w:rPr>
            </w:pPr>
          </w:p>
        </w:tc>
        <w:tc>
          <w:tcPr>
            <w:tcW w:w="5202" w:type="dxa"/>
            <w:tcBorders>
              <w:left w:val="single" w:sz="4" w:space="0" w:color="auto"/>
              <w:bottom w:val="single" w:sz="4" w:space="0" w:color="auto"/>
              <w:right w:val="single" w:sz="4" w:space="0" w:color="auto"/>
            </w:tcBorders>
          </w:tcPr>
          <w:p w14:paraId="770BCBA5" w14:textId="77777777" w:rsidR="00767D68" w:rsidRDefault="00767D68" w:rsidP="00117107">
            <w:pPr>
              <w:jc w:val="center"/>
              <w:rPr>
                <w:rFonts w:ascii="Arial Narrow" w:hAnsi="Arial Narrow"/>
                <w:i/>
              </w:rPr>
            </w:pPr>
            <w:r>
              <w:rPr>
                <w:rFonts w:ascii="Arial Narrow" w:hAnsi="Arial Narrow"/>
                <w:i/>
              </w:rPr>
              <w:t xml:space="preserve">Print name of Lawyer </w:t>
            </w:r>
          </w:p>
        </w:tc>
      </w:tr>
    </w:tbl>
    <w:p w14:paraId="3364B389" w14:textId="0A6A0A79" w:rsidR="00767D68" w:rsidRDefault="00767D68" w:rsidP="00767D68">
      <w:pPr>
        <w:pStyle w:val="NoSpacing"/>
        <w:pBdr>
          <w:bottom w:val="single" w:sz="18" w:space="1" w:color="auto"/>
        </w:pBdr>
        <w:rPr>
          <w:rFonts w:ascii="Arial Narrow" w:hAnsi="Arial Narrow"/>
          <w:sz w:val="14"/>
        </w:rPr>
      </w:pPr>
    </w:p>
    <w:p w14:paraId="21208898" w14:textId="77777777" w:rsidR="00542934" w:rsidRDefault="00542934" w:rsidP="00767D68">
      <w:pPr>
        <w:pStyle w:val="NoSpacing"/>
        <w:pBdr>
          <w:bottom w:val="single" w:sz="18" w:space="1" w:color="auto"/>
        </w:pBdr>
        <w:rPr>
          <w:rFonts w:ascii="Arial Narrow" w:hAnsi="Arial Narrow"/>
          <w:sz w:val="14"/>
        </w:rPr>
      </w:pPr>
    </w:p>
    <w:p w14:paraId="2ADC0F18" w14:textId="77777777" w:rsidR="00767D68" w:rsidRDefault="00767D68" w:rsidP="00767D68">
      <w:pPr>
        <w:pStyle w:val="NoSpacing"/>
        <w:rPr>
          <w:rFonts w:ascii="Arial Narrow" w:hAnsi="Arial Narrow"/>
          <w:sz w:val="14"/>
        </w:rPr>
      </w:pPr>
    </w:p>
    <w:tbl>
      <w:tblPr>
        <w:tblStyle w:val="TableGrid"/>
        <w:tblW w:w="0" w:type="auto"/>
        <w:tblInd w:w="140" w:type="dxa"/>
        <w:tblCellMar>
          <w:top w:w="144" w:type="dxa"/>
          <w:left w:w="230" w:type="dxa"/>
          <w:bottom w:w="144" w:type="dxa"/>
          <w:right w:w="230" w:type="dxa"/>
        </w:tblCellMar>
        <w:tblLook w:val="04A0" w:firstRow="1" w:lastRow="0" w:firstColumn="1" w:lastColumn="0" w:noHBand="0" w:noVBand="1"/>
      </w:tblPr>
      <w:tblGrid>
        <w:gridCol w:w="9210"/>
      </w:tblGrid>
      <w:tr w:rsidR="00767D68" w14:paraId="09B5865C" w14:textId="77777777" w:rsidTr="00117107">
        <w:trPr>
          <w:trHeight w:val="2160"/>
        </w:trPr>
        <w:tc>
          <w:tcPr>
            <w:tcW w:w="9540" w:type="dxa"/>
          </w:tcPr>
          <w:p w14:paraId="573BD7D8" w14:textId="77777777" w:rsidR="00767D68" w:rsidRDefault="00767D68" w:rsidP="00117107">
            <w:pPr>
              <w:pStyle w:val="NoSpacing"/>
              <w:jc w:val="right"/>
              <w:rPr>
                <w:rFonts w:ascii="Arial Narrow" w:hAnsi="Arial Narrow"/>
                <w:b/>
              </w:rPr>
            </w:pPr>
            <w:r w:rsidRPr="000E3064">
              <w:rPr>
                <w:rFonts w:ascii="Arial Narrow" w:hAnsi="Arial Narrow"/>
                <w:b/>
                <w:sz w:val="20"/>
                <w:szCs w:val="20"/>
              </w:rPr>
              <w:t>FOR COURT USE ONLY</w:t>
            </w:r>
          </w:p>
          <w:p w14:paraId="2DD4684A" w14:textId="77777777" w:rsidR="00767D68" w:rsidRDefault="00767D68" w:rsidP="00117107">
            <w:pPr>
              <w:pStyle w:val="NoSpacing"/>
              <w:spacing w:line="480" w:lineRule="auto"/>
              <w:rPr>
                <w:rFonts w:ascii="Arial Narrow" w:hAnsi="Arial Narrow"/>
                <w:b/>
              </w:rPr>
            </w:pPr>
            <w:r>
              <w:rPr>
                <w:rFonts w:ascii="Arial Narrow" w:hAnsi="Arial Narrow"/>
                <w:b/>
              </w:rPr>
              <w:t>Order Issued at:</w:t>
            </w:r>
          </w:p>
          <w:p w14:paraId="48B1AB29" w14:textId="77777777" w:rsidR="00767D68" w:rsidRDefault="00767D68" w:rsidP="00D06A50">
            <w:pPr>
              <w:pStyle w:val="NoSpacing"/>
              <w:rPr>
                <w:rFonts w:ascii="Arial Narrow" w:hAnsi="Arial Narrow"/>
              </w:rPr>
            </w:pPr>
            <w:r w:rsidRPr="00117BA4">
              <w:rPr>
                <w:rFonts w:ascii="Arial Narrow" w:hAnsi="Arial Narrow"/>
                <w:b/>
              </w:rPr>
              <w:t>Location:</w:t>
            </w:r>
            <w:r w:rsidRPr="00C6175D">
              <w:rPr>
                <w:rFonts w:ascii="Arial Narrow" w:hAnsi="Arial Narrow"/>
              </w:rPr>
              <w:t xml:space="preserve"> </w:t>
            </w:r>
            <w:r>
              <w:rPr>
                <w:rFonts w:ascii="Arial Narrow" w:hAnsi="Arial Narrow"/>
              </w:rPr>
              <w:t xml:space="preserve">Supreme </w:t>
            </w:r>
            <w:r w:rsidRPr="00C6175D">
              <w:rPr>
                <w:rFonts w:ascii="Arial Narrow" w:hAnsi="Arial Narrow"/>
              </w:rPr>
              <w:t>Court in ______</w:t>
            </w:r>
            <w:r>
              <w:rPr>
                <w:rFonts w:ascii="Arial Narrow" w:hAnsi="Arial Narrow"/>
              </w:rPr>
              <w:t>_________________________</w:t>
            </w:r>
            <w:r w:rsidRPr="00C6175D">
              <w:rPr>
                <w:rFonts w:ascii="Arial Narrow" w:hAnsi="Arial Narrow"/>
              </w:rPr>
              <w:t>____________, Newfoundland and Labrador</w:t>
            </w:r>
          </w:p>
          <w:p w14:paraId="63001A49" w14:textId="77777777" w:rsidR="00D06A50" w:rsidRDefault="00D06A50" w:rsidP="00D06A50">
            <w:pPr>
              <w:pStyle w:val="NoSpacing"/>
              <w:rPr>
                <w:rFonts w:ascii="Arial Narrow" w:hAnsi="Arial Narrow"/>
                <w:b/>
              </w:rPr>
            </w:pPr>
          </w:p>
          <w:p w14:paraId="15FD4CEC" w14:textId="4837F656" w:rsidR="00767D68" w:rsidRDefault="00767D68" w:rsidP="00117107">
            <w:pPr>
              <w:pStyle w:val="NoSpacing"/>
              <w:spacing w:line="480" w:lineRule="auto"/>
              <w:rPr>
                <w:rFonts w:ascii="Arial Narrow" w:hAnsi="Arial Narrow"/>
              </w:rPr>
            </w:pPr>
            <w:r w:rsidRPr="00117BA4">
              <w:rPr>
                <w:rFonts w:ascii="Arial Narrow" w:hAnsi="Arial Narrow"/>
                <w:b/>
              </w:rPr>
              <w:t>Date:</w:t>
            </w:r>
            <w:r>
              <w:rPr>
                <w:rFonts w:ascii="Arial Narrow" w:hAnsi="Arial Narrow"/>
              </w:rPr>
              <w:t xml:space="preserve"> __________________________________________________________________________________</w:t>
            </w:r>
          </w:p>
          <w:p w14:paraId="317CAA84" w14:textId="77777777" w:rsidR="00767D68" w:rsidRPr="000F6964" w:rsidRDefault="00767D68" w:rsidP="00117107">
            <w:pPr>
              <w:pStyle w:val="NoSpacing"/>
              <w:rPr>
                <w:rFonts w:ascii="Arial Narrow" w:hAnsi="Arial Narrow"/>
                <w:b/>
                <w:sz w:val="16"/>
              </w:rPr>
            </w:pPr>
          </w:p>
          <w:p w14:paraId="16A646F3" w14:textId="77777777" w:rsidR="00767D68" w:rsidRDefault="00767D68" w:rsidP="00117107">
            <w:pPr>
              <w:pStyle w:val="NoSpacing"/>
              <w:rPr>
                <w:rFonts w:ascii="Arial Narrow" w:hAnsi="Arial Narrow"/>
                <w:b/>
              </w:rPr>
            </w:pPr>
            <w:r>
              <w:rPr>
                <w:rFonts w:ascii="Arial Narrow" w:hAnsi="Arial Narrow"/>
                <w:b/>
              </w:rPr>
              <w:t>__________________________________________________________</w:t>
            </w:r>
            <w:r w:rsidR="00540479">
              <w:rPr>
                <w:rFonts w:ascii="Arial Narrow" w:hAnsi="Arial Narrow"/>
                <w:b/>
              </w:rPr>
              <w:t>_____________________________</w:t>
            </w:r>
          </w:p>
          <w:p w14:paraId="03FC8636" w14:textId="77777777" w:rsidR="00767D68" w:rsidRPr="007B6602" w:rsidRDefault="00767D68" w:rsidP="00117107">
            <w:pPr>
              <w:pStyle w:val="NoSpacing"/>
              <w:jc w:val="right"/>
              <w:rPr>
                <w:rFonts w:ascii="Arial Narrow" w:hAnsi="Arial Narrow"/>
                <w:b/>
              </w:rPr>
            </w:pPr>
            <w:r>
              <w:rPr>
                <w:rFonts w:ascii="Arial Narrow" w:hAnsi="Arial Narrow"/>
                <w:b/>
              </w:rPr>
              <w:t xml:space="preserve">Justice or </w:t>
            </w:r>
            <w:r w:rsidRPr="007B6602">
              <w:rPr>
                <w:rFonts w:ascii="Arial Narrow" w:hAnsi="Arial Narrow"/>
                <w:b/>
              </w:rPr>
              <w:t>Registry Clerk of the Supreme Court of Newfoundland and Labrador</w:t>
            </w:r>
          </w:p>
        </w:tc>
      </w:tr>
    </w:tbl>
    <w:p w14:paraId="13F02881" w14:textId="77777777" w:rsidR="006C0422" w:rsidRDefault="006C0422" w:rsidP="00D06A50">
      <w:pPr>
        <w:pStyle w:val="NoSpacing"/>
        <w:rPr>
          <w:sz w:val="14"/>
        </w:rPr>
      </w:pPr>
    </w:p>
    <w:sectPr w:rsidR="006C0422" w:rsidSect="00F94051">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1C7D" w14:textId="77777777" w:rsidR="0043142A" w:rsidRDefault="0043142A" w:rsidP="00E14788">
      <w:pPr>
        <w:spacing w:after="0" w:line="240" w:lineRule="auto"/>
      </w:pPr>
      <w:r>
        <w:separator/>
      </w:r>
    </w:p>
  </w:endnote>
  <w:endnote w:type="continuationSeparator" w:id="0">
    <w:p w14:paraId="45B84BD0" w14:textId="77777777" w:rsidR="0043142A" w:rsidRDefault="0043142A"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18E" w14:textId="77777777" w:rsidR="00203772" w:rsidRPr="00350D0A" w:rsidRDefault="00203772" w:rsidP="00FE3B37">
    <w:pPr>
      <w:pStyle w:val="Footer"/>
      <w:tabs>
        <w:tab w:val="clear" w:pos="9360"/>
        <w:tab w:val="left" w:pos="6530"/>
        <w:tab w:val="right" w:pos="10080"/>
      </w:tabs>
      <w:ind w:left="-720" w:right="-720"/>
      <w:rPr>
        <w:rFonts w:ascii="Arial Narrow" w:hAnsi="Arial Narrow"/>
        <w:b/>
        <w:sz w:val="20"/>
        <w:szCs w:val="20"/>
      </w:rPr>
    </w:pPr>
    <w:r w:rsidRPr="00350D0A">
      <w:rPr>
        <w:rFonts w:ascii="Arial Narrow" w:hAnsi="Arial Narrow"/>
        <w:b/>
        <w:i/>
        <w:sz w:val="20"/>
        <w:szCs w:val="20"/>
      </w:rPr>
      <w:t>Rules of the Supreme Court, 1986</w:t>
    </w:r>
    <w:r>
      <w:rPr>
        <w:rFonts w:ascii="Arial Narrow" w:hAnsi="Arial Narrow"/>
        <w:b/>
        <w:sz w:val="20"/>
        <w:szCs w:val="20"/>
      </w:rPr>
      <w:t xml:space="preserve"> </w:t>
    </w:r>
    <w:r>
      <w:rPr>
        <w:rFonts w:ascii="Arial Narrow" w:hAnsi="Arial Narrow"/>
        <w:b/>
        <w:sz w:val="20"/>
        <w:szCs w:val="20"/>
      </w:rPr>
      <w:tab/>
      <w:t>(</w:t>
    </w:r>
    <w:r w:rsidR="00E92879">
      <w:rPr>
        <w:rFonts w:ascii="Arial Narrow" w:hAnsi="Arial Narrow"/>
        <w:b/>
        <w:sz w:val="20"/>
        <w:szCs w:val="20"/>
      </w:rPr>
      <w:t>June 2022</w:t>
    </w:r>
    <w:r w:rsidR="0034054C" w:rsidRPr="009B4BF5">
      <w:rPr>
        <w:rFonts w:ascii="Arial Narrow" w:hAnsi="Arial Narrow"/>
        <w:b/>
        <w:sz w:val="20"/>
        <w:szCs w:val="20"/>
      </w:rPr>
      <w:t>)</w:t>
    </w:r>
    <w:r w:rsidRPr="00350D0A">
      <w:rPr>
        <w:rFonts w:ascii="Arial Narrow" w:hAnsi="Arial Narrow"/>
        <w:sz w:val="20"/>
        <w:szCs w:val="20"/>
      </w:rPr>
      <w:tab/>
    </w:r>
    <w:r>
      <w:rPr>
        <w:rFonts w:ascii="Arial Narrow" w:hAnsi="Arial Narrow"/>
        <w:sz w:val="20"/>
        <w:szCs w:val="20"/>
      </w:rPr>
      <w:tab/>
    </w:r>
    <w:sdt>
      <w:sdtPr>
        <w:rPr>
          <w:rFonts w:ascii="Arial Narrow" w:hAnsi="Arial Narrow"/>
          <w:sz w:val="20"/>
          <w:szCs w:val="20"/>
        </w:rPr>
        <w:id w:val="1739598413"/>
        <w:docPartObj>
          <w:docPartGallery w:val="Page Numbers (Bottom of Page)"/>
          <w:docPartUnique/>
        </w:docPartObj>
      </w:sdtPr>
      <w:sdtEndPr>
        <w:rPr>
          <w:b/>
          <w:noProof/>
        </w:rPr>
      </w:sdtEndPr>
      <w:sdtContent>
        <w:r w:rsidRPr="00350D0A">
          <w:rPr>
            <w:rFonts w:ascii="Arial Narrow" w:hAnsi="Arial Narrow"/>
            <w:b/>
            <w:sz w:val="20"/>
            <w:szCs w:val="20"/>
          </w:rPr>
          <w:t xml:space="preserve">Page </w:t>
        </w:r>
        <w:r w:rsidRPr="00350D0A">
          <w:rPr>
            <w:rFonts w:ascii="Arial Narrow" w:hAnsi="Arial Narrow"/>
            <w:b/>
            <w:sz w:val="20"/>
            <w:szCs w:val="20"/>
          </w:rPr>
          <w:fldChar w:fldCharType="begin"/>
        </w:r>
        <w:r w:rsidRPr="00350D0A">
          <w:rPr>
            <w:rFonts w:ascii="Arial Narrow" w:hAnsi="Arial Narrow"/>
            <w:b/>
            <w:sz w:val="20"/>
            <w:szCs w:val="20"/>
          </w:rPr>
          <w:instrText xml:space="preserve"> PAGE   \* MERGEFORMAT </w:instrText>
        </w:r>
        <w:r w:rsidRPr="00350D0A">
          <w:rPr>
            <w:rFonts w:ascii="Arial Narrow" w:hAnsi="Arial Narrow"/>
            <w:b/>
            <w:sz w:val="20"/>
            <w:szCs w:val="20"/>
          </w:rPr>
          <w:fldChar w:fldCharType="separate"/>
        </w:r>
        <w:r w:rsidR="001476DB">
          <w:rPr>
            <w:rFonts w:ascii="Arial Narrow" w:hAnsi="Arial Narrow"/>
            <w:b/>
            <w:noProof/>
            <w:sz w:val="20"/>
            <w:szCs w:val="20"/>
          </w:rPr>
          <w:t>1</w:t>
        </w:r>
        <w:r w:rsidRPr="00350D0A">
          <w:rPr>
            <w:rFonts w:ascii="Arial Narrow" w:hAnsi="Arial Narrow"/>
            <w:b/>
            <w:sz w:val="20"/>
            <w:szCs w:val="20"/>
          </w:rPr>
          <w:fldChar w:fldCharType="end"/>
        </w:r>
        <w:r>
          <w:rPr>
            <w:rFonts w:ascii="Arial Narrow" w:hAnsi="Arial Narrow"/>
            <w:b/>
            <w:noProof/>
            <w:sz w:val="20"/>
            <w:szCs w:val="20"/>
          </w:rPr>
          <w:t xml:space="preserve"> of 1</w:t>
        </w:r>
      </w:sdtContent>
    </w:sdt>
  </w:p>
  <w:p w14:paraId="616A7B8B" w14:textId="77777777" w:rsidR="00203772" w:rsidRDefault="0020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46BB" w14:textId="77777777" w:rsidR="00203772" w:rsidRDefault="00203772">
    <w:pPr>
      <w:pStyle w:val="Footer"/>
    </w:pPr>
  </w:p>
  <w:p w14:paraId="55AD19EC" w14:textId="77777777" w:rsidR="00203772" w:rsidRDefault="002037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A5FF" w14:textId="77777777" w:rsidR="00203772" w:rsidRPr="00350D0A" w:rsidRDefault="00203772" w:rsidP="00FE3B37">
    <w:pPr>
      <w:pStyle w:val="Footer"/>
      <w:tabs>
        <w:tab w:val="clear" w:pos="9360"/>
        <w:tab w:val="left" w:pos="6530"/>
        <w:tab w:val="right" w:pos="10080"/>
      </w:tabs>
      <w:ind w:left="-720" w:right="-720"/>
      <w:rPr>
        <w:rFonts w:ascii="Arial Narrow" w:hAnsi="Arial Narrow"/>
        <w:b/>
        <w:sz w:val="20"/>
        <w:szCs w:val="20"/>
      </w:rPr>
    </w:pPr>
    <w:r w:rsidRPr="00350D0A">
      <w:rPr>
        <w:rFonts w:ascii="Arial Narrow" w:hAnsi="Arial Narrow"/>
        <w:b/>
        <w:i/>
        <w:sz w:val="20"/>
        <w:szCs w:val="20"/>
      </w:rPr>
      <w:t>Rules of the Supreme Court, 1986</w:t>
    </w:r>
    <w:r w:rsidRPr="00350D0A">
      <w:rPr>
        <w:rFonts w:ascii="Arial Narrow" w:hAnsi="Arial Narrow"/>
        <w:b/>
        <w:sz w:val="20"/>
        <w:szCs w:val="20"/>
      </w:rPr>
      <w:t xml:space="preserve"> </w:t>
    </w:r>
    <w:r w:rsidRPr="00350D0A">
      <w:rPr>
        <w:rFonts w:ascii="Arial Narrow" w:hAnsi="Arial Narrow"/>
        <w:b/>
        <w:sz w:val="20"/>
        <w:szCs w:val="20"/>
      </w:rPr>
      <w:tab/>
    </w:r>
    <w:r w:rsidR="0034054C" w:rsidRPr="009B4BF5">
      <w:rPr>
        <w:rFonts w:ascii="Arial Narrow" w:hAnsi="Arial Narrow"/>
        <w:b/>
        <w:sz w:val="20"/>
        <w:szCs w:val="20"/>
      </w:rPr>
      <w:t>(</w:t>
    </w:r>
    <w:r w:rsidR="00E92879">
      <w:rPr>
        <w:rFonts w:ascii="Arial Narrow" w:hAnsi="Arial Narrow"/>
        <w:b/>
        <w:sz w:val="20"/>
        <w:szCs w:val="20"/>
      </w:rPr>
      <w:t>June 2022</w:t>
    </w:r>
    <w:r w:rsidR="0034054C" w:rsidRPr="009B4BF5">
      <w:rPr>
        <w:rFonts w:ascii="Arial Narrow" w:hAnsi="Arial Narrow"/>
        <w:b/>
        <w:sz w:val="20"/>
        <w:szCs w:val="20"/>
      </w:rPr>
      <w:t>)</w:t>
    </w:r>
    <w:r w:rsidRPr="00350D0A">
      <w:rPr>
        <w:rFonts w:ascii="Arial Narrow" w:hAnsi="Arial Narrow"/>
        <w:sz w:val="20"/>
        <w:szCs w:val="20"/>
      </w:rPr>
      <w:tab/>
    </w:r>
    <w:r>
      <w:rPr>
        <w:rFonts w:ascii="Arial Narrow" w:hAnsi="Arial Narrow"/>
        <w:sz w:val="20"/>
        <w:szCs w:val="20"/>
      </w:rPr>
      <w:tab/>
    </w:r>
    <w:sdt>
      <w:sdtPr>
        <w:rPr>
          <w:rFonts w:ascii="Arial Narrow" w:hAnsi="Arial Narrow"/>
          <w:sz w:val="20"/>
          <w:szCs w:val="20"/>
        </w:rPr>
        <w:id w:val="-1895507325"/>
        <w:docPartObj>
          <w:docPartGallery w:val="Page Numbers (Bottom of Page)"/>
          <w:docPartUnique/>
        </w:docPartObj>
      </w:sdtPr>
      <w:sdtEndPr>
        <w:rPr>
          <w:b/>
          <w:noProof/>
        </w:rPr>
      </w:sdtEndPr>
      <w:sdtContent>
        <w:r w:rsidRPr="00350D0A">
          <w:rPr>
            <w:rFonts w:ascii="Arial Narrow" w:hAnsi="Arial Narrow"/>
            <w:b/>
            <w:sz w:val="20"/>
            <w:szCs w:val="20"/>
          </w:rPr>
          <w:t xml:space="preserve">Page </w:t>
        </w:r>
        <w:r w:rsidRPr="00350D0A">
          <w:rPr>
            <w:rFonts w:ascii="Arial Narrow" w:hAnsi="Arial Narrow"/>
            <w:b/>
            <w:sz w:val="20"/>
            <w:szCs w:val="20"/>
          </w:rPr>
          <w:fldChar w:fldCharType="begin"/>
        </w:r>
        <w:r w:rsidRPr="00350D0A">
          <w:rPr>
            <w:rFonts w:ascii="Arial Narrow" w:hAnsi="Arial Narrow"/>
            <w:b/>
            <w:sz w:val="20"/>
            <w:szCs w:val="20"/>
          </w:rPr>
          <w:instrText xml:space="preserve"> PAGE   \* MERGEFORMAT </w:instrText>
        </w:r>
        <w:r w:rsidRPr="00350D0A">
          <w:rPr>
            <w:rFonts w:ascii="Arial Narrow" w:hAnsi="Arial Narrow"/>
            <w:b/>
            <w:sz w:val="20"/>
            <w:szCs w:val="20"/>
          </w:rPr>
          <w:fldChar w:fldCharType="separate"/>
        </w:r>
        <w:r w:rsidR="001476DB">
          <w:rPr>
            <w:rFonts w:ascii="Arial Narrow" w:hAnsi="Arial Narrow"/>
            <w:b/>
            <w:noProof/>
            <w:sz w:val="20"/>
            <w:szCs w:val="20"/>
          </w:rPr>
          <w:t>1</w:t>
        </w:r>
        <w:r w:rsidRPr="00350D0A">
          <w:rPr>
            <w:rFonts w:ascii="Arial Narrow" w:hAnsi="Arial Narrow"/>
            <w:b/>
            <w:sz w:val="20"/>
            <w:szCs w:val="20"/>
          </w:rPr>
          <w:fldChar w:fldCharType="end"/>
        </w:r>
      </w:sdtContent>
    </w:sdt>
  </w:p>
  <w:p w14:paraId="62AE1C73" w14:textId="77777777" w:rsidR="00203772" w:rsidRDefault="002037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7623" w14:textId="77777777" w:rsidR="00203772" w:rsidRDefault="0020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58C4" w14:textId="77777777" w:rsidR="0043142A" w:rsidRDefault="0043142A" w:rsidP="00E14788">
      <w:pPr>
        <w:spacing w:after="0" w:line="240" w:lineRule="auto"/>
      </w:pPr>
      <w:r>
        <w:separator/>
      </w:r>
    </w:p>
  </w:footnote>
  <w:footnote w:type="continuationSeparator" w:id="0">
    <w:p w14:paraId="75127999" w14:textId="77777777" w:rsidR="0043142A" w:rsidRDefault="0043142A"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C471" w14:textId="77777777" w:rsidR="00203772" w:rsidRPr="0034054C" w:rsidRDefault="001254FB" w:rsidP="00557CBB">
    <w:pPr>
      <w:pStyle w:val="Header"/>
      <w:tabs>
        <w:tab w:val="clear" w:pos="9360"/>
        <w:tab w:val="right" w:pos="10080"/>
      </w:tabs>
      <w:ind w:left="-720" w:right="-720"/>
      <w:jc w:val="both"/>
      <w:rPr>
        <w:rFonts w:ascii="Arial Narrow" w:hAnsi="Arial Narrow"/>
        <w:b/>
        <w:sz w:val="20"/>
        <w:szCs w:val="16"/>
      </w:rPr>
    </w:pPr>
    <w:r w:rsidRPr="0034054C">
      <w:rPr>
        <w:rFonts w:ascii="Arial Narrow" w:hAnsi="Arial Narrow"/>
        <w:b/>
        <w:sz w:val="20"/>
        <w:szCs w:val="16"/>
      </w:rPr>
      <w:t xml:space="preserve">Form F34.02B: </w:t>
    </w:r>
    <w:r w:rsidR="00203772" w:rsidRPr="0034054C">
      <w:rPr>
        <w:rFonts w:ascii="Arial Narrow" w:hAnsi="Arial Narrow"/>
        <w:b/>
        <w:sz w:val="20"/>
        <w:szCs w:val="16"/>
      </w:rPr>
      <w:t xml:space="preserve">Consent Order </w:t>
    </w:r>
    <w:r w:rsidR="006B420F" w:rsidRPr="0034054C">
      <w:rPr>
        <w:rFonts w:ascii="Arial Narrow" w:hAnsi="Arial Narrow"/>
        <w:b/>
        <w:sz w:val="20"/>
        <w:szCs w:val="16"/>
      </w:rPr>
      <w:t xml:space="preserve">– Other than Support </w:t>
    </w:r>
    <w:r w:rsidR="00203772" w:rsidRPr="0034054C">
      <w:rPr>
        <w:rFonts w:ascii="Arial Narrow" w:hAnsi="Arial Narrow"/>
        <w:b/>
        <w:sz w:val="20"/>
        <w:szCs w:val="16"/>
      </w:rPr>
      <w:t>(Family Law) - Instructions</w:t>
    </w:r>
    <w:r w:rsidR="00203772" w:rsidRPr="0034054C">
      <w:rPr>
        <w:rFonts w:ascii="Arial Narrow" w:hAnsi="Arial Narrow"/>
        <w:b/>
        <w:sz w:val="20"/>
        <w:szCs w:val="16"/>
      </w:rPr>
      <w:tab/>
      <w:t>Supreme Cou</w:t>
    </w:r>
    <w:r w:rsidR="0034054C" w:rsidRPr="0034054C">
      <w:rPr>
        <w:rFonts w:ascii="Arial Narrow" w:hAnsi="Arial Narrow"/>
        <w:b/>
        <w:sz w:val="20"/>
        <w:szCs w:val="16"/>
      </w:rPr>
      <w:t>rt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9D02" w14:textId="77777777" w:rsidR="00203772" w:rsidRDefault="00203772">
    <w:pPr>
      <w:pStyle w:val="Header"/>
    </w:pPr>
  </w:p>
  <w:p w14:paraId="3D3F38A2" w14:textId="77777777" w:rsidR="00203772" w:rsidRDefault="002037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FF7F" w14:textId="77777777" w:rsidR="00203772" w:rsidRPr="0034054C" w:rsidRDefault="001254FB" w:rsidP="00557CBB">
    <w:pPr>
      <w:pStyle w:val="Header"/>
      <w:tabs>
        <w:tab w:val="clear" w:pos="9360"/>
        <w:tab w:val="right" w:pos="10080"/>
      </w:tabs>
      <w:ind w:left="-720" w:right="-720"/>
      <w:jc w:val="both"/>
      <w:rPr>
        <w:rFonts w:ascii="Arial Narrow" w:hAnsi="Arial Narrow"/>
        <w:b/>
        <w:sz w:val="20"/>
        <w:szCs w:val="16"/>
      </w:rPr>
    </w:pPr>
    <w:r w:rsidRPr="0034054C">
      <w:rPr>
        <w:rFonts w:ascii="Arial Narrow" w:hAnsi="Arial Narrow"/>
        <w:b/>
        <w:sz w:val="20"/>
        <w:szCs w:val="16"/>
      </w:rPr>
      <w:t xml:space="preserve">Form F34.02B – </w:t>
    </w:r>
    <w:r w:rsidR="00743370" w:rsidRPr="0034054C">
      <w:rPr>
        <w:rFonts w:ascii="Arial Narrow" w:hAnsi="Arial Narrow"/>
        <w:b/>
        <w:sz w:val="20"/>
        <w:szCs w:val="16"/>
      </w:rPr>
      <w:t>Consent</w:t>
    </w:r>
    <w:r w:rsidRPr="0034054C">
      <w:rPr>
        <w:rFonts w:ascii="Arial Narrow" w:hAnsi="Arial Narrow"/>
        <w:b/>
        <w:sz w:val="20"/>
        <w:szCs w:val="16"/>
      </w:rPr>
      <w:t xml:space="preserve"> </w:t>
    </w:r>
    <w:r w:rsidR="00203772" w:rsidRPr="0034054C">
      <w:rPr>
        <w:rFonts w:ascii="Arial Narrow" w:hAnsi="Arial Narrow"/>
        <w:b/>
        <w:sz w:val="20"/>
        <w:szCs w:val="16"/>
      </w:rPr>
      <w:t xml:space="preserve">Order </w:t>
    </w:r>
    <w:r w:rsidR="006B420F" w:rsidRPr="0034054C">
      <w:rPr>
        <w:rFonts w:ascii="Arial Narrow" w:hAnsi="Arial Narrow"/>
        <w:b/>
        <w:sz w:val="20"/>
        <w:szCs w:val="16"/>
      </w:rPr>
      <w:t xml:space="preserve">– Other than Support </w:t>
    </w:r>
    <w:r w:rsidR="00203772" w:rsidRPr="0034054C">
      <w:rPr>
        <w:rFonts w:ascii="Arial Narrow" w:hAnsi="Arial Narrow"/>
        <w:b/>
        <w:sz w:val="20"/>
        <w:szCs w:val="16"/>
      </w:rPr>
      <w:t>(Family Law)</w:t>
    </w:r>
    <w:r w:rsidR="00203772" w:rsidRPr="0034054C">
      <w:rPr>
        <w:rFonts w:ascii="Arial Narrow" w:hAnsi="Arial Narrow"/>
        <w:b/>
        <w:sz w:val="20"/>
        <w:szCs w:val="16"/>
      </w:rPr>
      <w:tab/>
    </w:r>
    <w:r w:rsidR="00203772" w:rsidRPr="0034054C">
      <w:rPr>
        <w:rFonts w:ascii="Arial Narrow" w:hAnsi="Arial Narrow"/>
        <w:b/>
        <w:sz w:val="20"/>
        <w:szCs w:val="16"/>
      </w:rPr>
      <w:tab/>
      <w:t xml:space="preserve">Supreme Court of </w:t>
    </w:r>
    <w:r w:rsidR="0034054C" w:rsidRPr="0034054C">
      <w:rPr>
        <w:rFonts w:ascii="Arial Narrow" w:hAnsi="Arial Narrow"/>
        <w:b/>
        <w:sz w:val="20"/>
        <w:szCs w:val="16"/>
      </w:rPr>
      <w:t>Newfoundland and Labrador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B04D" w14:textId="77777777" w:rsidR="00203772" w:rsidRDefault="0020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55EAE"/>
    <w:multiLevelType w:val="hybridMultilevel"/>
    <w:tmpl w:val="1E82C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24526"/>
    <w:multiLevelType w:val="hybridMultilevel"/>
    <w:tmpl w:val="071E7B76"/>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85661"/>
    <w:multiLevelType w:val="hybridMultilevel"/>
    <w:tmpl w:val="CFA0E6D8"/>
    <w:lvl w:ilvl="0" w:tplc="A8DEFF66">
      <w:numFmt w:val="bullet"/>
      <w:lvlText w:val=""/>
      <w:lvlJc w:val="left"/>
      <w:pPr>
        <w:ind w:left="780" w:hanging="360"/>
      </w:pPr>
      <w:rPr>
        <w:rFonts w:ascii="Wingdings" w:eastAsiaTheme="minorHAnsi" w:hAnsi="Wingdings"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618A4"/>
    <w:multiLevelType w:val="hybridMultilevel"/>
    <w:tmpl w:val="311ED1F0"/>
    <w:lvl w:ilvl="0" w:tplc="B5342EA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77048"/>
    <w:multiLevelType w:val="hybridMultilevel"/>
    <w:tmpl w:val="6FDCD6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719C2"/>
    <w:multiLevelType w:val="hybridMultilevel"/>
    <w:tmpl w:val="BB32152C"/>
    <w:lvl w:ilvl="0" w:tplc="D09CA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0914">
    <w:abstractNumId w:val="3"/>
  </w:num>
  <w:num w:numId="2" w16cid:durableId="1881937733">
    <w:abstractNumId w:val="14"/>
  </w:num>
  <w:num w:numId="3" w16cid:durableId="1867598400">
    <w:abstractNumId w:val="17"/>
  </w:num>
  <w:num w:numId="4" w16cid:durableId="964123266">
    <w:abstractNumId w:val="11"/>
  </w:num>
  <w:num w:numId="5" w16cid:durableId="719130405">
    <w:abstractNumId w:val="18"/>
  </w:num>
  <w:num w:numId="6" w16cid:durableId="1178152393">
    <w:abstractNumId w:val="15"/>
  </w:num>
  <w:num w:numId="7" w16cid:durableId="2086146218">
    <w:abstractNumId w:val="13"/>
  </w:num>
  <w:num w:numId="8" w16cid:durableId="847325772">
    <w:abstractNumId w:val="0"/>
  </w:num>
  <w:num w:numId="9" w16cid:durableId="1111776609">
    <w:abstractNumId w:val="16"/>
  </w:num>
  <w:num w:numId="10" w16cid:durableId="2062290087">
    <w:abstractNumId w:val="8"/>
  </w:num>
  <w:num w:numId="11" w16cid:durableId="360784690">
    <w:abstractNumId w:val="9"/>
  </w:num>
  <w:num w:numId="12" w16cid:durableId="777258363">
    <w:abstractNumId w:val="4"/>
  </w:num>
  <w:num w:numId="13" w16cid:durableId="1882209781">
    <w:abstractNumId w:val="6"/>
  </w:num>
  <w:num w:numId="14" w16cid:durableId="187986098">
    <w:abstractNumId w:val="12"/>
  </w:num>
  <w:num w:numId="15" w16cid:durableId="1150899258">
    <w:abstractNumId w:val="10"/>
  </w:num>
  <w:num w:numId="16" w16cid:durableId="19595815">
    <w:abstractNumId w:val="7"/>
  </w:num>
  <w:num w:numId="17" w16cid:durableId="2002536089">
    <w:abstractNumId w:val="19"/>
  </w:num>
  <w:num w:numId="18" w16cid:durableId="140582610">
    <w:abstractNumId w:val="1"/>
  </w:num>
  <w:num w:numId="19" w16cid:durableId="175313781">
    <w:abstractNumId w:val="5"/>
  </w:num>
  <w:num w:numId="20" w16cid:durableId="1933465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FB"/>
    <w:rsid w:val="00000469"/>
    <w:rsid w:val="00001E7B"/>
    <w:rsid w:val="00003203"/>
    <w:rsid w:val="000048D8"/>
    <w:rsid w:val="0000774C"/>
    <w:rsid w:val="000142B9"/>
    <w:rsid w:val="00026E33"/>
    <w:rsid w:val="000276ED"/>
    <w:rsid w:val="00032D88"/>
    <w:rsid w:val="00034E19"/>
    <w:rsid w:val="000415D4"/>
    <w:rsid w:val="00042F92"/>
    <w:rsid w:val="00056267"/>
    <w:rsid w:val="00060B3F"/>
    <w:rsid w:val="00066ED3"/>
    <w:rsid w:val="00080973"/>
    <w:rsid w:val="00083226"/>
    <w:rsid w:val="0009585A"/>
    <w:rsid w:val="000A3CCC"/>
    <w:rsid w:val="000B052D"/>
    <w:rsid w:val="000B25E1"/>
    <w:rsid w:val="000B2B8C"/>
    <w:rsid w:val="000B5F4E"/>
    <w:rsid w:val="000C195C"/>
    <w:rsid w:val="000C3529"/>
    <w:rsid w:val="000C7609"/>
    <w:rsid w:val="000E575A"/>
    <w:rsid w:val="000F4031"/>
    <w:rsid w:val="000F6964"/>
    <w:rsid w:val="001002F9"/>
    <w:rsid w:val="001056C3"/>
    <w:rsid w:val="00105ED7"/>
    <w:rsid w:val="0010777A"/>
    <w:rsid w:val="001234BD"/>
    <w:rsid w:val="00124096"/>
    <w:rsid w:val="0012441D"/>
    <w:rsid w:val="001254FB"/>
    <w:rsid w:val="00134829"/>
    <w:rsid w:val="00135E00"/>
    <w:rsid w:val="001422B2"/>
    <w:rsid w:val="001476DB"/>
    <w:rsid w:val="0017092F"/>
    <w:rsid w:val="001714F6"/>
    <w:rsid w:val="00173A45"/>
    <w:rsid w:val="00176695"/>
    <w:rsid w:val="00192981"/>
    <w:rsid w:val="00194A45"/>
    <w:rsid w:val="001975BB"/>
    <w:rsid w:val="001B2796"/>
    <w:rsid w:val="001E1A2A"/>
    <w:rsid w:val="001E726B"/>
    <w:rsid w:val="001F7DD5"/>
    <w:rsid w:val="00200076"/>
    <w:rsid w:val="0020265B"/>
    <w:rsid w:val="00203014"/>
    <w:rsid w:val="00203772"/>
    <w:rsid w:val="00205998"/>
    <w:rsid w:val="00206E4A"/>
    <w:rsid w:val="00207F3F"/>
    <w:rsid w:val="00215A5B"/>
    <w:rsid w:val="0022197E"/>
    <w:rsid w:val="0022518B"/>
    <w:rsid w:val="002300D0"/>
    <w:rsid w:val="00232A9C"/>
    <w:rsid w:val="00233D5D"/>
    <w:rsid w:val="00236405"/>
    <w:rsid w:val="00241E67"/>
    <w:rsid w:val="002467C8"/>
    <w:rsid w:val="00250AA7"/>
    <w:rsid w:val="002521EB"/>
    <w:rsid w:val="002555DF"/>
    <w:rsid w:val="00257B2D"/>
    <w:rsid w:val="00260468"/>
    <w:rsid w:val="0026610B"/>
    <w:rsid w:val="00267030"/>
    <w:rsid w:val="00267E1F"/>
    <w:rsid w:val="002732D1"/>
    <w:rsid w:val="002751DD"/>
    <w:rsid w:val="0028087A"/>
    <w:rsid w:val="0028563C"/>
    <w:rsid w:val="00285BC2"/>
    <w:rsid w:val="00290B99"/>
    <w:rsid w:val="00294184"/>
    <w:rsid w:val="00297837"/>
    <w:rsid w:val="002C033A"/>
    <w:rsid w:val="002C7185"/>
    <w:rsid w:val="002D0084"/>
    <w:rsid w:val="002D1D90"/>
    <w:rsid w:val="002D6F25"/>
    <w:rsid w:val="002E0324"/>
    <w:rsid w:val="002E4F92"/>
    <w:rsid w:val="002E59D7"/>
    <w:rsid w:val="002E60E7"/>
    <w:rsid w:val="002E6737"/>
    <w:rsid w:val="003010E7"/>
    <w:rsid w:val="003031EB"/>
    <w:rsid w:val="0030507A"/>
    <w:rsid w:val="0031531D"/>
    <w:rsid w:val="003339C2"/>
    <w:rsid w:val="0034054C"/>
    <w:rsid w:val="00341571"/>
    <w:rsid w:val="0034236A"/>
    <w:rsid w:val="0034315B"/>
    <w:rsid w:val="00350D0A"/>
    <w:rsid w:val="00355797"/>
    <w:rsid w:val="003579ED"/>
    <w:rsid w:val="00363F9B"/>
    <w:rsid w:val="00364076"/>
    <w:rsid w:val="003666AD"/>
    <w:rsid w:val="00372795"/>
    <w:rsid w:val="00374506"/>
    <w:rsid w:val="0037635A"/>
    <w:rsid w:val="0038122D"/>
    <w:rsid w:val="00382729"/>
    <w:rsid w:val="00385DDE"/>
    <w:rsid w:val="00386539"/>
    <w:rsid w:val="0038739F"/>
    <w:rsid w:val="00394FA4"/>
    <w:rsid w:val="00395124"/>
    <w:rsid w:val="003A21FC"/>
    <w:rsid w:val="003B0F76"/>
    <w:rsid w:val="003B4209"/>
    <w:rsid w:val="003B665C"/>
    <w:rsid w:val="003B6DE3"/>
    <w:rsid w:val="003C2EAD"/>
    <w:rsid w:val="003C4B7E"/>
    <w:rsid w:val="003D164E"/>
    <w:rsid w:val="003D594B"/>
    <w:rsid w:val="003E2ADA"/>
    <w:rsid w:val="003E67CE"/>
    <w:rsid w:val="003F6CEB"/>
    <w:rsid w:val="003F7DF5"/>
    <w:rsid w:val="004067E1"/>
    <w:rsid w:val="00413ECE"/>
    <w:rsid w:val="00413FD9"/>
    <w:rsid w:val="004151CA"/>
    <w:rsid w:val="004213ED"/>
    <w:rsid w:val="00425D71"/>
    <w:rsid w:val="00430BF0"/>
    <w:rsid w:val="0043142A"/>
    <w:rsid w:val="00433FC8"/>
    <w:rsid w:val="00441C83"/>
    <w:rsid w:val="00441C96"/>
    <w:rsid w:val="00441CD0"/>
    <w:rsid w:val="00445FEF"/>
    <w:rsid w:val="00447D3E"/>
    <w:rsid w:val="00462080"/>
    <w:rsid w:val="004700E8"/>
    <w:rsid w:val="00471D7E"/>
    <w:rsid w:val="00482434"/>
    <w:rsid w:val="00486485"/>
    <w:rsid w:val="00487D28"/>
    <w:rsid w:val="00491F66"/>
    <w:rsid w:val="00495119"/>
    <w:rsid w:val="00495BC4"/>
    <w:rsid w:val="004A3F72"/>
    <w:rsid w:val="004A72B1"/>
    <w:rsid w:val="004B25D2"/>
    <w:rsid w:val="004B2B33"/>
    <w:rsid w:val="004C1EEA"/>
    <w:rsid w:val="004D5F44"/>
    <w:rsid w:val="004E23F1"/>
    <w:rsid w:val="004E5173"/>
    <w:rsid w:val="004F48E3"/>
    <w:rsid w:val="004F4E90"/>
    <w:rsid w:val="0050133E"/>
    <w:rsid w:val="0050328A"/>
    <w:rsid w:val="005070F7"/>
    <w:rsid w:val="00507654"/>
    <w:rsid w:val="00513FAE"/>
    <w:rsid w:val="00522AC2"/>
    <w:rsid w:val="00522FFC"/>
    <w:rsid w:val="00532296"/>
    <w:rsid w:val="00540479"/>
    <w:rsid w:val="00541A01"/>
    <w:rsid w:val="00542934"/>
    <w:rsid w:val="00547DF8"/>
    <w:rsid w:val="00557CBB"/>
    <w:rsid w:val="00566A0E"/>
    <w:rsid w:val="0057008E"/>
    <w:rsid w:val="00571AD7"/>
    <w:rsid w:val="005737FA"/>
    <w:rsid w:val="00574743"/>
    <w:rsid w:val="005748DD"/>
    <w:rsid w:val="00577A22"/>
    <w:rsid w:val="005848FF"/>
    <w:rsid w:val="00585614"/>
    <w:rsid w:val="005913F2"/>
    <w:rsid w:val="005A0B3D"/>
    <w:rsid w:val="005A1E9B"/>
    <w:rsid w:val="005A7066"/>
    <w:rsid w:val="005A7296"/>
    <w:rsid w:val="005B1006"/>
    <w:rsid w:val="005B2C37"/>
    <w:rsid w:val="005D323B"/>
    <w:rsid w:val="005D4C74"/>
    <w:rsid w:val="005D6FF6"/>
    <w:rsid w:val="005E086A"/>
    <w:rsid w:val="005F4148"/>
    <w:rsid w:val="005F51C9"/>
    <w:rsid w:val="005F5ADE"/>
    <w:rsid w:val="005F6163"/>
    <w:rsid w:val="005F6D66"/>
    <w:rsid w:val="005F7090"/>
    <w:rsid w:val="00602A9B"/>
    <w:rsid w:val="00614086"/>
    <w:rsid w:val="0061639F"/>
    <w:rsid w:val="0061646B"/>
    <w:rsid w:val="006165B3"/>
    <w:rsid w:val="00616C74"/>
    <w:rsid w:val="00626CE1"/>
    <w:rsid w:val="00627DAD"/>
    <w:rsid w:val="00645850"/>
    <w:rsid w:val="00661569"/>
    <w:rsid w:val="00670C1D"/>
    <w:rsid w:val="006726E6"/>
    <w:rsid w:val="0067642A"/>
    <w:rsid w:val="00683E02"/>
    <w:rsid w:val="00686309"/>
    <w:rsid w:val="00690FA0"/>
    <w:rsid w:val="00692730"/>
    <w:rsid w:val="006A25A5"/>
    <w:rsid w:val="006A2E40"/>
    <w:rsid w:val="006A71ED"/>
    <w:rsid w:val="006A736E"/>
    <w:rsid w:val="006B0545"/>
    <w:rsid w:val="006B123B"/>
    <w:rsid w:val="006B20B3"/>
    <w:rsid w:val="006B420F"/>
    <w:rsid w:val="006C0422"/>
    <w:rsid w:val="006C6F18"/>
    <w:rsid w:val="006C6F96"/>
    <w:rsid w:val="006C7A54"/>
    <w:rsid w:val="006D167D"/>
    <w:rsid w:val="006D440D"/>
    <w:rsid w:val="006D7DD9"/>
    <w:rsid w:val="006E576A"/>
    <w:rsid w:val="006F4046"/>
    <w:rsid w:val="006F5CFA"/>
    <w:rsid w:val="00701822"/>
    <w:rsid w:val="007059D7"/>
    <w:rsid w:val="007176A2"/>
    <w:rsid w:val="00723FC8"/>
    <w:rsid w:val="007240CB"/>
    <w:rsid w:val="00730F9B"/>
    <w:rsid w:val="007425B0"/>
    <w:rsid w:val="00743370"/>
    <w:rsid w:val="0075390A"/>
    <w:rsid w:val="00760146"/>
    <w:rsid w:val="007655E3"/>
    <w:rsid w:val="00767D68"/>
    <w:rsid w:val="00771C44"/>
    <w:rsid w:val="00772F61"/>
    <w:rsid w:val="00781B97"/>
    <w:rsid w:val="00781C8B"/>
    <w:rsid w:val="007931EF"/>
    <w:rsid w:val="00793F05"/>
    <w:rsid w:val="007A0CAF"/>
    <w:rsid w:val="007A2D03"/>
    <w:rsid w:val="007B1EAD"/>
    <w:rsid w:val="007B6602"/>
    <w:rsid w:val="007B6EDF"/>
    <w:rsid w:val="007C2B91"/>
    <w:rsid w:val="007D013E"/>
    <w:rsid w:val="007E74C8"/>
    <w:rsid w:val="007F4079"/>
    <w:rsid w:val="007F63D0"/>
    <w:rsid w:val="007F6A24"/>
    <w:rsid w:val="00800FDD"/>
    <w:rsid w:val="00803D90"/>
    <w:rsid w:val="00804629"/>
    <w:rsid w:val="008054BF"/>
    <w:rsid w:val="00806238"/>
    <w:rsid w:val="00806381"/>
    <w:rsid w:val="00812577"/>
    <w:rsid w:val="00816F80"/>
    <w:rsid w:val="00821215"/>
    <w:rsid w:val="00831340"/>
    <w:rsid w:val="00831DBD"/>
    <w:rsid w:val="00837310"/>
    <w:rsid w:val="00837FDE"/>
    <w:rsid w:val="008440EB"/>
    <w:rsid w:val="00845B0E"/>
    <w:rsid w:val="00847937"/>
    <w:rsid w:val="00853408"/>
    <w:rsid w:val="00857011"/>
    <w:rsid w:val="00861B7F"/>
    <w:rsid w:val="00873DF2"/>
    <w:rsid w:val="00875F35"/>
    <w:rsid w:val="00877E39"/>
    <w:rsid w:val="00881BFB"/>
    <w:rsid w:val="00894327"/>
    <w:rsid w:val="00895F98"/>
    <w:rsid w:val="008A533A"/>
    <w:rsid w:val="008B4E21"/>
    <w:rsid w:val="008C6C3C"/>
    <w:rsid w:val="008C7656"/>
    <w:rsid w:val="008D5472"/>
    <w:rsid w:val="008D6A33"/>
    <w:rsid w:val="008D6A7D"/>
    <w:rsid w:val="008E296F"/>
    <w:rsid w:val="008E5CF6"/>
    <w:rsid w:val="008F1815"/>
    <w:rsid w:val="008F6117"/>
    <w:rsid w:val="0090213D"/>
    <w:rsid w:val="009123B2"/>
    <w:rsid w:val="00914D7E"/>
    <w:rsid w:val="009172BD"/>
    <w:rsid w:val="009204D4"/>
    <w:rsid w:val="009221FD"/>
    <w:rsid w:val="00924770"/>
    <w:rsid w:val="00924BE2"/>
    <w:rsid w:val="00931F2F"/>
    <w:rsid w:val="009331AF"/>
    <w:rsid w:val="00940345"/>
    <w:rsid w:val="00942A61"/>
    <w:rsid w:val="00951348"/>
    <w:rsid w:val="00956685"/>
    <w:rsid w:val="00956BB2"/>
    <w:rsid w:val="009642CA"/>
    <w:rsid w:val="00976976"/>
    <w:rsid w:val="009817E5"/>
    <w:rsid w:val="0098408F"/>
    <w:rsid w:val="0098532E"/>
    <w:rsid w:val="00986519"/>
    <w:rsid w:val="0099224B"/>
    <w:rsid w:val="00995287"/>
    <w:rsid w:val="00995A43"/>
    <w:rsid w:val="00996AAE"/>
    <w:rsid w:val="009976CA"/>
    <w:rsid w:val="009A02A0"/>
    <w:rsid w:val="009B17D2"/>
    <w:rsid w:val="009B230F"/>
    <w:rsid w:val="009B4BF5"/>
    <w:rsid w:val="009B54EF"/>
    <w:rsid w:val="009C038D"/>
    <w:rsid w:val="009C2AAD"/>
    <w:rsid w:val="009C4305"/>
    <w:rsid w:val="009C7ED6"/>
    <w:rsid w:val="009D51BF"/>
    <w:rsid w:val="009D76C6"/>
    <w:rsid w:val="009F0309"/>
    <w:rsid w:val="009F48D3"/>
    <w:rsid w:val="00A0075D"/>
    <w:rsid w:val="00A05710"/>
    <w:rsid w:val="00A05FB0"/>
    <w:rsid w:val="00A240AA"/>
    <w:rsid w:val="00A30EFA"/>
    <w:rsid w:val="00A31C82"/>
    <w:rsid w:val="00A3372B"/>
    <w:rsid w:val="00A36CD6"/>
    <w:rsid w:val="00A41D23"/>
    <w:rsid w:val="00A42243"/>
    <w:rsid w:val="00A443CE"/>
    <w:rsid w:val="00A52119"/>
    <w:rsid w:val="00A55A10"/>
    <w:rsid w:val="00A57C01"/>
    <w:rsid w:val="00A60666"/>
    <w:rsid w:val="00A63B3F"/>
    <w:rsid w:val="00A67704"/>
    <w:rsid w:val="00A70F84"/>
    <w:rsid w:val="00A766A7"/>
    <w:rsid w:val="00A7714C"/>
    <w:rsid w:val="00A77696"/>
    <w:rsid w:val="00A84DA5"/>
    <w:rsid w:val="00A85AD4"/>
    <w:rsid w:val="00A87A96"/>
    <w:rsid w:val="00A9256A"/>
    <w:rsid w:val="00A97F05"/>
    <w:rsid w:val="00AA0E3F"/>
    <w:rsid w:val="00AA1E2D"/>
    <w:rsid w:val="00AA2202"/>
    <w:rsid w:val="00AA2DE5"/>
    <w:rsid w:val="00AA3002"/>
    <w:rsid w:val="00AB1CC5"/>
    <w:rsid w:val="00AB2938"/>
    <w:rsid w:val="00AB48ED"/>
    <w:rsid w:val="00AB59F7"/>
    <w:rsid w:val="00AC2ADF"/>
    <w:rsid w:val="00AE0D93"/>
    <w:rsid w:val="00AE21E1"/>
    <w:rsid w:val="00AE2527"/>
    <w:rsid w:val="00AE3289"/>
    <w:rsid w:val="00AF2E2C"/>
    <w:rsid w:val="00AF3BCA"/>
    <w:rsid w:val="00AF6CC2"/>
    <w:rsid w:val="00B10575"/>
    <w:rsid w:val="00B123B0"/>
    <w:rsid w:val="00B339C9"/>
    <w:rsid w:val="00B3740F"/>
    <w:rsid w:val="00B71523"/>
    <w:rsid w:val="00B86012"/>
    <w:rsid w:val="00B91893"/>
    <w:rsid w:val="00B942F6"/>
    <w:rsid w:val="00BA07C9"/>
    <w:rsid w:val="00BA1B4C"/>
    <w:rsid w:val="00BA318F"/>
    <w:rsid w:val="00BA731D"/>
    <w:rsid w:val="00BB73AA"/>
    <w:rsid w:val="00BC4C49"/>
    <w:rsid w:val="00BD60E3"/>
    <w:rsid w:val="00BE1D3B"/>
    <w:rsid w:val="00BE229A"/>
    <w:rsid w:val="00BE4883"/>
    <w:rsid w:val="00BE4AEF"/>
    <w:rsid w:val="00BE539A"/>
    <w:rsid w:val="00BF2E4E"/>
    <w:rsid w:val="00BF2E8F"/>
    <w:rsid w:val="00BF50D6"/>
    <w:rsid w:val="00C14CA9"/>
    <w:rsid w:val="00C17DB1"/>
    <w:rsid w:val="00C251BF"/>
    <w:rsid w:val="00C319F5"/>
    <w:rsid w:val="00C4162E"/>
    <w:rsid w:val="00C42015"/>
    <w:rsid w:val="00C42CB4"/>
    <w:rsid w:val="00C4720A"/>
    <w:rsid w:val="00C578DD"/>
    <w:rsid w:val="00C57DB8"/>
    <w:rsid w:val="00C61440"/>
    <w:rsid w:val="00C62241"/>
    <w:rsid w:val="00C63DC3"/>
    <w:rsid w:val="00C66F62"/>
    <w:rsid w:val="00C73E40"/>
    <w:rsid w:val="00C763EE"/>
    <w:rsid w:val="00C807F6"/>
    <w:rsid w:val="00C8354C"/>
    <w:rsid w:val="00C91AE9"/>
    <w:rsid w:val="00C96C40"/>
    <w:rsid w:val="00C96E44"/>
    <w:rsid w:val="00C97926"/>
    <w:rsid w:val="00CA0C15"/>
    <w:rsid w:val="00CA1A36"/>
    <w:rsid w:val="00CA21EF"/>
    <w:rsid w:val="00CA352D"/>
    <w:rsid w:val="00CB1EF6"/>
    <w:rsid w:val="00CB5CC9"/>
    <w:rsid w:val="00CC043B"/>
    <w:rsid w:val="00CC12E6"/>
    <w:rsid w:val="00CC2845"/>
    <w:rsid w:val="00CC45DB"/>
    <w:rsid w:val="00CD5048"/>
    <w:rsid w:val="00CD5B64"/>
    <w:rsid w:val="00CD7B2C"/>
    <w:rsid w:val="00CE1AF4"/>
    <w:rsid w:val="00CE24FB"/>
    <w:rsid w:val="00CE3F40"/>
    <w:rsid w:val="00CE724E"/>
    <w:rsid w:val="00CF56F0"/>
    <w:rsid w:val="00CF63E9"/>
    <w:rsid w:val="00D002D0"/>
    <w:rsid w:val="00D00F03"/>
    <w:rsid w:val="00D03294"/>
    <w:rsid w:val="00D06A50"/>
    <w:rsid w:val="00D3578F"/>
    <w:rsid w:val="00D35A86"/>
    <w:rsid w:val="00D43F9C"/>
    <w:rsid w:val="00D47592"/>
    <w:rsid w:val="00D47B38"/>
    <w:rsid w:val="00D50F91"/>
    <w:rsid w:val="00D53855"/>
    <w:rsid w:val="00D55F1D"/>
    <w:rsid w:val="00D60A00"/>
    <w:rsid w:val="00D6256A"/>
    <w:rsid w:val="00D812B9"/>
    <w:rsid w:val="00D81FD3"/>
    <w:rsid w:val="00D82B7F"/>
    <w:rsid w:val="00D97A8B"/>
    <w:rsid w:val="00DA4C8A"/>
    <w:rsid w:val="00DB711C"/>
    <w:rsid w:val="00DB7CF2"/>
    <w:rsid w:val="00DC25DD"/>
    <w:rsid w:val="00DC46A2"/>
    <w:rsid w:val="00DC4F75"/>
    <w:rsid w:val="00DD10CF"/>
    <w:rsid w:val="00DD1945"/>
    <w:rsid w:val="00DD6514"/>
    <w:rsid w:val="00DD65D2"/>
    <w:rsid w:val="00DD6811"/>
    <w:rsid w:val="00DE32E1"/>
    <w:rsid w:val="00DE3F68"/>
    <w:rsid w:val="00E01089"/>
    <w:rsid w:val="00E01806"/>
    <w:rsid w:val="00E05903"/>
    <w:rsid w:val="00E14788"/>
    <w:rsid w:val="00E15B6B"/>
    <w:rsid w:val="00E165CB"/>
    <w:rsid w:val="00E16CAD"/>
    <w:rsid w:val="00E21846"/>
    <w:rsid w:val="00E21935"/>
    <w:rsid w:val="00E26129"/>
    <w:rsid w:val="00E2689A"/>
    <w:rsid w:val="00E4025D"/>
    <w:rsid w:val="00E42D5D"/>
    <w:rsid w:val="00E4319C"/>
    <w:rsid w:val="00E46079"/>
    <w:rsid w:val="00E50FBD"/>
    <w:rsid w:val="00E52D2B"/>
    <w:rsid w:val="00E57D8D"/>
    <w:rsid w:val="00E62D3C"/>
    <w:rsid w:val="00E743C5"/>
    <w:rsid w:val="00E77550"/>
    <w:rsid w:val="00E81FBD"/>
    <w:rsid w:val="00E845F4"/>
    <w:rsid w:val="00E92879"/>
    <w:rsid w:val="00E93C15"/>
    <w:rsid w:val="00EA0354"/>
    <w:rsid w:val="00EA2C15"/>
    <w:rsid w:val="00EA3186"/>
    <w:rsid w:val="00EA702C"/>
    <w:rsid w:val="00EB141B"/>
    <w:rsid w:val="00EC1F6A"/>
    <w:rsid w:val="00EC346B"/>
    <w:rsid w:val="00EC48EF"/>
    <w:rsid w:val="00EC4FA3"/>
    <w:rsid w:val="00ED04F3"/>
    <w:rsid w:val="00ED105A"/>
    <w:rsid w:val="00ED1F45"/>
    <w:rsid w:val="00EE21D8"/>
    <w:rsid w:val="00EE602D"/>
    <w:rsid w:val="00EE7405"/>
    <w:rsid w:val="00EF4CE1"/>
    <w:rsid w:val="00F05BDF"/>
    <w:rsid w:val="00F07961"/>
    <w:rsid w:val="00F1092F"/>
    <w:rsid w:val="00F12E22"/>
    <w:rsid w:val="00F20E3C"/>
    <w:rsid w:val="00F21C6C"/>
    <w:rsid w:val="00F32017"/>
    <w:rsid w:val="00F323C3"/>
    <w:rsid w:val="00F34E81"/>
    <w:rsid w:val="00F371D9"/>
    <w:rsid w:val="00F40039"/>
    <w:rsid w:val="00F47FF7"/>
    <w:rsid w:val="00F56D13"/>
    <w:rsid w:val="00F65AA5"/>
    <w:rsid w:val="00F66386"/>
    <w:rsid w:val="00F72529"/>
    <w:rsid w:val="00F771A3"/>
    <w:rsid w:val="00F824BD"/>
    <w:rsid w:val="00F841BF"/>
    <w:rsid w:val="00F85288"/>
    <w:rsid w:val="00F86D5B"/>
    <w:rsid w:val="00F87718"/>
    <w:rsid w:val="00F914B9"/>
    <w:rsid w:val="00F94051"/>
    <w:rsid w:val="00F96E51"/>
    <w:rsid w:val="00FA66A4"/>
    <w:rsid w:val="00FB25BC"/>
    <w:rsid w:val="00FB4D37"/>
    <w:rsid w:val="00FB523B"/>
    <w:rsid w:val="00FB67A2"/>
    <w:rsid w:val="00FC38A2"/>
    <w:rsid w:val="00FC48CA"/>
    <w:rsid w:val="00FC600A"/>
    <w:rsid w:val="00FC6A3D"/>
    <w:rsid w:val="00FD63AB"/>
    <w:rsid w:val="00FD64F3"/>
    <w:rsid w:val="00FE3B37"/>
    <w:rsid w:val="00FF0240"/>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95E"/>
  <w15:docId w15:val="{5ACFF121-4317-4833-A1B9-002B226F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C15"/>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bliclegalinfo.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1AE4-BD00-49EC-9931-B7B6B6AB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Myteveli, Frenki</cp:lastModifiedBy>
  <cp:revision>6</cp:revision>
  <cp:lastPrinted>2017-04-26T17:18:00Z</cp:lastPrinted>
  <dcterms:created xsi:type="dcterms:W3CDTF">2022-04-11T19:32:00Z</dcterms:created>
  <dcterms:modified xsi:type="dcterms:W3CDTF">2024-03-05T19:44:00Z</dcterms:modified>
</cp:coreProperties>
</file>