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D43" w:rsidRDefault="00724D43" w:rsidP="00724D43">
      <w:pPr>
        <w:pStyle w:val="NoSpacing"/>
        <w:rPr>
          <w:sz w:val="1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4248"/>
      </w:tblGrid>
      <w:tr w:rsidR="00E050ED" w:rsidRPr="00E050ED" w:rsidTr="00B15663">
        <w:tc>
          <w:tcPr>
            <w:tcW w:w="5328" w:type="dxa"/>
            <w:shd w:val="clear" w:color="auto" w:fill="000000" w:themeFill="text1"/>
            <w:vAlign w:val="center"/>
          </w:tcPr>
          <w:p w:rsidR="00E050ED" w:rsidRPr="00E050ED" w:rsidRDefault="00E050ED" w:rsidP="00B15663">
            <w:pPr>
              <w:rPr>
                <w:rFonts w:ascii="Arial Narrow" w:eastAsia="Calibri" w:hAnsi="Arial Narrow" w:cs="Times New Roman"/>
                <w:b/>
              </w:rPr>
            </w:pPr>
            <w:r w:rsidRPr="00E050ED">
              <w:rPr>
                <w:rFonts w:ascii="Arial Narrow" w:eastAsia="Calibri" w:hAnsi="Arial Narrow" w:cs="Times New Roman"/>
                <w:b/>
                <w:color w:val="FFFFFF"/>
                <w:sz w:val="36"/>
                <w:szCs w:val="36"/>
              </w:rPr>
              <w:t xml:space="preserve">How to </w:t>
            </w:r>
            <w:r w:rsidR="00105282">
              <w:rPr>
                <w:rFonts w:ascii="Arial Narrow" w:eastAsia="Calibri" w:hAnsi="Arial Narrow" w:cs="Times New Roman"/>
                <w:b/>
                <w:color w:val="FFFFFF"/>
                <w:sz w:val="36"/>
                <w:szCs w:val="36"/>
              </w:rPr>
              <w:t>R</w:t>
            </w:r>
            <w:r w:rsidR="00FD6BB0">
              <w:rPr>
                <w:rFonts w:ascii="Arial Narrow" w:eastAsia="Calibri" w:hAnsi="Arial Narrow" w:cs="Times New Roman"/>
                <w:b/>
                <w:color w:val="FFFFFF"/>
                <w:sz w:val="36"/>
                <w:szCs w:val="36"/>
              </w:rPr>
              <w:t>equest</w:t>
            </w:r>
            <w:r w:rsidR="00105282">
              <w:rPr>
                <w:rFonts w:ascii="Arial Narrow" w:eastAsia="Calibri" w:hAnsi="Arial Narrow" w:cs="Times New Roman"/>
                <w:b/>
                <w:color w:val="FFFFFF"/>
                <w:sz w:val="36"/>
                <w:szCs w:val="36"/>
              </w:rPr>
              <w:t xml:space="preserve"> an Informal T</w:t>
            </w:r>
            <w:r w:rsidR="00B15663">
              <w:rPr>
                <w:rFonts w:ascii="Arial Narrow" w:eastAsia="Calibri" w:hAnsi="Arial Narrow" w:cs="Times New Roman"/>
                <w:b/>
                <w:color w:val="FFFFFF"/>
                <w:sz w:val="36"/>
                <w:szCs w:val="36"/>
              </w:rPr>
              <w:t>rial</w:t>
            </w:r>
          </w:p>
        </w:tc>
        <w:tc>
          <w:tcPr>
            <w:tcW w:w="4248" w:type="dxa"/>
            <w:shd w:val="clear" w:color="auto" w:fill="D9D9D9" w:themeFill="background1" w:themeFillShade="D9"/>
            <w:vAlign w:val="center"/>
          </w:tcPr>
          <w:p w:rsidR="00E050ED" w:rsidRPr="00E050ED" w:rsidRDefault="00E050ED" w:rsidP="00E050ED">
            <w:pPr>
              <w:jc w:val="right"/>
              <w:rPr>
                <w:rFonts w:ascii="Arial Narrow" w:eastAsia="Calibri" w:hAnsi="Arial Narrow" w:cs="Times New Roman"/>
                <w:b/>
                <w:sz w:val="36"/>
              </w:rPr>
            </w:pPr>
            <w:r w:rsidRPr="00E050ED">
              <w:rPr>
                <w:rFonts w:ascii="Arial Narrow" w:eastAsia="Calibri" w:hAnsi="Arial Narrow" w:cs="Times New Roman"/>
                <w:b/>
                <w:sz w:val="36"/>
                <w:szCs w:val="36"/>
              </w:rPr>
              <w:t xml:space="preserve">Instructions </w:t>
            </w:r>
          </w:p>
        </w:tc>
      </w:tr>
    </w:tbl>
    <w:p w:rsidR="00E050ED" w:rsidRPr="0036654F" w:rsidRDefault="00E050ED" w:rsidP="00E050ED">
      <w:pPr>
        <w:spacing w:after="0" w:line="240" w:lineRule="auto"/>
        <w:rPr>
          <w:rFonts w:ascii="Arial Narrow" w:eastAsia="Calibri" w:hAnsi="Arial Narrow" w:cs="Times New Roman"/>
          <w:sz w:val="18"/>
        </w:rPr>
      </w:pPr>
    </w:p>
    <w:tbl>
      <w:tblPr>
        <w:tblStyle w:val="TableGrid"/>
        <w:tblW w:w="960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30" w:type="dxa"/>
          <w:left w:w="346" w:type="dxa"/>
          <w:bottom w:w="230" w:type="dxa"/>
          <w:right w:w="346" w:type="dxa"/>
        </w:tblCellMar>
        <w:tblLook w:val="04A0" w:firstRow="1" w:lastRow="0" w:firstColumn="1" w:lastColumn="0" w:noHBand="0" w:noVBand="1"/>
      </w:tblPr>
      <w:tblGrid>
        <w:gridCol w:w="9607"/>
      </w:tblGrid>
      <w:tr w:rsidR="00FD6BB0" w:rsidTr="000C0E83">
        <w:trPr>
          <w:trHeight w:val="19"/>
          <w:jc w:val="center"/>
        </w:trPr>
        <w:tc>
          <w:tcPr>
            <w:tcW w:w="9601" w:type="dxa"/>
            <w:tcMar>
              <w:top w:w="216" w:type="dxa"/>
              <w:left w:w="216" w:type="dxa"/>
              <w:bottom w:w="216" w:type="dxa"/>
              <w:right w:w="216" w:type="dxa"/>
            </w:tcMar>
          </w:tcPr>
          <w:p w:rsidR="00BA200F" w:rsidRPr="00BA200F" w:rsidRDefault="00BA200F" w:rsidP="00A6770B">
            <w:pPr>
              <w:pStyle w:val="NoSpacing"/>
              <w:spacing w:line="276" w:lineRule="auto"/>
              <w:ind w:right="162"/>
              <w:jc w:val="both"/>
              <w:rPr>
                <w:rFonts w:ascii="Arial Narrow" w:hAnsi="Arial Narrow"/>
              </w:rPr>
            </w:pPr>
            <w:r w:rsidRPr="00BA200F">
              <w:rPr>
                <w:rFonts w:ascii="Arial Narrow" w:hAnsi="Arial Narrow"/>
              </w:rPr>
              <w:t xml:space="preserve">In an </w:t>
            </w:r>
            <w:r w:rsidRPr="00593C44">
              <w:rPr>
                <w:rFonts w:ascii="Arial Narrow" w:hAnsi="Arial Narrow"/>
                <w:b/>
              </w:rPr>
              <w:t>informal trial</w:t>
            </w:r>
            <w:r w:rsidRPr="00BA200F">
              <w:rPr>
                <w:rFonts w:ascii="Arial Narrow" w:hAnsi="Arial Narrow"/>
              </w:rPr>
              <w:t xml:space="preserve">, the </w:t>
            </w:r>
            <w:r w:rsidR="00BE5201">
              <w:rPr>
                <w:rFonts w:ascii="Arial Narrow" w:hAnsi="Arial Narrow"/>
              </w:rPr>
              <w:t xml:space="preserve">strict </w:t>
            </w:r>
            <w:r w:rsidRPr="00BA200F">
              <w:rPr>
                <w:rFonts w:ascii="Arial Narrow" w:hAnsi="Arial Narrow"/>
              </w:rPr>
              <w:t>rules of evidence</w:t>
            </w:r>
            <w:r w:rsidR="00BE5201">
              <w:rPr>
                <w:rFonts w:ascii="Arial Narrow" w:hAnsi="Arial Narrow"/>
              </w:rPr>
              <w:t xml:space="preserve"> may not apply</w:t>
            </w:r>
            <w:r w:rsidRPr="00BA200F">
              <w:rPr>
                <w:rFonts w:ascii="Arial Narrow" w:hAnsi="Arial Narrow"/>
              </w:rPr>
              <w:t xml:space="preserve">. Both </w:t>
            </w:r>
            <w:r w:rsidR="00A6770B">
              <w:rPr>
                <w:rFonts w:ascii="Arial Narrow" w:hAnsi="Arial Narrow"/>
              </w:rPr>
              <w:t>you and the other person</w:t>
            </w:r>
            <w:r w:rsidRPr="00BA200F">
              <w:rPr>
                <w:rFonts w:ascii="Arial Narrow" w:hAnsi="Arial Narrow"/>
              </w:rPr>
              <w:t xml:space="preserve"> can speak directly to the judge and the judge can ask </w:t>
            </w:r>
            <w:r w:rsidR="00A6770B">
              <w:rPr>
                <w:rFonts w:ascii="Arial Narrow" w:hAnsi="Arial Narrow"/>
              </w:rPr>
              <w:t>you</w:t>
            </w:r>
            <w:r w:rsidRPr="00BA200F">
              <w:rPr>
                <w:rFonts w:ascii="Arial Narrow" w:hAnsi="Arial Narrow"/>
              </w:rPr>
              <w:t xml:space="preserve"> questions directly. </w:t>
            </w:r>
            <w:r w:rsidR="00A6770B">
              <w:rPr>
                <w:rFonts w:ascii="Arial Narrow" w:hAnsi="Arial Narrow"/>
              </w:rPr>
              <w:t>Your ability</w:t>
            </w:r>
            <w:r w:rsidR="00AC20E0" w:rsidRPr="00BA200F">
              <w:rPr>
                <w:rFonts w:ascii="Arial Narrow" w:hAnsi="Arial Narrow"/>
              </w:rPr>
              <w:t xml:space="preserve"> to present witnesses is</w:t>
            </w:r>
            <w:r w:rsidR="00AC20E0">
              <w:rPr>
                <w:rFonts w:ascii="Arial Narrow" w:hAnsi="Arial Narrow"/>
              </w:rPr>
              <w:t xml:space="preserve"> limited</w:t>
            </w:r>
            <w:r w:rsidR="00AC20E0" w:rsidRPr="00BA200F">
              <w:rPr>
                <w:rFonts w:ascii="Arial Narrow" w:hAnsi="Arial Narrow"/>
              </w:rPr>
              <w:t>.</w:t>
            </w:r>
          </w:p>
          <w:p w:rsidR="00BA200F" w:rsidRPr="00766C8B" w:rsidRDefault="00BA200F" w:rsidP="00A6770B">
            <w:pPr>
              <w:spacing w:line="276" w:lineRule="auto"/>
              <w:jc w:val="both"/>
              <w:rPr>
                <w:rFonts w:ascii="Arial Narrow" w:eastAsia="Calibri" w:hAnsi="Arial Narrow" w:cs="Times New Roman"/>
                <w:sz w:val="14"/>
              </w:rPr>
            </w:pPr>
          </w:p>
          <w:p w:rsidR="00AD771D" w:rsidRDefault="00593C44" w:rsidP="00AD771D">
            <w:pPr>
              <w:spacing w:line="276" w:lineRule="auto"/>
              <w:jc w:val="both"/>
              <w:rPr>
                <w:rFonts w:ascii="Arial Narrow" w:hAnsi="Arial Narrow"/>
              </w:rPr>
            </w:pPr>
            <w:r>
              <w:rPr>
                <w:rFonts w:ascii="Arial Narrow" w:eastAsia="Calibri" w:hAnsi="Arial Narrow" w:cs="Times New Roman"/>
              </w:rPr>
              <w:t>You may request a</w:t>
            </w:r>
            <w:r w:rsidR="00A6770B">
              <w:rPr>
                <w:rFonts w:ascii="Arial Narrow" w:eastAsia="Calibri" w:hAnsi="Arial Narrow" w:cs="Times New Roman"/>
              </w:rPr>
              <w:t xml:space="preserve"> </w:t>
            </w:r>
            <w:r w:rsidR="00FD6BB0">
              <w:rPr>
                <w:rFonts w:ascii="Arial Narrow" w:eastAsia="Calibri" w:hAnsi="Arial Narrow" w:cs="Times New Roman"/>
              </w:rPr>
              <w:t xml:space="preserve">trial date by using a </w:t>
            </w:r>
            <w:r w:rsidR="00204E30">
              <w:rPr>
                <w:rFonts w:ascii="Arial Narrow" w:eastAsia="Calibri" w:hAnsi="Arial Narrow" w:cs="Times New Roman"/>
                <w:b/>
              </w:rPr>
              <w:t xml:space="preserve">Request for </w:t>
            </w:r>
            <w:r w:rsidR="00A6770B">
              <w:rPr>
                <w:rFonts w:ascii="Arial Narrow" w:eastAsia="Calibri" w:hAnsi="Arial Narrow" w:cs="Times New Roman"/>
                <w:b/>
              </w:rPr>
              <w:t xml:space="preserve">an </w:t>
            </w:r>
            <w:r w:rsidR="00B15663">
              <w:rPr>
                <w:rFonts w:ascii="Arial Narrow" w:eastAsia="Calibri" w:hAnsi="Arial Narrow" w:cs="Times New Roman"/>
                <w:b/>
              </w:rPr>
              <w:t>Informal Trial</w:t>
            </w:r>
            <w:r w:rsidR="00766C8B">
              <w:rPr>
                <w:rFonts w:ascii="Arial Narrow" w:eastAsia="Calibri" w:hAnsi="Arial Narrow" w:cs="Times New Roman"/>
                <w:b/>
              </w:rPr>
              <w:t xml:space="preserve"> (Form F31.02A)</w:t>
            </w:r>
            <w:r w:rsidR="00FD6BB0">
              <w:rPr>
                <w:rFonts w:ascii="Arial Narrow" w:eastAsia="Calibri" w:hAnsi="Arial Narrow" w:cs="Times New Roman"/>
              </w:rPr>
              <w:t xml:space="preserve">. </w:t>
            </w:r>
            <w:r w:rsidR="00A6770B">
              <w:rPr>
                <w:rFonts w:ascii="Arial Narrow" w:hAnsi="Arial Narrow"/>
              </w:rPr>
              <w:t>Before you can file a</w:t>
            </w:r>
            <w:r w:rsidR="00A6770B" w:rsidRPr="00E53E7A">
              <w:rPr>
                <w:rFonts w:ascii="Arial Narrow" w:hAnsi="Arial Narrow"/>
              </w:rPr>
              <w:t xml:space="preserve"> </w:t>
            </w:r>
            <w:r w:rsidR="00A6770B" w:rsidRPr="00E554EF">
              <w:rPr>
                <w:rFonts w:ascii="Arial Narrow" w:hAnsi="Arial Narrow"/>
                <w:b/>
              </w:rPr>
              <w:t xml:space="preserve">Request for </w:t>
            </w:r>
            <w:r w:rsidR="00A6770B">
              <w:rPr>
                <w:rFonts w:ascii="Arial Narrow" w:hAnsi="Arial Narrow"/>
                <w:b/>
              </w:rPr>
              <w:t>an Informal Trial</w:t>
            </w:r>
            <w:r w:rsidR="00A6770B" w:rsidRPr="00E554EF">
              <w:rPr>
                <w:rFonts w:ascii="Arial Narrow" w:hAnsi="Arial Narrow"/>
                <w:b/>
              </w:rPr>
              <w:t>,</w:t>
            </w:r>
            <w:r w:rsidR="00A6770B" w:rsidRPr="00E53E7A">
              <w:rPr>
                <w:rFonts w:ascii="Arial Narrow" w:hAnsi="Arial Narrow"/>
              </w:rPr>
              <w:t xml:space="preserve"> you must </w:t>
            </w:r>
            <w:r w:rsidR="00A6770B">
              <w:rPr>
                <w:rFonts w:ascii="Arial Narrow" w:hAnsi="Arial Narrow"/>
              </w:rPr>
              <w:t xml:space="preserve">already </w:t>
            </w:r>
            <w:r w:rsidR="00A6770B" w:rsidRPr="00E53E7A">
              <w:rPr>
                <w:rFonts w:ascii="Arial Narrow" w:hAnsi="Arial Narrow"/>
              </w:rPr>
              <w:t>have a</w:t>
            </w:r>
            <w:r w:rsidR="00A6770B">
              <w:rPr>
                <w:rFonts w:ascii="Arial Narrow" w:hAnsi="Arial Narrow"/>
              </w:rPr>
              <w:t xml:space="preserve"> scheduled</w:t>
            </w:r>
            <w:r w:rsidR="00A6770B" w:rsidRPr="00E53E7A">
              <w:rPr>
                <w:rFonts w:ascii="Arial Narrow" w:hAnsi="Arial Narrow"/>
              </w:rPr>
              <w:t xml:space="preserve"> date for a case management hearing. </w:t>
            </w:r>
          </w:p>
          <w:p w:rsidR="00AD771D" w:rsidRPr="00AD771D" w:rsidRDefault="00AD771D" w:rsidP="00AD771D">
            <w:pPr>
              <w:spacing w:line="276" w:lineRule="auto"/>
              <w:jc w:val="both"/>
              <w:rPr>
                <w:rFonts w:ascii="Arial Narrow" w:hAnsi="Arial Narrow"/>
                <w:sz w:val="14"/>
              </w:rPr>
            </w:pPr>
          </w:p>
          <w:p w:rsidR="00FD6BB0" w:rsidRPr="00AD771D" w:rsidRDefault="00AD771D" w:rsidP="00AD771D">
            <w:pPr>
              <w:spacing w:line="276" w:lineRule="auto"/>
              <w:jc w:val="both"/>
              <w:rPr>
                <w:rFonts w:ascii="Arial Narrow" w:eastAsia="Calibri" w:hAnsi="Arial Narrow" w:cs="Times New Roman"/>
              </w:rPr>
            </w:pPr>
            <w:r>
              <w:rPr>
                <w:rFonts w:ascii="Arial Narrow" w:hAnsi="Arial Narrow"/>
              </w:rPr>
              <w:t>You can only have an informal trial if both you and the ot</w:t>
            </w:r>
            <w:r w:rsidR="00B51BCD">
              <w:rPr>
                <w:rFonts w:ascii="Arial Narrow" w:hAnsi="Arial Narrow"/>
              </w:rPr>
              <w:t>her person agree to the process. The judge at your case management hearing must also agree that your matter should proceed to an informal trial.</w:t>
            </w:r>
          </w:p>
          <w:p w:rsidR="00A6770B" w:rsidRPr="00204E30" w:rsidRDefault="00A6770B" w:rsidP="00FD6BB0">
            <w:pPr>
              <w:jc w:val="both"/>
              <w:rPr>
                <w:rFonts w:ascii="Arial Narrow" w:eastAsia="Calibri" w:hAnsi="Arial Narrow" w:cs="Times New Roman"/>
                <w:sz w:val="14"/>
              </w:rPr>
            </w:pPr>
          </w:p>
          <w:p w:rsidR="00FD6BB0" w:rsidRPr="00E050ED" w:rsidRDefault="00FD6BB0" w:rsidP="00FD6BB0">
            <w:pPr>
              <w:jc w:val="both"/>
              <w:rPr>
                <w:rFonts w:ascii="Arial Narrow" w:eastAsia="Calibri" w:hAnsi="Arial Narrow" w:cs="Times New Roman"/>
                <w:b/>
                <w:u w:val="single"/>
              </w:rPr>
            </w:pPr>
            <w:r w:rsidRPr="00E050ED">
              <w:rPr>
                <w:rFonts w:ascii="Arial Narrow" w:eastAsia="Calibri" w:hAnsi="Arial Narrow" w:cs="Times New Roman"/>
                <w:b/>
                <w:u w:val="single"/>
              </w:rPr>
              <w:t xml:space="preserve">Completing </w:t>
            </w:r>
            <w:r>
              <w:rPr>
                <w:rFonts w:ascii="Arial Narrow" w:eastAsia="Calibri" w:hAnsi="Arial Narrow" w:cs="Times New Roman"/>
                <w:b/>
                <w:u w:val="single"/>
              </w:rPr>
              <w:t xml:space="preserve">a </w:t>
            </w:r>
            <w:r w:rsidR="00204E30">
              <w:rPr>
                <w:rFonts w:ascii="Arial Narrow" w:eastAsia="Calibri" w:hAnsi="Arial Narrow" w:cs="Times New Roman"/>
                <w:b/>
                <w:u w:val="single"/>
              </w:rPr>
              <w:t>Request for</w:t>
            </w:r>
            <w:r w:rsidR="00A6770B">
              <w:rPr>
                <w:rFonts w:ascii="Arial Narrow" w:eastAsia="Calibri" w:hAnsi="Arial Narrow" w:cs="Times New Roman"/>
                <w:b/>
                <w:u w:val="single"/>
              </w:rPr>
              <w:t xml:space="preserve"> an</w:t>
            </w:r>
            <w:r w:rsidR="00204E30">
              <w:rPr>
                <w:rFonts w:ascii="Arial Narrow" w:eastAsia="Calibri" w:hAnsi="Arial Narrow" w:cs="Times New Roman"/>
                <w:b/>
                <w:u w:val="single"/>
              </w:rPr>
              <w:t xml:space="preserve"> </w:t>
            </w:r>
            <w:r w:rsidR="00B15663">
              <w:rPr>
                <w:rFonts w:ascii="Arial Narrow" w:eastAsia="Calibri" w:hAnsi="Arial Narrow" w:cs="Times New Roman"/>
                <w:b/>
                <w:u w:val="single"/>
              </w:rPr>
              <w:t>Informal Trial</w:t>
            </w:r>
          </w:p>
          <w:p w:rsidR="00FB41EC" w:rsidRPr="00E050ED" w:rsidRDefault="00FB41EC" w:rsidP="00FB41EC">
            <w:pPr>
              <w:jc w:val="both"/>
              <w:rPr>
                <w:rFonts w:ascii="Arial Narrow" w:eastAsia="Calibri" w:hAnsi="Arial Narrow" w:cs="Times New Roman"/>
                <w:sz w:val="14"/>
              </w:rPr>
            </w:pPr>
          </w:p>
          <w:p w:rsidR="004C3290" w:rsidRPr="004C3290" w:rsidRDefault="004C3290" w:rsidP="00015D31">
            <w:pPr>
              <w:pStyle w:val="NoSpacing"/>
              <w:spacing w:line="276" w:lineRule="auto"/>
              <w:ind w:left="715"/>
              <w:jc w:val="both"/>
              <w:rPr>
                <w:rFonts w:ascii="Arial Narrow" w:hAnsi="Arial Narrow"/>
              </w:rPr>
            </w:pPr>
            <w:r w:rsidRPr="004C3290">
              <w:rPr>
                <w:rFonts w:ascii="Arial Narrow" w:hAnsi="Arial Narrow"/>
              </w:rPr>
              <w:t>You can fill out this form by hand or you can download and fill out this form electronically at</w:t>
            </w:r>
          </w:p>
          <w:p w:rsidR="00FD6BB0" w:rsidRDefault="00F97128" w:rsidP="00015D31">
            <w:pPr>
              <w:spacing w:line="276" w:lineRule="auto"/>
              <w:ind w:left="715"/>
              <w:jc w:val="both"/>
              <w:rPr>
                <w:rFonts w:ascii="Arial Narrow" w:eastAsia="Calibri" w:hAnsi="Arial Narrow" w:cs="Times New Roman"/>
              </w:rPr>
            </w:pPr>
            <w:hyperlink r:id="rId8" w:history="1">
              <w:r w:rsidRPr="00F97128">
                <w:rPr>
                  <w:rStyle w:val="Hyperlink"/>
                  <w:rFonts w:ascii="Arial Narrow" w:hAnsi="Arial Narrow"/>
                </w:rPr>
                <w:t>https://www.court.nl.ca/supreme/rules-practice-notes-and-forms/family/general/</w:t>
              </w:r>
            </w:hyperlink>
            <w:r w:rsidR="004C3290">
              <w:rPr>
                <w:rFonts w:ascii="Arial Narrow" w:hAnsi="Arial Narrow"/>
              </w:rPr>
              <w:t xml:space="preserve"> </w:t>
            </w:r>
            <w:r w:rsidR="004C3290" w:rsidRPr="004C3290">
              <w:rPr>
                <w:rFonts w:ascii="Arial Narrow" w:hAnsi="Arial Narrow"/>
              </w:rPr>
              <w:t xml:space="preserve">(If you fill out the form electronically, you must still print the form, file it with the Court, and serve a copy on the </w:t>
            </w:r>
            <w:r w:rsidR="004C3290">
              <w:rPr>
                <w:rFonts w:ascii="Arial Narrow" w:hAnsi="Arial Narrow"/>
              </w:rPr>
              <w:t>other person</w:t>
            </w:r>
            <w:r w:rsidR="004C3290" w:rsidRPr="004C3290">
              <w:rPr>
                <w:rFonts w:ascii="Arial Narrow" w:hAnsi="Arial Narrow"/>
              </w:rPr>
              <w:t xml:space="preserve">). </w:t>
            </w:r>
            <w:r w:rsidR="00FD6BB0" w:rsidRPr="00E050ED">
              <w:rPr>
                <w:rFonts w:ascii="Arial Narrow" w:eastAsia="Calibri" w:hAnsi="Arial Narrow" w:cs="Times New Roman"/>
              </w:rPr>
              <w:t>You must fill out the entire form</w:t>
            </w:r>
            <w:r w:rsidR="00BA200F">
              <w:rPr>
                <w:rFonts w:ascii="Arial Narrow" w:eastAsia="Calibri" w:hAnsi="Arial Narrow" w:cs="Times New Roman"/>
              </w:rPr>
              <w:t xml:space="preserve">. </w:t>
            </w:r>
            <w:r w:rsidR="00FD6BB0" w:rsidRPr="00E050ED">
              <w:rPr>
                <w:rFonts w:ascii="Arial Narrow" w:eastAsia="Calibri" w:hAnsi="Arial Narrow" w:cs="Times New Roman"/>
              </w:rPr>
              <w:t>If you require more space to fill out any section of this form, attach an extra page and indicate which section is continued on the extra page.</w:t>
            </w:r>
          </w:p>
          <w:p w:rsidR="00FD6BB0" w:rsidRPr="00204E30" w:rsidRDefault="00FD6BB0" w:rsidP="00FD6BB0">
            <w:pPr>
              <w:jc w:val="both"/>
              <w:rPr>
                <w:rFonts w:ascii="Arial Narrow" w:eastAsia="Calibri" w:hAnsi="Arial Narrow" w:cs="Times New Roman"/>
                <w:b/>
                <w:sz w:val="14"/>
                <w:u w:val="single"/>
              </w:rPr>
            </w:pPr>
          </w:p>
          <w:p w:rsidR="00A6770B" w:rsidRPr="00E050ED" w:rsidRDefault="00A6770B" w:rsidP="00A6770B">
            <w:pPr>
              <w:tabs>
                <w:tab w:val="left" w:pos="5373"/>
              </w:tabs>
              <w:jc w:val="both"/>
              <w:rPr>
                <w:rFonts w:ascii="Arial Narrow" w:eastAsia="Calibri" w:hAnsi="Arial Narrow" w:cs="Times New Roman"/>
                <w:b/>
                <w:u w:val="single"/>
              </w:rPr>
            </w:pPr>
            <w:r>
              <w:rPr>
                <w:rFonts w:ascii="Arial Narrow" w:eastAsia="Calibri" w:hAnsi="Arial Narrow" w:cs="Times New Roman"/>
                <w:b/>
                <w:u w:val="single"/>
              </w:rPr>
              <w:t>Filing a Request for a</w:t>
            </w:r>
            <w:r w:rsidR="007B6F77">
              <w:rPr>
                <w:rFonts w:ascii="Arial Narrow" w:eastAsia="Calibri" w:hAnsi="Arial Narrow" w:cs="Times New Roman"/>
                <w:b/>
                <w:u w:val="single"/>
              </w:rPr>
              <w:t>n Informal Trial</w:t>
            </w:r>
          </w:p>
          <w:p w:rsidR="00A6770B" w:rsidRPr="00D25AC1" w:rsidRDefault="00A6770B" w:rsidP="00A6770B">
            <w:pPr>
              <w:ind w:left="715"/>
              <w:jc w:val="both"/>
              <w:rPr>
                <w:rFonts w:ascii="Arial Narrow" w:eastAsia="Calibri" w:hAnsi="Arial Narrow" w:cs="Times New Roman"/>
                <w:sz w:val="10"/>
              </w:rPr>
            </w:pPr>
          </w:p>
          <w:p w:rsidR="00A6770B" w:rsidRPr="00A3746E" w:rsidRDefault="00A6770B" w:rsidP="00A6770B">
            <w:pPr>
              <w:spacing w:line="276" w:lineRule="auto"/>
              <w:ind w:left="715"/>
              <w:jc w:val="both"/>
              <w:rPr>
                <w:rFonts w:ascii="Arial Narrow" w:eastAsia="Calibri" w:hAnsi="Arial Narrow" w:cs="Times New Roman"/>
              </w:rPr>
            </w:pPr>
            <w:r w:rsidRPr="00571AD7">
              <w:rPr>
                <w:rFonts w:ascii="Arial Narrow" w:hAnsi="Arial Narrow"/>
              </w:rPr>
              <w:t xml:space="preserve">You must </w:t>
            </w:r>
            <w:r>
              <w:rPr>
                <w:rFonts w:ascii="Arial Narrow" w:hAnsi="Arial Narrow"/>
              </w:rPr>
              <w:t>make</w:t>
            </w:r>
            <w:r>
              <w:rPr>
                <w:rFonts w:ascii="Arial Narrow" w:hAnsi="Arial Narrow"/>
                <w:b/>
              </w:rPr>
              <w:t xml:space="preserve"> 2</w:t>
            </w:r>
            <w:r w:rsidRPr="002316F0">
              <w:rPr>
                <w:rFonts w:ascii="Arial Narrow" w:hAnsi="Arial Narrow"/>
                <w:b/>
              </w:rPr>
              <w:t xml:space="preserve"> </w:t>
            </w:r>
            <w:r w:rsidRPr="00571AD7">
              <w:rPr>
                <w:rFonts w:ascii="Arial Narrow" w:hAnsi="Arial Narrow"/>
                <w:b/>
              </w:rPr>
              <w:t xml:space="preserve">extra copies </w:t>
            </w:r>
            <w:r w:rsidRPr="00571AD7">
              <w:rPr>
                <w:rFonts w:ascii="Arial Narrow" w:hAnsi="Arial Narrow"/>
              </w:rPr>
              <w:t xml:space="preserve">of your </w:t>
            </w:r>
            <w:r>
              <w:rPr>
                <w:rFonts w:ascii="Arial Narrow" w:hAnsi="Arial Narrow"/>
              </w:rPr>
              <w:t>signed</w:t>
            </w:r>
            <w:r w:rsidRPr="00571AD7">
              <w:rPr>
                <w:rFonts w:ascii="Arial Narrow" w:hAnsi="Arial Narrow"/>
              </w:rPr>
              <w:t xml:space="preserve"> </w:t>
            </w:r>
            <w:r w:rsidR="00A127F0">
              <w:rPr>
                <w:rFonts w:ascii="Arial Narrow" w:hAnsi="Arial Narrow"/>
              </w:rPr>
              <w:t>Request for an Informal Trial</w:t>
            </w:r>
            <w:r>
              <w:rPr>
                <w:rFonts w:ascii="Arial Narrow" w:hAnsi="Arial Narrow"/>
              </w:rPr>
              <w:t>. To file your Request, bring the original Request form to the Supreme Court location where your family law file is or mail the Request to that Supreme Court location.</w:t>
            </w:r>
          </w:p>
          <w:p w:rsidR="00A6770B" w:rsidRPr="00C81579" w:rsidRDefault="00A6770B" w:rsidP="00A6770B">
            <w:pPr>
              <w:tabs>
                <w:tab w:val="left" w:pos="5373"/>
              </w:tabs>
              <w:jc w:val="both"/>
              <w:rPr>
                <w:rFonts w:ascii="Arial Narrow" w:eastAsia="Calibri" w:hAnsi="Arial Narrow" w:cs="Times New Roman"/>
                <w:b/>
                <w:sz w:val="10"/>
                <w:u w:val="single"/>
              </w:rPr>
            </w:pPr>
          </w:p>
          <w:p w:rsidR="00A6770B" w:rsidRPr="00E050ED" w:rsidRDefault="00A6770B" w:rsidP="00A6770B">
            <w:pPr>
              <w:tabs>
                <w:tab w:val="left" w:pos="5373"/>
              </w:tabs>
              <w:jc w:val="both"/>
              <w:rPr>
                <w:rFonts w:ascii="Arial Narrow" w:eastAsia="Calibri" w:hAnsi="Arial Narrow" w:cs="Times New Roman"/>
                <w:b/>
                <w:u w:val="single"/>
              </w:rPr>
            </w:pPr>
            <w:r>
              <w:rPr>
                <w:rFonts w:ascii="Arial Narrow" w:eastAsia="Calibri" w:hAnsi="Arial Narrow" w:cs="Times New Roman"/>
                <w:b/>
                <w:u w:val="single"/>
              </w:rPr>
              <w:t xml:space="preserve">Serving a Request for </w:t>
            </w:r>
            <w:r w:rsidR="007B6F77">
              <w:rPr>
                <w:rFonts w:ascii="Arial Narrow" w:eastAsia="Calibri" w:hAnsi="Arial Narrow" w:cs="Times New Roman"/>
                <w:b/>
                <w:u w:val="single"/>
              </w:rPr>
              <w:t>an Informal Trial</w:t>
            </w:r>
          </w:p>
          <w:p w:rsidR="00A6770B" w:rsidRPr="00D25AC1" w:rsidRDefault="00A6770B" w:rsidP="00A6770B">
            <w:pPr>
              <w:jc w:val="center"/>
              <w:rPr>
                <w:rFonts w:ascii="Arial Narrow" w:eastAsia="Calibri" w:hAnsi="Arial Narrow" w:cs="Times New Roman"/>
                <w:sz w:val="10"/>
              </w:rPr>
            </w:pPr>
          </w:p>
          <w:p w:rsidR="00A6770B" w:rsidRDefault="00A6770B" w:rsidP="00A6770B">
            <w:pPr>
              <w:pStyle w:val="NoSpacing"/>
              <w:spacing w:line="276" w:lineRule="auto"/>
              <w:ind w:left="715"/>
              <w:jc w:val="both"/>
              <w:rPr>
                <w:rFonts w:ascii="Arial Narrow" w:hAnsi="Arial Narrow"/>
              </w:rPr>
            </w:pPr>
            <w:r>
              <w:rPr>
                <w:rFonts w:ascii="Arial Narrow" w:eastAsia="Calibri" w:hAnsi="Arial Narrow" w:cs="Times New Roman"/>
              </w:rPr>
              <w:t>You must give a copy of this Request form</w:t>
            </w:r>
            <w:r w:rsidRPr="008C1A49">
              <w:rPr>
                <w:rFonts w:ascii="Arial Narrow" w:eastAsia="Calibri" w:hAnsi="Arial Narrow" w:cs="Times New Roman"/>
              </w:rPr>
              <w:t xml:space="preserve"> </w:t>
            </w:r>
            <w:r>
              <w:rPr>
                <w:rFonts w:ascii="Arial Narrow" w:eastAsia="Calibri" w:hAnsi="Arial Narrow" w:cs="Times New Roman"/>
              </w:rPr>
              <w:t xml:space="preserve">to the other person </w:t>
            </w:r>
            <w:r>
              <w:rPr>
                <w:rFonts w:ascii="Arial Narrow" w:eastAsia="Calibri" w:hAnsi="Arial Narrow" w:cs="Times New Roman"/>
                <w:b/>
              </w:rPr>
              <w:t>at least 7</w:t>
            </w:r>
            <w:r w:rsidRPr="00A32860">
              <w:rPr>
                <w:rFonts w:ascii="Arial Narrow" w:eastAsia="Calibri" w:hAnsi="Arial Narrow" w:cs="Times New Roman"/>
                <w:b/>
              </w:rPr>
              <w:t xml:space="preserve"> days </w:t>
            </w:r>
            <w:r w:rsidRPr="00012D3F">
              <w:rPr>
                <w:rFonts w:ascii="Arial Narrow" w:eastAsia="Calibri" w:hAnsi="Arial Narrow" w:cs="Times New Roman"/>
              </w:rPr>
              <w:t xml:space="preserve">before </w:t>
            </w:r>
            <w:r>
              <w:rPr>
                <w:rFonts w:ascii="Arial Narrow" w:eastAsia="Calibri" w:hAnsi="Arial Narrow" w:cs="Times New Roman"/>
              </w:rPr>
              <w:t xml:space="preserve">your case management hearing date. </w:t>
            </w:r>
            <w:r>
              <w:rPr>
                <w:rFonts w:ascii="Arial Narrow" w:hAnsi="Arial Narrow"/>
              </w:rPr>
              <w:t xml:space="preserve">This is called </w:t>
            </w:r>
            <w:r w:rsidRPr="00AF00DE">
              <w:rPr>
                <w:rFonts w:ascii="Arial Narrow" w:hAnsi="Arial Narrow"/>
                <w:i/>
              </w:rPr>
              <w:t>service</w:t>
            </w:r>
            <w:r>
              <w:rPr>
                <w:rFonts w:ascii="Arial Narrow" w:hAnsi="Arial Narrow"/>
              </w:rPr>
              <w:t>. You can serve the other person by: personal service (an adult, who is not you, can hand-deliver the document), l</w:t>
            </w:r>
            <w:r w:rsidRPr="00660C13">
              <w:rPr>
                <w:rFonts w:ascii="Arial Narrow" w:hAnsi="Arial Narrow"/>
              </w:rPr>
              <w:t xml:space="preserve">eaving a copy </w:t>
            </w:r>
            <w:r>
              <w:rPr>
                <w:rFonts w:ascii="Arial Narrow" w:hAnsi="Arial Narrow"/>
              </w:rPr>
              <w:t>with the other person’s lawyer, l</w:t>
            </w:r>
            <w:r w:rsidRPr="00660C13">
              <w:rPr>
                <w:rFonts w:ascii="Arial Narrow" w:hAnsi="Arial Narrow"/>
              </w:rPr>
              <w:t>eaving a copy at the</w:t>
            </w:r>
            <w:r>
              <w:rPr>
                <w:rFonts w:ascii="Arial Narrow" w:hAnsi="Arial Narrow"/>
              </w:rPr>
              <w:t xml:space="preserve"> other person’s address, registered mail/courier, or regular mail. You can also serve the other person using fax, e</w:t>
            </w:r>
            <w:r w:rsidRPr="00660C13">
              <w:rPr>
                <w:rFonts w:ascii="Arial Narrow" w:hAnsi="Arial Narrow"/>
              </w:rPr>
              <w:t>mail</w:t>
            </w:r>
            <w:r>
              <w:rPr>
                <w:rFonts w:ascii="Arial Narrow" w:hAnsi="Arial Narrow"/>
              </w:rPr>
              <w:t>, or e</w:t>
            </w:r>
            <w:r w:rsidRPr="00660C13">
              <w:rPr>
                <w:rFonts w:ascii="Arial Narrow" w:hAnsi="Arial Narrow"/>
              </w:rPr>
              <w:t>lectronic document exchange</w:t>
            </w:r>
            <w:r>
              <w:rPr>
                <w:rFonts w:ascii="Arial Narrow" w:hAnsi="Arial Narrow"/>
              </w:rPr>
              <w:t xml:space="preserve">, if the other person has </w:t>
            </w:r>
            <w:r w:rsidRPr="00012D3F">
              <w:rPr>
                <w:rFonts w:ascii="Arial Narrow" w:hAnsi="Arial Narrow"/>
              </w:rPr>
              <w:t>provided that information</w:t>
            </w:r>
            <w:r>
              <w:rPr>
                <w:rFonts w:ascii="Arial Narrow" w:hAnsi="Arial Narrow"/>
              </w:rPr>
              <w:t>.</w:t>
            </w:r>
          </w:p>
          <w:p w:rsidR="00A6770B" w:rsidRPr="00A3746E" w:rsidRDefault="00A6770B" w:rsidP="00A6770B">
            <w:pPr>
              <w:pStyle w:val="NoSpacing"/>
              <w:spacing w:line="276" w:lineRule="auto"/>
              <w:ind w:left="715"/>
              <w:jc w:val="both"/>
              <w:rPr>
                <w:rFonts w:ascii="Arial Narrow" w:hAnsi="Arial Narrow"/>
                <w:sz w:val="10"/>
              </w:rPr>
            </w:pPr>
          </w:p>
          <w:p w:rsidR="00A6770B" w:rsidRDefault="00A6770B" w:rsidP="00A6770B">
            <w:pPr>
              <w:spacing w:line="276" w:lineRule="auto"/>
              <w:ind w:left="715"/>
              <w:jc w:val="both"/>
              <w:rPr>
                <w:rFonts w:ascii="Arial Narrow" w:eastAsia="Calibri" w:hAnsi="Arial Narrow" w:cs="Times New Roman"/>
              </w:rPr>
            </w:pPr>
            <w:r>
              <w:rPr>
                <w:rFonts w:ascii="Arial Narrow" w:eastAsia="Calibri" w:hAnsi="Arial Narrow" w:cs="Times New Roman"/>
              </w:rPr>
              <w:t>If the other p</w:t>
            </w:r>
            <w:r w:rsidR="00EA0DF5">
              <w:rPr>
                <w:rFonts w:ascii="Arial Narrow" w:eastAsia="Calibri" w:hAnsi="Arial Narrow" w:cs="Times New Roman"/>
              </w:rPr>
              <w:t>erson agrees to an</w:t>
            </w:r>
            <w:r>
              <w:rPr>
                <w:rFonts w:ascii="Arial Narrow" w:eastAsia="Calibri" w:hAnsi="Arial Narrow" w:cs="Times New Roman"/>
              </w:rPr>
              <w:t xml:space="preserve"> informal trial, </w:t>
            </w:r>
            <w:r w:rsidR="00EA0DF5">
              <w:rPr>
                <w:rFonts w:ascii="Arial Narrow" w:eastAsia="Calibri" w:hAnsi="Arial Narrow" w:cs="Times New Roman"/>
              </w:rPr>
              <w:t xml:space="preserve">he/she </w:t>
            </w:r>
            <w:r>
              <w:rPr>
                <w:rFonts w:ascii="Arial Narrow" w:eastAsia="Calibri" w:hAnsi="Arial Narrow" w:cs="Times New Roman"/>
              </w:rPr>
              <w:t xml:space="preserve">must file their own Request for Informal Trial </w:t>
            </w:r>
            <w:r w:rsidR="00EA0DF5">
              <w:rPr>
                <w:rFonts w:ascii="Arial Narrow" w:eastAsia="Calibri" w:hAnsi="Arial Narrow" w:cs="Times New Roman"/>
              </w:rPr>
              <w:t xml:space="preserve">form </w:t>
            </w:r>
            <w:r>
              <w:rPr>
                <w:rFonts w:ascii="Arial Narrow" w:eastAsia="Calibri" w:hAnsi="Arial Narrow" w:cs="Times New Roman"/>
              </w:rPr>
              <w:t xml:space="preserve">and </w:t>
            </w:r>
            <w:r w:rsidR="00EA0DF5">
              <w:rPr>
                <w:rFonts w:ascii="Arial Narrow" w:eastAsia="Calibri" w:hAnsi="Arial Narrow" w:cs="Times New Roman"/>
              </w:rPr>
              <w:t>give you</w:t>
            </w:r>
            <w:r>
              <w:rPr>
                <w:rFonts w:ascii="Arial Narrow" w:eastAsia="Calibri" w:hAnsi="Arial Narrow" w:cs="Times New Roman"/>
              </w:rPr>
              <w:t xml:space="preserve"> a copy. If the other p</w:t>
            </w:r>
            <w:r w:rsidR="00EA0DF5">
              <w:rPr>
                <w:rFonts w:ascii="Arial Narrow" w:eastAsia="Calibri" w:hAnsi="Arial Narrow" w:cs="Times New Roman"/>
              </w:rPr>
              <w:t xml:space="preserve">erson </w:t>
            </w:r>
            <w:r>
              <w:rPr>
                <w:rFonts w:ascii="Arial Narrow" w:eastAsia="Calibri" w:hAnsi="Arial Narrow" w:cs="Times New Roman"/>
              </w:rPr>
              <w:t xml:space="preserve">does not </w:t>
            </w:r>
            <w:r w:rsidR="00EA0DF5">
              <w:rPr>
                <w:rFonts w:ascii="Arial Narrow" w:eastAsia="Calibri" w:hAnsi="Arial Narrow" w:cs="Times New Roman"/>
              </w:rPr>
              <w:t>agree</w:t>
            </w:r>
            <w:r>
              <w:rPr>
                <w:rFonts w:ascii="Arial Narrow" w:eastAsia="Calibri" w:hAnsi="Arial Narrow" w:cs="Times New Roman"/>
              </w:rPr>
              <w:t xml:space="preserve"> to the informal trial and instead wants a formal trial, he/she must </w:t>
            </w:r>
            <w:r w:rsidR="00EA0DF5">
              <w:rPr>
                <w:rFonts w:ascii="Arial Narrow" w:eastAsia="Calibri" w:hAnsi="Arial Narrow" w:cs="Times New Roman"/>
              </w:rPr>
              <w:t>file</w:t>
            </w:r>
            <w:r>
              <w:rPr>
                <w:rFonts w:ascii="Arial Narrow" w:eastAsia="Calibri" w:hAnsi="Arial Narrow" w:cs="Times New Roman"/>
              </w:rPr>
              <w:t xml:space="preserve"> a </w:t>
            </w:r>
            <w:r>
              <w:rPr>
                <w:rFonts w:ascii="Arial Narrow" w:eastAsia="Calibri" w:hAnsi="Arial Narrow" w:cs="Times New Roman"/>
                <w:b/>
              </w:rPr>
              <w:t xml:space="preserve">Request for </w:t>
            </w:r>
            <w:r w:rsidRPr="00766C8B">
              <w:rPr>
                <w:rFonts w:ascii="Arial Narrow" w:eastAsia="Calibri" w:hAnsi="Arial Narrow" w:cs="Times New Roman"/>
                <w:b/>
              </w:rPr>
              <w:t>Trial (Form F29.02A)</w:t>
            </w:r>
            <w:r w:rsidR="00EA0DF5">
              <w:rPr>
                <w:rFonts w:ascii="Arial Narrow" w:eastAsia="Calibri" w:hAnsi="Arial Narrow" w:cs="Times New Roman"/>
                <w:b/>
              </w:rPr>
              <w:t xml:space="preserve"> </w:t>
            </w:r>
            <w:r w:rsidR="00EA0DF5">
              <w:rPr>
                <w:rFonts w:ascii="Arial Narrow" w:eastAsia="Calibri" w:hAnsi="Arial Narrow" w:cs="Times New Roman"/>
              </w:rPr>
              <w:t>and give you a copy</w:t>
            </w:r>
            <w:r>
              <w:rPr>
                <w:rFonts w:ascii="Arial Narrow" w:eastAsia="Calibri" w:hAnsi="Arial Narrow" w:cs="Times New Roman"/>
              </w:rPr>
              <w:t xml:space="preserve">. </w:t>
            </w:r>
          </w:p>
          <w:p w:rsidR="00A6770B" w:rsidRPr="00C81579" w:rsidRDefault="00A6770B" w:rsidP="00A6770B">
            <w:pPr>
              <w:pStyle w:val="NoSpacing"/>
              <w:spacing w:line="276" w:lineRule="auto"/>
              <w:jc w:val="both"/>
              <w:rPr>
                <w:rFonts w:ascii="Arial Narrow" w:eastAsia="Calibri" w:hAnsi="Arial Narrow" w:cs="Times New Roman"/>
                <w:sz w:val="10"/>
              </w:rPr>
            </w:pPr>
          </w:p>
          <w:p w:rsidR="00A6770B" w:rsidRPr="00541080" w:rsidRDefault="00A6770B" w:rsidP="00A6770B">
            <w:pPr>
              <w:pStyle w:val="NoSpacing"/>
              <w:spacing w:line="276" w:lineRule="auto"/>
              <w:jc w:val="both"/>
              <w:rPr>
                <w:rFonts w:ascii="Arial Narrow" w:hAnsi="Arial Narrow"/>
                <w:b/>
                <w:u w:val="single"/>
              </w:rPr>
            </w:pPr>
            <w:r>
              <w:rPr>
                <w:rFonts w:ascii="Arial Narrow" w:hAnsi="Arial Narrow"/>
                <w:b/>
                <w:u w:val="single"/>
              </w:rPr>
              <w:t>More Information</w:t>
            </w:r>
          </w:p>
          <w:p w:rsidR="00EA0DF5" w:rsidRPr="00BD1B7E" w:rsidRDefault="00EA0DF5" w:rsidP="00EA0DF5">
            <w:pPr>
              <w:pStyle w:val="NoSpacing"/>
              <w:spacing w:line="276" w:lineRule="auto"/>
              <w:jc w:val="both"/>
              <w:rPr>
                <w:rFonts w:ascii="Arial Narrow" w:hAnsi="Arial Narrow"/>
                <w:sz w:val="14"/>
              </w:rPr>
            </w:pPr>
          </w:p>
          <w:p w:rsidR="00EA0DF5" w:rsidRDefault="00EA0DF5" w:rsidP="00EA0DF5">
            <w:pPr>
              <w:pStyle w:val="NoSpacing"/>
              <w:spacing w:line="276" w:lineRule="auto"/>
              <w:ind w:left="715"/>
              <w:jc w:val="both"/>
              <w:rPr>
                <w:rFonts w:ascii="Arial Narrow" w:hAnsi="Arial Narrow"/>
              </w:rPr>
            </w:pPr>
            <w:r w:rsidRPr="0034236A">
              <w:rPr>
                <w:rFonts w:ascii="Arial Narrow" w:hAnsi="Arial Narrow"/>
              </w:rPr>
              <w:t xml:space="preserve">Questions? </w:t>
            </w:r>
            <w:r>
              <w:rPr>
                <w:rFonts w:ascii="Arial Narrow" w:hAnsi="Arial Narrow"/>
              </w:rPr>
              <w:t xml:space="preserve">Go to </w:t>
            </w:r>
            <w:hyperlink r:id="rId9" w:history="1">
              <w:r w:rsidR="00F97128" w:rsidRPr="00F97128">
                <w:rPr>
                  <w:rStyle w:val="Hyperlink"/>
                  <w:rFonts w:ascii="Arial Narrow" w:hAnsi="Arial Narrow"/>
                </w:rPr>
                <w:t>https://www.court.nl.ca/supreme/family-division/</w:t>
              </w:r>
            </w:hyperlink>
            <w:r>
              <w:rPr>
                <w:rFonts w:ascii="Arial Narrow" w:hAnsi="Arial Narrow"/>
              </w:rPr>
              <w:t xml:space="preserve"> or contact a Court near you:</w:t>
            </w:r>
          </w:p>
          <w:p w:rsidR="00EA0DF5" w:rsidRPr="00BD1B7E" w:rsidRDefault="00EA0DF5" w:rsidP="00EA0DF5">
            <w:pPr>
              <w:pStyle w:val="NoSpacing"/>
              <w:spacing w:line="276" w:lineRule="auto"/>
              <w:ind w:left="715"/>
              <w:jc w:val="both"/>
              <w:rPr>
                <w:rFonts w:ascii="Arial Narrow" w:hAnsi="Arial Narrow"/>
                <w:sz w:val="10"/>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EA0DF5" w:rsidRPr="00D6207D" w:rsidTr="006A23E9">
              <w:tc>
                <w:tcPr>
                  <w:tcW w:w="3645" w:type="dxa"/>
                </w:tcPr>
                <w:p w:rsidR="00EA0DF5" w:rsidRPr="00D6207D" w:rsidRDefault="00EA0DF5" w:rsidP="006A23E9">
                  <w:pPr>
                    <w:pStyle w:val="NoSpacing"/>
                    <w:spacing w:line="276" w:lineRule="auto"/>
                    <w:jc w:val="both"/>
                    <w:rPr>
                      <w:rFonts w:ascii="Arial Narrow" w:hAnsi="Arial Narrow"/>
                    </w:rPr>
                  </w:pPr>
                  <w:r w:rsidRPr="00D6207D">
                    <w:rPr>
                      <w:rFonts w:ascii="Arial Narrow" w:hAnsi="Arial Narrow"/>
                    </w:rPr>
                    <w:t>Corner Brook: (709) 637-2227</w:t>
                  </w:r>
                </w:p>
                <w:p w:rsidR="00EA0DF5" w:rsidRPr="00D6207D" w:rsidRDefault="00EA0DF5" w:rsidP="006A23E9">
                  <w:pPr>
                    <w:pStyle w:val="NoSpacing"/>
                    <w:spacing w:line="276" w:lineRule="auto"/>
                    <w:jc w:val="both"/>
                    <w:rPr>
                      <w:rFonts w:ascii="Arial Narrow" w:hAnsi="Arial Narrow"/>
                    </w:rPr>
                  </w:pPr>
                  <w:r w:rsidRPr="00D6207D">
                    <w:rPr>
                      <w:rFonts w:ascii="Arial Narrow" w:hAnsi="Arial Narrow"/>
                    </w:rPr>
                    <w:t>Gander: (709) 256-1115</w:t>
                  </w:r>
                </w:p>
                <w:p w:rsidR="00EA0DF5" w:rsidRPr="00D6207D" w:rsidRDefault="00EA0DF5" w:rsidP="006A23E9">
                  <w:pPr>
                    <w:pStyle w:val="NoSpacing"/>
                    <w:spacing w:line="276" w:lineRule="auto"/>
                    <w:jc w:val="both"/>
                    <w:rPr>
                      <w:rFonts w:ascii="Arial Narrow" w:hAnsi="Arial Narrow"/>
                    </w:rPr>
                  </w:pPr>
                  <w:r w:rsidRPr="00D6207D">
                    <w:rPr>
                      <w:rFonts w:ascii="Arial Narrow" w:hAnsi="Arial Narrow"/>
                    </w:rPr>
                    <w:t>Grand Bank: (709) 832-1720</w:t>
                  </w:r>
                </w:p>
              </w:tc>
              <w:tc>
                <w:tcPr>
                  <w:tcW w:w="3645" w:type="dxa"/>
                </w:tcPr>
                <w:p w:rsidR="00EA0DF5" w:rsidRPr="00D6207D" w:rsidRDefault="00EA0DF5" w:rsidP="006A23E9">
                  <w:pPr>
                    <w:pStyle w:val="NoSpacing"/>
                    <w:spacing w:line="276" w:lineRule="auto"/>
                    <w:jc w:val="both"/>
                    <w:rPr>
                      <w:rFonts w:ascii="Arial Narrow" w:hAnsi="Arial Narrow"/>
                    </w:rPr>
                  </w:pPr>
                  <w:r w:rsidRPr="00D6207D">
                    <w:rPr>
                      <w:rFonts w:ascii="Arial Narrow" w:hAnsi="Arial Narrow"/>
                    </w:rPr>
                    <w:t>Grand Falls-Windsor: (709) 292-4260</w:t>
                  </w:r>
                </w:p>
                <w:p w:rsidR="00EA0DF5" w:rsidRPr="00D6207D" w:rsidRDefault="00EA0DF5" w:rsidP="006A23E9">
                  <w:pPr>
                    <w:pStyle w:val="NoSpacing"/>
                    <w:spacing w:line="276" w:lineRule="auto"/>
                    <w:jc w:val="both"/>
                    <w:rPr>
                      <w:rFonts w:ascii="Arial Narrow" w:hAnsi="Arial Narrow"/>
                    </w:rPr>
                  </w:pPr>
                  <w:r w:rsidRPr="00D6207D">
                    <w:rPr>
                      <w:rFonts w:ascii="Arial Narrow" w:hAnsi="Arial Narrow"/>
                    </w:rPr>
                    <w:t>Happy Valley-Goose Bay: (709) 896-7892</w:t>
                  </w:r>
                </w:p>
                <w:p w:rsidR="00EA0DF5" w:rsidRPr="00D6207D" w:rsidRDefault="00EA0DF5" w:rsidP="006A23E9">
                  <w:pPr>
                    <w:pStyle w:val="NoSpacing"/>
                    <w:spacing w:line="276" w:lineRule="auto"/>
                    <w:jc w:val="both"/>
                    <w:rPr>
                      <w:rFonts w:ascii="Arial Narrow" w:hAnsi="Arial Narrow"/>
                    </w:rPr>
                  </w:pPr>
                  <w:r w:rsidRPr="00D6207D">
                    <w:rPr>
                      <w:rFonts w:ascii="Arial Narrow" w:hAnsi="Arial Narrow"/>
                    </w:rPr>
                    <w:t>St. John’s: (709) 729-2258</w:t>
                  </w:r>
                </w:p>
              </w:tc>
            </w:tr>
          </w:tbl>
          <w:p w:rsidR="00EA0DF5" w:rsidRPr="00EA0DF5" w:rsidRDefault="00EA0DF5" w:rsidP="00EA0DF5">
            <w:pPr>
              <w:pStyle w:val="NoSpacing"/>
              <w:ind w:left="720"/>
              <w:jc w:val="center"/>
              <w:rPr>
                <w:rFonts w:ascii="Arial Narrow" w:hAnsi="Arial Narrow"/>
                <w:sz w:val="18"/>
              </w:rPr>
            </w:pPr>
          </w:p>
          <w:p w:rsidR="00EA0DF5" w:rsidRPr="00BD1B7E" w:rsidRDefault="00EA0DF5" w:rsidP="00EA0DF5">
            <w:pPr>
              <w:pStyle w:val="NoSpacing"/>
              <w:ind w:left="720"/>
              <w:jc w:val="center"/>
              <w:rPr>
                <w:rFonts w:ascii="Arial Narrow" w:hAnsi="Arial Narrow"/>
                <w:b/>
                <w:sz w:val="28"/>
              </w:rPr>
            </w:pPr>
            <w:r w:rsidRPr="00BD1B7E">
              <w:rPr>
                <w:rFonts w:ascii="Arial Narrow" w:hAnsi="Arial Narrow"/>
                <w:b/>
                <w:sz w:val="28"/>
              </w:rPr>
              <w:t>--- It is highly recommended that you get advice from a lawyer ---</w:t>
            </w:r>
          </w:p>
          <w:p w:rsidR="00EA0DF5" w:rsidRPr="00EA0DF5" w:rsidRDefault="00EA0DF5" w:rsidP="00EA0DF5">
            <w:pPr>
              <w:pStyle w:val="NoSpacing"/>
              <w:ind w:left="720"/>
              <w:jc w:val="center"/>
              <w:rPr>
                <w:rFonts w:ascii="Arial Narrow" w:hAnsi="Arial Narrow"/>
                <w:b/>
                <w:sz w:val="18"/>
                <w:szCs w:val="10"/>
              </w:rPr>
            </w:pPr>
          </w:p>
          <w:p w:rsidR="00EA0DF5" w:rsidRDefault="00EA0DF5" w:rsidP="00EA0DF5">
            <w:pPr>
              <w:pStyle w:val="NoSpacing"/>
              <w:spacing w:line="276" w:lineRule="auto"/>
              <w:ind w:left="720"/>
              <w:jc w:val="both"/>
              <w:rPr>
                <w:rFonts w:ascii="Arial Narrow" w:hAnsi="Arial Narrow"/>
              </w:rPr>
            </w:pPr>
            <w:r>
              <w:rPr>
                <w:rFonts w:ascii="Arial Narrow" w:hAnsi="Arial Narrow"/>
              </w:rPr>
              <w:t>If you need help finding or getting a lawyer, you can contact:</w:t>
            </w:r>
          </w:p>
          <w:p w:rsidR="00EA0DF5" w:rsidRPr="00BD1B7E" w:rsidRDefault="00EA0DF5" w:rsidP="00EA0DF5">
            <w:pPr>
              <w:pStyle w:val="NoSpacing"/>
              <w:spacing w:line="276" w:lineRule="auto"/>
              <w:ind w:left="720"/>
              <w:jc w:val="both"/>
              <w:rPr>
                <w:rFonts w:ascii="Arial Narrow" w:hAnsi="Arial Narrow"/>
                <w:sz w:val="10"/>
              </w:rPr>
            </w:pPr>
          </w:p>
          <w:tbl>
            <w:tblPr>
              <w:tblStyle w:val="TableGrid"/>
              <w:tblW w:w="8100"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EA0DF5" w:rsidRPr="00D6207D" w:rsidTr="006A23E9">
              <w:tc>
                <w:tcPr>
                  <w:tcW w:w="8100" w:type="dxa"/>
                </w:tcPr>
                <w:p w:rsidR="00EA0DF5" w:rsidRPr="00D6207D" w:rsidRDefault="00EA0DF5" w:rsidP="006A23E9">
                  <w:pPr>
                    <w:pStyle w:val="NoSpacing"/>
                    <w:spacing w:line="276" w:lineRule="auto"/>
                    <w:jc w:val="both"/>
                    <w:rPr>
                      <w:rFonts w:ascii="Arial Narrow" w:hAnsi="Arial Narrow"/>
                    </w:rPr>
                  </w:pPr>
                  <w:r w:rsidRPr="00D6207D">
                    <w:rPr>
                      <w:rFonts w:ascii="Arial Narrow" w:hAnsi="Arial Narrow"/>
                    </w:rPr>
                    <w:t xml:space="preserve">Public Legal Information Association of NL (PLIAN): </w:t>
                  </w:r>
                  <w:hyperlink r:id="rId10" w:history="1">
                    <w:r w:rsidRPr="00D6207D">
                      <w:rPr>
                        <w:rStyle w:val="Hyperlink"/>
                        <w:rFonts w:ascii="Arial Narrow" w:hAnsi="Arial Narrow"/>
                      </w:rPr>
                      <w:t>www.publiclegalinfo.com</w:t>
                    </w:r>
                  </w:hyperlink>
                  <w:r w:rsidRPr="00D6207D">
                    <w:rPr>
                      <w:rFonts w:ascii="Arial Narrow" w:hAnsi="Arial Narrow"/>
                    </w:rPr>
                    <w:t xml:space="preserve">  or </w:t>
                  </w:r>
                  <w:r w:rsidR="008F1B92" w:rsidRPr="008F1B92">
                    <w:rPr>
                      <w:rFonts w:ascii="Arial Narrow" w:hAnsi="Arial Narrow"/>
                    </w:rPr>
                    <w:t>1 (888) 660-7788</w:t>
                  </w:r>
                </w:p>
                <w:p w:rsidR="00EA0DF5" w:rsidRPr="00D6207D" w:rsidRDefault="00EA0DF5" w:rsidP="006A23E9">
                  <w:pPr>
                    <w:pStyle w:val="NoSpacing"/>
                    <w:spacing w:line="276" w:lineRule="auto"/>
                    <w:jc w:val="both"/>
                    <w:rPr>
                      <w:rFonts w:ascii="Arial Narrow" w:hAnsi="Arial Narrow"/>
                    </w:rPr>
                  </w:pPr>
                  <w:r w:rsidRPr="00D6207D">
                    <w:rPr>
                      <w:rFonts w:ascii="Arial Narrow" w:hAnsi="Arial Narrow"/>
                    </w:rPr>
                    <w:t xml:space="preserve">Legal Aid: </w:t>
                  </w:r>
                  <w:hyperlink r:id="rId11" w:history="1">
                    <w:r w:rsidRPr="00D6207D">
                      <w:rPr>
                        <w:rStyle w:val="Hyperlink"/>
                        <w:rFonts w:ascii="Arial Narrow" w:hAnsi="Arial Narrow"/>
                      </w:rPr>
                      <w:t>www.legalaid.nl.ca</w:t>
                    </w:r>
                  </w:hyperlink>
                  <w:r w:rsidRPr="00D6207D">
                    <w:rPr>
                      <w:rFonts w:ascii="Arial Narrow" w:hAnsi="Arial Narrow"/>
                    </w:rPr>
                    <w:t xml:space="preserve"> or 1(800) 563-9911</w:t>
                  </w:r>
                </w:p>
              </w:tc>
            </w:tr>
          </w:tbl>
          <w:p w:rsidR="00FD6BB0" w:rsidRPr="00541A01" w:rsidRDefault="00FD6BB0" w:rsidP="000C0E83">
            <w:pPr>
              <w:pStyle w:val="NoSpacing"/>
              <w:spacing w:line="276" w:lineRule="auto"/>
              <w:ind w:left="720"/>
              <w:jc w:val="both"/>
              <w:rPr>
                <w:rFonts w:ascii="Arial Narrow" w:hAnsi="Arial Narrow"/>
              </w:rPr>
            </w:pPr>
          </w:p>
        </w:tc>
      </w:tr>
    </w:tbl>
    <w:p w:rsidR="00FD6BB0" w:rsidRPr="00015D31" w:rsidRDefault="00FD6BB0" w:rsidP="00E050ED">
      <w:pPr>
        <w:spacing w:after="0" w:line="240" w:lineRule="auto"/>
        <w:rPr>
          <w:rFonts w:ascii="Arial Narrow" w:eastAsia="Calibri" w:hAnsi="Arial Narrow" w:cs="Times New Roman"/>
          <w:sz w:val="10"/>
        </w:rPr>
      </w:pPr>
    </w:p>
    <w:p w:rsidR="00F665BB" w:rsidRPr="00192981" w:rsidRDefault="00F665BB" w:rsidP="00F665BB">
      <w:pPr>
        <w:spacing w:after="0" w:line="240" w:lineRule="auto"/>
        <w:ind w:left="-720" w:right="-720"/>
        <w:jc w:val="center"/>
        <w:rPr>
          <w:rFonts w:ascii="Arial Narrow" w:hAnsi="Arial Narrow"/>
          <w:b/>
          <w:sz w:val="30"/>
          <w:szCs w:val="30"/>
        </w:rPr>
        <w:sectPr w:rsidR="00F665BB" w:rsidRPr="00192981" w:rsidSect="000C0E83">
          <w:headerReference w:type="default" r:id="rId12"/>
          <w:footerReference w:type="default" r:id="rId13"/>
          <w:pgSz w:w="12240" w:h="15840"/>
          <w:pgMar w:top="720" w:right="1440" w:bottom="720" w:left="1440" w:header="450" w:footer="178" w:gutter="0"/>
          <w:pgNumType w:start="1"/>
          <w:cols w:space="720"/>
          <w:docGrid w:linePitch="360"/>
        </w:sectPr>
      </w:pPr>
      <w:r w:rsidRPr="00192981">
        <w:rPr>
          <w:rFonts w:ascii="Arial Narrow" w:hAnsi="Arial Narrow"/>
          <w:b/>
          <w:sz w:val="30"/>
          <w:szCs w:val="30"/>
        </w:rPr>
        <w:t xml:space="preserve">--- REMOVE THIS PAGE BEFORE </w:t>
      </w:r>
      <w:r>
        <w:rPr>
          <w:rFonts w:ascii="Arial Narrow" w:hAnsi="Arial Narrow"/>
          <w:b/>
          <w:sz w:val="30"/>
          <w:szCs w:val="30"/>
        </w:rPr>
        <w:t>FILING</w:t>
      </w:r>
      <w:r w:rsidR="00BA200F">
        <w:rPr>
          <w:rFonts w:ascii="Arial Narrow" w:hAnsi="Arial Narrow"/>
          <w:b/>
          <w:sz w:val="30"/>
          <w:szCs w:val="30"/>
        </w:rPr>
        <w:t xml:space="preserve"> AND SERVING </w:t>
      </w:r>
      <w:r w:rsidR="009F1561">
        <w:rPr>
          <w:rFonts w:ascii="Arial Narrow" w:hAnsi="Arial Narrow"/>
          <w:b/>
          <w:sz w:val="30"/>
          <w:szCs w:val="30"/>
        </w:rPr>
        <w:t>YOUR</w:t>
      </w:r>
      <w:r w:rsidRPr="00192981">
        <w:rPr>
          <w:rFonts w:ascii="Arial Narrow" w:hAnsi="Arial Narrow"/>
          <w:b/>
          <w:sz w:val="30"/>
          <w:szCs w:val="30"/>
        </w:rPr>
        <w:t xml:space="preserve"> </w:t>
      </w:r>
      <w:r>
        <w:rPr>
          <w:rFonts w:ascii="Arial Narrow" w:hAnsi="Arial Narrow"/>
          <w:b/>
          <w:sz w:val="30"/>
          <w:szCs w:val="30"/>
        </w:rPr>
        <w:t>REQUEST</w:t>
      </w:r>
      <w:r w:rsidRPr="00192981">
        <w:rPr>
          <w:rFonts w:ascii="Arial Narrow" w:hAnsi="Arial Narrow"/>
          <w:b/>
          <w:sz w:val="30"/>
          <w:szCs w:val="30"/>
        </w:rPr>
        <w:t xml:space="preserve"> ---</w:t>
      </w:r>
    </w:p>
    <w:p w:rsidR="0065405A" w:rsidRPr="00B51BCD" w:rsidRDefault="0065405A" w:rsidP="0065405A">
      <w:pPr>
        <w:pStyle w:val="NoSpacing"/>
        <w:rPr>
          <w:sz w:val="1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8"/>
        <w:gridCol w:w="2448"/>
      </w:tblGrid>
      <w:tr w:rsidR="00152A2A" w:rsidRPr="00E050ED" w:rsidTr="00BA200F">
        <w:tc>
          <w:tcPr>
            <w:tcW w:w="7128" w:type="dxa"/>
            <w:shd w:val="clear" w:color="auto" w:fill="000000" w:themeFill="text1"/>
            <w:vAlign w:val="center"/>
          </w:tcPr>
          <w:p w:rsidR="00152A2A" w:rsidRPr="00E050ED" w:rsidRDefault="00152A2A" w:rsidP="00BA200F">
            <w:pPr>
              <w:rPr>
                <w:rFonts w:ascii="Arial Narrow" w:eastAsia="Calibri" w:hAnsi="Arial Narrow" w:cs="Times New Roman"/>
                <w:b/>
              </w:rPr>
            </w:pPr>
            <w:r w:rsidRPr="00E050ED">
              <w:rPr>
                <w:rFonts w:ascii="Arial Narrow" w:eastAsia="Calibri" w:hAnsi="Arial Narrow" w:cs="Times New Roman"/>
                <w:b/>
                <w:color w:val="FFFFFF"/>
                <w:sz w:val="36"/>
                <w:szCs w:val="36"/>
              </w:rPr>
              <w:t xml:space="preserve">How to </w:t>
            </w:r>
            <w:r w:rsidR="004C4FF8">
              <w:rPr>
                <w:rFonts w:ascii="Arial Narrow" w:eastAsia="Calibri" w:hAnsi="Arial Narrow" w:cs="Times New Roman"/>
                <w:b/>
                <w:color w:val="FFFFFF"/>
                <w:sz w:val="36"/>
                <w:szCs w:val="36"/>
              </w:rPr>
              <w:t>R</w:t>
            </w:r>
            <w:r>
              <w:rPr>
                <w:rFonts w:ascii="Arial Narrow" w:eastAsia="Calibri" w:hAnsi="Arial Narrow" w:cs="Times New Roman"/>
                <w:b/>
                <w:color w:val="FFFFFF"/>
                <w:sz w:val="36"/>
                <w:szCs w:val="36"/>
              </w:rPr>
              <w:t xml:space="preserve">espond to a Request </w:t>
            </w:r>
            <w:r w:rsidR="00BA200F">
              <w:rPr>
                <w:rFonts w:ascii="Arial Narrow" w:eastAsia="Calibri" w:hAnsi="Arial Narrow" w:cs="Times New Roman"/>
                <w:b/>
                <w:color w:val="FFFFFF"/>
                <w:sz w:val="36"/>
                <w:szCs w:val="36"/>
              </w:rPr>
              <w:t>an Informal Trial</w:t>
            </w:r>
          </w:p>
        </w:tc>
        <w:tc>
          <w:tcPr>
            <w:tcW w:w="2448" w:type="dxa"/>
            <w:shd w:val="clear" w:color="auto" w:fill="D9D9D9" w:themeFill="background1" w:themeFillShade="D9"/>
            <w:vAlign w:val="center"/>
          </w:tcPr>
          <w:p w:rsidR="00152A2A" w:rsidRPr="00E050ED" w:rsidRDefault="00152A2A" w:rsidP="000C0E83">
            <w:pPr>
              <w:jc w:val="right"/>
              <w:rPr>
                <w:rFonts w:ascii="Arial Narrow" w:eastAsia="Calibri" w:hAnsi="Arial Narrow" w:cs="Times New Roman"/>
                <w:b/>
                <w:sz w:val="36"/>
              </w:rPr>
            </w:pPr>
            <w:r w:rsidRPr="00E050ED">
              <w:rPr>
                <w:rFonts w:ascii="Arial Narrow" w:eastAsia="Calibri" w:hAnsi="Arial Narrow" w:cs="Times New Roman"/>
                <w:b/>
                <w:sz w:val="36"/>
                <w:szCs w:val="36"/>
              </w:rPr>
              <w:t xml:space="preserve">Instructions </w:t>
            </w:r>
          </w:p>
        </w:tc>
      </w:tr>
    </w:tbl>
    <w:p w:rsidR="00152A2A" w:rsidRPr="0036654F" w:rsidRDefault="00152A2A" w:rsidP="00152A2A">
      <w:pPr>
        <w:spacing w:after="0" w:line="240" w:lineRule="auto"/>
        <w:rPr>
          <w:rFonts w:ascii="Arial Narrow" w:eastAsia="Calibri" w:hAnsi="Arial Narrow" w:cs="Times New Roman"/>
          <w:sz w:val="18"/>
        </w:rPr>
      </w:pPr>
    </w:p>
    <w:tbl>
      <w:tblPr>
        <w:tblStyle w:val="TableGrid"/>
        <w:tblW w:w="960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30" w:type="dxa"/>
          <w:left w:w="346" w:type="dxa"/>
          <w:bottom w:w="230" w:type="dxa"/>
          <w:right w:w="346" w:type="dxa"/>
        </w:tblCellMar>
        <w:tblLook w:val="04A0" w:firstRow="1" w:lastRow="0" w:firstColumn="1" w:lastColumn="0" w:noHBand="0" w:noVBand="1"/>
      </w:tblPr>
      <w:tblGrid>
        <w:gridCol w:w="9607"/>
      </w:tblGrid>
      <w:tr w:rsidR="00152A2A" w:rsidTr="007B6F77">
        <w:trPr>
          <w:trHeight w:val="19"/>
          <w:jc w:val="center"/>
        </w:trPr>
        <w:tc>
          <w:tcPr>
            <w:tcW w:w="9607" w:type="dxa"/>
            <w:tcMar>
              <w:top w:w="216" w:type="dxa"/>
              <w:left w:w="216" w:type="dxa"/>
              <w:bottom w:w="216" w:type="dxa"/>
              <w:right w:w="216" w:type="dxa"/>
            </w:tcMar>
          </w:tcPr>
          <w:p w:rsidR="00A43A3E" w:rsidRDefault="00413598" w:rsidP="00A43A3E">
            <w:pPr>
              <w:pBdr>
                <w:bar w:val="single" w:sz="4" w:color="auto"/>
              </w:pBdr>
              <w:spacing w:line="276" w:lineRule="auto"/>
              <w:jc w:val="center"/>
              <w:rPr>
                <w:rFonts w:ascii="Arial Narrow" w:eastAsia="Calibri" w:hAnsi="Arial Narrow" w:cs="Times New Roman"/>
              </w:rPr>
            </w:pPr>
            <w:r>
              <w:rPr>
                <w:rFonts w:ascii="Arial Narrow" w:eastAsia="Calibri" w:hAnsi="Arial Narrow" w:cs="Times New Roman"/>
              </w:rPr>
              <w:t>Y</w:t>
            </w:r>
            <w:r w:rsidR="00152A2A" w:rsidRPr="00420CCC">
              <w:rPr>
                <w:rFonts w:ascii="Arial Narrow" w:eastAsia="Calibri" w:hAnsi="Arial Narrow" w:cs="Times New Roman"/>
              </w:rPr>
              <w:t xml:space="preserve">ou have been served </w:t>
            </w:r>
            <w:r>
              <w:rPr>
                <w:rFonts w:ascii="Arial Narrow" w:eastAsia="Calibri" w:hAnsi="Arial Narrow" w:cs="Times New Roman"/>
              </w:rPr>
              <w:t xml:space="preserve">with a </w:t>
            </w:r>
            <w:r w:rsidR="00204E30">
              <w:rPr>
                <w:rFonts w:ascii="Arial Narrow" w:eastAsia="Calibri" w:hAnsi="Arial Narrow" w:cs="Times New Roman"/>
                <w:b/>
              </w:rPr>
              <w:t>Request for</w:t>
            </w:r>
            <w:r w:rsidR="00A6770B">
              <w:rPr>
                <w:rFonts w:ascii="Arial Narrow" w:eastAsia="Calibri" w:hAnsi="Arial Narrow" w:cs="Times New Roman"/>
                <w:b/>
              </w:rPr>
              <w:t xml:space="preserve"> an</w:t>
            </w:r>
            <w:r w:rsidR="00BA200F">
              <w:rPr>
                <w:rFonts w:ascii="Arial Narrow" w:eastAsia="Calibri" w:hAnsi="Arial Narrow" w:cs="Times New Roman"/>
                <w:b/>
              </w:rPr>
              <w:t xml:space="preserve"> Informal Trial</w:t>
            </w:r>
            <w:r w:rsidR="00144A0C">
              <w:rPr>
                <w:rFonts w:ascii="Arial Narrow" w:eastAsia="Calibri" w:hAnsi="Arial Narrow" w:cs="Times New Roman"/>
                <w:b/>
              </w:rPr>
              <w:t xml:space="preserve"> (Form F31.02A</w:t>
            </w:r>
            <w:r w:rsidRPr="00413598">
              <w:rPr>
                <w:rFonts w:ascii="Arial Narrow" w:eastAsia="Calibri" w:hAnsi="Arial Narrow" w:cs="Times New Roman"/>
                <w:b/>
              </w:rPr>
              <w:t>).</w:t>
            </w:r>
          </w:p>
          <w:p w:rsidR="00A43A3E" w:rsidRPr="007B6F77" w:rsidRDefault="00A43A3E" w:rsidP="00204E30">
            <w:pPr>
              <w:pBdr>
                <w:bar w:val="single" w:sz="4" w:color="auto"/>
              </w:pBdr>
              <w:spacing w:line="276" w:lineRule="auto"/>
              <w:jc w:val="both"/>
              <w:rPr>
                <w:rFonts w:ascii="Arial Narrow" w:eastAsia="Calibri" w:hAnsi="Arial Narrow" w:cs="Times New Roman"/>
                <w:sz w:val="10"/>
              </w:rPr>
            </w:pPr>
          </w:p>
          <w:p w:rsidR="00AD771D" w:rsidRPr="00AD771D" w:rsidRDefault="00413598" w:rsidP="00204E30">
            <w:pPr>
              <w:pBdr>
                <w:bar w:val="single" w:sz="4" w:color="auto"/>
              </w:pBdr>
              <w:spacing w:line="276" w:lineRule="auto"/>
              <w:jc w:val="both"/>
              <w:rPr>
                <w:rFonts w:ascii="Arial Narrow" w:eastAsia="Calibri" w:hAnsi="Arial Narrow" w:cs="Times New Roman"/>
                <w:b/>
              </w:rPr>
            </w:pPr>
            <w:r w:rsidRPr="00D0720C">
              <w:rPr>
                <w:rFonts w:ascii="Arial Narrow" w:eastAsia="Calibri" w:hAnsi="Arial Narrow" w:cs="Times New Roman"/>
              </w:rPr>
              <w:t xml:space="preserve">This means that the other </w:t>
            </w:r>
            <w:r w:rsidR="00152A2A" w:rsidRPr="00D0720C">
              <w:rPr>
                <w:rFonts w:ascii="Arial Narrow" w:eastAsia="Calibri" w:hAnsi="Arial Narrow" w:cs="Times New Roman"/>
              </w:rPr>
              <w:t>p</w:t>
            </w:r>
            <w:r w:rsidR="00A43A3E">
              <w:rPr>
                <w:rFonts w:ascii="Arial Narrow" w:eastAsia="Calibri" w:hAnsi="Arial Narrow" w:cs="Times New Roman"/>
              </w:rPr>
              <w:t xml:space="preserve">erson is asking the Court to decide your family law matter with </w:t>
            </w:r>
            <w:r w:rsidR="0048740E">
              <w:rPr>
                <w:rFonts w:ascii="Arial Narrow" w:eastAsia="Calibri" w:hAnsi="Arial Narrow" w:cs="Times New Roman"/>
              </w:rPr>
              <w:t xml:space="preserve">an </w:t>
            </w:r>
            <w:r w:rsidR="0048740E" w:rsidRPr="00A43A3E">
              <w:rPr>
                <w:rFonts w:ascii="Arial Narrow" w:eastAsia="Calibri" w:hAnsi="Arial Narrow" w:cs="Times New Roman"/>
                <w:b/>
              </w:rPr>
              <w:t>informal trial.</w:t>
            </w:r>
            <w:r w:rsidR="00A43A3E">
              <w:rPr>
                <w:rFonts w:ascii="Arial Narrow" w:eastAsia="Calibri" w:hAnsi="Arial Narrow" w:cs="Times New Roman"/>
              </w:rPr>
              <w:t xml:space="preserve"> </w:t>
            </w:r>
            <w:r w:rsidR="0048740E" w:rsidRPr="00BA200F">
              <w:rPr>
                <w:rFonts w:ascii="Arial Narrow" w:hAnsi="Arial Narrow"/>
              </w:rPr>
              <w:t xml:space="preserve">In an informal trial, the </w:t>
            </w:r>
            <w:r w:rsidR="00BE5201">
              <w:rPr>
                <w:rFonts w:ascii="Arial Narrow" w:hAnsi="Arial Narrow"/>
              </w:rPr>
              <w:t xml:space="preserve">strict </w:t>
            </w:r>
            <w:r w:rsidR="0048740E" w:rsidRPr="00BA200F">
              <w:rPr>
                <w:rFonts w:ascii="Arial Narrow" w:hAnsi="Arial Narrow"/>
              </w:rPr>
              <w:t xml:space="preserve">rules of evidence </w:t>
            </w:r>
            <w:r w:rsidR="00BE5201">
              <w:rPr>
                <w:rFonts w:ascii="Arial Narrow" w:hAnsi="Arial Narrow"/>
              </w:rPr>
              <w:t>may</w:t>
            </w:r>
            <w:r w:rsidR="0048740E" w:rsidRPr="00BA200F">
              <w:rPr>
                <w:rFonts w:ascii="Arial Narrow" w:hAnsi="Arial Narrow"/>
              </w:rPr>
              <w:t xml:space="preserve"> not apply. </w:t>
            </w:r>
            <w:r w:rsidR="00AD771D" w:rsidRPr="00BA200F">
              <w:rPr>
                <w:rFonts w:ascii="Arial Narrow" w:hAnsi="Arial Narrow"/>
              </w:rPr>
              <w:t xml:space="preserve">Both </w:t>
            </w:r>
            <w:r w:rsidR="00AD771D">
              <w:rPr>
                <w:rFonts w:ascii="Arial Narrow" w:hAnsi="Arial Narrow"/>
              </w:rPr>
              <w:t>you and the other person</w:t>
            </w:r>
            <w:r w:rsidR="00AD771D" w:rsidRPr="00BA200F">
              <w:rPr>
                <w:rFonts w:ascii="Arial Narrow" w:hAnsi="Arial Narrow"/>
              </w:rPr>
              <w:t xml:space="preserve"> can speak directly to the judge and the judge can ask </w:t>
            </w:r>
            <w:r w:rsidR="00AD771D">
              <w:rPr>
                <w:rFonts w:ascii="Arial Narrow" w:hAnsi="Arial Narrow"/>
              </w:rPr>
              <w:t>you</w:t>
            </w:r>
            <w:r w:rsidR="00AD771D" w:rsidRPr="00BA200F">
              <w:rPr>
                <w:rFonts w:ascii="Arial Narrow" w:hAnsi="Arial Narrow"/>
              </w:rPr>
              <w:t xml:space="preserve"> questions directly. </w:t>
            </w:r>
            <w:r w:rsidR="00BE5201">
              <w:rPr>
                <w:rFonts w:ascii="Arial Narrow" w:hAnsi="Arial Narrow"/>
              </w:rPr>
              <w:t>Your ability</w:t>
            </w:r>
            <w:r w:rsidR="00BE5201" w:rsidRPr="00BA200F">
              <w:rPr>
                <w:rFonts w:ascii="Arial Narrow" w:hAnsi="Arial Narrow"/>
              </w:rPr>
              <w:t xml:space="preserve"> to present witnesses is</w:t>
            </w:r>
            <w:r w:rsidR="00BE5201">
              <w:rPr>
                <w:rFonts w:ascii="Arial Narrow" w:hAnsi="Arial Narrow"/>
              </w:rPr>
              <w:t xml:space="preserve"> limited</w:t>
            </w:r>
            <w:r w:rsidR="00BE5201" w:rsidRPr="00BA200F">
              <w:rPr>
                <w:rFonts w:ascii="Arial Narrow" w:hAnsi="Arial Narrow"/>
              </w:rPr>
              <w:t>.</w:t>
            </w:r>
          </w:p>
          <w:p w:rsidR="00AD771D" w:rsidRPr="007B6F77" w:rsidRDefault="00AD771D" w:rsidP="00AD771D">
            <w:pPr>
              <w:spacing w:line="276" w:lineRule="auto"/>
              <w:jc w:val="both"/>
              <w:rPr>
                <w:rFonts w:ascii="Arial Narrow" w:hAnsi="Arial Narrow"/>
                <w:sz w:val="10"/>
              </w:rPr>
            </w:pPr>
          </w:p>
          <w:p w:rsidR="00AD771D" w:rsidRPr="00AD771D" w:rsidRDefault="00AD771D" w:rsidP="00AD771D">
            <w:pPr>
              <w:spacing w:line="276" w:lineRule="auto"/>
              <w:jc w:val="both"/>
              <w:rPr>
                <w:rFonts w:ascii="Arial Narrow" w:eastAsia="Calibri" w:hAnsi="Arial Narrow" w:cs="Times New Roman"/>
              </w:rPr>
            </w:pPr>
            <w:r>
              <w:rPr>
                <w:rFonts w:ascii="Arial Narrow" w:hAnsi="Arial Narrow"/>
              </w:rPr>
              <w:t>You can only have an informal trial if both you and the other person agree to the process.</w:t>
            </w:r>
            <w:r w:rsidR="00B51BCD">
              <w:rPr>
                <w:rFonts w:ascii="Arial Narrow" w:hAnsi="Arial Narrow"/>
              </w:rPr>
              <w:t xml:space="preserve"> The judge at your case management hearing must also agree that your matter should proceed to an informal trial.</w:t>
            </w:r>
          </w:p>
          <w:p w:rsidR="0048740E" w:rsidRPr="007B6F77" w:rsidRDefault="0048740E" w:rsidP="00413598">
            <w:pPr>
              <w:pBdr>
                <w:bar w:val="single" w:sz="4" w:color="auto"/>
              </w:pBdr>
              <w:rPr>
                <w:rFonts w:ascii="Arial Narrow" w:hAnsi="Arial Narrow"/>
                <w:sz w:val="14"/>
              </w:rPr>
            </w:pPr>
          </w:p>
          <w:p w:rsidR="0048740E" w:rsidRPr="0048740E" w:rsidRDefault="00204E30" w:rsidP="00413598">
            <w:pPr>
              <w:pBdr>
                <w:bar w:val="single" w:sz="4" w:color="auto"/>
              </w:pBdr>
              <w:rPr>
                <w:rFonts w:ascii="Arial Narrow" w:eastAsia="Calibri" w:hAnsi="Arial Narrow" w:cs="Times New Roman"/>
                <w:b/>
                <w:u w:val="single"/>
              </w:rPr>
            </w:pPr>
            <w:r>
              <w:rPr>
                <w:rFonts w:ascii="Arial Narrow" w:eastAsia="Calibri" w:hAnsi="Arial Narrow" w:cs="Times New Roman"/>
                <w:b/>
                <w:u w:val="single"/>
              </w:rPr>
              <w:t>Responding to a Request for Informal Trial</w:t>
            </w:r>
          </w:p>
          <w:p w:rsidR="0048740E" w:rsidRPr="000462B7" w:rsidRDefault="0048740E" w:rsidP="00413598">
            <w:pPr>
              <w:pBdr>
                <w:bar w:val="single" w:sz="4" w:color="auto"/>
              </w:pBdr>
              <w:rPr>
                <w:rFonts w:ascii="Arial Narrow" w:eastAsia="Calibri" w:hAnsi="Arial Narrow" w:cs="Times New Roman"/>
                <w:sz w:val="14"/>
              </w:rPr>
            </w:pPr>
          </w:p>
          <w:p w:rsidR="00204E30" w:rsidRDefault="0048740E" w:rsidP="007B6F77">
            <w:pPr>
              <w:pBdr>
                <w:bar w:val="single" w:sz="4" w:color="auto"/>
              </w:pBdr>
              <w:spacing w:line="276" w:lineRule="auto"/>
              <w:ind w:left="715"/>
              <w:jc w:val="both"/>
              <w:rPr>
                <w:rFonts w:ascii="Arial Narrow" w:hAnsi="Arial Narrow"/>
              </w:rPr>
            </w:pPr>
            <w:r>
              <w:rPr>
                <w:rFonts w:ascii="Arial Narrow" w:eastAsia="Calibri" w:hAnsi="Arial Narrow" w:cs="Times New Roman"/>
              </w:rPr>
              <w:t>If you consent to an informal trial, you must</w:t>
            </w:r>
            <w:r w:rsidR="00152A2A" w:rsidRPr="00D0720C">
              <w:rPr>
                <w:rFonts w:ascii="Arial Narrow" w:eastAsia="Calibri" w:hAnsi="Arial Narrow" w:cs="Times New Roman"/>
              </w:rPr>
              <w:t xml:space="preserve"> complete</w:t>
            </w:r>
            <w:r w:rsidR="00353A2B" w:rsidRPr="00D0720C">
              <w:rPr>
                <w:rFonts w:ascii="Arial Narrow" w:eastAsia="Calibri" w:hAnsi="Arial Narrow" w:cs="Times New Roman"/>
              </w:rPr>
              <w:t xml:space="preserve"> your own</w:t>
            </w:r>
            <w:r w:rsidR="00152A2A" w:rsidRPr="00D0720C">
              <w:rPr>
                <w:rFonts w:ascii="Arial Narrow" w:eastAsia="Calibri" w:hAnsi="Arial Narrow" w:cs="Times New Roman"/>
              </w:rPr>
              <w:t xml:space="preserve"> </w:t>
            </w:r>
            <w:r w:rsidR="00152A2A" w:rsidRPr="00AC20E0">
              <w:rPr>
                <w:rFonts w:ascii="Arial Narrow" w:eastAsia="Calibri" w:hAnsi="Arial Narrow" w:cs="Times New Roman"/>
              </w:rPr>
              <w:t xml:space="preserve">Request for </w:t>
            </w:r>
            <w:r w:rsidRPr="00AC20E0">
              <w:rPr>
                <w:rFonts w:ascii="Arial Narrow" w:eastAsia="Calibri" w:hAnsi="Arial Narrow" w:cs="Times New Roman"/>
              </w:rPr>
              <w:t>an</w:t>
            </w:r>
            <w:r w:rsidR="00152A2A" w:rsidRPr="00AC20E0">
              <w:rPr>
                <w:rFonts w:ascii="Arial Narrow" w:eastAsia="Calibri" w:hAnsi="Arial Narrow" w:cs="Times New Roman"/>
              </w:rPr>
              <w:t xml:space="preserve"> </w:t>
            </w:r>
            <w:r w:rsidRPr="00AC20E0">
              <w:rPr>
                <w:rFonts w:ascii="Arial Narrow" w:eastAsia="Calibri" w:hAnsi="Arial Narrow" w:cs="Times New Roman"/>
              </w:rPr>
              <w:t>Informal Trial</w:t>
            </w:r>
            <w:r w:rsidR="00152A2A" w:rsidRPr="00AC20E0">
              <w:rPr>
                <w:rFonts w:ascii="Arial Narrow" w:eastAsia="Calibri" w:hAnsi="Arial Narrow" w:cs="Times New Roman"/>
              </w:rPr>
              <w:t xml:space="preserve"> form</w:t>
            </w:r>
            <w:r w:rsidR="000462B7" w:rsidRPr="00AC20E0">
              <w:rPr>
                <w:rFonts w:ascii="Arial Narrow" w:eastAsia="Calibri" w:hAnsi="Arial Narrow" w:cs="Times New Roman"/>
              </w:rPr>
              <w:t xml:space="preserve">, </w:t>
            </w:r>
            <w:r w:rsidR="00AC20E0" w:rsidRPr="00AC20E0">
              <w:rPr>
                <w:rFonts w:ascii="Arial Narrow" w:eastAsia="Calibri" w:hAnsi="Arial Narrow" w:cs="Times New Roman"/>
              </w:rPr>
              <w:t xml:space="preserve">file it with the Court, and </w:t>
            </w:r>
            <w:r w:rsidR="00181249">
              <w:rPr>
                <w:rFonts w:ascii="Arial Narrow" w:eastAsia="Calibri" w:hAnsi="Arial Narrow" w:cs="Times New Roman"/>
              </w:rPr>
              <w:t>give a copy to the other person</w:t>
            </w:r>
            <w:r w:rsidR="00152A2A" w:rsidRPr="00AC20E0">
              <w:rPr>
                <w:rFonts w:ascii="Arial Narrow" w:eastAsia="Calibri" w:hAnsi="Arial Narrow" w:cs="Times New Roman"/>
              </w:rPr>
              <w:t xml:space="preserve">. </w:t>
            </w:r>
            <w:r w:rsidR="007B6F77" w:rsidRPr="007B6F77">
              <w:rPr>
                <w:rFonts w:ascii="Arial Narrow" w:hAnsi="Arial Narrow"/>
              </w:rPr>
              <w:t xml:space="preserve">You can get this form at any Supreme Court location or online:  </w:t>
            </w:r>
            <w:hyperlink r:id="rId14" w:history="1">
              <w:r w:rsidR="00F97128" w:rsidRPr="00F97128">
                <w:rPr>
                  <w:rStyle w:val="Hyperlink"/>
                  <w:rFonts w:ascii="Arial Narrow" w:hAnsi="Arial Narrow"/>
                </w:rPr>
                <w:t>https://www.court.nl.ca/supreme/rules-practice-notes-and-forms/family/general/</w:t>
              </w:r>
            </w:hyperlink>
            <w:r w:rsidR="007B6F77">
              <w:rPr>
                <w:rFonts w:ascii="Arial Narrow" w:hAnsi="Arial Narrow"/>
              </w:rPr>
              <w:t xml:space="preserve"> </w:t>
            </w:r>
            <w:r w:rsidR="007B6F77" w:rsidRPr="007B6F77">
              <w:rPr>
                <w:rFonts w:ascii="Arial Narrow" w:hAnsi="Arial Narrow"/>
              </w:rPr>
              <w:t xml:space="preserve">(If you fill out the form </w:t>
            </w:r>
            <w:r w:rsidR="004C3290">
              <w:rPr>
                <w:rFonts w:ascii="Arial Narrow" w:hAnsi="Arial Narrow"/>
              </w:rPr>
              <w:t>electronically</w:t>
            </w:r>
            <w:r w:rsidR="007B6F77" w:rsidRPr="007B6F77">
              <w:rPr>
                <w:rFonts w:ascii="Arial Narrow" w:hAnsi="Arial Narrow"/>
              </w:rPr>
              <w:t xml:space="preserve">, you must still print the form, file it with the Court, and </w:t>
            </w:r>
            <w:r w:rsidR="00647221">
              <w:rPr>
                <w:rFonts w:ascii="Arial Narrow" w:hAnsi="Arial Narrow"/>
              </w:rPr>
              <w:t>serve a copy on the other</w:t>
            </w:r>
            <w:r w:rsidR="007B6F77" w:rsidRPr="007B6F77">
              <w:rPr>
                <w:rFonts w:ascii="Arial Narrow" w:hAnsi="Arial Narrow"/>
              </w:rPr>
              <w:t xml:space="preserve"> person). </w:t>
            </w:r>
          </w:p>
          <w:p w:rsidR="007B6F77" w:rsidRPr="000462B7" w:rsidRDefault="007B6F77" w:rsidP="007B6F77">
            <w:pPr>
              <w:pBdr>
                <w:bar w:val="single" w:sz="4" w:color="auto"/>
              </w:pBdr>
              <w:spacing w:line="276" w:lineRule="auto"/>
              <w:ind w:left="715"/>
              <w:jc w:val="both"/>
              <w:rPr>
                <w:rFonts w:ascii="Arial Narrow" w:eastAsia="Calibri" w:hAnsi="Arial Narrow" w:cs="Times New Roman"/>
                <w:sz w:val="14"/>
              </w:rPr>
            </w:pPr>
          </w:p>
          <w:p w:rsidR="007B6F77" w:rsidRDefault="00204E30" w:rsidP="007B6F77">
            <w:pPr>
              <w:pBdr>
                <w:bar w:val="single" w:sz="4" w:color="auto"/>
              </w:pBdr>
              <w:spacing w:line="276" w:lineRule="auto"/>
              <w:ind w:left="715"/>
              <w:jc w:val="both"/>
              <w:rPr>
                <w:rFonts w:ascii="Arial Narrow" w:hAnsi="Arial Narrow"/>
              </w:rPr>
            </w:pPr>
            <w:r>
              <w:rPr>
                <w:rFonts w:ascii="Arial Narrow" w:eastAsia="Calibri" w:hAnsi="Arial Narrow" w:cs="Times New Roman"/>
              </w:rPr>
              <w:t>If you do not consent to an informal trial and want to request a formal trial, you must indicate that you do not consent on a Request for an Informal Trial form.</w:t>
            </w:r>
            <w:r w:rsidR="007B6F77">
              <w:rPr>
                <w:rFonts w:ascii="Arial Narrow" w:eastAsia="Calibri" w:hAnsi="Arial Narrow" w:cs="Times New Roman"/>
              </w:rPr>
              <w:t xml:space="preserve"> Y</w:t>
            </w:r>
            <w:r>
              <w:rPr>
                <w:rFonts w:ascii="Arial Narrow" w:eastAsia="Calibri" w:hAnsi="Arial Narrow" w:cs="Times New Roman"/>
              </w:rPr>
              <w:t xml:space="preserve">ou must </w:t>
            </w:r>
            <w:r w:rsidR="007B6F77">
              <w:rPr>
                <w:rFonts w:ascii="Arial Narrow" w:eastAsia="Calibri" w:hAnsi="Arial Narrow" w:cs="Times New Roman"/>
              </w:rPr>
              <w:t>also file</w:t>
            </w:r>
            <w:r>
              <w:rPr>
                <w:rFonts w:ascii="Arial Narrow" w:eastAsia="Calibri" w:hAnsi="Arial Narrow" w:cs="Times New Roman"/>
              </w:rPr>
              <w:t xml:space="preserve"> </w:t>
            </w:r>
            <w:r w:rsidRPr="000462B7">
              <w:rPr>
                <w:rFonts w:ascii="Arial Narrow" w:eastAsia="Calibri" w:hAnsi="Arial Narrow" w:cs="Times New Roman"/>
              </w:rPr>
              <w:t xml:space="preserve">a </w:t>
            </w:r>
            <w:r w:rsidRPr="000462B7">
              <w:rPr>
                <w:rFonts w:ascii="Arial Narrow" w:eastAsia="Calibri" w:hAnsi="Arial Narrow" w:cs="Times New Roman"/>
                <w:b/>
              </w:rPr>
              <w:t>Request for</w:t>
            </w:r>
            <w:r>
              <w:rPr>
                <w:rFonts w:ascii="Arial Narrow" w:eastAsia="Calibri" w:hAnsi="Arial Narrow" w:cs="Times New Roman"/>
                <w:b/>
              </w:rPr>
              <w:t xml:space="preserve"> </w:t>
            </w:r>
            <w:r w:rsidRPr="000462B7">
              <w:rPr>
                <w:rFonts w:ascii="Arial Narrow" w:eastAsia="Calibri" w:hAnsi="Arial Narrow" w:cs="Times New Roman"/>
                <w:b/>
              </w:rPr>
              <w:t xml:space="preserve">Trial (Form </w:t>
            </w:r>
            <w:r>
              <w:rPr>
                <w:rFonts w:ascii="Arial Narrow" w:eastAsia="Calibri" w:hAnsi="Arial Narrow" w:cs="Times New Roman"/>
                <w:b/>
              </w:rPr>
              <w:t>29.02A</w:t>
            </w:r>
            <w:r w:rsidRPr="000462B7">
              <w:rPr>
                <w:rFonts w:ascii="Arial Narrow" w:eastAsia="Calibri" w:hAnsi="Arial Narrow" w:cs="Times New Roman"/>
                <w:b/>
              </w:rPr>
              <w:t>)</w:t>
            </w:r>
            <w:r w:rsidR="007B6F77">
              <w:rPr>
                <w:rFonts w:ascii="Arial Narrow" w:eastAsia="Calibri" w:hAnsi="Arial Narrow" w:cs="Times New Roman"/>
              </w:rPr>
              <w:t xml:space="preserve">. </w:t>
            </w:r>
            <w:r w:rsidR="007B6F77" w:rsidRPr="007B6F77">
              <w:rPr>
                <w:rFonts w:ascii="Arial Narrow" w:hAnsi="Arial Narrow"/>
              </w:rPr>
              <w:t>You can get this form at any Supreme Court location or online:</w:t>
            </w:r>
          </w:p>
          <w:p w:rsidR="00D34141" w:rsidRPr="00D34141" w:rsidRDefault="00F97128" w:rsidP="007B6F77">
            <w:pPr>
              <w:pBdr>
                <w:bar w:val="single" w:sz="4" w:color="auto"/>
              </w:pBdr>
              <w:spacing w:line="276" w:lineRule="auto"/>
              <w:ind w:left="715"/>
              <w:jc w:val="both"/>
              <w:rPr>
                <w:rFonts w:ascii="Arial Narrow" w:hAnsi="Arial Narrow"/>
              </w:rPr>
            </w:pPr>
            <w:hyperlink r:id="rId15" w:history="1">
              <w:r w:rsidRPr="00F97128">
                <w:rPr>
                  <w:rStyle w:val="Hyperlink"/>
                  <w:rFonts w:ascii="Arial Narrow" w:hAnsi="Arial Narrow"/>
                </w:rPr>
                <w:t>https://www.court.nl.ca/supreme/rules-practice-notes-and-forms/family/general/</w:t>
              </w:r>
            </w:hyperlink>
            <w:r w:rsidR="007B6F77">
              <w:rPr>
                <w:rFonts w:ascii="Arial Narrow" w:hAnsi="Arial Narrow"/>
              </w:rPr>
              <w:t xml:space="preserve"> </w:t>
            </w:r>
            <w:r w:rsidR="007B6F77" w:rsidRPr="007B6F77">
              <w:rPr>
                <w:rFonts w:ascii="Arial Narrow" w:hAnsi="Arial Narrow"/>
              </w:rPr>
              <w:t>(If you fill out the form online, you must still print the form, file it with the Court, and give a copy to the other person).</w:t>
            </w:r>
          </w:p>
          <w:p w:rsidR="00D34141" w:rsidRPr="007B6F77" w:rsidRDefault="00D34141" w:rsidP="00204E30">
            <w:pPr>
              <w:pBdr>
                <w:bar w:val="single" w:sz="4" w:color="auto"/>
              </w:pBdr>
              <w:spacing w:line="276" w:lineRule="auto"/>
              <w:ind w:left="715"/>
              <w:jc w:val="both"/>
              <w:rPr>
                <w:rFonts w:ascii="Arial Narrow" w:eastAsia="Calibri" w:hAnsi="Arial Narrow" w:cs="Times New Roman"/>
                <w:sz w:val="14"/>
              </w:rPr>
            </w:pPr>
          </w:p>
          <w:p w:rsidR="007B6F77" w:rsidRPr="00E050ED" w:rsidRDefault="007B6F77" w:rsidP="007B6F77">
            <w:pPr>
              <w:tabs>
                <w:tab w:val="left" w:pos="5373"/>
              </w:tabs>
              <w:jc w:val="both"/>
              <w:rPr>
                <w:rFonts w:ascii="Arial Narrow" w:eastAsia="Calibri" w:hAnsi="Arial Narrow" w:cs="Times New Roman"/>
                <w:b/>
                <w:u w:val="single"/>
              </w:rPr>
            </w:pPr>
            <w:r>
              <w:rPr>
                <w:rFonts w:ascii="Arial Narrow" w:eastAsia="Calibri" w:hAnsi="Arial Narrow" w:cs="Times New Roman"/>
                <w:b/>
                <w:u w:val="single"/>
              </w:rPr>
              <w:t>Filing a Request for an Informal Trial</w:t>
            </w:r>
          </w:p>
          <w:p w:rsidR="007B6F77" w:rsidRPr="006341E1" w:rsidRDefault="007B6F77" w:rsidP="007B6F77">
            <w:pPr>
              <w:ind w:left="715"/>
              <w:jc w:val="both"/>
              <w:rPr>
                <w:rFonts w:ascii="Arial Narrow" w:eastAsia="Calibri" w:hAnsi="Arial Narrow" w:cs="Times New Roman"/>
                <w:sz w:val="14"/>
              </w:rPr>
            </w:pPr>
          </w:p>
          <w:p w:rsidR="007B6F77" w:rsidRPr="00A3746E" w:rsidRDefault="007B6F77" w:rsidP="007B6F77">
            <w:pPr>
              <w:spacing w:line="276" w:lineRule="auto"/>
              <w:ind w:left="715"/>
              <w:jc w:val="both"/>
              <w:rPr>
                <w:rFonts w:ascii="Arial Narrow" w:eastAsia="Calibri" w:hAnsi="Arial Narrow" w:cs="Times New Roman"/>
              </w:rPr>
            </w:pPr>
            <w:r w:rsidRPr="00571AD7">
              <w:rPr>
                <w:rFonts w:ascii="Arial Narrow" w:hAnsi="Arial Narrow"/>
              </w:rPr>
              <w:t xml:space="preserve">You must </w:t>
            </w:r>
            <w:r>
              <w:rPr>
                <w:rFonts w:ascii="Arial Narrow" w:hAnsi="Arial Narrow"/>
              </w:rPr>
              <w:t>make</w:t>
            </w:r>
            <w:r>
              <w:rPr>
                <w:rFonts w:ascii="Arial Narrow" w:hAnsi="Arial Narrow"/>
                <w:b/>
              </w:rPr>
              <w:t xml:space="preserve"> 2</w:t>
            </w:r>
            <w:r w:rsidRPr="002316F0">
              <w:rPr>
                <w:rFonts w:ascii="Arial Narrow" w:hAnsi="Arial Narrow"/>
                <w:b/>
              </w:rPr>
              <w:t xml:space="preserve"> </w:t>
            </w:r>
            <w:r w:rsidRPr="00571AD7">
              <w:rPr>
                <w:rFonts w:ascii="Arial Narrow" w:hAnsi="Arial Narrow"/>
                <w:b/>
              </w:rPr>
              <w:t xml:space="preserve">extra copies </w:t>
            </w:r>
            <w:r w:rsidRPr="00571AD7">
              <w:rPr>
                <w:rFonts w:ascii="Arial Narrow" w:hAnsi="Arial Narrow"/>
              </w:rPr>
              <w:t xml:space="preserve">of your </w:t>
            </w:r>
            <w:r>
              <w:rPr>
                <w:rFonts w:ascii="Arial Narrow" w:hAnsi="Arial Narrow"/>
              </w:rPr>
              <w:t>signed</w:t>
            </w:r>
            <w:r w:rsidRPr="00571AD7">
              <w:rPr>
                <w:rFonts w:ascii="Arial Narrow" w:hAnsi="Arial Narrow"/>
              </w:rPr>
              <w:t xml:space="preserve"> </w:t>
            </w:r>
            <w:r>
              <w:rPr>
                <w:rFonts w:ascii="Arial Narrow" w:hAnsi="Arial Narrow"/>
              </w:rPr>
              <w:t>Request for an Informal Trial. To file your Request, bring the original Request form to the Supreme Court location where your family law file is or mail the Request to that Supreme Court location.</w:t>
            </w:r>
          </w:p>
          <w:p w:rsidR="007B6F77" w:rsidRPr="007B6F77" w:rsidRDefault="007B6F77" w:rsidP="007B6F77">
            <w:pPr>
              <w:tabs>
                <w:tab w:val="left" w:pos="5373"/>
              </w:tabs>
              <w:jc w:val="both"/>
              <w:rPr>
                <w:rFonts w:ascii="Arial Narrow" w:eastAsia="Calibri" w:hAnsi="Arial Narrow" w:cs="Times New Roman"/>
                <w:b/>
                <w:sz w:val="14"/>
                <w:u w:val="single"/>
              </w:rPr>
            </w:pPr>
          </w:p>
          <w:p w:rsidR="007B6F77" w:rsidRPr="00E050ED" w:rsidRDefault="007B6F77" w:rsidP="007B6F77">
            <w:pPr>
              <w:tabs>
                <w:tab w:val="left" w:pos="5373"/>
              </w:tabs>
              <w:jc w:val="both"/>
              <w:rPr>
                <w:rFonts w:ascii="Arial Narrow" w:eastAsia="Calibri" w:hAnsi="Arial Narrow" w:cs="Times New Roman"/>
                <w:b/>
                <w:u w:val="single"/>
              </w:rPr>
            </w:pPr>
            <w:r>
              <w:rPr>
                <w:rFonts w:ascii="Arial Narrow" w:eastAsia="Calibri" w:hAnsi="Arial Narrow" w:cs="Times New Roman"/>
                <w:b/>
                <w:u w:val="single"/>
              </w:rPr>
              <w:t>Serving a Request for a</w:t>
            </w:r>
            <w:r w:rsidR="0036654F">
              <w:rPr>
                <w:rFonts w:ascii="Arial Narrow" w:eastAsia="Calibri" w:hAnsi="Arial Narrow" w:cs="Times New Roman"/>
                <w:b/>
                <w:u w:val="single"/>
              </w:rPr>
              <w:t>n Informal</w:t>
            </w:r>
            <w:r>
              <w:rPr>
                <w:rFonts w:ascii="Arial Narrow" w:eastAsia="Calibri" w:hAnsi="Arial Narrow" w:cs="Times New Roman"/>
                <w:b/>
                <w:u w:val="single"/>
              </w:rPr>
              <w:t xml:space="preserve"> Trial</w:t>
            </w:r>
          </w:p>
          <w:p w:rsidR="007B6F77" w:rsidRPr="006341E1" w:rsidRDefault="007B6F77" w:rsidP="007B6F77">
            <w:pPr>
              <w:jc w:val="center"/>
              <w:rPr>
                <w:rFonts w:ascii="Arial Narrow" w:eastAsia="Calibri" w:hAnsi="Arial Narrow" w:cs="Times New Roman"/>
                <w:sz w:val="14"/>
              </w:rPr>
            </w:pPr>
          </w:p>
          <w:p w:rsidR="007B6F77" w:rsidRDefault="007B6F77" w:rsidP="007B6F77">
            <w:pPr>
              <w:pStyle w:val="NoSpacing"/>
              <w:spacing w:line="276" w:lineRule="auto"/>
              <w:ind w:left="715"/>
              <w:jc w:val="both"/>
              <w:rPr>
                <w:rFonts w:ascii="Arial Narrow" w:hAnsi="Arial Narrow"/>
              </w:rPr>
            </w:pPr>
            <w:r>
              <w:rPr>
                <w:rFonts w:ascii="Arial Narrow" w:eastAsia="Calibri" w:hAnsi="Arial Narrow" w:cs="Times New Roman"/>
              </w:rPr>
              <w:t>You must give a copy of this Request form</w:t>
            </w:r>
            <w:r w:rsidRPr="008C1A49">
              <w:rPr>
                <w:rFonts w:ascii="Arial Narrow" w:eastAsia="Calibri" w:hAnsi="Arial Narrow" w:cs="Times New Roman"/>
              </w:rPr>
              <w:t xml:space="preserve"> </w:t>
            </w:r>
            <w:r>
              <w:rPr>
                <w:rFonts w:ascii="Arial Narrow" w:eastAsia="Calibri" w:hAnsi="Arial Narrow" w:cs="Times New Roman"/>
              </w:rPr>
              <w:t xml:space="preserve">to the other person </w:t>
            </w:r>
            <w:r>
              <w:rPr>
                <w:rFonts w:ascii="Arial Narrow" w:eastAsia="Calibri" w:hAnsi="Arial Narrow" w:cs="Times New Roman"/>
                <w:b/>
              </w:rPr>
              <w:t>at least 2</w:t>
            </w:r>
            <w:r w:rsidRPr="00A32860">
              <w:rPr>
                <w:rFonts w:ascii="Arial Narrow" w:eastAsia="Calibri" w:hAnsi="Arial Narrow" w:cs="Times New Roman"/>
                <w:b/>
              </w:rPr>
              <w:t xml:space="preserve"> days </w:t>
            </w:r>
            <w:r w:rsidRPr="00012D3F">
              <w:rPr>
                <w:rFonts w:ascii="Arial Narrow" w:eastAsia="Calibri" w:hAnsi="Arial Narrow" w:cs="Times New Roman"/>
              </w:rPr>
              <w:t xml:space="preserve">before </w:t>
            </w:r>
            <w:r>
              <w:rPr>
                <w:rFonts w:ascii="Arial Narrow" w:eastAsia="Calibri" w:hAnsi="Arial Narrow" w:cs="Times New Roman"/>
              </w:rPr>
              <w:t xml:space="preserve">your case management hearing date. </w:t>
            </w:r>
            <w:r>
              <w:rPr>
                <w:rFonts w:ascii="Arial Narrow" w:hAnsi="Arial Narrow"/>
              </w:rPr>
              <w:t xml:space="preserve">This is called </w:t>
            </w:r>
            <w:r w:rsidRPr="00AF00DE">
              <w:rPr>
                <w:rFonts w:ascii="Arial Narrow" w:hAnsi="Arial Narrow"/>
                <w:i/>
              </w:rPr>
              <w:t>service</w:t>
            </w:r>
            <w:r>
              <w:rPr>
                <w:rFonts w:ascii="Arial Narrow" w:hAnsi="Arial Narrow"/>
              </w:rPr>
              <w:t>. You can serve the other person by: personal service (an adult, who is not you, can hand-deliver the document), l</w:t>
            </w:r>
            <w:r w:rsidRPr="00660C13">
              <w:rPr>
                <w:rFonts w:ascii="Arial Narrow" w:hAnsi="Arial Narrow"/>
              </w:rPr>
              <w:t xml:space="preserve">eaving a copy </w:t>
            </w:r>
            <w:r>
              <w:rPr>
                <w:rFonts w:ascii="Arial Narrow" w:hAnsi="Arial Narrow"/>
              </w:rPr>
              <w:t>with the other person’s lawyer, l</w:t>
            </w:r>
            <w:r w:rsidRPr="00660C13">
              <w:rPr>
                <w:rFonts w:ascii="Arial Narrow" w:hAnsi="Arial Narrow"/>
              </w:rPr>
              <w:t>eaving a copy at the</w:t>
            </w:r>
            <w:r>
              <w:rPr>
                <w:rFonts w:ascii="Arial Narrow" w:hAnsi="Arial Narrow"/>
              </w:rPr>
              <w:t xml:space="preserve"> other person’s address, registered mail/courier, or regular mail. You can also serve the other person using fax, e</w:t>
            </w:r>
            <w:r w:rsidRPr="00660C13">
              <w:rPr>
                <w:rFonts w:ascii="Arial Narrow" w:hAnsi="Arial Narrow"/>
              </w:rPr>
              <w:t>mail</w:t>
            </w:r>
            <w:r>
              <w:rPr>
                <w:rFonts w:ascii="Arial Narrow" w:hAnsi="Arial Narrow"/>
              </w:rPr>
              <w:t>, or e</w:t>
            </w:r>
            <w:r w:rsidRPr="00660C13">
              <w:rPr>
                <w:rFonts w:ascii="Arial Narrow" w:hAnsi="Arial Narrow"/>
              </w:rPr>
              <w:t>lectronic document exchange</w:t>
            </w:r>
            <w:r>
              <w:rPr>
                <w:rFonts w:ascii="Arial Narrow" w:hAnsi="Arial Narrow"/>
              </w:rPr>
              <w:t xml:space="preserve">, if the other person has </w:t>
            </w:r>
            <w:r w:rsidRPr="00012D3F">
              <w:rPr>
                <w:rFonts w:ascii="Arial Narrow" w:hAnsi="Arial Narrow"/>
              </w:rPr>
              <w:t>provided that information</w:t>
            </w:r>
            <w:r>
              <w:rPr>
                <w:rFonts w:ascii="Arial Narrow" w:hAnsi="Arial Narrow"/>
              </w:rPr>
              <w:t>.</w:t>
            </w:r>
          </w:p>
          <w:p w:rsidR="00413598" w:rsidRPr="007B6F77" w:rsidRDefault="00413598" w:rsidP="00152A2A">
            <w:pPr>
              <w:pBdr>
                <w:bar w:val="single" w:sz="4" w:color="auto"/>
              </w:pBdr>
              <w:jc w:val="both"/>
              <w:rPr>
                <w:rFonts w:ascii="Arial Narrow" w:eastAsia="Calibri" w:hAnsi="Arial Narrow" w:cs="Times New Roman"/>
                <w:b/>
                <w:sz w:val="14"/>
                <w:u w:val="single"/>
              </w:rPr>
            </w:pPr>
          </w:p>
          <w:p w:rsidR="00152A2A" w:rsidRPr="00541080" w:rsidRDefault="00152A2A" w:rsidP="000C0E83">
            <w:pPr>
              <w:pStyle w:val="NoSpacing"/>
              <w:spacing w:line="276" w:lineRule="auto"/>
              <w:jc w:val="both"/>
              <w:rPr>
                <w:rFonts w:ascii="Arial Narrow" w:hAnsi="Arial Narrow"/>
                <w:b/>
                <w:u w:val="single"/>
              </w:rPr>
            </w:pPr>
            <w:r>
              <w:rPr>
                <w:rFonts w:ascii="Arial Narrow" w:hAnsi="Arial Narrow"/>
                <w:b/>
                <w:u w:val="single"/>
              </w:rPr>
              <w:t>More Information</w:t>
            </w:r>
          </w:p>
          <w:p w:rsidR="007B6F77" w:rsidRDefault="007B6F77" w:rsidP="007B6F77">
            <w:pPr>
              <w:pStyle w:val="NoSpacing"/>
              <w:spacing w:line="276" w:lineRule="auto"/>
              <w:ind w:left="715"/>
              <w:jc w:val="both"/>
              <w:rPr>
                <w:rFonts w:ascii="Arial Narrow" w:hAnsi="Arial Narrow"/>
              </w:rPr>
            </w:pPr>
            <w:r w:rsidRPr="0034236A">
              <w:rPr>
                <w:rFonts w:ascii="Arial Narrow" w:hAnsi="Arial Narrow"/>
              </w:rPr>
              <w:t xml:space="preserve">Questions? </w:t>
            </w:r>
            <w:r>
              <w:rPr>
                <w:rFonts w:ascii="Arial Narrow" w:hAnsi="Arial Narrow"/>
              </w:rPr>
              <w:t xml:space="preserve">Go to </w:t>
            </w:r>
            <w:hyperlink r:id="rId16" w:history="1">
              <w:r w:rsidR="00F97128" w:rsidRPr="00F97128">
                <w:rPr>
                  <w:rStyle w:val="Hyperlink"/>
                  <w:rFonts w:ascii="Arial Narrow" w:hAnsi="Arial Narrow"/>
                </w:rPr>
                <w:t>https://www.court.nl.ca/supreme/family-division/</w:t>
              </w:r>
            </w:hyperlink>
            <w:r>
              <w:rPr>
                <w:rFonts w:ascii="Arial Narrow" w:hAnsi="Arial Narrow"/>
              </w:rPr>
              <w:t xml:space="preserve"> or contact a Court near you:</w:t>
            </w:r>
          </w:p>
          <w:p w:rsidR="007B6F77" w:rsidRPr="00BD1B7E" w:rsidRDefault="007B6F77" w:rsidP="007B6F77">
            <w:pPr>
              <w:pStyle w:val="NoSpacing"/>
              <w:spacing w:line="276" w:lineRule="auto"/>
              <w:ind w:left="715"/>
              <w:jc w:val="both"/>
              <w:rPr>
                <w:rFonts w:ascii="Arial Narrow" w:hAnsi="Arial Narrow"/>
                <w:sz w:val="10"/>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7B6F77" w:rsidRPr="00D6207D" w:rsidTr="006A23E9">
              <w:tc>
                <w:tcPr>
                  <w:tcW w:w="3645" w:type="dxa"/>
                </w:tcPr>
                <w:p w:rsidR="007B6F77" w:rsidRPr="00D6207D" w:rsidRDefault="007B6F77" w:rsidP="006A23E9">
                  <w:pPr>
                    <w:pStyle w:val="NoSpacing"/>
                    <w:spacing w:line="276" w:lineRule="auto"/>
                    <w:jc w:val="both"/>
                    <w:rPr>
                      <w:rFonts w:ascii="Arial Narrow" w:hAnsi="Arial Narrow"/>
                    </w:rPr>
                  </w:pPr>
                  <w:r w:rsidRPr="00D6207D">
                    <w:rPr>
                      <w:rFonts w:ascii="Arial Narrow" w:hAnsi="Arial Narrow"/>
                    </w:rPr>
                    <w:t>Corner Brook: (709) 637-2227</w:t>
                  </w:r>
                </w:p>
                <w:p w:rsidR="007B6F77" w:rsidRPr="00D6207D" w:rsidRDefault="007B6F77" w:rsidP="006A23E9">
                  <w:pPr>
                    <w:pStyle w:val="NoSpacing"/>
                    <w:spacing w:line="276" w:lineRule="auto"/>
                    <w:jc w:val="both"/>
                    <w:rPr>
                      <w:rFonts w:ascii="Arial Narrow" w:hAnsi="Arial Narrow"/>
                    </w:rPr>
                  </w:pPr>
                  <w:r w:rsidRPr="00D6207D">
                    <w:rPr>
                      <w:rFonts w:ascii="Arial Narrow" w:hAnsi="Arial Narrow"/>
                    </w:rPr>
                    <w:t>Gander: (709) 256-1115</w:t>
                  </w:r>
                </w:p>
                <w:p w:rsidR="007B6F77" w:rsidRPr="00D6207D" w:rsidRDefault="007B6F77" w:rsidP="006A23E9">
                  <w:pPr>
                    <w:pStyle w:val="NoSpacing"/>
                    <w:spacing w:line="276" w:lineRule="auto"/>
                    <w:jc w:val="both"/>
                    <w:rPr>
                      <w:rFonts w:ascii="Arial Narrow" w:hAnsi="Arial Narrow"/>
                    </w:rPr>
                  </w:pPr>
                  <w:r w:rsidRPr="00D6207D">
                    <w:rPr>
                      <w:rFonts w:ascii="Arial Narrow" w:hAnsi="Arial Narrow"/>
                    </w:rPr>
                    <w:t>Grand Bank: (709) 832-1720</w:t>
                  </w:r>
                </w:p>
              </w:tc>
              <w:tc>
                <w:tcPr>
                  <w:tcW w:w="3645" w:type="dxa"/>
                </w:tcPr>
                <w:p w:rsidR="007B6F77" w:rsidRPr="00D6207D" w:rsidRDefault="007B6F77" w:rsidP="006A23E9">
                  <w:pPr>
                    <w:pStyle w:val="NoSpacing"/>
                    <w:spacing w:line="276" w:lineRule="auto"/>
                    <w:jc w:val="both"/>
                    <w:rPr>
                      <w:rFonts w:ascii="Arial Narrow" w:hAnsi="Arial Narrow"/>
                    </w:rPr>
                  </w:pPr>
                  <w:r w:rsidRPr="00D6207D">
                    <w:rPr>
                      <w:rFonts w:ascii="Arial Narrow" w:hAnsi="Arial Narrow"/>
                    </w:rPr>
                    <w:t>Grand Falls-Windsor: (709) 292-4260</w:t>
                  </w:r>
                </w:p>
                <w:p w:rsidR="007B6F77" w:rsidRPr="00D6207D" w:rsidRDefault="007B6F77" w:rsidP="006A23E9">
                  <w:pPr>
                    <w:pStyle w:val="NoSpacing"/>
                    <w:spacing w:line="276" w:lineRule="auto"/>
                    <w:jc w:val="both"/>
                    <w:rPr>
                      <w:rFonts w:ascii="Arial Narrow" w:hAnsi="Arial Narrow"/>
                    </w:rPr>
                  </w:pPr>
                  <w:r w:rsidRPr="00D6207D">
                    <w:rPr>
                      <w:rFonts w:ascii="Arial Narrow" w:hAnsi="Arial Narrow"/>
                    </w:rPr>
                    <w:t>Happy Valley-Goose Bay: (709) 896-7892</w:t>
                  </w:r>
                </w:p>
                <w:p w:rsidR="007B6F77" w:rsidRPr="00D6207D" w:rsidRDefault="007B6F77" w:rsidP="006A23E9">
                  <w:pPr>
                    <w:pStyle w:val="NoSpacing"/>
                    <w:spacing w:line="276" w:lineRule="auto"/>
                    <w:jc w:val="both"/>
                    <w:rPr>
                      <w:rFonts w:ascii="Arial Narrow" w:hAnsi="Arial Narrow"/>
                    </w:rPr>
                  </w:pPr>
                  <w:r w:rsidRPr="00D6207D">
                    <w:rPr>
                      <w:rFonts w:ascii="Arial Narrow" w:hAnsi="Arial Narrow"/>
                    </w:rPr>
                    <w:t>St. John’s: (709) 729-2258</w:t>
                  </w:r>
                </w:p>
              </w:tc>
            </w:tr>
          </w:tbl>
          <w:p w:rsidR="007B6F77" w:rsidRPr="00EA0DF5" w:rsidRDefault="007B6F77" w:rsidP="007B6F77">
            <w:pPr>
              <w:pStyle w:val="NoSpacing"/>
              <w:ind w:left="720"/>
              <w:jc w:val="center"/>
              <w:rPr>
                <w:rFonts w:ascii="Arial Narrow" w:hAnsi="Arial Narrow"/>
                <w:sz w:val="18"/>
              </w:rPr>
            </w:pPr>
          </w:p>
          <w:p w:rsidR="007B6F77" w:rsidRPr="00BD1B7E" w:rsidRDefault="007B6F77" w:rsidP="007B6F77">
            <w:pPr>
              <w:pStyle w:val="NoSpacing"/>
              <w:ind w:left="720"/>
              <w:jc w:val="center"/>
              <w:rPr>
                <w:rFonts w:ascii="Arial Narrow" w:hAnsi="Arial Narrow"/>
                <w:b/>
                <w:sz w:val="28"/>
              </w:rPr>
            </w:pPr>
            <w:r w:rsidRPr="00BD1B7E">
              <w:rPr>
                <w:rFonts w:ascii="Arial Narrow" w:hAnsi="Arial Narrow"/>
                <w:b/>
                <w:sz w:val="28"/>
              </w:rPr>
              <w:t>--- It is highly recommended that you get advice from a lawyer ---</w:t>
            </w:r>
          </w:p>
          <w:p w:rsidR="007B6F77" w:rsidRPr="00EA0DF5" w:rsidRDefault="007B6F77" w:rsidP="007B6F77">
            <w:pPr>
              <w:pStyle w:val="NoSpacing"/>
              <w:ind w:left="720"/>
              <w:jc w:val="center"/>
              <w:rPr>
                <w:rFonts w:ascii="Arial Narrow" w:hAnsi="Arial Narrow"/>
                <w:b/>
                <w:sz w:val="18"/>
                <w:szCs w:val="10"/>
              </w:rPr>
            </w:pPr>
          </w:p>
          <w:p w:rsidR="007B6F77" w:rsidRDefault="007B6F77" w:rsidP="007B6F77">
            <w:pPr>
              <w:pStyle w:val="NoSpacing"/>
              <w:spacing w:line="276" w:lineRule="auto"/>
              <w:ind w:left="720"/>
              <w:jc w:val="both"/>
              <w:rPr>
                <w:rFonts w:ascii="Arial Narrow" w:hAnsi="Arial Narrow"/>
              </w:rPr>
            </w:pPr>
            <w:r>
              <w:rPr>
                <w:rFonts w:ascii="Arial Narrow" w:hAnsi="Arial Narrow"/>
              </w:rPr>
              <w:t>If you need help finding or getting a lawyer, you can contact:</w:t>
            </w:r>
          </w:p>
          <w:p w:rsidR="007B6F77" w:rsidRPr="00BD1B7E" w:rsidRDefault="007B6F77" w:rsidP="007B6F77">
            <w:pPr>
              <w:pStyle w:val="NoSpacing"/>
              <w:spacing w:line="276" w:lineRule="auto"/>
              <w:ind w:left="720"/>
              <w:jc w:val="both"/>
              <w:rPr>
                <w:rFonts w:ascii="Arial Narrow" w:hAnsi="Arial Narrow"/>
                <w:sz w:val="10"/>
              </w:rPr>
            </w:pPr>
          </w:p>
          <w:tbl>
            <w:tblPr>
              <w:tblStyle w:val="TableGrid"/>
              <w:tblW w:w="8100"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7B6F77" w:rsidRPr="00D6207D" w:rsidTr="006A23E9">
              <w:tc>
                <w:tcPr>
                  <w:tcW w:w="8100" w:type="dxa"/>
                </w:tcPr>
                <w:p w:rsidR="007B6F77" w:rsidRPr="00D6207D" w:rsidRDefault="007B6F77" w:rsidP="006A23E9">
                  <w:pPr>
                    <w:pStyle w:val="NoSpacing"/>
                    <w:spacing w:line="276" w:lineRule="auto"/>
                    <w:jc w:val="both"/>
                    <w:rPr>
                      <w:rFonts w:ascii="Arial Narrow" w:hAnsi="Arial Narrow"/>
                    </w:rPr>
                  </w:pPr>
                  <w:r w:rsidRPr="00D6207D">
                    <w:rPr>
                      <w:rFonts w:ascii="Arial Narrow" w:hAnsi="Arial Narrow"/>
                    </w:rPr>
                    <w:t xml:space="preserve">Public Legal Information Association of NL (PLIAN): </w:t>
                  </w:r>
                  <w:hyperlink r:id="rId17" w:history="1">
                    <w:r w:rsidRPr="00D6207D">
                      <w:rPr>
                        <w:rStyle w:val="Hyperlink"/>
                        <w:rFonts w:ascii="Arial Narrow" w:hAnsi="Arial Narrow"/>
                      </w:rPr>
                      <w:t>www.publiclegalinfo.com</w:t>
                    </w:r>
                  </w:hyperlink>
                  <w:r w:rsidRPr="00D6207D">
                    <w:rPr>
                      <w:rFonts w:ascii="Arial Narrow" w:hAnsi="Arial Narrow"/>
                    </w:rPr>
                    <w:t xml:space="preserve">  or </w:t>
                  </w:r>
                  <w:r w:rsidR="008F1B92" w:rsidRPr="008F1B92">
                    <w:rPr>
                      <w:rFonts w:ascii="Arial Narrow" w:hAnsi="Arial Narrow"/>
                    </w:rPr>
                    <w:t>1 (888) 660-7788</w:t>
                  </w:r>
                </w:p>
                <w:p w:rsidR="007B6F77" w:rsidRPr="00D6207D" w:rsidRDefault="007B6F77" w:rsidP="006A23E9">
                  <w:pPr>
                    <w:pStyle w:val="NoSpacing"/>
                    <w:spacing w:line="276" w:lineRule="auto"/>
                    <w:jc w:val="both"/>
                    <w:rPr>
                      <w:rFonts w:ascii="Arial Narrow" w:hAnsi="Arial Narrow"/>
                    </w:rPr>
                  </w:pPr>
                  <w:r w:rsidRPr="00D6207D">
                    <w:rPr>
                      <w:rFonts w:ascii="Arial Narrow" w:hAnsi="Arial Narrow"/>
                    </w:rPr>
                    <w:t xml:space="preserve">Legal Aid: </w:t>
                  </w:r>
                  <w:hyperlink r:id="rId18" w:history="1">
                    <w:r w:rsidRPr="00D6207D">
                      <w:rPr>
                        <w:rStyle w:val="Hyperlink"/>
                        <w:rFonts w:ascii="Arial Narrow" w:hAnsi="Arial Narrow"/>
                      </w:rPr>
                      <w:t>www.legalaid.nl.ca</w:t>
                    </w:r>
                  </w:hyperlink>
                  <w:r w:rsidRPr="00D6207D">
                    <w:rPr>
                      <w:rFonts w:ascii="Arial Narrow" w:hAnsi="Arial Narrow"/>
                    </w:rPr>
                    <w:t xml:space="preserve"> or 1(800) 563-9911</w:t>
                  </w:r>
                </w:p>
              </w:tc>
            </w:tr>
          </w:tbl>
          <w:p w:rsidR="00152A2A" w:rsidRPr="00541A01" w:rsidRDefault="00152A2A" w:rsidP="000C0E83">
            <w:pPr>
              <w:pStyle w:val="NoSpacing"/>
              <w:spacing w:line="276" w:lineRule="auto"/>
              <w:ind w:left="720"/>
              <w:jc w:val="both"/>
              <w:rPr>
                <w:rFonts w:ascii="Arial Narrow" w:hAnsi="Arial Narrow"/>
              </w:rPr>
            </w:pPr>
          </w:p>
        </w:tc>
      </w:tr>
    </w:tbl>
    <w:p w:rsidR="00E050ED" w:rsidRPr="00E050ED" w:rsidRDefault="00E050ED" w:rsidP="00E050ED">
      <w:pPr>
        <w:spacing w:after="0" w:line="240" w:lineRule="auto"/>
        <w:rPr>
          <w:rFonts w:ascii="Arial Narrow" w:eastAsia="Calibri" w:hAnsi="Arial Narrow" w:cs="Times New Roman"/>
        </w:rPr>
      </w:pPr>
    </w:p>
    <w:p w:rsidR="00D86BCB" w:rsidRDefault="00F67907" w:rsidP="00F67907">
      <w:pPr>
        <w:pStyle w:val="NoSpacing"/>
        <w:rPr>
          <w:sz w:val="14"/>
        </w:rPr>
      </w:pPr>
      <w:bookmarkStart w:id="0" w:name="_GoBack"/>
      <w:bookmarkEnd w:id="0"/>
      <w:r>
        <w:rPr>
          <w:sz w:val="14"/>
        </w:rPr>
        <w:br/>
      </w:r>
    </w:p>
    <w:p w:rsidR="00B51BCD" w:rsidRDefault="00B51BCD" w:rsidP="00F67907">
      <w:pPr>
        <w:pStyle w:val="NoSpacing"/>
        <w:rPr>
          <w:sz w:val="14"/>
        </w:rPr>
      </w:pPr>
    </w:p>
    <w:p w:rsidR="009010EB" w:rsidRDefault="0007753B" w:rsidP="0007753B">
      <w:pPr>
        <w:pStyle w:val="NoSpacing"/>
        <w:jc w:val="center"/>
        <w:rPr>
          <w:rFonts w:ascii="Arial Narrow" w:hAnsi="Arial Narrow"/>
          <w:b/>
          <w:sz w:val="44"/>
          <w:szCs w:val="44"/>
        </w:rPr>
      </w:pPr>
      <w:r w:rsidRPr="0007753B">
        <w:rPr>
          <w:rFonts w:ascii="Arial Narrow" w:hAnsi="Arial Narrow"/>
          <w:b/>
          <w:sz w:val="44"/>
          <w:szCs w:val="44"/>
        </w:rPr>
        <w:t>Form F31.02A</w:t>
      </w:r>
      <w:r w:rsidR="007A146E" w:rsidRPr="0007753B">
        <w:rPr>
          <w:rFonts w:ascii="Arial Narrow" w:hAnsi="Arial Narrow"/>
          <w:b/>
          <w:sz w:val="44"/>
          <w:szCs w:val="44"/>
        </w:rPr>
        <w:t>:</w:t>
      </w:r>
      <w:r w:rsidR="00D704CA" w:rsidRPr="0007753B">
        <w:rPr>
          <w:rFonts w:ascii="Arial Narrow" w:hAnsi="Arial Narrow"/>
          <w:b/>
          <w:sz w:val="44"/>
          <w:szCs w:val="44"/>
        </w:rPr>
        <w:t xml:space="preserve"> </w:t>
      </w:r>
      <w:r w:rsidR="00B26B73">
        <w:rPr>
          <w:rFonts w:ascii="Arial Narrow" w:hAnsi="Arial Narrow"/>
          <w:b/>
          <w:sz w:val="44"/>
          <w:szCs w:val="44"/>
        </w:rPr>
        <w:t>Request for</w:t>
      </w:r>
      <w:r w:rsidR="009010EB">
        <w:rPr>
          <w:rFonts w:ascii="Arial Narrow" w:hAnsi="Arial Narrow"/>
          <w:b/>
          <w:sz w:val="44"/>
          <w:szCs w:val="44"/>
        </w:rPr>
        <w:t xml:space="preserve"> an</w:t>
      </w:r>
      <w:r w:rsidR="00B26B73">
        <w:rPr>
          <w:rFonts w:ascii="Arial Narrow" w:hAnsi="Arial Narrow"/>
          <w:b/>
          <w:sz w:val="44"/>
          <w:szCs w:val="44"/>
        </w:rPr>
        <w:t xml:space="preserve"> </w:t>
      </w:r>
      <w:r w:rsidR="000B6A4E" w:rsidRPr="0007753B">
        <w:rPr>
          <w:rFonts w:ascii="Arial Narrow" w:hAnsi="Arial Narrow"/>
          <w:b/>
          <w:sz w:val="44"/>
          <w:szCs w:val="44"/>
        </w:rPr>
        <w:t>Informal</w:t>
      </w:r>
      <w:r w:rsidRPr="0007753B">
        <w:rPr>
          <w:rFonts w:ascii="Arial Narrow" w:hAnsi="Arial Narrow"/>
          <w:b/>
          <w:sz w:val="44"/>
          <w:szCs w:val="44"/>
        </w:rPr>
        <w:t xml:space="preserve"> Trial</w:t>
      </w:r>
      <w:r w:rsidR="00B26B73">
        <w:rPr>
          <w:rFonts w:ascii="Arial Narrow" w:hAnsi="Arial Narrow"/>
          <w:b/>
          <w:sz w:val="44"/>
          <w:szCs w:val="44"/>
        </w:rPr>
        <w:t xml:space="preserve"> </w:t>
      </w:r>
    </w:p>
    <w:p w:rsidR="007A146E" w:rsidRDefault="007A146E" w:rsidP="0007753B">
      <w:pPr>
        <w:pStyle w:val="NoSpacing"/>
        <w:jc w:val="center"/>
        <w:rPr>
          <w:rFonts w:ascii="Arial Narrow" w:hAnsi="Arial Narrow"/>
          <w:b/>
          <w:sz w:val="44"/>
          <w:szCs w:val="44"/>
        </w:rPr>
      </w:pPr>
      <w:r w:rsidRPr="0007753B">
        <w:rPr>
          <w:rFonts w:ascii="Arial Narrow" w:hAnsi="Arial Narrow"/>
          <w:b/>
          <w:sz w:val="44"/>
          <w:szCs w:val="44"/>
        </w:rPr>
        <w:t>(Family Law)</w:t>
      </w:r>
    </w:p>
    <w:p w:rsidR="0007753B" w:rsidRDefault="0007753B" w:rsidP="0007753B">
      <w:pPr>
        <w:pStyle w:val="NoSpacing"/>
        <w:rPr>
          <w:sz w:val="14"/>
        </w:rPr>
      </w:pPr>
    </w:p>
    <w:p w:rsidR="00B83F49" w:rsidRDefault="00B83F49" w:rsidP="0007753B">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156DAC" w:rsidTr="00810D79">
        <w:trPr>
          <w:trHeight w:val="441"/>
          <w:jc w:val="center"/>
        </w:trPr>
        <w:tc>
          <w:tcPr>
            <w:tcW w:w="3995" w:type="dxa"/>
            <w:vMerge w:val="restart"/>
            <w:tcBorders>
              <w:right w:val="single" w:sz="4" w:space="0" w:color="auto"/>
            </w:tcBorders>
          </w:tcPr>
          <w:p w:rsidR="00156DAC" w:rsidRPr="00AA2202" w:rsidRDefault="00156DAC" w:rsidP="00810D79">
            <w:pPr>
              <w:pStyle w:val="NoSpacing"/>
              <w:jc w:val="center"/>
              <w:rPr>
                <w:rFonts w:ascii="Arial Narrow" w:hAnsi="Arial Narrow"/>
                <w:b/>
                <w:sz w:val="10"/>
                <w:szCs w:val="10"/>
              </w:rPr>
            </w:pPr>
            <w:r w:rsidRPr="00B700F0">
              <w:rPr>
                <w:b/>
                <w:noProof/>
              </w:rPr>
              <w:drawing>
                <wp:inline distT="0" distB="0" distL="0" distR="0" wp14:anchorId="601CACB6" wp14:editId="471AABFE">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rsidR="00156DAC" w:rsidRDefault="00156DAC" w:rsidP="00810D79">
            <w:pPr>
              <w:jc w:val="center"/>
              <w:rPr>
                <w:rFonts w:ascii="Times New Roman" w:hAnsi="Times New Roman" w:cs="Times New Roman"/>
                <w:b/>
              </w:rPr>
            </w:pPr>
            <w:r w:rsidRPr="0061639F">
              <w:rPr>
                <w:rFonts w:ascii="Times New Roman" w:hAnsi="Times New Roman" w:cs="Times New Roman"/>
                <w:b/>
              </w:rPr>
              <w:t xml:space="preserve">In the Supreme Court of </w:t>
            </w:r>
          </w:p>
          <w:p w:rsidR="00156DAC" w:rsidRPr="0061639F" w:rsidRDefault="00156DAC" w:rsidP="00810D79">
            <w:pPr>
              <w:jc w:val="center"/>
              <w:rPr>
                <w:rFonts w:ascii="Times New Roman" w:hAnsi="Times New Roman" w:cs="Times New Roman"/>
                <w:b/>
              </w:rPr>
            </w:pPr>
            <w:r w:rsidRPr="0061639F">
              <w:rPr>
                <w:rFonts w:ascii="Times New Roman" w:hAnsi="Times New Roman" w:cs="Times New Roman"/>
                <w:b/>
              </w:rPr>
              <w:t>Newfoundland and Labrador</w:t>
            </w:r>
          </w:p>
          <w:p w:rsidR="00156DAC" w:rsidRPr="0061639F" w:rsidRDefault="00156DAC" w:rsidP="00810D79">
            <w:pPr>
              <w:jc w:val="center"/>
              <w:rPr>
                <w:rFonts w:ascii="Times New Roman" w:hAnsi="Times New Roman" w:cs="Times New Roman"/>
                <w:b/>
              </w:rPr>
            </w:pPr>
            <w:r w:rsidRPr="0061639F">
              <w:rPr>
                <w:rFonts w:ascii="Times New Roman" w:hAnsi="Times New Roman" w:cs="Times New Roman"/>
                <w:b/>
              </w:rPr>
              <w:t>(General/Family)</w:t>
            </w:r>
          </w:p>
          <w:p w:rsidR="00156DAC" w:rsidRPr="00AA2202" w:rsidRDefault="00156DAC" w:rsidP="00810D79">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rsidR="00156DAC" w:rsidRPr="00340B16" w:rsidRDefault="00156DAC" w:rsidP="00810D79">
            <w:pPr>
              <w:pStyle w:val="NoSpacing"/>
              <w:jc w:val="right"/>
              <w:rPr>
                <w:rFonts w:ascii="Arial Narrow" w:hAnsi="Arial Narrow"/>
                <w:b/>
                <w:sz w:val="10"/>
                <w:szCs w:val="20"/>
              </w:rPr>
            </w:pPr>
          </w:p>
          <w:p w:rsidR="00156DAC" w:rsidRPr="000E3064" w:rsidRDefault="00156DAC" w:rsidP="00810D79">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156DAC" w:rsidTr="00810D79">
        <w:trPr>
          <w:jc w:val="center"/>
        </w:trPr>
        <w:tc>
          <w:tcPr>
            <w:tcW w:w="3995" w:type="dxa"/>
            <w:vMerge/>
            <w:tcBorders>
              <w:top w:val="single" w:sz="18" w:space="0" w:color="auto"/>
              <w:right w:val="single" w:sz="4" w:space="0" w:color="auto"/>
            </w:tcBorders>
          </w:tcPr>
          <w:p w:rsidR="00156DAC" w:rsidRDefault="00156DAC" w:rsidP="00810D79">
            <w:pPr>
              <w:pStyle w:val="NoSpacing"/>
              <w:spacing w:line="276" w:lineRule="auto"/>
              <w:rPr>
                <w:rFonts w:ascii="Arial Narrow" w:hAnsi="Arial Narrow"/>
              </w:rPr>
            </w:pPr>
          </w:p>
        </w:tc>
        <w:tc>
          <w:tcPr>
            <w:tcW w:w="1748" w:type="dxa"/>
            <w:gridSpan w:val="2"/>
            <w:tcBorders>
              <w:left w:val="single" w:sz="4" w:space="0" w:color="auto"/>
            </w:tcBorders>
          </w:tcPr>
          <w:p w:rsidR="00156DAC" w:rsidRPr="000E3064" w:rsidRDefault="00156DAC" w:rsidP="00810D79">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rsidR="00156DAC" w:rsidRPr="000E3064" w:rsidRDefault="00156DAC" w:rsidP="00810D79">
            <w:pPr>
              <w:pStyle w:val="NoSpacing"/>
              <w:rPr>
                <w:rFonts w:ascii="Arial Narrow" w:hAnsi="Arial Narrow"/>
                <w:sz w:val="20"/>
                <w:szCs w:val="20"/>
              </w:rPr>
            </w:pPr>
          </w:p>
        </w:tc>
      </w:tr>
      <w:tr w:rsidR="00156DAC" w:rsidTr="00810D79">
        <w:trPr>
          <w:jc w:val="center"/>
        </w:trPr>
        <w:tc>
          <w:tcPr>
            <w:tcW w:w="3995" w:type="dxa"/>
            <w:vMerge/>
            <w:tcBorders>
              <w:top w:val="single" w:sz="18" w:space="0" w:color="auto"/>
              <w:right w:val="single" w:sz="4" w:space="0" w:color="auto"/>
            </w:tcBorders>
          </w:tcPr>
          <w:p w:rsidR="00156DAC" w:rsidRPr="00206E4A" w:rsidRDefault="00156DAC" w:rsidP="00810D79">
            <w:pPr>
              <w:pStyle w:val="NoSpacing"/>
              <w:spacing w:line="276" w:lineRule="auto"/>
              <w:rPr>
                <w:rFonts w:ascii="Arial Narrow" w:hAnsi="Arial Narrow"/>
                <w:sz w:val="14"/>
              </w:rPr>
            </w:pPr>
          </w:p>
        </w:tc>
        <w:tc>
          <w:tcPr>
            <w:tcW w:w="3414" w:type="dxa"/>
            <w:gridSpan w:val="4"/>
            <w:tcBorders>
              <w:left w:val="single" w:sz="4" w:space="0" w:color="auto"/>
            </w:tcBorders>
          </w:tcPr>
          <w:p w:rsidR="00156DAC" w:rsidRPr="00340B16" w:rsidRDefault="00156DAC" w:rsidP="00810D79">
            <w:pPr>
              <w:pStyle w:val="NoSpacing"/>
              <w:rPr>
                <w:rFonts w:ascii="Arial Narrow" w:hAnsi="Arial Narrow"/>
                <w:sz w:val="10"/>
                <w:szCs w:val="20"/>
              </w:rPr>
            </w:pPr>
          </w:p>
        </w:tc>
        <w:tc>
          <w:tcPr>
            <w:tcW w:w="1940" w:type="dxa"/>
            <w:tcBorders>
              <w:top w:val="single" w:sz="4" w:space="0" w:color="auto"/>
            </w:tcBorders>
          </w:tcPr>
          <w:p w:rsidR="00156DAC" w:rsidRPr="00340B16" w:rsidRDefault="00156DAC" w:rsidP="00810D79">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rsidR="00156DAC" w:rsidRPr="00340B16" w:rsidRDefault="00156DAC" w:rsidP="00810D79">
            <w:pPr>
              <w:pStyle w:val="NoSpacing"/>
              <w:rPr>
                <w:rFonts w:ascii="Arial Narrow" w:hAnsi="Arial Narrow"/>
                <w:sz w:val="10"/>
              </w:rPr>
            </w:pPr>
          </w:p>
        </w:tc>
      </w:tr>
      <w:tr w:rsidR="00156DAC" w:rsidTr="00810D79">
        <w:trPr>
          <w:jc w:val="center"/>
        </w:trPr>
        <w:tc>
          <w:tcPr>
            <w:tcW w:w="3995" w:type="dxa"/>
            <w:vMerge/>
            <w:tcBorders>
              <w:top w:val="single" w:sz="18" w:space="0" w:color="auto"/>
              <w:right w:val="single" w:sz="4" w:space="0" w:color="auto"/>
            </w:tcBorders>
          </w:tcPr>
          <w:p w:rsidR="00156DAC" w:rsidRDefault="00156DAC" w:rsidP="00810D79">
            <w:pPr>
              <w:pStyle w:val="NoSpacing"/>
              <w:spacing w:line="276" w:lineRule="auto"/>
              <w:rPr>
                <w:rFonts w:ascii="Arial Narrow" w:hAnsi="Arial Narrow"/>
              </w:rPr>
            </w:pPr>
          </w:p>
        </w:tc>
        <w:tc>
          <w:tcPr>
            <w:tcW w:w="3278" w:type="dxa"/>
            <w:gridSpan w:val="3"/>
            <w:tcBorders>
              <w:left w:val="single" w:sz="4" w:space="0" w:color="auto"/>
            </w:tcBorders>
          </w:tcPr>
          <w:p w:rsidR="00156DAC" w:rsidRPr="000E3064" w:rsidRDefault="00156DAC" w:rsidP="00810D79">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rsidR="00156DAC" w:rsidRPr="000E3064" w:rsidRDefault="00156DAC" w:rsidP="00810D79">
            <w:pPr>
              <w:pStyle w:val="NoSpacing"/>
              <w:rPr>
                <w:rFonts w:ascii="Arial Narrow" w:hAnsi="Arial Narrow"/>
                <w:sz w:val="20"/>
                <w:szCs w:val="20"/>
              </w:rPr>
            </w:pPr>
          </w:p>
        </w:tc>
      </w:tr>
      <w:tr w:rsidR="00156DAC" w:rsidTr="00810D79">
        <w:trPr>
          <w:trHeight w:val="98"/>
          <w:jc w:val="center"/>
        </w:trPr>
        <w:tc>
          <w:tcPr>
            <w:tcW w:w="3995" w:type="dxa"/>
            <w:vMerge/>
            <w:tcBorders>
              <w:top w:val="single" w:sz="18" w:space="0" w:color="auto"/>
              <w:right w:val="single" w:sz="4" w:space="0" w:color="auto"/>
            </w:tcBorders>
          </w:tcPr>
          <w:p w:rsidR="00156DAC" w:rsidRPr="003B0F76" w:rsidRDefault="00156DAC" w:rsidP="00810D79">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rsidR="00156DAC" w:rsidRPr="003B0F76" w:rsidRDefault="00156DAC" w:rsidP="00810D79">
            <w:pPr>
              <w:pStyle w:val="NoSpacing"/>
              <w:rPr>
                <w:rFonts w:ascii="Arial Narrow" w:hAnsi="Arial Narrow"/>
                <w:sz w:val="14"/>
              </w:rPr>
            </w:pPr>
          </w:p>
        </w:tc>
      </w:tr>
      <w:tr w:rsidR="00156DAC" w:rsidTr="00810D79">
        <w:trPr>
          <w:trHeight w:val="987"/>
          <w:jc w:val="center"/>
        </w:trPr>
        <w:tc>
          <w:tcPr>
            <w:tcW w:w="3995" w:type="dxa"/>
            <w:vMerge/>
            <w:tcBorders>
              <w:top w:val="single" w:sz="18" w:space="0" w:color="auto"/>
              <w:right w:val="single" w:sz="4" w:space="0" w:color="auto"/>
            </w:tcBorders>
          </w:tcPr>
          <w:p w:rsidR="00156DAC" w:rsidRDefault="00156DAC" w:rsidP="00810D79">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rsidR="00156DAC" w:rsidRPr="000E3064" w:rsidRDefault="00156DAC" w:rsidP="00810D79">
            <w:pPr>
              <w:pStyle w:val="NoSpacing"/>
              <w:spacing w:line="276" w:lineRule="auto"/>
              <w:rPr>
                <w:rFonts w:ascii="Arial Narrow" w:hAnsi="Arial Narrow"/>
                <w:sz w:val="10"/>
                <w:szCs w:val="20"/>
              </w:rPr>
            </w:pPr>
          </w:p>
          <w:p w:rsidR="00156DAC" w:rsidRPr="000E3064" w:rsidRDefault="00156DAC" w:rsidP="00810D79">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_____________________________ , Newfoundland and Labrador, this ________ day of __________________, 20______.</w:t>
            </w:r>
          </w:p>
          <w:p w:rsidR="00156DAC" w:rsidRPr="000E3064" w:rsidRDefault="00156DAC" w:rsidP="00810D79">
            <w:pPr>
              <w:pStyle w:val="NoSpacing"/>
              <w:rPr>
                <w:rFonts w:ascii="Arial Narrow" w:hAnsi="Arial Narrow"/>
                <w:sz w:val="20"/>
                <w:szCs w:val="20"/>
              </w:rPr>
            </w:pPr>
          </w:p>
          <w:p w:rsidR="00156DAC" w:rsidRPr="000E3064" w:rsidRDefault="00156DAC" w:rsidP="00810D79">
            <w:pPr>
              <w:pStyle w:val="NoSpacing"/>
              <w:rPr>
                <w:rFonts w:ascii="Arial Narrow" w:hAnsi="Arial Narrow"/>
                <w:sz w:val="20"/>
                <w:szCs w:val="20"/>
              </w:rPr>
            </w:pPr>
          </w:p>
        </w:tc>
      </w:tr>
      <w:tr w:rsidR="00156DAC" w:rsidTr="00810D79">
        <w:trPr>
          <w:trHeight w:val="350"/>
          <w:jc w:val="center"/>
        </w:trPr>
        <w:tc>
          <w:tcPr>
            <w:tcW w:w="3995" w:type="dxa"/>
            <w:vMerge/>
            <w:tcBorders>
              <w:top w:val="single" w:sz="18" w:space="0" w:color="auto"/>
              <w:right w:val="single" w:sz="4" w:space="0" w:color="auto"/>
            </w:tcBorders>
          </w:tcPr>
          <w:p w:rsidR="00156DAC" w:rsidRDefault="00156DAC" w:rsidP="00810D79">
            <w:pPr>
              <w:pStyle w:val="NoSpacing"/>
              <w:rPr>
                <w:rFonts w:ascii="Arial Narrow" w:hAnsi="Arial Narrow"/>
              </w:rPr>
            </w:pPr>
          </w:p>
        </w:tc>
        <w:tc>
          <w:tcPr>
            <w:tcW w:w="270" w:type="dxa"/>
            <w:tcBorders>
              <w:left w:val="single" w:sz="4" w:space="0" w:color="auto"/>
              <w:bottom w:val="single" w:sz="4" w:space="0" w:color="auto"/>
            </w:tcBorders>
          </w:tcPr>
          <w:p w:rsidR="00156DAC" w:rsidRPr="000E3064" w:rsidRDefault="00156DAC" w:rsidP="00810D79">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rsidR="00156DAC" w:rsidRPr="00695239" w:rsidRDefault="00156DAC" w:rsidP="00810D79">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rsidR="00156DAC" w:rsidRPr="000E3064" w:rsidRDefault="00156DAC" w:rsidP="00810D79">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rsidR="00156DAC" w:rsidRDefault="00156DAC" w:rsidP="00810D79">
            <w:pPr>
              <w:pStyle w:val="NoSpacing"/>
              <w:rPr>
                <w:rFonts w:ascii="Arial Narrow" w:hAnsi="Arial Narrow"/>
              </w:rPr>
            </w:pPr>
          </w:p>
        </w:tc>
      </w:tr>
    </w:tbl>
    <w:p w:rsidR="007A146E" w:rsidRDefault="007A146E" w:rsidP="007A146E">
      <w:pPr>
        <w:pStyle w:val="NoSpacing"/>
        <w:rPr>
          <w:rFonts w:ascii="Arial Narrow" w:hAnsi="Arial Narrow"/>
          <w:sz w:val="14"/>
        </w:rPr>
      </w:pPr>
    </w:p>
    <w:p w:rsidR="00D86BCB" w:rsidRDefault="00D86BCB" w:rsidP="007A146E">
      <w:pPr>
        <w:pStyle w:val="NoSpacing"/>
        <w:rPr>
          <w:rFonts w:ascii="Arial Narrow" w:hAnsi="Arial Narrow"/>
          <w:sz w:val="14"/>
        </w:rPr>
      </w:pPr>
    </w:p>
    <w:p w:rsidR="007A146E" w:rsidRPr="008D5472" w:rsidRDefault="007A146E" w:rsidP="007A146E">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7A146E" w:rsidTr="001206C9">
        <w:tc>
          <w:tcPr>
            <w:tcW w:w="1285" w:type="dxa"/>
          </w:tcPr>
          <w:p w:rsidR="007A146E" w:rsidRDefault="007A146E" w:rsidP="001206C9">
            <w:pPr>
              <w:pStyle w:val="NoSpacing"/>
              <w:rPr>
                <w:rFonts w:ascii="Arial Narrow" w:hAnsi="Arial Narrow"/>
              </w:rPr>
            </w:pPr>
            <w:r>
              <w:rPr>
                <w:rFonts w:ascii="Arial Narrow" w:hAnsi="Arial Narrow"/>
              </w:rPr>
              <w:t>BETWEEN:</w:t>
            </w:r>
          </w:p>
        </w:tc>
        <w:tc>
          <w:tcPr>
            <w:tcW w:w="5760" w:type="dxa"/>
            <w:tcBorders>
              <w:bottom w:val="single" w:sz="4" w:space="0" w:color="auto"/>
            </w:tcBorders>
          </w:tcPr>
          <w:p w:rsidR="007A146E" w:rsidRDefault="007A146E" w:rsidP="001206C9">
            <w:pPr>
              <w:pStyle w:val="NoSpacing"/>
              <w:rPr>
                <w:rFonts w:ascii="Arial Narrow" w:hAnsi="Arial Narrow"/>
              </w:rPr>
            </w:pPr>
          </w:p>
        </w:tc>
        <w:tc>
          <w:tcPr>
            <w:tcW w:w="2520" w:type="dxa"/>
          </w:tcPr>
          <w:p w:rsidR="007A146E" w:rsidRDefault="007A146E" w:rsidP="001206C9">
            <w:pPr>
              <w:pStyle w:val="NoSpacing"/>
              <w:rPr>
                <w:rFonts w:ascii="Arial Narrow" w:hAnsi="Arial Narrow"/>
              </w:rPr>
            </w:pPr>
            <w:r>
              <w:rPr>
                <w:rFonts w:ascii="Arial Narrow" w:hAnsi="Arial Narrow"/>
              </w:rPr>
              <w:t>APPLICANT</w:t>
            </w:r>
          </w:p>
        </w:tc>
      </w:tr>
      <w:tr w:rsidR="007A146E" w:rsidTr="001206C9">
        <w:trPr>
          <w:trHeight w:val="432"/>
        </w:trPr>
        <w:tc>
          <w:tcPr>
            <w:tcW w:w="1285" w:type="dxa"/>
          </w:tcPr>
          <w:p w:rsidR="007A146E" w:rsidRDefault="007A146E" w:rsidP="001206C9">
            <w:pPr>
              <w:pStyle w:val="NoSpacing"/>
              <w:rPr>
                <w:rFonts w:ascii="Arial Narrow" w:hAnsi="Arial Narrow"/>
              </w:rPr>
            </w:pPr>
          </w:p>
          <w:p w:rsidR="007A146E" w:rsidRPr="0060041B" w:rsidRDefault="007A146E" w:rsidP="001206C9">
            <w:pPr>
              <w:pStyle w:val="NoSpacing"/>
              <w:rPr>
                <w:rFonts w:ascii="Arial Narrow" w:hAnsi="Arial Narrow"/>
                <w:sz w:val="18"/>
              </w:rPr>
            </w:pPr>
          </w:p>
        </w:tc>
        <w:tc>
          <w:tcPr>
            <w:tcW w:w="5760" w:type="dxa"/>
            <w:tcBorders>
              <w:top w:val="single" w:sz="4" w:space="0" w:color="auto"/>
            </w:tcBorders>
          </w:tcPr>
          <w:p w:rsidR="007A146E" w:rsidRPr="00CD5B64" w:rsidRDefault="007A146E" w:rsidP="001206C9">
            <w:pPr>
              <w:pStyle w:val="NoSpacing"/>
              <w:jc w:val="center"/>
              <w:rPr>
                <w:rFonts w:ascii="Arial Narrow" w:hAnsi="Arial Narrow"/>
                <w:i/>
              </w:rPr>
            </w:pPr>
            <w:r w:rsidRPr="00A55A10">
              <w:rPr>
                <w:rFonts w:ascii="Arial Narrow" w:hAnsi="Arial Narrow"/>
                <w:i/>
                <w:sz w:val="18"/>
              </w:rPr>
              <w:t>(Print full name)</w:t>
            </w:r>
          </w:p>
        </w:tc>
        <w:tc>
          <w:tcPr>
            <w:tcW w:w="2520" w:type="dxa"/>
          </w:tcPr>
          <w:p w:rsidR="007A146E" w:rsidRDefault="007A146E" w:rsidP="001206C9">
            <w:pPr>
              <w:pStyle w:val="NoSpacing"/>
              <w:rPr>
                <w:rFonts w:ascii="Arial Narrow" w:hAnsi="Arial Narrow"/>
              </w:rPr>
            </w:pPr>
          </w:p>
        </w:tc>
      </w:tr>
      <w:tr w:rsidR="007A146E" w:rsidTr="001206C9">
        <w:tc>
          <w:tcPr>
            <w:tcW w:w="1285" w:type="dxa"/>
          </w:tcPr>
          <w:p w:rsidR="007A146E" w:rsidRDefault="007A146E" w:rsidP="001206C9">
            <w:pPr>
              <w:pStyle w:val="NoSpacing"/>
              <w:rPr>
                <w:rFonts w:ascii="Arial Narrow" w:hAnsi="Arial Narrow"/>
              </w:rPr>
            </w:pPr>
            <w:r>
              <w:rPr>
                <w:rFonts w:ascii="Arial Narrow" w:hAnsi="Arial Narrow"/>
              </w:rPr>
              <w:t>AND:</w:t>
            </w:r>
          </w:p>
        </w:tc>
        <w:tc>
          <w:tcPr>
            <w:tcW w:w="5760" w:type="dxa"/>
            <w:tcBorders>
              <w:bottom w:val="single" w:sz="4" w:space="0" w:color="auto"/>
            </w:tcBorders>
          </w:tcPr>
          <w:p w:rsidR="007A146E" w:rsidRDefault="007A146E" w:rsidP="001206C9">
            <w:pPr>
              <w:pStyle w:val="NoSpacing"/>
              <w:rPr>
                <w:rFonts w:ascii="Arial Narrow" w:hAnsi="Arial Narrow"/>
              </w:rPr>
            </w:pPr>
          </w:p>
        </w:tc>
        <w:tc>
          <w:tcPr>
            <w:tcW w:w="2520" w:type="dxa"/>
          </w:tcPr>
          <w:p w:rsidR="007A146E" w:rsidRDefault="007A146E" w:rsidP="001206C9">
            <w:pPr>
              <w:pStyle w:val="NoSpacing"/>
              <w:rPr>
                <w:rFonts w:ascii="Arial Narrow" w:hAnsi="Arial Narrow"/>
              </w:rPr>
            </w:pPr>
            <w:r>
              <w:rPr>
                <w:rFonts w:ascii="Arial Narrow" w:hAnsi="Arial Narrow"/>
              </w:rPr>
              <w:t>RESPONDENT</w:t>
            </w:r>
          </w:p>
        </w:tc>
      </w:tr>
      <w:tr w:rsidR="007A146E" w:rsidTr="001206C9">
        <w:trPr>
          <w:trHeight w:val="432"/>
        </w:trPr>
        <w:tc>
          <w:tcPr>
            <w:tcW w:w="1285" w:type="dxa"/>
          </w:tcPr>
          <w:p w:rsidR="007A146E" w:rsidRPr="0060041B" w:rsidRDefault="007A146E" w:rsidP="001206C9">
            <w:pPr>
              <w:pStyle w:val="NoSpacing"/>
              <w:rPr>
                <w:rFonts w:ascii="Arial Narrow" w:hAnsi="Arial Narrow"/>
                <w:sz w:val="18"/>
              </w:rPr>
            </w:pPr>
          </w:p>
          <w:p w:rsidR="007A146E" w:rsidRPr="0060041B" w:rsidRDefault="007A146E" w:rsidP="001206C9">
            <w:pPr>
              <w:pStyle w:val="NoSpacing"/>
              <w:rPr>
                <w:rFonts w:ascii="Arial Narrow" w:hAnsi="Arial Narrow"/>
                <w:sz w:val="18"/>
              </w:rPr>
            </w:pPr>
          </w:p>
        </w:tc>
        <w:tc>
          <w:tcPr>
            <w:tcW w:w="5760" w:type="dxa"/>
            <w:tcBorders>
              <w:top w:val="single" w:sz="4" w:space="0" w:color="auto"/>
            </w:tcBorders>
          </w:tcPr>
          <w:p w:rsidR="007A146E" w:rsidRPr="00CD5B64" w:rsidRDefault="007A146E" w:rsidP="001206C9">
            <w:pPr>
              <w:pStyle w:val="NoSpacing"/>
              <w:jc w:val="center"/>
              <w:rPr>
                <w:rFonts w:ascii="Arial Narrow" w:hAnsi="Arial Narrow"/>
              </w:rPr>
            </w:pPr>
            <w:r w:rsidRPr="00A55A10">
              <w:rPr>
                <w:rFonts w:ascii="Arial Narrow" w:hAnsi="Arial Narrow"/>
                <w:i/>
                <w:sz w:val="18"/>
              </w:rPr>
              <w:t>(Print full name)</w:t>
            </w:r>
          </w:p>
        </w:tc>
        <w:tc>
          <w:tcPr>
            <w:tcW w:w="2520" w:type="dxa"/>
          </w:tcPr>
          <w:p w:rsidR="007A146E" w:rsidRDefault="007A146E" w:rsidP="001206C9">
            <w:pPr>
              <w:pStyle w:val="NoSpacing"/>
              <w:rPr>
                <w:rFonts w:ascii="Arial Narrow" w:hAnsi="Arial Narrow"/>
              </w:rPr>
            </w:pPr>
          </w:p>
        </w:tc>
      </w:tr>
      <w:tr w:rsidR="007A146E" w:rsidTr="001206C9">
        <w:tc>
          <w:tcPr>
            <w:tcW w:w="1285" w:type="dxa"/>
          </w:tcPr>
          <w:p w:rsidR="007A146E" w:rsidRDefault="007A146E" w:rsidP="001206C9">
            <w:pPr>
              <w:pStyle w:val="NoSpacing"/>
              <w:rPr>
                <w:rFonts w:ascii="Arial Narrow" w:hAnsi="Arial Narrow"/>
              </w:rPr>
            </w:pPr>
            <w:r>
              <w:rPr>
                <w:rFonts w:ascii="Arial Narrow" w:hAnsi="Arial Narrow"/>
              </w:rPr>
              <w:t>AND:</w:t>
            </w:r>
          </w:p>
        </w:tc>
        <w:tc>
          <w:tcPr>
            <w:tcW w:w="5760" w:type="dxa"/>
            <w:tcBorders>
              <w:bottom w:val="single" w:sz="4" w:space="0" w:color="auto"/>
            </w:tcBorders>
          </w:tcPr>
          <w:p w:rsidR="007A146E" w:rsidRPr="005223AC" w:rsidRDefault="007A146E" w:rsidP="001206C9">
            <w:pPr>
              <w:pStyle w:val="NoSpacing"/>
              <w:rPr>
                <w:rFonts w:ascii="Arial Narrow" w:hAnsi="Arial Narrow"/>
                <w:szCs w:val="30"/>
              </w:rPr>
            </w:pPr>
          </w:p>
        </w:tc>
        <w:tc>
          <w:tcPr>
            <w:tcW w:w="2520" w:type="dxa"/>
            <w:vMerge w:val="restart"/>
            <w:vAlign w:val="center"/>
          </w:tcPr>
          <w:p w:rsidR="007A146E" w:rsidRDefault="007A146E" w:rsidP="001206C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rsidR="006D1214" w:rsidRPr="00386539" w:rsidRDefault="006D1214" w:rsidP="001206C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w:t>
            </w:r>
            <w:r>
              <w:rPr>
                <w:rFonts w:ascii="Arial Narrow" w:hAnsi="Arial Narrow"/>
              </w:rPr>
              <w:t>APPLICA</w:t>
            </w:r>
            <w:r w:rsidRPr="00386539">
              <w:rPr>
                <w:rFonts w:ascii="Arial Narrow" w:hAnsi="Arial Narrow"/>
              </w:rPr>
              <w:t>NT</w:t>
            </w:r>
          </w:p>
          <w:p w:rsidR="007A146E" w:rsidRDefault="007A146E" w:rsidP="001206C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tc>
      </w:tr>
      <w:tr w:rsidR="007A146E" w:rsidTr="001206C9">
        <w:tc>
          <w:tcPr>
            <w:tcW w:w="1285" w:type="dxa"/>
          </w:tcPr>
          <w:p w:rsidR="007A146E" w:rsidRDefault="007A146E" w:rsidP="001206C9">
            <w:pPr>
              <w:pStyle w:val="NoSpacing"/>
              <w:rPr>
                <w:rFonts w:ascii="Arial Narrow" w:hAnsi="Arial Narrow"/>
              </w:rPr>
            </w:pPr>
          </w:p>
        </w:tc>
        <w:tc>
          <w:tcPr>
            <w:tcW w:w="5760" w:type="dxa"/>
          </w:tcPr>
          <w:p w:rsidR="007A146E" w:rsidRPr="00CD5B64" w:rsidRDefault="007A146E" w:rsidP="001206C9">
            <w:pPr>
              <w:pStyle w:val="NoSpacing"/>
              <w:jc w:val="center"/>
              <w:rPr>
                <w:rFonts w:ascii="Arial Narrow" w:hAnsi="Arial Narrow"/>
              </w:rPr>
            </w:pPr>
            <w:r w:rsidRPr="00A55A10">
              <w:rPr>
                <w:rFonts w:ascii="Arial Narrow" w:hAnsi="Arial Narrow"/>
                <w:i/>
                <w:sz w:val="18"/>
              </w:rPr>
              <w:t>(Print full name)</w:t>
            </w:r>
          </w:p>
        </w:tc>
        <w:tc>
          <w:tcPr>
            <w:tcW w:w="2520" w:type="dxa"/>
            <w:vMerge/>
          </w:tcPr>
          <w:p w:rsidR="007A146E" w:rsidRDefault="007A146E" w:rsidP="001206C9">
            <w:pPr>
              <w:pStyle w:val="NoSpacing"/>
              <w:rPr>
                <w:rFonts w:ascii="Arial Narrow" w:hAnsi="Arial Narrow"/>
              </w:rPr>
            </w:pPr>
          </w:p>
        </w:tc>
      </w:tr>
    </w:tbl>
    <w:p w:rsidR="007A146E" w:rsidRDefault="007A146E" w:rsidP="007A146E">
      <w:pPr>
        <w:pStyle w:val="NoSpacing"/>
        <w:rPr>
          <w:rFonts w:ascii="Arial Narrow" w:hAnsi="Arial Narrow"/>
          <w:sz w:val="14"/>
        </w:rPr>
      </w:pPr>
    </w:p>
    <w:p w:rsidR="00D86BCB" w:rsidRDefault="00D86BCB" w:rsidP="007A146E">
      <w:pPr>
        <w:pStyle w:val="NoSpacing"/>
        <w:pBdr>
          <w:bottom w:val="single" w:sz="18" w:space="1" w:color="auto"/>
        </w:pBdr>
        <w:rPr>
          <w:rFonts w:ascii="Arial Narrow" w:hAnsi="Arial Narrow"/>
          <w:sz w:val="14"/>
        </w:rPr>
      </w:pPr>
    </w:p>
    <w:p w:rsidR="00B26B73" w:rsidRDefault="00B26B73" w:rsidP="007A146E">
      <w:pPr>
        <w:pStyle w:val="NoSpacing"/>
        <w:pBdr>
          <w:bottom w:val="single" w:sz="18" w:space="1" w:color="auto"/>
        </w:pBdr>
        <w:rPr>
          <w:rFonts w:ascii="Arial Narrow" w:hAnsi="Arial Narrow"/>
          <w:sz w:val="14"/>
        </w:rPr>
      </w:pPr>
    </w:p>
    <w:p w:rsidR="00BA0EC3" w:rsidRPr="00BA0EC3" w:rsidRDefault="00BA0EC3" w:rsidP="001056C3">
      <w:pPr>
        <w:pStyle w:val="NoSpacing"/>
        <w:rPr>
          <w:rFonts w:ascii="Arial Narrow" w:hAnsi="Arial Narrow"/>
          <w:sz w:val="14"/>
        </w:rPr>
      </w:pPr>
    </w:p>
    <w:p w:rsidR="00BA0EC3" w:rsidRDefault="00BA0EC3" w:rsidP="001056C3">
      <w:pPr>
        <w:pStyle w:val="NoSpacing"/>
        <w:rPr>
          <w:rFonts w:ascii="Arial Narrow" w:hAnsi="Arial Narrow"/>
          <w:sz w:val="14"/>
        </w:rPr>
      </w:pPr>
    </w:p>
    <w:p w:rsidR="00695A05" w:rsidRDefault="00695A05" w:rsidP="001056C3">
      <w:pPr>
        <w:pStyle w:val="NoSpacing"/>
        <w:rPr>
          <w:rFonts w:ascii="Arial Narrow" w:hAnsi="Arial Narrow"/>
          <w:sz w:val="14"/>
        </w:rPr>
      </w:pPr>
    </w:p>
    <w:tbl>
      <w:tblPr>
        <w:tblStyle w:val="TableGrid1"/>
        <w:tblW w:w="9590" w:type="dxa"/>
        <w:tblCellMar>
          <w:left w:w="115" w:type="dxa"/>
          <w:right w:w="115" w:type="dxa"/>
        </w:tblCellMar>
        <w:tblLook w:val="04A0" w:firstRow="1" w:lastRow="0" w:firstColumn="1" w:lastColumn="0" w:noHBand="0" w:noVBand="1"/>
      </w:tblPr>
      <w:tblGrid>
        <w:gridCol w:w="385"/>
        <w:gridCol w:w="1013"/>
        <w:gridCol w:w="3147"/>
        <w:gridCol w:w="3702"/>
        <w:gridCol w:w="1343"/>
      </w:tblGrid>
      <w:tr w:rsidR="00471618" w:rsidRPr="00A3125F" w:rsidTr="00D86BCB">
        <w:trPr>
          <w:trHeight w:val="293"/>
        </w:trPr>
        <w:tc>
          <w:tcPr>
            <w:tcW w:w="385" w:type="dxa"/>
            <w:tcBorders>
              <w:top w:val="nil"/>
              <w:left w:val="nil"/>
              <w:bottom w:val="nil"/>
              <w:right w:val="nil"/>
            </w:tcBorders>
            <w:vAlign w:val="bottom"/>
            <w:hideMark/>
          </w:tcPr>
          <w:p w:rsidR="00471618" w:rsidRPr="00A3125F" w:rsidRDefault="00471618" w:rsidP="000C0E83">
            <w:pPr>
              <w:rPr>
                <w:rFonts w:ascii="Arial Narrow" w:hAnsi="Arial Narrow"/>
              </w:rPr>
            </w:pPr>
            <w:r>
              <w:rPr>
                <w:rFonts w:ascii="Arial Narrow" w:hAnsi="Arial Narrow"/>
              </w:rPr>
              <w:t>I,</w:t>
            </w:r>
            <w:r w:rsidRPr="00A3125F">
              <w:rPr>
                <w:rFonts w:ascii="Arial Narrow" w:hAnsi="Arial Narrow"/>
              </w:rPr>
              <w:t xml:space="preserve"> </w:t>
            </w:r>
          </w:p>
        </w:tc>
        <w:tc>
          <w:tcPr>
            <w:tcW w:w="4160" w:type="dxa"/>
            <w:gridSpan w:val="2"/>
            <w:tcBorders>
              <w:top w:val="nil"/>
              <w:left w:val="nil"/>
              <w:bottom w:val="single" w:sz="4" w:space="0" w:color="auto"/>
              <w:right w:val="nil"/>
            </w:tcBorders>
            <w:vAlign w:val="bottom"/>
          </w:tcPr>
          <w:p w:rsidR="00471618" w:rsidRPr="00A3125F" w:rsidRDefault="00471618" w:rsidP="000C0E83">
            <w:pPr>
              <w:rPr>
                <w:rFonts w:ascii="Arial Narrow" w:hAnsi="Arial Narrow"/>
              </w:rPr>
            </w:pPr>
          </w:p>
        </w:tc>
        <w:tc>
          <w:tcPr>
            <w:tcW w:w="5045" w:type="dxa"/>
            <w:gridSpan w:val="2"/>
            <w:tcBorders>
              <w:top w:val="nil"/>
              <w:left w:val="nil"/>
              <w:bottom w:val="nil"/>
              <w:right w:val="nil"/>
            </w:tcBorders>
            <w:vAlign w:val="bottom"/>
          </w:tcPr>
          <w:p w:rsidR="00471618" w:rsidRPr="00A3125F" w:rsidRDefault="00471618" w:rsidP="000C0E83">
            <w:pPr>
              <w:spacing w:line="276" w:lineRule="auto"/>
              <w:rPr>
                <w:rFonts w:ascii="Arial Narrow" w:hAnsi="Arial Narrow"/>
              </w:rPr>
            </w:pPr>
            <w:r>
              <w:rPr>
                <w:rFonts w:ascii="Arial Narrow" w:hAnsi="Arial Narrow"/>
              </w:rPr>
              <w:t xml:space="preserve">the       </w:t>
            </w:r>
            <w:r w:rsidRPr="00A3125F">
              <w:rPr>
                <w:rFonts w:ascii="Arial Narrow" w:hAnsi="Arial Narrow"/>
              </w:rPr>
              <w:sym w:font="Wingdings" w:char="F0A8"/>
            </w:r>
            <w:r w:rsidRPr="00A3125F">
              <w:rPr>
                <w:rFonts w:ascii="Arial Narrow" w:hAnsi="Arial Narrow"/>
              </w:rPr>
              <w:t xml:space="preserve"> Applicant        </w:t>
            </w:r>
            <w:r w:rsidRPr="00A3125F">
              <w:rPr>
                <w:rFonts w:ascii="Arial Narrow" w:hAnsi="Arial Narrow"/>
              </w:rPr>
              <w:sym w:font="Wingdings" w:char="F0A8"/>
            </w:r>
            <w:r w:rsidRPr="00A3125F">
              <w:rPr>
                <w:rFonts w:ascii="Arial Narrow" w:hAnsi="Arial Narrow"/>
              </w:rPr>
              <w:t xml:space="preserve"> Respondent        </w:t>
            </w:r>
            <w:r w:rsidRPr="00A3125F">
              <w:rPr>
                <w:rFonts w:ascii="Arial Narrow" w:hAnsi="Arial Narrow"/>
              </w:rPr>
              <w:sym w:font="Wingdings" w:char="F0A8"/>
            </w:r>
            <w:r w:rsidRPr="00A3125F">
              <w:rPr>
                <w:rFonts w:ascii="Arial Narrow" w:hAnsi="Arial Narrow"/>
              </w:rPr>
              <w:t xml:space="preserve"> Other</w:t>
            </w:r>
            <w:r>
              <w:rPr>
                <w:rFonts w:ascii="Arial Narrow" w:hAnsi="Arial Narrow"/>
              </w:rPr>
              <w:t>:</w:t>
            </w:r>
          </w:p>
        </w:tc>
      </w:tr>
      <w:tr w:rsidR="00471618" w:rsidRPr="00A3125F" w:rsidTr="00D86BCB">
        <w:trPr>
          <w:trHeight w:val="293"/>
        </w:trPr>
        <w:tc>
          <w:tcPr>
            <w:tcW w:w="385" w:type="dxa"/>
            <w:tcBorders>
              <w:top w:val="nil"/>
              <w:left w:val="nil"/>
              <w:bottom w:val="nil"/>
              <w:right w:val="nil"/>
            </w:tcBorders>
          </w:tcPr>
          <w:p w:rsidR="00471618" w:rsidRDefault="00471618" w:rsidP="000C0E83">
            <w:pPr>
              <w:jc w:val="both"/>
              <w:rPr>
                <w:rFonts w:ascii="Arial Narrow" w:hAnsi="Arial Narrow"/>
              </w:rPr>
            </w:pPr>
          </w:p>
        </w:tc>
        <w:tc>
          <w:tcPr>
            <w:tcW w:w="4160" w:type="dxa"/>
            <w:gridSpan w:val="2"/>
            <w:tcBorders>
              <w:top w:val="single" w:sz="4" w:space="0" w:color="auto"/>
              <w:left w:val="nil"/>
              <w:bottom w:val="nil"/>
              <w:right w:val="nil"/>
            </w:tcBorders>
          </w:tcPr>
          <w:p w:rsidR="00471618" w:rsidRDefault="00471618" w:rsidP="000C0E83">
            <w:pPr>
              <w:jc w:val="center"/>
              <w:rPr>
                <w:rFonts w:ascii="Arial Narrow" w:hAnsi="Arial Narrow"/>
              </w:rPr>
            </w:pPr>
            <w:r w:rsidRPr="00A3125F">
              <w:rPr>
                <w:rFonts w:ascii="Arial Narrow" w:hAnsi="Arial Narrow"/>
                <w:i/>
                <w:sz w:val="18"/>
              </w:rPr>
              <w:t xml:space="preserve">(Print </w:t>
            </w:r>
            <w:r>
              <w:rPr>
                <w:rFonts w:ascii="Arial Narrow" w:hAnsi="Arial Narrow"/>
                <w:i/>
                <w:sz w:val="18"/>
              </w:rPr>
              <w:t>your n</w:t>
            </w:r>
            <w:r w:rsidRPr="00A3125F">
              <w:rPr>
                <w:rFonts w:ascii="Arial Narrow" w:hAnsi="Arial Narrow"/>
                <w:i/>
                <w:sz w:val="18"/>
              </w:rPr>
              <w:t>ame)</w:t>
            </w:r>
          </w:p>
        </w:tc>
        <w:tc>
          <w:tcPr>
            <w:tcW w:w="3702" w:type="dxa"/>
            <w:tcBorders>
              <w:top w:val="nil"/>
              <w:left w:val="nil"/>
              <w:bottom w:val="nil"/>
              <w:right w:val="nil"/>
            </w:tcBorders>
          </w:tcPr>
          <w:p w:rsidR="00471618" w:rsidRDefault="00471618" w:rsidP="000C0E83">
            <w:pPr>
              <w:jc w:val="both"/>
              <w:rPr>
                <w:rFonts w:ascii="Arial Narrow" w:hAnsi="Arial Narrow"/>
              </w:rPr>
            </w:pPr>
          </w:p>
        </w:tc>
        <w:tc>
          <w:tcPr>
            <w:tcW w:w="1343" w:type="dxa"/>
            <w:tcBorders>
              <w:top w:val="nil"/>
              <w:left w:val="nil"/>
              <w:bottom w:val="nil"/>
              <w:right w:val="nil"/>
            </w:tcBorders>
          </w:tcPr>
          <w:p w:rsidR="00471618" w:rsidRDefault="00471618" w:rsidP="000C0E83">
            <w:pPr>
              <w:jc w:val="both"/>
              <w:rPr>
                <w:rFonts w:ascii="Arial Narrow" w:hAnsi="Arial Narrow"/>
              </w:rPr>
            </w:pPr>
          </w:p>
        </w:tc>
      </w:tr>
      <w:tr w:rsidR="00471618" w:rsidRPr="00471618" w:rsidTr="00471618">
        <w:tc>
          <w:tcPr>
            <w:tcW w:w="1398" w:type="dxa"/>
            <w:gridSpan w:val="2"/>
            <w:tcBorders>
              <w:top w:val="nil"/>
              <w:left w:val="nil"/>
              <w:bottom w:val="nil"/>
              <w:right w:val="nil"/>
            </w:tcBorders>
          </w:tcPr>
          <w:p w:rsidR="00471618" w:rsidRPr="00471618" w:rsidRDefault="00471618" w:rsidP="000C0E83">
            <w:pPr>
              <w:jc w:val="both"/>
              <w:rPr>
                <w:rFonts w:ascii="Arial Narrow" w:hAnsi="Arial Narrow"/>
                <w:sz w:val="8"/>
              </w:rPr>
            </w:pPr>
            <w:bookmarkStart w:id="1" w:name="OLE_LINK1"/>
            <w:bookmarkStart w:id="2" w:name="OLE_LINK2"/>
          </w:p>
        </w:tc>
        <w:tc>
          <w:tcPr>
            <w:tcW w:w="8192" w:type="dxa"/>
            <w:gridSpan w:val="3"/>
            <w:tcBorders>
              <w:top w:val="nil"/>
              <w:left w:val="nil"/>
              <w:bottom w:val="nil"/>
              <w:right w:val="nil"/>
            </w:tcBorders>
          </w:tcPr>
          <w:p w:rsidR="00471618" w:rsidRPr="00471618" w:rsidRDefault="00471618" w:rsidP="000C0E83">
            <w:pPr>
              <w:spacing w:line="276" w:lineRule="auto"/>
              <w:jc w:val="both"/>
              <w:rPr>
                <w:rFonts w:ascii="Arial Narrow" w:hAnsi="Arial Narrow"/>
                <w:sz w:val="8"/>
              </w:rPr>
            </w:pPr>
          </w:p>
        </w:tc>
      </w:tr>
      <w:bookmarkEnd w:id="1"/>
      <w:bookmarkEnd w:id="2"/>
      <w:tr w:rsidR="00471618" w:rsidRPr="00A3125F" w:rsidTr="000C0E83">
        <w:tc>
          <w:tcPr>
            <w:tcW w:w="9590" w:type="dxa"/>
            <w:gridSpan w:val="5"/>
            <w:tcBorders>
              <w:top w:val="nil"/>
              <w:left w:val="nil"/>
              <w:bottom w:val="nil"/>
              <w:right w:val="nil"/>
            </w:tcBorders>
            <w:hideMark/>
          </w:tcPr>
          <w:p w:rsidR="00471618" w:rsidRDefault="00244839" w:rsidP="00331112">
            <w:pPr>
              <w:jc w:val="both"/>
              <w:rPr>
                <w:rFonts w:ascii="Arial Narrow" w:hAnsi="Arial Narrow"/>
              </w:rPr>
            </w:pPr>
            <w:r>
              <w:rPr>
                <w:rFonts w:ascii="Arial Narrow" w:hAnsi="Arial Narrow"/>
              </w:rPr>
              <w:sym w:font="Wingdings" w:char="F06F"/>
            </w:r>
            <w:r>
              <w:rPr>
                <w:rFonts w:ascii="Arial Narrow" w:hAnsi="Arial Narrow"/>
              </w:rPr>
              <w:t xml:space="preserve">     </w:t>
            </w:r>
            <w:r w:rsidR="00C26DFA">
              <w:rPr>
                <w:rFonts w:ascii="Arial Narrow" w:hAnsi="Arial Narrow"/>
              </w:rPr>
              <w:t xml:space="preserve">am requesting an informal </w:t>
            </w:r>
            <w:r w:rsidR="00471618" w:rsidRPr="00331112">
              <w:rPr>
                <w:rFonts w:ascii="Arial Narrow" w:hAnsi="Arial Narrow"/>
              </w:rPr>
              <w:t>trial date</w:t>
            </w:r>
            <w:r>
              <w:rPr>
                <w:rFonts w:ascii="Arial Narrow" w:hAnsi="Arial Narrow"/>
              </w:rPr>
              <w:t>.</w:t>
            </w:r>
          </w:p>
          <w:p w:rsidR="00244839" w:rsidRPr="00331112" w:rsidRDefault="00244839" w:rsidP="00244839">
            <w:pPr>
              <w:jc w:val="both"/>
              <w:rPr>
                <w:rFonts w:ascii="Arial Narrow" w:hAnsi="Arial Narrow"/>
              </w:rPr>
            </w:pPr>
            <w:r>
              <w:rPr>
                <w:rFonts w:ascii="Arial Narrow" w:hAnsi="Arial Narrow"/>
              </w:rPr>
              <w:sym w:font="Wingdings" w:char="F06F"/>
            </w:r>
            <w:r>
              <w:rPr>
                <w:rFonts w:ascii="Arial Narrow" w:hAnsi="Arial Narrow"/>
              </w:rPr>
              <w:t xml:space="preserve">     </w:t>
            </w:r>
            <w:r w:rsidRPr="00331112">
              <w:rPr>
                <w:rFonts w:ascii="Arial Narrow" w:hAnsi="Arial Narrow"/>
              </w:rPr>
              <w:t>am</w:t>
            </w:r>
            <w:r>
              <w:rPr>
                <w:rFonts w:ascii="Arial Narrow" w:hAnsi="Arial Narrow"/>
              </w:rPr>
              <w:t xml:space="preserve"> responding to a request for</w:t>
            </w:r>
            <w:r w:rsidRPr="00331112">
              <w:rPr>
                <w:rFonts w:ascii="Arial Narrow" w:hAnsi="Arial Narrow"/>
              </w:rPr>
              <w:t xml:space="preserve"> a</w:t>
            </w:r>
            <w:r w:rsidR="00C26DFA">
              <w:rPr>
                <w:rFonts w:ascii="Arial Narrow" w:hAnsi="Arial Narrow"/>
              </w:rPr>
              <w:t>n informal</w:t>
            </w:r>
            <w:r w:rsidRPr="00331112">
              <w:rPr>
                <w:rFonts w:ascii="Arial Narrow" w:hAnsi="Arial Narrow"/>
              </w:rPr>
              <w:t xml:space="preserve"> trial date</w:t>
            </w:r>
            <w:r>
              <w:rPr>
                <w:rFonts w:ascii="Arial Narrow" w:hAnsi="Arial Narrow"/>
              </w:rPr>
              <w:t>.</w:t>
            </w:r>
          </w:p>
        </w:tc>
      </w:tr>
    </w:tbl>
    <w:p w:rsidR="00476F57" w:rsidRDefault="00476F57" w:rsidP="00D86BCB">
      <w:pPr>
        <w:pStyle w:val="NoSpacing"/>
        <w:rPr>
          <w:sz w:val="14"/>
        </w:rPr>
      </w:pPr>
    </w:p>
    <w:p w:rsidR="00B51BCD" w:rsidRDefault="00B51BCD" w:rsidP="00D86BCB">
      <w:pPr>
        <w:pStyle w:val="NoSpacing"/>
        <w:rPr>
          <w:sz w:val="14"/>
        </w:rPr>
      </w:pPr>
    </w:p>
    <w:p w:rsidR="00C42F14" w:rsidRDefault="00C42F14" w:rsidP="00D86BCB">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958"/>
      </w:tblGrid>
      <w:tr w:rsidR="00C42F14" w:rsidRPr="009221FD" w:rsidTr="00AC20E0">
        <w:tc>
          <w:tcPr>
            <w:tcW w:w="3618" w:type="dxa"/>
            <w:shd w:val="clear" w:color="auto" w:fill="000000" w:themeFill="text1"/>
            <w:vAlign w:val="center"/>
          </w:tcPr>
          <w:p w:rsidR="00C42F14" w:rsidRPr="009221FD" w:rsidRDefault="00C42F14" w:rsidP="00274E9D">
            <w:pPr>
              <w:pStyle w:val="NoSpacing"/>
              <w:rPr>
                <w:rFonts w:ascii="Arial Narrow" w:hAnsi="Arial Narrow"/>
                <w:b/>
              </w:rPr>
            </w:pPr>
            <w:r>
              <w:rPr>
                <w:rFonts w:ascii="Arial Narrow" w:hAnsi="Arial Narrow"/>
              </w:rPr>
              <w:br w:type="page"/>
            </w:r>
            <w:r>
              <w:rPr>
                <w:rFonts w:ascii="Arial Narrow" w:hAnsi="Arial Narrow"/>
                <w:b/>
                <w:color w:val="FFFFFF" w:themeColor="background1"/>
                <w:sz w:val="36"/>
                <w:szCs w:val="36"/>
              </w:rPr>
              <w:t xml:space="preserve">Consent </w:t>
            </w:r>
            <w:r w:rsidR="00AC20E0">
              <w:rPr>
                <w:rFonts w:ascii="Arial Narrow" w:hAnsi="Arial Narrow"/>
                <w:b/>
                <w:color w:val="FFFFFF" w:themeColor="background1"/>
                <w:sz w:val="36"/>
                <w:szCs w:val="36"/>
              </w:rPr>
              <w:t>and Waiver</w:t>
            </w:r>
          </w:p>
        </w:tc>
        <w:tc>
          <w:tcPr>
            <w:tcW w:w="5958" w:type="dxa"/>
            <w:shd w:val="clear" w:color="auto" w:fill="D9D9D9" w:themeFill="background1" w:themeFillShade="D9"/>
            <w:vAlign w:val="center"/>
          </w:tcPr>
          <w:p w:rsidR="00C42F14" w:rsidRPr="009221FD" w:rsidRDefault="00C42F14" w:rsidP="00A5014F">
            <w:pPr>
              <w:pStyle w:val="NoSpacing"/>
              <w:rPr>
                <w:rFonts w:ascii="Arial Narrow" w:hAnsi="Arial Narrow"/>
                <w:b/>
              </w:rPr>
            </w:pPr>
          </w:p>
        </w:tc>
      </w:tr>
    </w:tbl>
    <w:p w:rsidR="00C42F14" w:rsidRDefault="00C42F14" w:rsidP="00C42F14">
      <w:pPr>
        <w:pStyle w:val="NoSpacing"/>
        <w:rPr>
          <w:rFonts w:ascii="Arial Narrow" w:hAnsi="Arial Narrow"/>
          <w:sz w:val="14"/>
        </w:rPr>
      </w:pPr>
    </w:p>
    <w:p w:rsidR="00C42F14" w:rsidRDefault="00C42F14" w:rsidP="00C42F14">
      <w:pPr>
        <w:pStyle w:val="NoSpacing"/>
        <w:rPr>
          <w:rFonts w:ascii="Arial Narrow" w:hAnsi="Arial Narrow"/>
        </w:rPr>
      </w:pPr>
    </w:p>
    <w:tbl>
      <w:tblPr>
        <w:tblStyle w:val="TableGrid1"/>
        <w:tblW w:w="9590" w:type="dxa"/>
        <w:tblCellMar>
          <w:left w:w="115" w:type="dxa"/>
          <w:right w:w="115" w:type="dxa"/>
        </w:tblCellMar>
        <w:tblLook w:val="04A0" w:firstRow="1" w:lastRow="0" w:firstColumn="1" w:lastColumn="0" w:noHBand="0" w:noVBand="1"/>
      </w:tblPr>
      <w:tblGrid>
        <w:gridCol w:w="385"/>
        <w:gridCol w:w="1013"/>
        <w:gridCol w:w="2857"/>
        <w:gridCol w:w="3992"/>
        <w:gridCol w:w="1343"/>
      </w:tblGrid>
      <w:tr w:rsidR="00E86D6D" w:rsidRPr="00A3125F" w:rsidTr="00D07E5B">
        <w:trPr>
          <w:trHeight w:val="293"/>
        </w:trPr>
        <w:tc>
          <w:tcPr>
            <w:tcW w:w="385" w:type="dxa"/>
            <w:tcBorders>
              <w:top w:val="nil"/>
              <w:left w:val="nil"/>
              <w:bottom w:val="nil"/>
              <w:right w:val="nil"/>
            </w:tcBorders>
            <w:vAlign w:val="bottom"/>
            <w:hideMark/>
          </w:tcPr>
          <w:p w:rsidR="00E86D6D" w:rsidRPr="00A3125F" w:rsidRDefault="00E86D6D" w:rsidP="00D07E5B">
            <w:pPr>
              <w:rPr>
                <w:rFonts w:ascii="Arial Narrow" w:hAnsi="Arial Narrow"/>
              </w:rPr>
            </w:pPr>
            <w:r>
              <w:rPr>
                <w:rFonts w:ascii="Arial Narrow" w:hAnsi="Arial Narrow"/>
              </w:rPr>
              <w:t>I,</w:t>
            </w:r>
            <w:r w:rsidRPr="00A3125F">
              <w:rPr>
                <w:rFonts w:ascii="Arial Narrow" w:hAnsi="Arial Narrow"/>
              </w:rPr>
              <w:t xml:space="preserve"> </w:t>
            </w:r>
          </w:p>
        </w:tc>
        <w:tc>
          <w:tcPr>
            <w:tcW w:w="3870" w:type="dxa"/>
            <w:gridSpan w:val="2"/>
            <w:tcBorders>
              <w:top w:val="nil"/>
              <w:left w:val="nil"/>
              <w:bottom w:val="single" w:sz="4" w:space="0" w:color="auto"/>
              <w:right w:val="nil"/>
            </w:tcBorders>
            <w:vAlign w:val="bottom"/>
          </w:tcPr>
          <w:p w:rsidR="00E86D6D" w:rsidRPr="00A3125F" w:rsidRDefault="00E86D6D" w:rsidP="00D07E5B">
            <w:pPr>
              <w:rPr>
                <w:rFonts w:ascii="Arial Narrow" w:hAnsi="Arial Narrow"/>
              </w:rPr>
            </w:pPr>
          </w:p>
        </w:tc>
        <w:tc>
          <w:tcPr>
            <w:tcW w:w="5335" w:type="dxa"/>
            <w:gridSpan w:val="2"/>
            <w:tcBorders>
              <w:top w:val="nil"/>
              <w:left w:val="nil"/>
              <w:bottom w:val="nil"/>
              <w:right w:val="nil"/>
            </w:tcBorders>
            <w:vAlign w:val="bottom"/>
          </w:tcPr>
          <w:p w:rsidR="00E86D6D" w:rsidRPr="00A3125F" w:rsidRDefault="00E86D6D" w:rsidP="00D07E5B">
            <w:pPr>
              <w:spacing w:line="276" w:lineRule="auto"/>
              <w:rPr>
                <w:rFonts w:ascii="Arial Narrow" w:hAnsi="Arial Narrow"/>
              </w:rPr>
            </w:pPr>
            <w:r>
              <w:rPr>
                <w:rFonts w:ascii="Arial Narrow" w:hAnsi="Arial Narrow"/>
              </w:rPr>
              <w:t xml:space="preserve">the       </w:t>
            </w:r>
            <w:r w:rsidRPr="00A3125F">
              <w:rPr>
                <w:rFonts w:ascii="Arial Narrow" w:hAnsi="Arial Narrow"/>
              </w:rPr>
              <w:sym w:font="Wingdings" w:char="F0A8"/>
            </w:r>
            <w:r w:rsidRPr="00A3125F">
              <w:rPr>
                <w:rFonts w:ascii="Arial Narrow" w:hAnsi="Arial Narrow"/>
              </w:rPr>
              <w:t xml:space="preserve"> Applicant        </w:t>
            </w:r>
            <w:r w:rsidRPr="00A3125F">
              <w:rPr>
                <w:rFonts w:ascii="Arial Narrow" w:hAnsi="Arial Narrow"/>
              </w:rPr>
              <w:sym w:font="Wingdings" w:char="F0A8"/>
            </w:r>
            <w:r w:rsidRPr="00A3125F">
              <w:rPr>
                <w:rFonts w:ascii="Arial Narrow" w:hAnsi="Arial Narrow"/>
              </w:rPr>
              <w:t xml:space="preserve"> Respondent        </w:t>
            </w:r>
            <w:r w:rsidRPr="00A3125F">
              <w:rPr>
                <w:rFonts w:ascii="Arial Narrow" w:hAnsi="Arial Narrow"/>
              </w:rPr>
              <w:sym w:font="Wingdings" w:char="F0A8"/>
            </w:r>
            <w:r w:rsidRPr="00A3125F">
              <w:rPr>
                <w:rFonts w:ascii="Arial Narrow" w:hAnsi="Arial Narrow"/>
              </w:rPr>
              <w:t xml:space="preserve"> Other</w:t>
            </w:r>
            <w:r>
              <w:rPr>
                <w:rFonts w:ascii="Arial Narrow" w:hAnsi="Arial Narrow"/>
              </w:rPr>
              <w:t xml:space="preserve"> (</w:t>
            </w:r>
            <w:r w:rsidRPr="007326D0">
              <w:rPr>
                <w:rFonts w:ascii="Arial Narrow" w:hAnsi="Arial Narrow"/>
                <w:i/>
              </w:rPr>
              <w:t>specify</w:t>
            </w:r>
            <w:r>
              <w:rPr>
                <w:rFonts w:ascii="Arial Narrow" w:hAnsi="Arial Narrow"/>
              </w:rPr>
              <w:t>):</w:t>
            </w:r>
          </w:p>
        </w:tc>
      </w:tr>
      <w:tr w:rsidR="00E86D6D" w:rsidRPr="00A3125F" w:rsidTr="00D07E5B">
        <w:trPr>
          <w:trHeight w:val="293"/>
        </w:trPr>
        <w:tc>
          <w:tcPr>
            <w:tcW w:w="385" w:type="dxa"/>
            <w:tcBorders>
              <w:top w:val="nil"/>
              <w:left w:val="nil"/>
              <w:bottom w:val="nil"/>
              <w:right w:val="nil"/>
            </w:tcBorders>
          </w:tcPr>
          <w:p w:rsidR="00E86D6D" w:rsidRDefault="00E86D6D" w:rsidP="00D07E5B">
            <w:pPr>
              <w:jc w:val="both"/>
              <w:rPr>
                <w:rFonts w:ascii="Arial Narrow" w:hAnsi="Arial Narrow"/>
              </w:rPr>
            </w:pPr>
          </w:p>
        </w:tc>
        <w:tc>
          <w:tcPr>
            <w:tcW w:w="3870" w:type="dxa"/>
            <w:gridSpan w:val="2"/>
            <w:tcBorders>
              <w:top w:val="single" w:sz="4" w:space="0" w:color="auto"/>
              <w:left w:val="nil"/>
              <w:bottom w:val="nil"/>
              <w:right w:val="nil"/>
            </w:tcBorders>
          </w:tcPr>
          <w:p w:rsidR="00E86D6D" w:rsidRDefault="00E86D6D" w:rsidP="00D07E5B">
            <w:pPr>
              <w:jc w:val="center"/>
              <w:rPr>
                <w:rFonts w:ascii="Arial Narrow" w:hAnsi="Arial Narrow"/>
              </w:rPr>
            </w:pPr>
            <w:r w:rsidRPr="00A3125F">
              <w:rPr>
                <w:rFonts w:ascii="Arial Narrow" w:hAnsi="Arial Narrow"/>
                <w:i/>
                <w:sz w:val="18"/>
              </w:rPr>
              <w:t xml:space="preserve">(Print </w:t>
            </w:r>
            <w:r>
              <w:rPr>
                <w:rFonts w:ascii="Arial Narrow" w:hAnsi="Arial Narrow"/>
                <w:i/>
                <w:sz w:val="18"/>
              </w:rPr>
              <w:t>your n</w:t>
            </w:r>
            <w:r w:rsidRPr="00A3125F">
              <w:rPr>
                <w:rFonts w:ascii="Arial Narrow" w:hAnsi="Arial Narrow"/>
                <w:i/>
                <w:sz w:val="18"/>
              </w:rPr>
              <w:t>ame)</w:t>
            </w:r>
          </w:p>
        </w:tc>
        <w:tc>
          <w:tcPr>
            <w:tcW w:w="3992" w:type="dxa"/>
            <w:tcBorders>
              <w:top w:val="nil"/>
              <w:left w:val="nil"/>
              <w:bottom w:val="nil"/>
              <w:right w:val="nil"/>
            </w:tcBorders>
          </w:tcPr>
          <w:p w:rsidR="00E86D6D" w:rsidRDefault="00E86D6D" w:rsidP="00D07E5B">
            <w:pPr>
              <w:jc w:val="both"/>
              <w:rPr>
                <w:rFonts w:ascii="Arial Narrow" w:hAnsi="Arial Narrow"/>
              </w:rPr>
            </w:pPr>
          </w:p>
        </w:tc>
        <w:tc>
          <w:tcPr>
            <w:tcW w:w="1343" w:type="dxa"/>
            <w:tcBorders>
              <w:top w:val="nil"/>
              <w:left w:val="nil"/>
              <w:bottom w:val="nil"/>
              <w:right w:val="nil"/>
            </w:tcBorders>
          </w:tcPr>
          <w:p w:rsidR="00E86D6D" w:rsidRDefault="00E86D6D" w:rsidP="00D07E5B">
            <w:pPr>
              <w:jc w:val="both"/>
              <w:rPr>
                <w:rFonts w:ascii="Arial Narrow" w:hAnsi="Arial Narrow"/>
              </w:rPr>
            </w:pPr>
          </w:p>
        </w:tc>
      </w:tr>
      <w:tr w:rsidR="00C42F14" w:rsidRPr="00F17F66" w:rsidTr="00A5014F">
        <w:tc>
          <w:tcPr>
            <w:tcW w:w="1398" w:type="dxa"/>
            <w:gridSpan w:val="2"/>
            <w:tcBorders>
              <w:top w:val="nil"/>
              <w:left w:val="nil"/>
              <w:bottom w:val="nil"/>
              <w:right w:val="nil"/>
            </w:tcBorders>
          </w:tcPr>
          <w:p w:rsidR="00C42F14" w:rsidRPr="00B83F49" w:rsidRDefault="00C42F14" w:rsidP="00A5014F">
            <w:pPr>
              <w:jc w:val="both"/>
              <w:rPr>
                <w:rFonts w:ascii="Arial Narrow" w:hAnsi="Arial Narrow"/>
              </w:rPr>
            </w:pPr>
          </w:p>
        </w:tc>
        <w:tc>
          <w:tcPr>
            <w:tcW w:w="8192" w:type="dxa"/>
            <w:gridSpan w:val="3"/>
            <w:tcBorders>
              <w:top w:val="nil"/>
              <w:left w:val="nil"/>
              <w:bottom w:val="nil"/>
              <w:right w:val="nil"/>
            </w:tcBorders>
          </w:tcPr>
          <w:p w:rsidR="00C42F14" w:rsidRPr="00F17F66" w:rsidRDefault="00C42F14" w:rsidP="00A5014F">
            <w:pPr>
              <w:spacing w:line="276" w:lineRule="auto"/>
              <w:jc w:val="both"/>
              <w:rPr>
                <w:rFonts w:ascii="Arial Narrow" w:hAnsi="Arial Narrow"/>
                <w:sz w:val="10"/>
              </w:rPr>
            </w:pPr>
          </w:p>
        </w:tc>
      </w:tr>
      <w:tr w:rsidR="002A71BD" w:rsidRPr="00A3125F" w:rsidTr="00A5014F">
        <w:tc>
          <w:tcPr>
            <w:tcW w:w="9590" w:type="dxa"/>
            <w:gridSpan w:val="5"/>
            <w:tcBorders>
              <w:top w:val="nil"/>
              <w:left w:val="nil"/>
              <w:bottom w:val="nil"/>
              <w:right w:val="nil"/>
            </w:tcBorders>
            <w:hideMark/>
          </w:tcPr>
          <w:p w:rsidR="002A71BD" w:rsidRDefault="002A71BD" w:rsidP="00A5014F">
            <w:pPr>
              <w:jc w:val="both"/>
              <w:rPr>
                <w:rFonts w:ascii="Arial Narrow" w:hAnsi="Arial Narrow"/>
              </w:rPr>
            </w:pPr>
            <w:r>
              <w:rPr>
                <w:rFonts w:ascii="Arial Narrow" w:hAnsi="Arial Narrow"/>
              </w:rPr>
              <w:sym w:font="Wingdings" w:char="F06F"/>
            </w:r>
            <w:r w:rsidR="00E112FB">
              <w:rPr>
                <w:rFonts w:ascii="Arial Narrow" w:hAnsi="Arial Narrow"/>
              </w:rPr>
              <w:t xml:space="preserve">     consent to an i</w:t>
            </w:r>
            <w:r>
              <w:rPr>
                <w:rFonts w:ascii="Arial Narrow" w:hAnsi="Arial Narrow"/>
              </w:rPr>
              <w:t>nformal trial.</w:t>
            </w:r>
            <w:r w:rsidR="00DF7F78">
              <w:rPr>
                <w:rFonts w:ascii="Arial Narrow" w:hAnsi="Arial Narrow"/>
              </w:rPr>
              <w:t xml:space="preserve"> </w:t>
            </w:r>
            <w:r w:rsidR="00DF7F78" w:rsidRPr="00DF7F78">
              <w:rPr>
                <w:rFonts w:ascii="Arial Narrow" w:hAnsi="Arial Narrow"/>
                <w:i/>
              </w:rPr>
              <w:t>(Fill out the Consent an</w:t>
            </w:r>
            <w:r w:rsidR="00D24159">
              <w:rPr>
                <w:rFonts w:ascii="Arial Narrow" w:hAnsi="Arial Narrow"/>
                <w:i/>
              </w:rPr>
              <w:t>d</w:t>
            </w:r>
            <w:r w:rsidR="00DF7F78" w:rsidRPr="00DF7F78">
              <w:rPr>
                <w:rFonts w:ascii="Arial Narrow" w:hAnsi="Arial Narrow"/>
                <w:i/>
              </w:rPr>
              <w:t xml:space="preserve"> Waiver, and Parts A, B, C, D, and E)</w:t>
            </w:r>
          </w:p>
          <w:p w:rsidR="00B83F49" w:rsidRPr="00B83F49" w:rsidRDefault="00B83F49" w:rsidP="00A5014F">
            <w:pPr>
              <w:jc w:val="both"/>
              <w:rPr>
                <w:rFonts w:ascii="Arial Narrow" w:hAnsi="Arial Narrow"/>
                <w:sz w:val="14"/>
              </w:rPr>
            </w:pPr>
          </w:p>
          <w:p w:rsidR="002A71BD" w:rsidRPr="002A71BD" w:rsidRDefault="002A71BD" w:rsidP="00DF7F78">
            <w:pPr>
              <w:jc w:val="both"/>
              <w:rPr>
                <w:rFonts w:ascii="Arial Narrow" w:hAnsi="Arial Narrow"/>
                <w:i/>
              </w:rPr>
            </w:pPr>
            <w:r>
              <w:rPr>
                <w:rFonts w:ascii="Arial Narrow" w:hAnsi="Arial Narrow"/>
              </w:rPr>
              <w:sym w:font="Wingdings" w:char="F06F"/>
            </w:r>
            <w:r>
              <w:rPr>
                <w:rFonts w:ascii="Arial Narrow" w:hAnsi="Arial Narrow"/>
              </w:rPr>
              <w:t xml:space="preserve">     do not consent to an informal trial.</w:t>
            </w:r>
            <w:r w:rsidR="00DF7F78">
              <w:rPr>
                <w:rFonts w:ascii="Arial Narrow" w:hAnsi="Arial Narrow"/>
              </w:rPr>
              <w:t xml:space="preserve"> </w:t>
            </w:r>
            <w:r w:rsidR="00DF7F78" w:rsidRPr="00DF7F78">
              <w:rPr>
                <w:rFonts w:ascii="Arial Narrow" w:hAnsi="Arial Narrow"/>
              </w:rPr>
              <w:t>(</w:t>
            </w:r>
            <w:r w:rsidR="00DF7F78" w:rsidRPr="00DF7F78">
              <w:rPr>
                <w:rFonts w:ascii="Arial Narrow" w:hAnsi="Arial Narrow"/>
                <w:i/>
              </w:rPr>
              <w:t xml:space="preserve">Fill out </w:t>
            </w:r>
            <w:r w:rsidRPr="00DF7F78">
              <w:rPr>
                <w:rFonts w:ascii="Arial Narrow" w:hAnsi="Arial Narrow"/>
                <w:i/>
              </w:rPr>
              <w:t xml:space="preserve">a Request for </w:t>
            </w:r>
            <w:r w:rsidR="007E1649" w:rsidRPr="00DF7F78">
              <w:rPr>
                <w:rFonts w:ascii="Arial Narrow" w:hAnsi="Arial Narrow"/>
                <w:i/>
              </w:rPr>
              <w:t>a Tr</w:t>
            </w:r>
            <w:r w:rsidR="00DF7F78">
              <w:rPr>
                <w:rFonts w:ascii="Arial Narrow" w:hAnsi="Arial Narrow"/>
                <w:i/>
              </w:rPr>
              <w:t>ial</w:t>
            </w:r>
            <w:r w:rsidR="007E1649" w:rsidRPr="00DF7F78">
              <w:rPr>
                <w:rFonts w:ascii="Arial Narrow" w:hAnsi="Arial Narrow"/>
                <w:i/>
              </w:rPr>
              <w:t xml:space="preserve"> (</w:t>
            </w:r>
            <w:r w:rsidRPr="00DF7F78">
              <w:rPr>
                <w:rFonts w:ascii="Arial Narrow" w:hAnsi="Arial Narrow"/>
                <w:i/>
              </w:rPr>
              <w:t xml:space="preserve">Form </w:t>
            </w:r>
            <w:r w:rsidR="00F41253" w:rsidRPr="00DF7F78">
              <w:rPr>
                <w:rFonts w:ascii="Arial Narrow" w:hAnsi="Arial Narrow"/>
                <w:i/>
              </w:rPr>
              <w:t>F29.02A</w:t>
            </w:r>
            <w:r w:rsidR="00DF7F78" w:rsidRPr="00DF7F78">
              <w:rPr>
                <w:rFonts w:ascii="Arial Narrow" w:hAnsi="Arial Narrow"/>
                <w:i/>
              </w:rPr>
              <w:t>))</w:t>
            </w:r>
          </w:p>
        </w:tc>
      </w:tr>
    </w:tbl>
    <w:p w:rsidR="00C42F14" w:rsidRDefault="00C42F14" w:rsidP="002A71BD">
      <w:pPr>
        <w:pStyle w:val="NoSpacing"/>
        <w:rPr>
          <w:sz w:val="14"/>
        </w:rPr>
      </w:pPr>
    </w:p>
    <w:p w:rsidR="00B51BCD" w:rsidRPr="00B51BCD" w:rsidRDefault="00B51BCD" w:rsidP="002A71BD">
      <w:pPr>
        <w:pStyle w:val="NoSpacing"/>
        <w:rPr>
          <w:sz w:val="14"/>
        </w:rPr>
      </w:pPr>
    </w:p>
    <w:tbl>
      <w:tblPr>
        <w:tblStyle w:val="TableGrid"/>
        <w:tblW w:w="9540" w:type="dxa"/>
        <w:tblInd w:w="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6" w:type="dxa"/>
          <w:left w:w="115" w:type="dxa"/>
          <w:bottom w:w="86" w:type="dxa"/>
          <w:right w:w="115" w:type="dxa"/>
        </w:tblCellMar>
        <w:tblLook w:val="04A0" w:firstRow="1" w:lastRow="0" w:firstColumn="1" w:lastColumn="0" w:noHBand="0" w:noVBand="1"/>
      </w:tblPr>
      <w:tblGrid>
        <w:gridCol w:w="9540"/>
      </w:tblGrid>
      <w:tr w:rsidR="00B83F49" w:rsidTr="00B83F49">
        <w:tc>
          <w:tcPr>
            <w:tcW w:w="9540" w:type="dxa"/>
          </w:tcPr>
          <w:p w:rsidR="00B83F49" w:rsidRDefault="00B83F49" w:rsidP="00B51BCD">
            <w:pPr>
              <w:pStyle w:val="NoSpacing"/>
              <w:rPr>
                <w:rFonts w:ascii="Arial Narrow" w:hAnsi="Arial Narrow"/>
              </w:rPr>
            </w:pPr>
            <w:r>
              <w:rPr>
                <w:rFonts w:ascii="Arial Narrow" w:hAnsi="Arial Narrow"/>
              </w:rPr>
              <w:t>I agree to place responsibility for the conduct of the informal trial with the judge.</w:t>
            </w:r>
          </w:p>
        </w:tc>
      </w:tr>
      <w:tr w:rsidR="00B83F49" w:rsidTr="00B83F49">
        <w:tc>
          <w:tcPr>
            <w:tcW w:w="9540" w:type="dxa"/>
          </w:tcPr>
          <w:p w:rsidR="00B83F49" w:rsidRDefault="00B83F49" w:rsidP="00B51BCD">
            <w:pPr>
              <w:pStyle w:val="NoSpacing"/>
              <w:rPr>
                <w:rFonts w:ascii="Arial Narrow" w:hAnsi="Arial Narrow"/>
              </w:rPr>
            </w:pPr>
            <w:r>
              <w:rPr>
                <w:rFonts w:ascii="Arial Narrow" w:hAnsi="Arial Narrow"/>
              </w:rPr>
              <w:t>I agree that the strict application of the rules of evidence in this informal trial will not apply</w:t>
            </w:r>
            <w:r w:rsidR="00B51BCD">
              <w:rPr>
                <w:rFonts w:ascii="Arial Narrow" w:hAnsi="Arial Narrow"/>
              </w:rPr>
              <w:t>.</w:t>
            </w:r>
          </w:p>
        </w:tc>
      </w:tr>
    </w:tbl>
    <w:p w:rsidR="00274E9D" w:rsidRDefault="00274E9D" w:rsidP="00274E9D">
      <w:pPr>
        <w:pStyle w:val="NoSpacing"/>
        <w:rPr>
          <w:sz w:val="14"/>
        </w:rPr>
      </w:pPr>
    </w:p>
    <w:p w:rsidR="003B0BED" w:rsidRDefault="003B0BED" w:rsidP="00274E9D">
      <w:pPr>
        <w:pStyle w:val="NoSpacing"/>
        <w:rPr>
          <w:sz w:val="14"/>
        </w:rPr>
      </w:pPr>
      <w:r>
        <w:rPr>
          <w:sz w:val="14"/>
        </w:rPr>
        <w:lastRenderedPageBreak/>
        <w:br/>
      </w:r>
    </w:p>
    <w:p w:rsidR="00226299" w:rsidRDefault="00226299" w:rsidP="00274E9D">
      <w:pPr>
        <w:pStyle w:val="NoSpacing"/>
        <w:rPr>
          <w:sz w:val="14"/>
        </w:rPr>
      </w:pPr>
    </w:p>
    <w:p w:rsidR="00226299" w:rsidRDefault="00226299" w:rsidP="00274E9D">
      <w:pPr>
        <w:pStyle w:val="NoSpacing"/>
        <w:rPr>
          <w:sz w:val="14"/>
        </w:rPr>
      </w:pPr>
    </w:p>
    <w:tbl>
      <w:tblPr>
        <w:tblStyle w:val="TableGrid"/>
        <w:tblW w:w="9540" w:type="dxa"/>
        <w:tblInd w:w="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6" w:type="dxa"/>
          <w:left w:w="115" w:type="dxa"/>
          <w:bottom w:w="86" w:type="dxa"/>
          <w:right w:w="115" w:type="dxa"/>
        </w:tblCellMar>
        <w:tblLook w:val="04A0" w:firstRow="1" w:lastRow="0" w:firstColumn="1" w:lastColumn="0" w:noHBand="0" w:noVBand="1"/>
      </w:tblPr>
      <w:tblGrid>
        <w:gridCol w:w="9540"/>
      </w:tblGrid>
      <w:tr w:rsidR="00B51BCD" w:rsidTr="00B51BCD">
        <w:tc>
          <w:tcPr>
            <w:tcW w:w="9540" w:type="dxa"/>
          </w:tcPr>
          <w:p w:rsidR="00B51BCD" w:rsidRDefault="00B51BCD" w:rsidP="00B51BCD">
            <w:pPr>
              <w:pStyle w:val="NoSpacing"/>
              <w:rPr>
                <w:rFonts w:ascii="Arial Narrow" w:hAnsi="Arial Narrow"/>
              </w:rPr>
            </w:pPr>
            <w:r>
              <w:rPr>
                <w:rFonts w:ascii="Arial Narrow" w:hAnsi="Arial Narrow"/>
              </w:rPr>
              <w:t>I agree that both parties may submit any document or other evidence to the judge and that copies of any submitted documents or evidence will be provided to the other party.</w:t>
            </w:r>
          </w:p>
        </w:tc>
      </w:tr>
      <w:tr w:rsidR="00B51BCD" w:rsidTr="00B51BCD">
        <w:tc>
          <w:tcPr>
            <w:tcW w:w="9540" w:type="dxa"/>
          </w:tcPr>
          <w:p w:rsidR="00B51BCD" w:rsidRDefault="00B51BCD" w:rsidP="00B51BCD">
            <w:pPr>
              <w:pStyle w:val="NoSpacing"/>
              <w:rPr>
                <w:rFonts w:ascii="Arial Narrow" w:hAnsi="Arial Narrow"/>
              </w:rPr>
            </w:pPr>
            <w:r>
              <w:rPr>
                <w:rFonts w:ascii="Arial Narrow" w:hAnsi="Arial Narrow"/>
              </w:rPr>
              <w:t>I agree that both parties may advise the Court of anything he/she feels is relevant to the issue(s).</w:t>
            </w:r>
          </w:p>
        </w:tc>
      </w:tr>
      <w:tr w:rsidR="00B83F49" w:rsidTr="00B51BCD">
        <w:tc>
          <w:tcPr>
            <w:tcW w:w="9540" w:type="dxa"/>
          </w:tcPr>
          <w:p w:rsidR="00B83F49" w:rsidRDefault="00B83F49" w:rsidP="00B51BCD">
            <w:pPr>
              <w:pStyle w:val="NoSpacing"/>
              <w:rPr>
                <w:rFonts w:ascii="Arial Narrow" w:hAnsi="Arial Narrow"/>
              </w:rPr>
            </w:pPr>
            <w:r>
              <w:rPr>
                <w:rFonts w:ascii="Arial Narrow" w:hAnsi="Arial Narrow"/>
              </w:rPr>
              <w:t>I agree that the normal question-and-answer manner of trial will not apply.</w:t>
            </w:r>
          </w:p>
        </w:tc>
      </w:tr>
      <w:tr w:rsidR="00B83F49" w:rsidTr="00B51BCD">
        <w:tc>
          <w:tcPr>
            <w:tcW w:w="9540" w:type="dxa"/>
          </w:tcPr>
          <w:p w:rsidR="00B83F49" w:rsidRDefault="00B83F49" w:rsidP="00B51BCD">
            <w:pPr>
              <w:pStyle w:val="NoSpacing"/>
              <w:rPr>
                <w:rFonts w:ascii="Arial Narrow" w:hAnsi="Arial Narrow"/>
              </w:rPr>
            </w:pPr>
            <w:r>
              <w:rPr>
                <w:rFonts w:ascii="Arial Narrow" w:hAnsi="Arial Narrow"/>
              </w:rPr>
              <w:t>I agree that the judge may ask me, the other party, and witnesses (if any) questions about the case.</w:t>
            </w:r>
          </w:p>
        </w:tc>
      </w:tr>
      <w:tr w:rsidR="00B83F49" w:rsidTr="00B51BCD">
        <w:tc>
          <w:tcPr>
            <w:tcW w:w="9540" w:type="dxa"/>
          </w:tcPr>
          <w:p w:rsidR="00B83F49" w:rsidRDefault="00B83F49" w:rsidP="00B51BCD">
            <w:pPr>
              <w:pStyle w:val="NoSpacing"/>
              <w:rPr>
                <w:rFonts w:ascii="Arial Narrow" w:hAnsi="Arial Narrow"/>
              </w:rPr>
            </w:pPr>
            <w:r>
              <w:rPr>
                <w:rFonts w:ascii="Arial Narrow" w:hAnsi="Arial Narrow"/>
              </w:rPr>
              <w:t>I understand that the judge will determine the relevance of all evidence (including documents, physical evidence, and testimony) that is provided as evidence during the informal trial process.</w:t>
            </w:r>
          </w:p>
        </w:tc>
      </w:tr>
      <w:tr w:rsidR="00B83F49" w:rsidTr="00B51BCD">
        <w:tc>
          <w:tcPr>
            <w:tcW w:w="9540" w:type="dxa"/>
          </w:tcPr>
          <w:p w:rsidR="00B83F49" w:rsidRDefault="00B83F49" w:rsidP="00B51BCD">
            <w:pPr>
              <w:pStyle w:val="NoSpacing"/>
              <w:rPr>
                <w:rFonts w:ascii="Arial Narrow" w:hAnsi="Arial Narrow"/>
              </w:rPr>
            </w:pPr>
            <w:r>
              <w:rPr>
                <w:rFonts w:ascii="Arial Narrow" w:hAnsi="Arial Narrow"/>
              </w:rPr>
              <w:t>I understand that having an informal trial may impact any appeal following the informal trial hearing.</w:t>
            </w:r>
          </w:p>
        </w:tc>
      </w:tr>
      <w:tr w:rsidR="00B83F49" w:rsidTr="00B51BCD">
        <w:tc>
          <w:tcPr>
            <w:tcW w:w="9540" w:type="dxa"/>
          </w:tcPr>
          <w:p w:rsidR="00B83F49" w:rsidRDefault="00B83F49" w:rsidP="00B51BCD">
            <w:pPr>
              <w:pStyle w:val="NoSpacing"/>
              <w:rPr>
                <w:rFonts w:ascii="Arial Narrow" w:hAnsi="Arial Narrow"/>
              </w:rPr>
            </w:pPr>
            <w:r>
              <w:rPr>
                <w:rFonts w:ascii="Arial Narrow" w:hAnsi="Arial Narrow"/>
              </w:rPr>
              <w:t>I understand the informal trial process.</w:t>
            </w:r>
          </w:p>
        </w:tc>
      </w:tr>
      <w:tr w:rsidR="00B83F49" w:rsidTr="00B51BCD">
        <w:tc>
          <w:tcPr>
            <w:tcW w:w="9540" w:type="dxa"/>
          </w:tcPr>
          <w:p w:rsidR="00B83F49" w:rsidRDefault="00B83F49" w:rsidP="00B51BCD">
            <w:pPr>
              <w:pStyle w:val="NoSpacing"/>
              <w:rPr>
                <w:rFonts w:ascii="Arial Narrow" w:hAnsi="Arial Narrow"/>
              </w:rPr>
            </w:pPr>
            <w:r>
              <w:rPr>
                <w:rFonts w:ascii="Arial Narrow" w:hAnsi="Arial Narrow"/>
              </w:rPr>
              <w:t>I understand that my participation in this informal trial process is strictly voluntary and that I can withdraw consent to proceed with an informal trial at any time prior to the informal trial hearing.</w:t>
            </w:r>
          </w:p>
        </w:tc>
      </w:tr>
      <w:tr w:rsidR="00B83F49" w:rsidTr="00B51BCD">
        <w:tc>
          <w:tcPr>
            <w:tcW w:w="9540" w:type="dxa"/>
          </w:tcPr>
          <w:p w:rsidR="00B83F49" w:rsidRDefault="00B83F49" w:rsidP="00B51BCD">
            <w:pPr>
              <w:pStyle w:val="NoSpacing"/>
              <w:rPr>
                <w:rFonts w:ascii="Arial Narrow" w:hAnsi="Arial Narrow"/>
              </w:rPr>
            </w:pPr>
            <w:r>
              <w:rPr>
                <w:rFonts w:ascii="Arial Narrow" w:hAnsi="Arial Narrow"/>
              </w:rPr>
              <w:t>I have not been coerced or threatened in any way to agree to this informal trial process and I have not been promised anything to get me to agree to this informal trial process.</w:t>
            </w:r>
          </w:p>
        </w:tc>
      </w:tr>
    </w:tbl>
    <w:p w:rsidR="00C42F14" w:rsidRDefault="00C42F14" w:rsidP="00C42F14">
      <w:pPr>
        <w:pStyle w:val="NoSpacing"/>
        <w:rPr>
          <w:rFonts w:ascii="Arial Narrow" w:hAnsi="Arial Narrow"/>
          <w:sz w:val="14"/>
        </w:rPr>
      </w:pPr>
    </w:p>
    <w:p w:rsidR="00B21559" w:rsidRDefault="00B21559" w:rsidP="00C42F14">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8028"/>
      </w:tblGrid>
      <w:tr w:rsidR="00B26B73" w:rsidRPr="009221FD" w:rsidTr="00564AB9">
        <w:tc>
          <w:tcPr>
            <w:tcW w:w="1548" w:type="dxa"/>
            <w:shd w:val="clear" w:color="auto" w:fill="000000" w:themeFill="text1"/>
            <w:vAlign w:val="center"/>
          </w:tcPr>
          <w:p w:rsidR="00B26B73" w:rsidRPr="009221FD" w:rsidRDefault="00B26B73" w:rsidP="00564AB9">
            <w:pPr>
              <w:pStyle w:val="NoSpacing"/>
              <w:rPr>
                <w:rFonts w:ascii="Arial Narrow" w:hAnsi="Arial Narrow"/>
                <w:b/>
              </w:rPr>
            </w:pPr>
            <w:r>
              <w:rPr>
                <w:rFonts w:ascii="Arial Narrow" w:hAnsi="Arial Narrow"/>
              </w:rPr>
              <w:br w:type="page"/>
            </w:r>
            <w:r>
              <w:rPr>
                <w:rFonts w:ascii="Arial Narrow" w:hAnsi="Arial Narrow"/>
                <w:b/>
                <w:color w:val="FFFFFF" w:themeColor="background1"/>
                <w:sz w:val="36"/>
                <w:szCs w:val="36"/>
              </w:rPr>
              <w:t>Part A</w:t>
            </w:r>
          </w:p>
        </w:tc>
        <w:tc>
          <w:tcPr>
            <w:tcW w:w="8028" w:type="dxa"/>
            <w:shd w:val="clear" w:color="auto" w:fill="D9D9D9" w:themeFill="background1" w:themeFillShade="D9"/>
            <w:vAlign w:val="center"/>
          </w:tcPr>
          <w:p w:rsidR="00B26B73" w:rsidRPr="009221FD" w:rsidRDefault="00B26B73" w:rsidP="00A75572">
            <w:pPr>
              <w:pStyle w:val="NoSpacing"/>
              <w:rPr>
                <w:rFonts w:ascii="Arial Narrow" w:hAnsi="Arial Narrow"/>
                <w:b/>
              </w:rPr>
            </w:pPr>
            <w:r>
              <w:rPr>
                <w:rFonts w:ascii="Arial Narrow" w:hAnsi="Arial Narrow"/>
                <w:b/>
                <w:sz w:val="36"/>
                <w:szCs w:val="36"/>
              </w:rPr>
              <w:t>Resolved Issues</w:t>
            </w:r>
          </w:p>
        </w:tc>
      </w:tr>
    </w:tbl>
    <w:p w:rsidR="00B26B73" w:rsidRDefault="00B26B73" w:rsidP="00B26B73">
      <w:pPr>
        <w:pStyle w:val="NoSpacing"/>
        <w:rPr>
          <w:rFonts w:ascii="Arial Narrow" w:hAnsi="Arial Narrow"/>
        </w:rPr>
      </w:pPr>
    </w:p>
    <w:p w:rsidR="00B26B73" w:rsidRPr="00A01CD8" w:rsidRDefault="00B26B73" w:rsidP="00B26B73">
      <w:pPr>
        <w:pStyle w:val="NoSpacing"/>
        <w:rPr>
          <w:rFonts w:ascii="Arial Narrow" w:hAnsi="Arial Narrow"/>
          <w:i/>
        </w:rPr>
      </w:pPr>
      <w:r w:rsidRPr="00A01CD8">
        <w:rPr>
          <w:rFonts w:ascii="Arial Narrow" w:hAnsi="Arial Narrow"/>
          <w:i/>
        </w:rPr>
        <w:t>Check the issues that have</w:t>
      </w:r>
      <w:r>
        <w:rPr>
          <w:rFonts w:ascii="Arial Narrow" w:hAnsi="Arial Narrow"/>
          <w:i/>
        </w:rPr>
        <w:t xml:space="preserve"> already</w:t>
      </w:r>
      <w:r w:rsidRPr="00A01CD8">
        <w:rPr>
          <w:rFonts w:ascii="Arial Narrow" w:hAnsi="Arial Narrow"/>
          <w:i/>
        </w:rPr>
        <w:t xml:space="preserve"> been resolved </w:t>
      </w:r>
      <w:r>
        <w:rPr>
          <w:rFonts w:ascii="Arial Narrow" w:hAnsi="Arial Narrow"/>
          <w:i/>
        </w:rPr>
        <w:t>(by court order, agreement, consent, or otherwise)</w:t>
      </w:r>
      <w:r w:rsidRPr="00A01CD8">
        <w:rPr>
          <w:rFonts w:ascii="Arial Narrow" w:hAnsi="Arial Narrow"/>
          <w:i/>
        </w:rPr>
        <w:t>:</w:t>
      </w:r>
    </w:p>
    <w:p w:rsidR="00B26B73" w:rsidRDefault="00B26B73" w:rsidP="00B26B73">
      <w:pPr>
        <w:pStyle w:val="NoSpacing"/>
        <w:rPr>
          <w:rFonts w:ascii="Arial Narrow" w:hAnsi="Arial Narrow"/>
          <w:sz w:val="14"/>
        </w:rPr>
      </w:pPr>
    </w:p>
    <w:tbl>
      <w:tblPr>
        <w:tblStyle w:val="TableGrid"/>
        <w:tblW w:w="9537" w:type="dxa"/>
        <w:jc w:val="center"/>
        <w:tblLayout w:type="fixed"/>
        <w:tblLook w:val="04A0" w:firstRow="1" w:lastRow="0" w:firstColumn="1" w:lastColumn="0" w:noHBand="0" w:noVBand="1"/>
      </w:tblPr>
      <w:tblGrid>
        <w:gridCol w:w="432"/>
        <w:gridCol w:w="827"/>
        <w:gridCol w:w="90"/>
        <w:gridCol w:w="540"/>
        <w:gridCol w:w="1620"/>
        <w:gridCol w:w="1980"/>
        <w:gridCol w:w="1710"/>
        <w:gridCol w:w="1170"/>
        <w:gridCol w:w="1168"/>
      </w:tblGrid>
      <w:tr w:rsidR="0036654F" w:rsidRPr="00672A3F" w:rsidTr="006A23E9">
        <w:trPr>
          <w:trHeight w:val="403"/>
          <w:jc w:val="center"/>
        </w:trPr>
        <w:tc>
          <w:tcPr>
            <w:tcW w:w="432" w:type="dxa"/>
            <w:tcBorders>
              <w:right w:val="nil"/>
            </w:tcBorders>
            <w:vAlign w:val="center"/>
          </w:tcPr>
          <w:p w:rsidR="0036654F" w:rsidRPr="00672A3F" w:rsidRDefault="0036654F" w:rsidP="006A23E9">
            <w:pPr>
              <w:pStyle w:val="NoSpacing"/>
              <w:spacing w:line="276" w:lineRule="auto"/>
              <w:rPr>
                <w:rFonts w:ascii="Arial Narrow" w:hAnsi="Arial Narrow"/>
              </w:rPr>
            </w:pPr>
            <w:r>
              <w:rPr>
                <w:rFonts w:ascii="Arial Narrow" w:hAnsi="Arial Narrow"/>
              </w:rPr>
              <w:sym w:font="Wingdings" w:char="F06F"/>
            </w:r>
          </w:p>
        </w:tc>
        <w:tc>
          <w:tcPr>
            <w:tcW w:w="917" w:type="dxa"/>
            <w:gridSpan w:val="2"/>
            <w:tcBorders>
              <w:left w:val="nil"/>
              <w:right w:val="nil"/>
            </w:tcBorders>
            <w:shd w:val="clear" w:color="auto" w:fill="auto"/>
            <w:vAlign w:val="center"/>
          </w:tcPr>
          <w:p w:rsidR="0036654F" w:rsidRPr="00672A3F" w:rsidRDefault="0036654F" w:rsidP="006A23E9">
            <w:pPr>
              <w:pStyle w:val="NoSpacing"/>
              <w:spacing w:line="276" w:lineRule="auto"/>
              <w:rPr>
                <w:rFonts w:ascii="Arial Narrow" w:hAnsi="Arial Narrow"/>
              </w:rPr>
            </w:pPr>
            <w:r>
              <w:rPr>
                <w:rFonts w:ascii="Arial Narrow" w:hAnsi="Arial Narrow"/>
              </w:rPr>
              <w:t>Divorce</w:t>
            </w:r>
          </w:p>
        </w:tc>
        <w:tc>
          <w:tcPr>
            <w:tcW w:w="8188" w:type="dxa"/>
            <w:gridSpan w:val="6"/>
            <w:tcBorders>
              <w:left w:val="nil"/>
            </w:tcBorders>
            <w:vAlign w:val="center"/>
          </w:tcPr>
          <w:p w:rsidR="0036654F" w:rsidRPr="00672A3F" w:rsidRDefault="0036654F" w:rsidP="006A23E9">
            <w:pPr>
              <w:pStyle w:val="NoSpacing"/>
              <w:spacing w:line="276" w:lineRule="auto"/>
              <w:jc w:val="center"/>
              <w:rPr>
                <w:rFonts w:ascii="Arial Narrow" w:hAnsi="Arial Narrow"/>
              </w:rPr>
            </w:pPr>
          </w:p>
        </w:tc>
      </w:tr>
      <w:tr w:rsidR="0036654F" w:rsidRPr="00672A3F" w:rsidTr="006A23E9">
        <w:trPr>
          <w:trHeight w:val="403"/>
          <w:jc w:val="center"/>
        </w:trPr>
        <w:tc>
          <w:tcPr>
            <w:tcW w:w="432" w:type="dxa"/>
            <w:tcBorders>
              <w:right w:val="nil"/>
            </w:tcBorders>
            <w:vAlign w:val="center"/>
          </w:tcPr>
          <w:p w:rsidR="0036654F" w:rsidRDefault="0036654F" w:rsidP="006A23E9">
            <w:r w:rsidRPr="00933A8B">
              <w:rPr>
                <w:rFonts w:ascii="Arial Narrow" w:hAnsi="Arial Narrow"/>
              </w:rPr>
              <w:sym w:font="Wingdings" w:char="F06F"/>
            </w:r>
          </w:p>
        </w:tc>
        <w:tc>
          <w:tcPr>
            <w:tcW w:w="3077" w:type="dxa"/>
            <w:gridSpan w:val="4"/>
            <w:tcBorders>
              <w:left w:val="nil"/>
              <w:right w:val="nil"/>
            </w:tcBorders>
            <w:shd w:val="clear" w:color="auto" w:fill="auto"/>
            <w:vAlign w:val="center"/>
          </w:tcPr>
          <w:p w:rsidR="0036654F" w:rsidRPr="00672A3F" w:rsidRDefault="0036654F" w:rsidP="006A23E9">
            <w:pPr>
              <w:pStyle w:val="NoSpacing"/>
              <w:spacing w:line="276" w:lineRule="auto"/>
              <w:rPr>
                <w:rFonts w:ascii="Arial Narrow" w:hAnsi="Arial Narrow"/>
              </w:rPr>
            </w:pPr>
            <w:r w:rsidRPr="00672A3F">
              <w:rPr>
                <w:rFonts w:ascii="Arial Narrow" w:hAnsi="Arial Narrow"/>
              </w:rPr>
              <w:t>Parenting (Custody and/or Access)</w:t>
            </w:r>
          </w:p>
        </w:tc>
        <w:tc>
          <w:tcPr>
            <w:tcW w:w="6028" w:type="dxa"/>
            <w:gridSpan w:val="4"/>
            <w:tcBorders>
              <w:left w:val="nil"/>
            </w:tcBorders>
            <w:vAlign w:val="center"/>
          </w:tcPr>
          <w:p w:rsidR="0036654F" w:rsidRPr="00672A3F" w:rsidRDefault="0036654F" w:rsidP="006A23E9">
            <w:pPr>
              <w:pStyle w:val="NoSpacing"/>
              <w:spacing w:line="276" w:lineRule="auto"/>
              <w:jc w:val="center"/>
              <w:rPr>
                <w:rFonts w:ascii="Arial Narrow" w:hAnsi="Arial Narrow"/>
              </w:rPr>
            </w:pPr>
          </w:p>
        </w:tc>
      </w:tr>
      <w:tr w:rsidR="0036654F" w:rsidRPr="00672A3F" w:rsidTr="006A23E9">
        <w:trPr>
          <w:trHeight w:val="403"/>
          <w:jc w:val="center"/>
        </w:trPr>
        <w:tc>
          <w:tcPr>
            <w:tcW w:w="432" w:type="dxa"/>
            <w:tcBorders>
              <w:right w:val="nil"/>
            </w:tcBorders>
            <w:vAlign w:val="center"/>
          </w:tcPr>
          <w:p w:rsidR="0036654F" w:rsidRDefault="0036654F" w:rsidP="006A23E9">
            <w:r w:rsidRPr="00933A8B">
              <w:rPr>
                <w:rFonts w:ascii="Arial Narrow" w:hAnsi="Arial Narrow"/>
              </w:rPr>
              <w:sym w:font="Wingdings" w:char="F06F"/>
            </w:r>
          </w:p>
        </w:tc>
        <w:tc>
          <w:tcPr>
            <w:tcW w:w="1457" w:type="dxa"/>
            <w:gridSpan w:val="3"/>
            <w:tcBorders>
              <w:left w:val="nil"/>
              <w:right w:val="nil"/>
            </w:tcBorders>
            <w:shd w:val="clear" w:color="auto" w:fill="auto"/>
            <w:vAlign w:val="center"/>
          </w:tcPr>
          <w:p w:rsidR="0036654F" w:rsidRPr="00672A3F" w:rsidRDefault="0036654F" w:rsidP="006A23E9">
            <w:pPr>
              <w:pStyle w:val="NoSpacing"/>
              <w:spacing w:line="276" w:lineRule="auto"/>
              <w:rPr>
                <w:rFonts w:ascii="Arial Narrow" w:hAnsi="Arial Narrow"/>
              </w:rPr>
            </w:pPr>
            <w:r w:rsidRPr="00672A3F">
              <w:rPr>
                <w:rFonts w:ascii="Arial Narrow" w:hAnsi="Arial Narrow"/>
              </w:rPr>
              <w:t>Child Support</w:t>
            </w:r>
          </w:p>
        </w:tc>
        <w:tc>
          <w:tcPr>
            <w:tcW w:w="7648" w:type="dxa"/>
            <w:gridSpan w:val="5"/>
            <w:tcBorders>
              <w:left w:val="nil"/>
            </w:tcBorders>
            <w:vAlign w:val="center"/>
          </w:tcPr>
          <w:p w:rsidR="0036654F" w:rsidRPr="00672A3F" w:rsidRDefault="0036654F" w:rsidP="006A23E9">
            <w:pPr>
              <w:pStyle w:val="NoSpacing"/>
              <w:spacing w:line="276" w:lineRule="auto"/>
              <w:jc w:val="center"/>
              <w:rPr>
                <w:rFonts w:ascii="Arial Narrow" w:hAnsi="Arial Narrow"/>
              </w:rPr>
            </w:pPr>
          </w:p>
        </w:tc>
      </w:tr>
      <w:tr w:rsidR="0036654F" w:rsidRPr="00672A3F" w:rsidTr="006A23E9">
        <w:trPr>
          <w:trHeight w:val="403"/>
          <w:jc w:val="center"/>
        </w:trPr>
        <w:tc>
          <w:tcPr>
            <w:tcW w:w="432" w:type="dxa"/>
            <w:tcBorders>
              <w:right w:val="nil"/>
            </w:tcBorders>
            <w:vAlign w:val="center"/>
          </w:tcPr>
          <w:p w:rsidR="0036654F" w:rsidRDefault="0036654F" w:rsidP="006A23E9">
            <w:r w:rsidRPr="00933A8B">
              <w:rPr>
                <w:rFonts w:ascii="Arial Narrow" w:hAnsi="Arial Narrow"/>
              </w:rPr>
              <w:sym w:font="Wingdings" w:char="F06F"/>
            </w:r>
          </w:p>
        </w:tc>
        <w:tc>
          <w:tcPr>
            <w:tcW w:w="5057" w:type="dxa"/>
            <w:gridSpan w:val="5"/>
            <w:tcBorders>
              <w:left w:val="nil"/>
              <w:right w:val="nil"/>
            </w:tcBorders>
            <w:shd w:val="clear" w:color="auto" w:fill="auto"/>
            <w:vAlign w:val="center"/>
          </w:tcPr>
          <w:p w:rsidR="0036654F" w:rsidRPr="00672A3F" w:rsidRDefault="0036654F" w:rsidP="006A23E9">
            <w:pPr>
              <w:pStyle w:val="NoSpacing"/>
              <w:spacing w:line="276" w:lineRule="auto"/>
              <w:rPr>
                <w:rFonts w:ascii="Arial Narrow" w:hAnsi="Arial Narrow"/>
              </w:rPr>
            </w:pPr>
            <w:r w:rsidRPr="001000AB">
              <w:rPr>
                <w:rFonts w:ascii="Arial Narrow" w:hAnsi="Arial Narrow"/>
              </w:rPr>
              <w:t xml:space="preserve">Spousal </w:t>
            </w:r>
            <w:r w:rsidRPr="00E070F8">
              <w:rPr>
                <w:rFonts w:ascii="Arial Narrow" w:hAnsi="Arial Narrow"/>
                <w:i/>
              </w:rPr>
              <w:t xml:space="preserve">(married) </w:t>
            </w:r>
            <w:r>
              <w:rPr>
                <w:rFonts w:ascii="Arial Narrow" w:hAnsi="Arial Narrow"/>
              </w:rPr>
              <w:t xml:space="preserve">Support or Partner </w:t>
            </w:r>
            <w:r w:rsidRPr="00E070F8">
              <w:rPr>
                <w:rFonts w:ascii="Arial Narrow" w:hAnsi="Arial Narrow"/>
                <w:i/>
              </w:rPr>
              <w:t>(unmarried)</w:t>
            </w:r>
            <w:r>
              <w:rPr>
                <w:rFonts w:ascii="Arial Narrow" w:hAnsi="Arial Narrow"/>
              </w:rPr>
              <w:t xml:space="preserve"> Support</w:t>
            </w:r>
          </w:p>
        </w:tc>
        <w:tc>
          <w:tcPr>
            <w:tcW w:w="4048" w:type="dxa"/>
            <w:gridSpan w:val="3"/>
            <w:tcBorders>
              <w:left w:val="nil"/>
            </w:tcBorders>
            <w:vAlign w:val="center"/>
          </w:tcPr>
          <w:p w:rsidR="0036654F" w:rsidRPr="00672A3F" w:rsidRDefault="0036654F" w:rsidP="006A23E9">
            <w:pPr>
              <w:pStyle w:val="NoSpacing"/>
              <w:spacing w:line="276" w:lineRule="auto"/>
              <w:jc w:val="center"/>
              <w:rPr>
                <w:rFonts w:ascii="Arial Narrow" w:hAnsi="Arial Narrow"/>
              </w:rPr>
            </w:pPr>
          </w:p>
        </w:tc>
      </w:tr>
      <w:tr w:rsidR="0036654F" w:rsidRPr="00672A3F" w:rsidTr="006A23E9">
        <w:trPr>
          <w:trHeight w:val="403"/>
          <w:jc w:val="center"/>
        </w:trPr>
        <w:tc>
          <w:tcPr>
            <w:tcW w:w="432" w:type="dxa"/>
            <w:tcBorders>
              <w:right w:val="nil"/>
            </w:tcBorders>
            <w:vAlign w:val="center"/>
          </w:tcPr>
          <w:p w:rsidR="0036654F" w:rsidRDefault="0036654F" w:rsidP="006A23E9">
            <w:r w:rsidRPr="00933A8B">
              <w:rPr>
                <w:rFonts w:ascii="Arial Narrow" w:hAnsi="Arial Narrow"/>
              </w:rPr>
              <w:sym w:font="Wingdings" w:char="F06F"/>
            </w:r>
          </w:p>
        </w:tc>
        <w:tc>
          <w:tcPr>
            <w:tcW w:w="7937" w:type="dxa"/>
            <w:gridSpan w:val="7"/>
            <w:tcBorders>
              <w:left w:val="nil"/>
              <w:right w:val="nil"/>
            </w:tcBorders>
            <w:shd w:val="clear" w:color="auto" w:fill="auto"/>
            <w:vAlign w:val="center"/>
          </w:tcPr>
          <w:p w:rsidR="0036654F" w:rsidRPr="00672A3F" w:rsidRDefault="0036654F" w:rsidP="006A23E9">
            <w:pPr>
              <w:pStyle w:val="NoSpacing"/>
              <w:spacing w:line="276" w:lineRule="auto"/>
              <w:rPr>
                <w:rFonts w:ascii="Arial Narrow" w:hAnsi="Arial Narrow"/>
              </w:rPr>
            </w:pPr>
            <w:r w:rsidRPr="001000AB">
              <w:rPr>
                <w:rFonts w:ascii="Arial Narrow" w:hAnsi="Arial Narrow"/>
              </w:rPr>
              <w:t>Parental</w:t>
            </w:r>
            <w:r>
              <w:rPr>
                <w:rFonts w:ascii="Arial Narrow" w:hAnsi="Arial Narrow"/>
              </w:rPr>
              <w:t xml:space="preserve"> Support </w:t>
            </w:r>
            <w:r w:rsidRPr="00E070F8">
              <w:rPr>
                <w:rFonts w:ascii="Arial Narrow" w:hAnsi="Arial Narrow"/>
                <w:i/>
              </w:rPr>
              <w:t xml:space="preserve">(for parents) </w:t>
            </w:r>
            <w:r>
              <w:rPr>
                <w:rFonts w:ascii="Arial Narrow" w:hAnsi="Arial Narrow"/>
              </w:rPr>
              <w:t>or Dependant</w:t>
            </w:r>
            <w:r w:rsidRPr="001000AB">
              <w:rPr>
                <w:rFonts w:ascii="Arial Narrow" w:hAnsi="Arial Narrow"/>
              </w:rPr>
              <w:t xml:space="preserve"> </w:t>
            </w:r>
            <w:r>
              <w:rPr>
                <w:rFonts w:ascii="Arial Narrow" w:hAnsi="Arial Narrow"/>
              </w:rPr>
              <w:t xml:space="preserve">Support </w:t>
            </w:r>
            <w:r w:rsidRPr="00E070F8">
              <w:rPr>
                <w:rFonts w:ascii="Arial Narrow" w:hAnsi="Arial Narrow"/>
                <w:i/>
              </w:rPr>
              <w:t>(</w:t>
            </w:r>
            <w:r w:rsidR="00D43FA6" w:rsidRPr="00D43FA6">
              <w:rPr>
                <w:rFonts w:ascii="Arial Narrow" w:hAnsi="Arial Narrow"/>
                <w:i/>
              </w:rPr>
              <w:t>for spouse or child of deceased person</w:t>
            </w:r>
            <w:r w:rsidRPr="00E070F8">
              <w:rPr>
                <w:rFonts w:ascii="Arial Narrow" w:hAnsi="Arial Narrow"/>
                <w:i/>
              </w:rPr>
              <w:t>)</w:t>
            </w:r>
          </w:p>
        </w:tc>
        <w:tc>
          <w:tcPr>
            <w:tcW w:w="1168" w:type="dxa"/>
            <w:tcBorders>
              <w:left w:val="nil"/>
            </w:tcBorders>
            <w:vAlign w:val="center"/>
          </w:tcPr>
          <w:p w:rsidR="0036654F" w:rsidRPr="00672A3F" w:rsidRDefault="0036654F" w:rsidP="006A23E9">
            <w:pPr>
              <w:pStyle w:val="NoSpacing"/>
              <w:spacing w:line="276" w:lineRule="auto"/>
              <w:jc w:val="center"/>
              <w:rPr>
                <w:rFonts w:ascii="Arial Narrow" w:hAnsi="Arial Narrow"/>
              </w:rPr>
            </w:pPr>
          </w:p>
        </w:tc>
      </w:tr>
      <w:tr w:rsidR="0036654F" w:rsidRPr="00672A3F" w:rsidTr="006A23E9">
        <w:trPr>
          <w:trHeight w:val="403"/>
          <w:jc w:val="center"/>
        </w:trPr>
        <w:tc>
          <w:tcPr>
            <w:tcW w:w="432" w:type="dxa"/>
            <w:tcBorders>
              <w:right w:val="nil"/>
            </w:tcBorders>
            <w:vAlign w:val="center"/>
          </w:tcPr>
          <w:p w:rsidR="0036654F" w:rsidRDefault="0036654F" w:rsidP="006A23E9">
            <w:r w:rsidRPr="00933A8B">
              <w:rPr>
                <w:rFonts w:ascii="Arial Narrow" w:hAnsi="Arial Narrow"/>
              </w:rPr>
              <w:sym w:font="Wingdings" w:char="F06F"/>
            </w:r>
          </w:p>
        </w:tc>
        <w:tc>
          <w:tcPr>
            <w:tcW w:w="6767" w:type="dxa"/>
            <w:gridSpan w:val="6"/>
            <w:tcBorders>
              <w:left w:val="nil"/>
              <w:right w:val="nil"/>
            </w:tcBorders>
            <w:shd w:val="clear" w:color="auto" w:fill="auto"/>
            <w:vAlign w:val="center"/>
          </w:tcPr>
          <w:p w:rsidR="0036654F" w:rsidRPr="00672A3F" w:rsidRDefault="0036654F" w:rsidP="006A23E9">
            <w:pPr>
              <w:pStyle w:val="NoSpacing"/>
              <w:spacing w:line="276" w:lineRule="auto"/>
              <w:rPr>
                <w:rFonts w:ascii="Arial Narrow" w:hAnsi="Arial Narrow"/>
              </w:rPr>
            </w:pPr>
            <w:r w:rsidRPr="001000AB">
              <w:rPr>
                <w:rFonts w:ascii="Arial Narrow" w:hAnsi="Arial Narrow"/>
              </w:rPr>
              <w:t xml:space="preserve">Division of Matrimonial </w:t>
            </w:r>
            <w:r w:rsidRPr="00391916">
              <w:rPr>
                <w:rFonts w:ascii="Arial Narrow" w:hAnsi="Arial Narrow"/>
                <w:i/>
              </w:rPr>
              <w:t xml:space="preserve">(married) </w:t>
            </w:r>
            <w:r w:rsidRPr="001000AB">
              <w:rPr>
                <w:rFonts w:ascii="Arial Narrow" w:hAnsi="Arial Narrow"/>
              </w:rPr>
              <w:t>Property</w:t>
            </w:r>
            <w:r>
              <w:rPr>
                <w:rFonts w:ascii="Arial Narrow" w:hAnsi="Arial Narrow"/>
              </w:rPr>
              <w:t xml:space="preserve"> or Common Law </w:t>
            </w:r>
            <w:r w:rsidRPr="00391916">
              <w:rPr>
                <w:rFonts w:ascii="Arial Narrow" w:hAnsi="Arial Narrow"/>
                <w:i/>
              </w:rPr>
              <w:t>(unmarried)</w:t>
            </w:r>
            <w:r>
              <w:rPr>
                <w:rFonts w:ascii="Arial Narrow" w:hAnsi="Arial Narrow"/>
                <w:i/>
              </w:rPr>
              <w:t xml:space="preserve"> </w:t>
            </w:r>
            <w:r>
              <w:rPr>
                <w:rFonts w:ascii="Arial Narrow" w:hAnsi="Arial Narrow"/>
              </w:rPr>
              <w:t>Property</w:t>
            </w:r>
          </w:p>
        </w:tc>
        <w:tc>
          <w:tcPr>
            <w:tcW w:w="2338" w:type="dxa"/>
            <w:gridSpan w:val="2"/>
            <w:tcBorders>
              <w:left w:val="nil"/>
            </w:tcBorders>
            <w:vAlign w:val="center"/>
          </w:tcPr>
          <w:p w:rsidR="0036654F" w:rsidRPr="00672A3F" w:rsidRDefault="0036654F" w:rsidP="006A23E9">
            <w:pPr>
              <w:pStyle w:val="NoSpacing"/>
              <w:spacing w:line="276" w:lineRule="auto"/>
              <w:jc w:val="center"/>
              <w:rPr>
                <w:rFonts w:ascii="Arial Narrow" w:hAnsi="Arial Narrow"/>
              </w:rPr>
            </w:pPr>
          </w:p>
        </w:tc>
      </w:tr>
      <w:tr w:rsidR="0036654F" w:rsidRPr="00672A3F" w:rsidTr="006A23E9">
        <w:trPr>
          <w:trHeight w:val="403"/>
          <w:jc w:val="center"/>
        </w:trPr>
        <w:tc>
          <w:tcPr>
            <w:tcW w:w="432" w:type="dxa"/>
            <w:tcBorders>
              <w:right w:val="nil"/>
            </w:tcBorders>
            <w:vAlign w:val="center"/>
          </w:tcPr>
          <w:p w:rsidR="0036654F" w:rsidRDefault="0036654F" w:rsidP="006A23E9">
            <w:r w:rsidRPr="00933A8B">
              <w:rPr>
                <w:rFonts w:ascii="Arial Narrow" w:hAnsi="Arial Narrow"/>
              </w:rPr>
              <w:sym w:font="Wingdings" w:char="F06F"/>
            </w:r>
          </w:p>
        </w:tc>
        <w:tc>
          <w:tcPr>
            <w:tcW w:w="827" w:type="dxa"/>
            <w:tcBorders>
              <w:left w:val="nil"/>
              <w:right w:val="nil"/>
            </w:tcBorders>
            <w:shd w:val="clear" w:color="auto" w:fill="auto"/>
            <w:vAlign w:val="center"/>
          </w:tcPr>
          <w:p w:rsidR="0036654F" w:rsidRPr="00672A3F" w:rsidRDefault="0036654F" w:rsidP="006A23E9">
            <w:pPr>
              <w:pStyle w:val="NoSpacing"/>
              <w:spacing w:line="276" w:lineRule="auto"/>
              <w:rPr>
                <w:rFonts w:ascii="Arial Narrow" w:hAnsi="Arial Narrow"/>
              </w:rPr>
            </w:pPr>
            <w:r w:rsidRPr="00672A3F">
              <w:rPr>
                <w:rFonts w:ascii="Arial Narrow" w:hAnsi="Arial Narrow"/>
              </w:rPr>
              <w:t>Other</w:t>
            </w:r>
            <w:r>
              <w:rPr>
                <w:rFonts w:ascii="Arial Narrow" w:hAnsi="Arial Narrow"/>
              </w:rPr>
              <w:t>:</w:t>
            </w:r>
          </w:p>
        </w:tc>
        <w:tc>
          <w:tcPr>
            <w:tcW w:w="8278" w:type="dxa"/>
            <w:gridSpan w:val="7"/>
            <w:tcBorders>
              <w:left w:val="nil"/>
            </w:tcBorders>
            <w:vAlign w:val="center"/>
          </w:tcPr>
          <w:p w:rsidR="0036654F" w:rsidRPr="00672A3F" w:rsidRDefault="0036654F" w:rsidP="006A23E9">
            <w:pPr>
              <w:pStyle w:val="NoSpacing"/>
              <w:spacing w:line="276" w:lineRule="auto"/>
              <w:jc w:val="center"/>
              <w:rPr>
                <w:rFonts w:ascii="Arial Narrow" w:hAnsi="Arial Narrow"/>
              </w:rPr>
            </w:pPr>
          </w:p>
        </w:tc>
      </w:tr>
    </w:tbl>
    <w:p w:rsidR="00B26B73" w:rsidRDefault="00B26B73" w:rsidP="00B26B73">
      <w:pPr>
        <w:pStyle w:val="NoSpacing"/>
        <w:rPr>
          <w:sz w:val="14"/>
        </w:rPr>
      </w:pPr>
    </w:p>
    <w:p w:rsidR="00B26B73" w:rsidRDefault="00B26B73" w:rsidP="00B26B73">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8028"/>
      </w:tblGrid>
      <w:tr w:rsidR="00B26B73" w:rsidRPr="009221FD" w:rsidTr="00564AB9">
        <w:tc>
          <w:tcPr>
            <w:tcW w:w="1548" w:type="dxa"/>
            <w:shd w:val="clear" w:color="auto" w:fill="000000" w:themeFill="text1"/>
            <w:vAlign w:val="center"/>
          </w:tcPr>
          <w:p w:rsidR="00B26B73" w:rsidRPr="009221FD" w:rsidRDefault="00B26B73" w:rsidP="00564AB9">
            <w:pPr>
              <w:pStyle w:val="NoSpacing"/>
              <w:rPr>
                <w:rFonts w:ascii="Arial Narrow" w:hAnsi="Arial Narrow"/>
                <w:b/>
              </w:rPr>
            </w:pPr>
            <w:r>
              <w:rPr>
                <w:rFonts w:ascii="Arial Narrow" w:hAnsi="Arial Narrow"/>
              </w:rPr>
              <w:br w:type="page"/>
            </w:r>
            <w:r>
              <w:rPr>
                <w:rFonts w:ascii="Arial Narrow" w:hAnsi="Arial Narrow"/>
                <w:b/>
                <w:color w:val="FFFFFF" w:themeColor="background1"/>
                <w:sz w:val="36"/>
                <w:szCs w:val="36"/>
              </w:rPr>
              <w:t>Part B</w:t>
            </w:r>
          </w:p>
        </w:tc>
        <w:tc>
          <w:tcPr>
            <w:tcW w:w="8028" w:type="dxa"/>
            <w:shd w:val="clear" w:color="auto" w:fill="D9D9D9" w:themeFill="background1" w:themeFillShade="D9"/>
            <w:vAlign w:val="center"/>
          </w:tcPr>
          <w:p w:rsidR="00B26B73" w:rsidRPr="009221FD" w:rsidRDefault="00B26B73" w:rsidP="00564AB9">
            <w:pPr>
              <w:pStyle w:val="NoSpacing"/>
              <w:rPr>
                <w:rFonts w:ascii="Arial Narrow" w:hAnsi="Arial Narrow"/>
                <w:b/>
              </w:rPr>
            </w:pPr>
            <w:r>
              <w:rPr>
                <w:rFonts w:ascii="Arial Narrow" w:hAnsi="Arial Narrow"/>
                <w:b/>
                <w:sz w:val="36"/>
                <w:szCs w:val="36"/>
              </w:rPr>
              <w:t>Issue</w:t>
            </w:r>
            <w:r w:rsidR="00A75572">
              <w:rPr>
                <w:rFonts w:ascii="Arial Narrow" w:hAnsi="Arial Narrow"/>
                <w:b/>
                <w:sz w:val="36"/>
                <w:szCs w:val="36"/>
              </w:rPr>
              <w:t>(</w:t>
            </w:r>
            <w:r>
              <w:rPr>
                <w:rFonts w:ascii="Arial Narrow" w:hAnsi="Arial Narrow"/>
                <w:b/>
                <w:sz w:val="36"/>
                <w:szCs w:val="36"/>
              </w:rPr>
              <w:t>s</w:t>
            </w:r>
            <w:r w:rsidR="00A75572">
              <w:rPr>
                <w:rFonts w:ascii="Arial Narrow" w:hAnsi="Arial Narrow"/>
                <w:b/>
                <w:sz w:val="36"/>
                <w:szCs w:val="36"/>
              </w:rPr>
              <w:t>)</w:t>
            </w:r>
            <w:r>
              <w:rPr>
                <w:rFonts w:ascii="Arial Narrow" w:hAnsi="Arial Narrow"/>
                <w:b/>
                <w:sz w:val="36"/>
                <w:szCs w:val="36"/>
              </w:rPr>
              <w:t xml:space="preserve"> for</w:t>
            </w:r>
            <w:r w:rsidR="00A75572">
              <w:rPr>
                <w:rFonts w:ascii="Arial Narrow" w:hAnsi="Arial Narrow"/>
                <w:b/>
                <w:sz w:val="36"/>
                <w:szCs w:val="36"/>
              </w:rPr>
              <w:t xml:space="preserve"> the</w:t>
            </w:r>
            <w:r>
              <w:rPr>
                <w:rFonts w:ascii="Arial Narrow" w:hAnsi="Arial Narrow"/>
                <w:b/>
                <w:sz w:val="36"/>
                <w:szCs w:val="36"/>
              </w:rPr>
              <w:t xml:space="preserve"> </w:t>
            </w:r>
            <w:r w:rsidR="003B0BED">
              <w:rPr>
                <w:rFonts w:ascii="Arial Narrow" w:hAnsi="Arial Narrow"/>
                <w:b/>
                <w:sz w:val="36"/>
                <w:szCs w:val="36"/>
              </w:rPr>
              <w:t xml:space="preserve">Informal </w:t>
            </w:r>
            <w:r>
              <w:rPr>
                <w:rFonts w:ascii="Arial Narrow" w:hAnsi="Arial Narrow"/>
                <w:b/>
                <w:sz w:val="36"/>
                <w:szCs w:val="36"/>
              </w:rPr>
              <w:t>Trial</w:t>
            </w:r>
          </w:p>
        </w:tc>
      </w:tr>
    </w:tbl>
    <w:p w:rsidR="00B26B73" w:rsidRDefault="00B26B73" w:rsidP="00B26B73">
      <w:pPr>
        <w:pStyle w:val="NoSpacing"/>
        <w:rPr>
          <w:rFonts w:ascii="Arial Narrow" w:hAnsi="Arial Narrow"/>
        </w:rPr>
      </w:pPr>
    </w:p>
    <w:p w:rsidR="00B26B73" w:rsidRPr="00A01CD8" w:rsidRDefault="00B26B73" w:rsidP="00B26B73">
      <w:pPr>
        <w:pStyle w:val="NoSpacing"/>
        <w:rPr>
          <w:rFonts w:ascii="Arial Narrow" w:hAnsi="Arial Narrow"/>
          <w:i/>
        </w:rPr>
      </w:pPr>
      <w:r>
        <w:rPr>
          <w:rFonts w:ascii="Arial Narrow" w:hAnsi="Arial Narrow"/>
          <w:i/>
        </w:rPr>
        <w:t>Check the issues that you would like to address in the informal trial</w:t>
      </w:r>
      <w:r w:rsidRPr="00A01CD8">
        <w:rPr>
          <w:rFonts w:ascii="Arial Narrow" w:hAnsi="Arial Narrow"/>
          <w:i/>
        </w:rPr>
        <w:t>:</w:t>
      </w:r>
    </w:p>
    <w:p w:rsidR="00B26B73" w:rsidRDefault="00B26B73" w:rsidP="00B26B73">
      <w:pPr>
        <w:pStyle w:val="NoSpacing"/>
        <w:rPr>
          <w:rFonts w:ascii="Arial Narrow" w:hAnsi="Arial Narrow"/>
          <w:sz w:val="14"/>
        </w:rPr>
      </w:pPr>
    </w:p>
    <w:tbl>
      <w:tblPr>
        <w:tblStyle w:val="TableGrid"/>
        <w:tblW w:w="9537" w:type="dxa"/>
        <w:jc w:val="center"/>
        <w:tblLayout w:type="fixed"/>
        <w:tblLook w:val="04A0" w:firstRow="1" w:lastRow="0" w:firstColumn="1" w:lastColumn="0" w:noHBand="0" w:noVBand="1"/>
      </w:tblPr>
      <w:tblGrid>
        <w:gridCol w:w="432"/>
        <w:gridCol w:w="827"/>
        <w:gridCol w:w="90"/>
        <w:gridCol w:w="540"/>
        <w:gridCol w:w="1620"/>
        <w:gridCol w:w="1980"/>
        <w:gridCol w:w="1710"/>
        <w:gridCol w:w="1170"/>
        <w:gridCol w:w="1168"/>
      </w:tblGrid>
      <w:tr w:rsidR="0036654F" w:rsidRPr="00672A3F" w:rsidTr="006A23E9">
        <w:trPr>
          <w:trHeight w:val="403"/>
          <w:jc w:val="center"/>
        </w:trPr>
        <w:tc>
          <w:tcPr>
            <w:tcW w:w="432" w:type="dxa"/>
            <w:tcBorders>
              <w:right w:val="nil"/>
            </w:tcBorders>
            <w:vAlign w:val="center"/>
          </w:tcPr>
          <w:p w:rsidR="0036654F" w:rsidRPr="00672A3F" w:rsidRDefault="0036654F" w:rsidP="006A23E9">
            <w:pPr>
              <w:pStyle w:val="NoSpacing"/>
              <w:spacing w:line="276" w:lineRule="auto"/>
              <w:rPr>
                <w:rFonts w:ascii="Arial Narrow" w:hAnsi="Arial Narrow"/>
              </w:rPr>
            </w:pPr>
            <w:r>
              <w:rPr>
                <w:rFonts w:ascii="Arial Narrow" w:hAnsi="Arial Narrow"/>
              </w:rPr>
              <w:sym w:font="Wingdings" w:char="F06F"/>
            </w:r>
          </w:p>
        </w:tc>
        <w:tc>
          <w:tcPr>
            <w:tcW w:w="917" w:type="dxa"/>
            <w:gridSpan w:val="2"/>
            <w:tcBorders>
              <w:left w:val="nil"/>
              <w:right w:val="nil"/>
            </w:tcBorders>
            <w:shd w:val="clear" w:color="auto" w:fill="auto"/>
            <w:vAlign w:val="center"/>
          </w:tcPr>
          <w:p w:rsidR="0036654F" w:rsidRPr="00672A3F" w:rsidRDefault="0036654F" w:rsidP="006A23E9">
            <w:pPr>
              <w:pStyle w:val="NoSpacing"/>
              <w:spacing w:line="276" w:lineRule="auto"/>
              <w:rPr>
                <w:rFonts w:ascii="Arial Narrow" w:hAnsi="Arial Narrow"/>
              </w:rPr>
            </w:pPr>
            <w:r>
              <w:rPr>
                <w:rFonts w:ascii="Arial Narrow" w:hAnsi="Arial Narrow"/>
              </w:rPr>
              <w:t>Divorce</w:t>
            </w:r>
          </w:p>
        </w:tc>
        <w:tc>
          <w:tcPr>
            <w:tcW w:w="8188" w:type="dxa"/>
            <w:gridSpan w:val="6"/>
            <w:tcBorders>
              <w:left w:val="nil"/>
            </w:tcBorders>
            <w:vAlign w:val="center"/>
          </w:tcPr>
          <w:p w:rsidR="0036654F" w:rsidRPr="00672A3F" w:rsidRDefault="0036654F" w:rsidP="006A23E9">
            <w:pPr>
              <w:pStyle w:val="NoSpacing"/>
              <w:spacing w:line="276" w:lineRule="auto"/>
              <w:jc w:val="center"/>
              <w:rPr>
                <w:rFonts w:ascii="Arial Narrow" w:hAnsi="Arial Narrow"/>
              </w:rPr>
            </w:pPr>
          </w:p>
        </w:tc>
      </w:tr>
      <w:tr w:rsidR="0036654F" w:rsidRPr="00672A3F" w:rsidTr="006A23E9">
        <w:trPr>
          <w:trHeight w:val="403"/>
          <w:jc w:val="center"/>
        </w:trPr>
        <w:tc>
          <w:tcPr>
            <w:tcW w:w="432" w:type="dxa"/>
            <w:tcBorders>
              <w:right w:val="nil"/>
            </w:tcBorders>
            <w:vAlign w:val="center"/>
          </w:tcPr>
          <w:p w:rsidR="0036654F" w:rsidRDefault="0036654F" w:rsidP="006A23E9">
            <w:r w:rsidRPr="00933A8B">
              <w:rPr>
                <w:rFonts w:ascii="Arial Narrow" w:hAnsi="Arial Narrow"/>
              </w:rPr>
              <w:sym w:font="Wingdings" w:char="F06F"/>
            </w:r>
          </w:p>
        </w:tc>
        <w:tc>
          <w:tcPr>
            <w:tcW w:w="3077" w:type="dxa"/>
            <w:gridSpan w:val="4"/>
            <w:tcBorders>
              <w:left w:val="nil"/>
              <w:right w:val="nil"/>
            </w:tcBorders>
            <w:shd w:val="clear" w:color="auto" w:fill="auto"/>
            <w:vAlign w:val="center"/>
          </w:tcPr>
          <w:p w:rsidR="0036654F" w:rsidRPr="00672A3F" w:rsidRDefault="0036654F" w:rsidP="006A23E9">
            <w:pPr>
              <w:pStyle w:val="NoSpacing"/>
              <w:spacing w:line="276" w:lineRule="auto"/>
              <w:rPr>
                <w:rFonts w:ascii="Arial Narrow" w:hAnsi="Arial Narrow"/>
              </w:rPr>
            </w:pPr>
            <w:r w:rsidRPr="00672A3F">
              <w:rPr>
                <w:rFonts w:ascii="Arial Narrow" w:hAnsi="Arial Narrow"/>
              </w:rPr>
              <w:t>Parenting (Custody and/or Access)</w:t>
            </w:r>
          </w:p>
        </w:tc>
        <w:tc>
          <w:tcPr>
            <w:tcW w:w="6028" w:type="dxa"/>
            <w:gridSpan w:val="4"/>
            <w:tcBorders>
              <w:left w:val="nil"/>
            </w:tcBorders>
            <w:vAlign w:val="center"/>
          </w:tcPr>
          <w:p w:rsidR="0036654F" w:rsidRPr="00672A3F" w:rsidRDefault="0036654F" w:rsidP="006A23E9">
            <w:pPr>
              <w:pStyle w:val="NoSpacing"/>
              <w:spacing w:line="276" w:lineRule="auto"/>
              <w:jc w:val="center"/>
              <w:rPr>
                <w:rFonts w:ascii="Arial Narrow" w:hAnsi="Arial Narrow"/>
              </w:rPr>
            </w:pPr>
          </w:p>
        </w:tc>
      </w:tr>
      <w:tr w:rsidR="0036654F" w:rsidRPr="00672A3F" w:rsidTr="006A23E9">
        <w:trPr>
          <w:trHeight w:val="403"/>
          <w:jc w:val="center"/>
        </w:trPr>
        <w:tc>
          <w:tcPr>
            <w:tcW w:w="432" w:type="dxa"/>
            <w:tcBorders>
              <w:right w:val="nil"/>
            </w:tcBorders>
            <w:vAlign w:val="center"/>
          </w:tcPr>
          <w:p w:rsidR="0036654F" w:rsidRDefault="0036654F" w:rsidP="006A23E9">
            <w:r w:rsidRPr="00933A8B">
              <w:rPr>
                <w:rFonts w:ascii="Arial Narrow" w:hAnsi="Arial Narrow"/>
              </w:rPr>
              <w:sym w:font="Wingdings" w:char="F06F"/>
            </w:r>
          </w:p>
        </w:tc>
        <w:tc>
          <w:tcPr>
            <w:tcW w:w="1457" w:type="dxa"/>
            <w:gridSpan w:val="3"/>
            <w:tcBorders>
              <w:left w:val="nil"/>
              <w:right w:val="nil"/>
            </w:tcBorders>
            <w:shd w:val="clear" w:color="auto" w:fill="auto"/>
            <w:vAlign w:val="center"/>
          </w:tcPr>
          <w:p w:rsidR="0036654F" w:rsidRPr="00672A3F" w:rsidRDefault="0036654F" w:rsidP="006A23E9">
            <w:pPr>
              <w:pStyle w:val="NoSpacing"/>
              <w:spacing w:line="276" w:lineRule="auto"/>
              <w:rPr>
                <w:rFonts w:ascii="Arial Narrow" w:hAnsi="Arial Narrow"/>
              </w:rPr>
            </w:pPr>
            <w:r w:rsidRPr="00672A3F">
              <w:rPr>
                <w:rFonts w:ascii="Arial Narrow" w:hAnsi="Arial Narrow"/>
              </w:rPr>
              <w:t>Child Support</w:t>
            </w:r>
          </w:p>
        </w:tc>
        <w:tc>
          <w:tcPr>
            <w:tcW w:w="7648" w:type="dxa"/>
            <w:gridSpan w:val="5"/>
            <w:tcBorders>
              <w:left w:val="nil"/>
            </w:tcBorders>
            <w:vAlign w:val="center"/>
          </w:tcPr>
          <w:p w:rsidR="0036654F" w:rsidRPr="00672A3F" w:rsidRDefault="0036654F" w:rsidP="006A23E9">
            <w:pPr>
              <w:pStyle w:val="NoSpacing"/>
              <w:spacing w:line="276" w:lineRule="auto"/>
              <w:jc w:val="center"/>
              <w:rPr>
                <w:rFonts w:ascii="Arial Narrow" w:hAnsi="Arial Narrow"/>
              </w:rPr>
            </w:pPr>
          </w:p>
        </w:tc>
      </w:tr>
      <w:tr w:rsidR="0036654F" w:rsidRPr="00672A3F" w:rsidTr="006A23E9">
        <w:trPr>
          <w:trHeight w:val="403"/>
          <w:jc w:val="center"/>
        </w:trPr>
        <w:tc>
          <w:tcPr>
            <w:tcW w:w="432" w:type="dxa"/>
            <w:tcBorders>
              <w:right w:val="nil"/>
            </w:tcBorders>
            <w:vAlign w:val="center"/>
          </w:tcPr>
          <w:p w:rsidR="0036654F" w:rsidRDefault="0036654F" w:rsidP="006A23E9">
            <w:r w:rsidRPr="00933A8B">
              <w:rPr>
                <w:rFonts w:ascii="Arial Narrow" w:hAnsi="Arial Narrow"/>
              </w:rPr>
              <w:sym w:font="Wingdings" w:char="F06F"/>
            </w:r>
          </w:p>
        </w:tc>
        <w:tc>
          <w:tcPr>
            <w:tcW w:w="5057" w:type="dxa"/>
            <w:gridSpan w:val="5"/>
            <w:tcBorders>
              <w:left w:val="nil"/>
              <w:right w:val="nil"/>
            </w:tcBorders>
            <w:shd w:val="clear" w:color="auto" w:fill="auto"/>
            <w:vAlign w:val="center"/>
          </w:tcPr>
          <w:p w:rsidR="0036654F" w:rsidRPr="00672A3F" w:rsidRDefault="0036654F" w:rsidP="006A23E9">
            <w:pPr>
              <w:pStyle w:val="NoSpacing"/>
              <w:spacing w:line="276" w:lineRule="auto"/>
              <w:rPr>
                <w:rFonts w:ascii="Arial Narrow" w:hAnsi="Arial Narrow"/>
              </w:rPr>
            </w:pPr>
            <w:r w:rsidRPr="001000AB">
              <w:rPr>
                <w:rFonts w:ascii="Arial Narrow" w:hAnsi="Arial Narrow"/>
              </w:rPr>
              <w:t xml:space="preserve">Spousal </w:t>
            </w:r>
            <w:r w:rsidRPr="00E070F8">
              <w:rPr>
                <w:rFonts w:ascii="Arial Narrow" w:hAnsi="Arial Narrow"/>
                <w:i/>
              </w:rPr>
              <w:t xml:space="preserve">(married) </w:t>
            </w:r>
            <w:r>
              <w:rPr>
                <w:rFonts w:ascii="Arial Narrow" w:hAnsi="Arial Narrow"/>
              </w:rPr>
              <w:t xml:space="preserve">Support or Partner </w:t>
            </w:r>
            <w:r w:rsidRPr="00E070F8">
              <w:rPr>
                <w:rFonts w:ascii="Arial Narrow" w:hAnsi="Arial Narrow"/>
                <w:i/>
              </w:rPr>
              <w:t>(unmarried)</w:t>
            </w:r>
            <w:r>
              <w:rPr>
                <w:rFonts w:ascii="Arial Narrow" w:hAnsi="Arial Narrow"/>
              </w:rPr>
              <w:t xml:space="preserve"> Support</w:t>
            </w:r>
          </w:p>
        </w:tc>
        <w:tc>
          <w:tcPr>
            <w:tcW w:w="4048" w:type="dxa"/>
            <w:gridSpan w:val="3"/>
            <w:tcBorders>
              <w:left w:val="nil"/>
            </w:tcBorders>
            <w:vAlign w:val="center"/>
          </w:tcPr>
          <w:p w:rsidR="0036654F" w:rsidRPr="00672A3F" w:rsidRDefault="0036654F" w:rsidP="006A23E9">
            <w:pPr>
              <w:pStyle w:val="NoSpacing"/>
              <w:spacing w:line="276" w:lineRule="auto"/>
              <w:jc w:val="center"/>
              <w:rPr>
                <w:rFonts w:ascii="Arial Narrow" w:hAnsi="Arial Narrow"/>
              </w:rPr>
            </w:pPr>
          </w:p>
        </w:tc>
      </w:tr>
      <w:tr w:rsidR="0036654F" w:rsidRPr="00672A3F" w:rsidTr="006A23E9">
        <w:trPr>
          <w:trHeight w:val="403"/>
          <w:jc w:val="center"/>
        </w:trPr>
        <w:tc>
          <w:tcPr>
            <w:tcW w:w="432" w:type="dxa"/>
            <w:tcBorders>
              <w:right w:val="nil"/>
            </w:tcBorders>
            <w:vAlign w:val="center"/>
          </w:tcPr>
          <w:p w:rsidR="0036654F" w:rsidRDefault="0036654F" w:rsidP="006A23E9">
            <w:r w:rsidRPr="00933A8B">
              <w:rPr>
                <w:rFonts w:ascii="Arial Narrow" w:hAnsi="Arial Narrow"/>
              </w:rPr>
              <w:sym w:font="Wingdings" w:char="F06F"/>
            </w:r>
          </w:p>
        </w:tc>
        <w:tc>
          <w:tcPr>
            <w:tcW w:w="7937" w:type="dxa"/>
            <w:gridSpan w:val="7"/>
            <w:tcBorders>
              <w:left w:val="nil"/>
              <w:right w:val="nil"/>
            </w:tcBorders>
            <w:shd w:val="clear" w:color="auto" w:fill="auto"/>
            <w:vAlign w:val="center"/>
          </w:tcPr>
          <w:p w:rsidR="0036654F" w:rsidRPr="00672A3F" w:rsidRDefault="0036654F" w:rsidP="00A127F0">
            <w:pPr>
              <w:pStyle w:val="NoSpacing"/>
              <w:spacing w:line="276" w:lineRule="auto"/>
              <w:rPr>
                <w:rFonts w:ascii="Arial Narrow" w:hAnsi="Arial Narrow"/>
              </w:rPr>
            </w:pPr>
            <w:r w:rsidRPr="001000AB">
              <w:rPr>
                <w:rFonts w:ascii="Arial Narrow" w:hAnsi="Arial Narrow"/>
              </w:rPr>
              <w:t>Parental</w:t>
            </w:r>
            <w:r>
              <w:rPr>
                <w:rFonts w:ascii="Arial Narrow" w:hAnsi="Arial Narrow"/>
              </w:rPr>
              <w:t xml:space="preserve"> Support </w:t>
            </w:r>
            <w:r w:rsidRPr="00E070F8">
              <w:rPr>
                <w:rFonts w:ascii="Arial Narrow" w:hAnsi="Arial Narrow"/>
                <w:i/>
              </w:rPr>
              <w:t xml:space="preserve">(for parents) </w:t>
            </w:r>
            <w:r>
              <w:rPr>
                <w:rFonts w:ascii="Arial Narrow" w:hAnsi="Arial Narrow"/>
              </w:rPr>
              <w:t>or Dependant</w:t>
            </w:r>
            <w:r w:rsidRPr="001000AB">
              <w:rPr>
                <w:rFonts w:ascii="Arial Narrow" w:hAnsi="Arial Narrow"/>
              </w:rPr>
              <w:t xml:space="preserve"> </w:t>
            </w:r>
            <w:r>
              <w:rPr>
                <w:rFonts w:ascii="Arial Narrow" w:hAnsi="Arial Narrow"/>
              </w:rPr>
              <w:t xml:space="preserve">Support </w:t>
            </w:r>
            <w:r w:rsidRPr="00E070F8">
              <w:rPr>
                <w:rFonts w:ascii="Arial Narrow" w:hAnsi="Arial Narrow"/>
                <w:i/>
              </w:rPr>
              <w:t xml:space="preserve">(for </w:t>
            </w:r>
            <w:r w:rsidR="00A127F0">
              <w:rPr>
                <w:rFonts w:ascii="Arial Narrow" w:hAnsi="Arial Narrow"/>
                <w:i/>
              </w:rPr>
              <w:t>spouse or child of deceased person)</w:t>
            </w:r>
          </w:p>
        </w:tc>
        <w:tc>
          <w:tcPr>
            <w:tcW w:w="1168" w:type="dxa"/>
            <w:tcBorders>
              <w:left w:val="nil"/>
            </w:tcBorders>
            <w:vAlign w:val="center"/>
          </w:tcPr>
          <w:p w:rsidR="0036654F" w:rsidRPr="00672A3F" w:rsidRDefault="0036654F" w:rsidP="006A23E9">
            <w:pPr>
              <w:pStyle w:val="NoSpacing"/>
              <w:spacing w:line="276" w:lineRule="auto"/>
              <w:jc w:val="center"/>
              <w:rPr>
                <w:rFonts w:ascii="Arial Narrow" w:hAnsi="Arial Narrow"/>
              </w:rPr>
            </w:pPr>
          </w:p>
        </w:tc>
      </w:tr>
      <w:tr w:rsidR="0036654F" w:rsidRPr="00672A3F" w:rsidTr="006A23E9">
        <w:trPr>
          <w:trHeight w:val="403"/>
          <w:jc w:val="center"/>
        </w:trPr>
        <w:tc>
          <w:tcPr>
            <w:tcW w:w="432" w:type="dxa"/>
            <w:tcBorders>
              <w:right w:val="nil"/>
            </w:tcBorders>
            <w:vAlign w:val="center"/>
          </w:tcPr>
          <w:p w:rsidR="0036654F" w:rsidRDefault="0036654F" w:rsidP="006A23E9">
            <w:r w:rsidRPr="00933A8B">
              <w:rPr>
                <w:rFonts w:ascii="Arial Narrow" w:hAnsi="Arial Narrow"/>
              </w:rPr>
              <w:sym w:font="Wingdings" w:char="F06F"/>
            </w:r>
          </w:p>
        </w:tc>
        <w:tc>
          <w:tcPr>
            <w:tcW w:w="6767" w:type="dxa"/>
            <w:gridSpan w:val="6"/>
            <w:tcBorders>
              <w:left w:val="nil"/>
              <w:right w:val="nil"/>
            </w:tcBorders>
            <w:shd w:val="clear" w:color="auto" w:fill="auto"/>
            <w:vAlign w:val="center"/>
          </w:tcPr>
          <w:p w:rsidR="0036654F" w:rsidRPr="00672A3F" w:rsidRDefault="0036654F" w:rsidP="006A23E9">
            <w:pPr>
              <w:pStyle w:val="NoSpacing"/>
              <w:spacing w:line="276" w:lineRule="auto"/>
              <w:rPr>
                <w:rFonts w:ascii="Arial Narrow" w:hAnsi="Arial Narrow"/>
              </w:rPr>
            </w:pPr>
            <w:r w:rsidRPr="001000AB">
              <w:rPr>
                <w:rFonts w:ascii="Arial Narrow" w:hAnsi="Arial Narrow"/>
              </w:rPr>
              <w:t xml:space="preserve">Division of Matrimonial </w:t>
            </w:r>
            <w:r w:rsidRPr="00391916">
              <w:rPr>
                <w:rFonts w:ascii="Arial Narrow" w:hAnsi="Arial Narrow"/>
                <w:i/>
              </w:rPr>
              <w:t xml:space="preserve">(married) </w:t>
            </w:r>
            <w:r w:rsidRPr="001000AB">
              <w:rPr>
                <w:rFonts w:ascii="Arial Narrow" w:hAnsi="Arial Narrow"/>
              </w:rPr>
              <w:t>Property</w:t>
            </w:r>
            <w:r>
              <w:rPr>
                <w:rFonts w:ascii="Arial Narrow" w:hAnsi="Arial Narrow"/>
              </w:rPr>
              <w:t xml:space="preserve"> or Common Law </w:t>
            </w:r>
            <w:r w:rsidRPr="00391916">
              <w:rPr>
                <w:rFonts w:ascii="Arial Narrow" w:hAnsi="Arial Narrow"/>
                <w:i/>
              </w:rPr>
              <w:t>(unmarried)</w:t>
            </w:r>
            <w:r>
              <w:rPr>
                <w:rFonts w:ascii="Arial Narrow" w:hAnsi="Arial Narrow"/>
                <w:i/>
              </w:rPr>
              <w:t xml:space="preserve"> </w:t>
            </w:r>
            <w:r>
              <w:rPr>
                <w:rFonts w:ascii="Arial Narrow" w:hAnsi="Arial Narrow"/>
              </w:rPr>
              <w:t>Property</w:t>
            </w:r>
          </w:p>
        </w:tc>
        <w:tc>
          <w:tcPr>
            <w:tcW w:w="2338" w:type="dxa"/>
            <w:gridSpan w:val="2"/>
            <w:tcBorders>
              <w:left w:val="nil"/>
            </w:tcBorders>
            <w:vAlign w:val="center"/>
          </w:tcPr>
          <w:p w:rsidR="0036654F" w:rsidRPr="00672A3F" w:rsidRDefault="0036654F" w:rsidP="006A23E9">
            <w:pPr>
              <w:pStyle w:val="NoSpacing"/>
              <w:spacing w:line="276" w:lineRule="auto"/>
              <w:jc w:val="center"/>
              <w:rPr>
                <w:rFonts w:ascii="Arial Narrow" w:hAnsi="Arial Narrow"/>
              </w:rPr>
            </w:pPr>
          </w:p>
        </w:tc>
      </w:tr>
      <w:tr w:rsidR="0036654F" w:rsidRPr="00672A3F" w:rsidTr="006A23E9">
        <w:trPr>
          <w:trHeight w:val="403"/>
          <w:jc w:val="center"/>
        </w:trPr>
        <w:tc>
          <w:tcPr>
            <w:tcW w:w="432" w:type="dxa"/>
            <w:tcBorders>
              <w:right w:val="nil"/>
            </w:tcBorders>
            <w:vAlign w:val="center"/>
          </w:tcPr>
          <w:p w:rsidR="0036654F" w:rsidRDefault="0036654F" w:rsidP="006A23E9">
            <w:r w:rsidRPr="00933A8B">
              <w:rPr>
                <w:rFonts w:ascii="Arial Narrow" w:hAnsi="Arial Narrow"/>
              </w:rPr>
              <w:sym w:font="Wingdings" w:char="F06F"/>
            </w:r>
          </w:p>
        </w:tc>
        <w:tc>
          <w:tcPr>
            <w:tcW w:w="827" w:type="dxa"/>
            <w:tcBorders>
              <w:left w:val="nil"/>
              <w:right w:val="nil"/>
            </w:tcBorders>
            <w:shd w:val="clear" w:color="auto" w:fill="auto"/>
            <w:vAlign w:val="center"/>
          </w:tcPr>
          <w:p w:rsidR="0036654F" w:rsidRPr="00672A3F" w:rsidRDefault="0036654F" w:rsidP="006A23E9">
            <w:pPr>
              <w:pStyle w:val="NoSpacing"/>
              <w:spacing w:line="276" w:lineRule="auto"/>
              <w:rPr>
                <w:rFonts w:ascii="Arial Narrow" w:hAnsi="Arial Narrow"/>
              </w:rPr>
            </w:pPr>
            <w:r w:rsidRPr="00672A3F">
              <w:rPr>
                <w:rFonts w:ascii="Arial Narrow" w:hAnsi="Arial Narrow"/>
              </w:rPr>
              <w:t>Other</w:t>
            </w:r>
            <w:r>
              <w:rPr>
                <w:rFonts w:ascii="Arial Narrow" w:hAnsi="Arial Narrow"/>
              </w:rPr>
              <w:t>:</w:t>
            </w:r>
          </w:p>
        </w:tc>
        <w:tc>
          <w:tcPr>
            <w:tcW w:w="8278" w:type="dxa"/>
            <w:gridSpan w:val="7"/>
            <w:tcBorders>
              <w:left w:val="nil"/>
            </w:tcBorders>
            <w:vAlign w:val="center"/>
          </w:tcPr>
          <w:p w:rsidR="0036654F" w:rsidRPr="00672A3F" w:rsidRDefault="0036654F" w:rsidP="006A23E9">
            <w:pPr>
              <w:pStyle w:val="NoSpacing"/>
              <w:spacing w:line="276" w:lineRule="auto"/>
              <w:jc w:val="center"/>
              <w:rPr>
                <w:rFonts w:ascii="Arial Narrow" w:hAnsi="Arial Narrow"/>
              </w:rPr>
            </w:pPr>
          </w:p>
        </w:tc>
      </w:tr>
    </w:tbl>
    <w:p w:rsidR="00B26B73" w:rsidRDefault="00B26B73" w:rsidP="00B26B73">
      <w:pPr>
        <w:pStyle w:val="NoSpacing"/>
        <w:rPr>
          <w:sz w:val="14"/>
        </w:rPr>
      </w:pPr>
    </w:p>
    <w:p w:rsidR="00695A05" w:rsidRDefault="00695A05" w:rsidP="00695A05">
      <w:pPr>
        <w:pStyle w:val="Default"/>
        <w:spacing w:line="276" w:lineRule="auto"/>
        <w:ind w:left="720"/>
        <w:rPr>
          <w:rFonts w:ascii="Arial Narrow" w:hAnsi="Arial Narrow" w:cs="Times New Roman"/>
          <w:sz w:val="14"/>
          <w:szCs w:val="22"/>
        </w:rPr>
      </w:pPr>
    </w:p>
    <w:p w:rsidR="0036654F" w:rsidRDefault="0036654F" w:rsidP="00695A05">
      <w:pPr>
        <w:pStyle w:val="Default"/>
        <w:spacing w:line="276" w:lineRule="auto"/>
        <w:ind w:left="720"/>
        <w:rPr>
          <w:rFonts w:ascii="Arial Narrow" w:hAnsi="Arial Narrow" w:cs="Times New Roman"/>
          <w:sz w:val="14"/>
          <w:szCs w:val="22"/>
        </w:rPr>
      </w:pPr>
    </w:p>
    <w:p w:rsidR="00274E9D" w:rsidRDefault="00274E9D" w:rsidP="00695A05">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8028"/>
      </w:tblGrid>
      <w:tr w:rsidR="00695A05" w:rsidRPr="00BA75C1" w:rsidTr="00E0593E">
        <w:tc>
          <w:tcPr>
            <w:tcW w:w="1548" w:type="dxa"/>
            <w:shd w:val="clear" w:color="auto" w:fill="000000" w:themeFill="text1"/>
            <w:vAlign w:val="center"/>
          </w:tcPr>
          <w:p w:rsidR="00695A05" w:rsidRPr="009221FD" w:rsidRDefault="00695A05" w:rsidP="000C0E83">
            <w:pPr>
              <w:pStyle w:val="NoSpacing"/>
              <w:rPr>
                <w:rFonts w:ascii="Arial Narrow" w:hAnsi="Arial Narrow"/>
                <w:b/>
              </w:rPr>
            </w:pPr>
            <w:r>
              <w:rPr>
                <w:rFonts w:ascii="Arial Narrow" w:hAnsi="Arial Narrow"/>
              </w:rPr>
              <w:br w:type="page"/>
            </w:r>
            <w:r w:rsidR="00724D43">
              <w:rPr>
                <w:rFonts w:ascii="Arial Narrow" w:hAnsi="Arial Narrow"/>
                <w:b/>
                <w:color w:val="FFFFFF" w:themeColor="background1"/>
                <w:sz w:val="36"/>
                <w:szCs w:val="36"/>
              </w:rPr>
              <w:t xml:space="preserve">Part </w:t>
            </w:r>
            <w:r w:rsidR="00DF7F78">
              <w:rPr>
                <w:rFonts w:ascii="Arial Narrow" w:hAnsi="Arial Narrow"/>
                <w:b/>
                <w:color w:val="FFFFFF" w:themeColor="background1"/>
                <w:sz w:val="36"/>
                <w:szCs w:val="36"/>
              </w:rPr>
              <w:t>C</w:t>
            </w:r>
          </w:p>
        </w:tc>
        <w:tc>
          <w:tcPr>
            <w:tcW w:w="8028" w:type="dxa"/>
            <w:shd w:val="clear" w:color="auto" w:fill="D9D9D9" w:themeFill="background1" w:themeFillShade="D9"/>
            <w:vAlign w:val="center"/>
          </w:tcPr>
          <w:p w:rsidR="00695A05" w:rsidRPr="00BA75C1" w:rsidRDefault="00695A05" w:rsidP="00A75572">
            <w:pPr>
              <w:pStyle w:val="NoSpacing"/>
              <w:rPr>
                <w:rFonts w:ascii="Arial Narrow" w:hAnsi="Arial Narrow"/>
                <w:b/>
                <w:sz w:val="36"/>
                <w:szCs w:val="36"/>
              </w:rPr>
            </w:pPr>
            <w:r>
              <w:rPr>
                <w:rFonts w:ascii="Arial Narrow" w:hAnsi="Arial Narrow"/>
                <w:b/>
                <w:sz w:val="36"/>
                <w:szCs w:val="36"/>
              </w:rPr>
              <w:t xml:space="preserve">Time Required for </w:t>
            </w:r>
            <w:r w:rsidR="00A75572">
              <w:rPr>
                <w:rFonts w:ascii="Arial Narrow" w:hAnsi="Arial Narrow"/>
                <w:b/>
                <w:sz w:val="36"/>
                <w:szCs w:val="36"/>
              </w:rPr>
              <w:t xml:space="preserve">the </w:t>
            </w:r>
            <w:r w:rsidR="00802253">
              <w:rPr>
                <w:rFonts w:ascii="Arial Narrow" w:hAnsi="Arial Narrow"/>
                <w:b/>
                <w:sz w:val="36"/>
                <w:szCs w:val="36"/>
              </w:rPr>
              <w:t xml:space="preserve">Informal </w:t>
            </w:r>
            <w:r>
              <w:rPr>
                <w:rFonts w:ascii="Arial Narrow" w:hAnsi="Arial Narrow"/>
                <w:b/>
                <w:sz w:val="36"/>
                <w:szCs w:val="36"/>
              </w:rPr>
              <w:t>Trial</w:t>
            </w:r>
          </w:p>
        </w:tc>
      </w:tr>
    </w:tbl>
    <w:p w:rsidR="00E55FE7" w:rsidRPr="00E55FE7" w:rsidRDefault="00E55FE7" w:rsidP="00695A05">
      <w:pPr>
        <w:pStyle w:val="NoSpacing"/>
        <w:rPr>
          <w:rFonts w:ascii="Arial Narrow" w:hAnsi="Arial Narrow"/>
          <w:sz w:val="14"/>
        </w:rPr>
      </w:pPr>
    </w:p>
    <w:p w:rsidR="00695A05" w:rsidRDefault="004E3AAF" w:rsidP="00695A05">
      <w:pPr>
        <w:pStyle w:val="NoSpacing"/>
        <w:rPr>
          <w:rFonts w:ascii="Arial Narrow" w:hAnsi="Arial Narrow"/>
        </w:rPr>
      </w:pPr>
      <w:r>
        <w:rPr>
          <w:rFonts w:ascii="Arial Narrow" w:hAnsi="Arial Narrow"/>
        </w:rPr>
        <w:t>How much time do you estimate the</w:t>
      </w:r>
      <w:r w:rsidR="00695A05">
        <w:rPr>
          <w:rFonts w:ascii="Arial Narrow" w:hAnsi="Arial Narrow"/>
        </w:rPr>
        <w:t xml:space="preserve"> </w:t>
      </w:r>
      <w:r w:rsidR="00802253">
        <w:rPr>
          <w:rFonts w:ascii="Arial Narrow" w:hAnsi="Arial Narrow"/>
        </w:rPr>
        <w:t xml:space="preserve">informal </w:t>
      </w:r>
      <w:r w:rsidR="00695A05">
        <w:rPr>
          <w:rFonts w:ascii="Arial Narrow" w:hAnsi="Arial Narrow"/>
        </w:rPr>
        <w:t>trial</w:t>
      </w:r>
      <w:r w:rsidR="0041122F">
        <w:rPr>
          <w:rFonts w:ascii="Arial Narrow" w:hAnsi="Arial Narrow"/>
        </w:rPr>
        <w:t xml:space="preserve"> </w:t>
      </w:r>
      <w:r>
        <w:rPr>
          <w:rFonts w:ascii="Arial Narrow" w:hAnsi="Arial Narrow"/>
        </w:rPr>
        <w:t xml:space="preserve">(including </w:t>
      </w:r>
      <w:r w:rsidR="0041122F">
        <w:rPr>
          <w:rFonts w:ascii="Arial Narrow" w:hAnsi="Arial Narrow"/>
        </w:rPr>
        <w:t>summations</w:t>
      </w:r>
      <w:r>
        <w:rPr>
          <w:rFonts w:ascii="Arial Narrow" w:hAnsi="Arial Narrow"/>
        </w:rPr>
        <w:t>)</w:t>
      </w:r>
      <w:r w:rsidR="00695A05">
        <w:rPr>
          <w:rFonts w:ascii="Arial Narrow" w:hAnsi="Arial Narrow"/>
        </w:rPr>
        <w:t xml:space="preserve"> will require</w:t>
      </w:r>
      <w:r>
        <w:rPr>
          <w:rFonts w:ascii="Arial Narrow" w:hAnsi="Arial Narrow"/>
        </w:rPr>
        <w:t>?</w:t>
      </w:r>
      <w:r w:rsidR="00695A05">
        <w:rPr>
          <w:rFonts w:ascii="Arial Narrow" w:hAnsi="Arial Narrow"/>
        </w:rPr>
        <w:t xml:space="preserve"> </w:t>
      </w:r>
    </w:p>
    <w:p w:rsidR="00695A05" w:rsidRPr="00695A05" w:rsidRDefault="00695A05" w:rsidP="00695A05">
      <w:pPr>
        <w:pStyle w:val="NoSpacing"/>
        <w:rPr>
          <w:rFonts w:ascii="Arial Narrow" w:hAnsi="Arial Narrow"/>
          <w:sz w:val="14"/>
        </w:rPr>
      </w:pPr>
    </w:p>
    <w:tbl>
      <w:tblPr>
        <w:tblStyle w:val="TableGrid"/>
        <w:tblW w:w="9528" w:type="dxa"/>
        <w:jc w:val="center"/>
        <w:tblLayout w:type="fixed"/>
        <w:tblLook w:val="04A0" w:firstRow="1" w:lastRow="0" w:firstColumn="1" w:lastColumn="0" w:noHBand="0" w:noVBand="1"/>
      </w:tblPr>
      <w:tblGrid>
        <w:gridCol w:w="423"/>
        <w:gridCol w:w="9105"/>
      </w:tblGrid>
      <w:tr w:rsidR="00695A05" w:rsidRPr="00381A50" w:rsidTr="00724D43">
        <w:trPr>
          <w:trHeight w:val="665"/>
          <w:jc w:val="center"/>
        </w:trPr>
        <w:tc>
          <w:tcPr>
            <w:tcW w:w="423" w:type="dxa"/>
            <w:tcBorders>
              <w:right w:val="nil"/>
            </w:tcBorders>
            <w:vAlign w:val="center"/>
          </w:tcPr>
          <w:p w:rsidR="00695A05" w:rsidRPr="00793119" w:rsidRDefault="00695A05" w:rsidP="00724D43">
            <w:pPr>
              <w:rPr>
                <w:rFonts w:ascii="Arial Narrow" w:hAnsi="Arial Narrow"/>
              </w:rPr>
            </w:pPr>
          </w:p>
        </w:tc>
        <w:tc>
          <w:tcPr>
            <w:tcW w:w="9105" w:type="dxa"/>
            <w:tcBorders>
              <w:left w:val="nil"/>
            </w:tcBorders>
            <w:shd w:val="clear" w:color="auto" w:fill="auto"/>
            <w:vAlign w:val="center"/>
          </w:tcPr>
          <w:p w:rsidR="00724D43" w:rsidRPr="00724D43" w:rsidRDefault="00724D43" w:rsidP="00724D43">
            <w:pPr>
              <w:pStyle w:val="Default"/>
              <w:spacing w:line="276" w:lineRule="auto"/>
              <w:rPr>
                <w:rFonts w:ascii="Arial Narrow" w:hAnsi="Arial Narrow" w:cs="Times New Roman"/>
                <w:sz w:val="14"/>
                <w:szCs w:val="22"/>
              </w:rPr>
            </w:pPr>
          </w:p>
          <w:p w:rsidR="00695A05" w:rsidRDefault="00695A05" w:rsidP="00724D43">
            <w:pPr>
              <w:pStyle w:val="Default"/>
              <w:spacing w:line="276" w:lineRule="auto"/>
              <w:rPr>
                <w:rFonts w:ascii="Arial Narrow" w:hAnsi="Arial Narrow" w:cs="Times New Roman"/>
                <w:sz w:val="22"/>
                <w:szCs w:val="22"/>
              </w:rPr>
            </w:pPr>
            <w:r>
              <w:rPr>
                <w:rFonts w:ascii="Arial Narrow" w:hAnsi="Arial Narrow" w:cs="Times New Roman"/>
                <w:sz w:val="22"/>
                <w:szCs w:val="22"/>
              </w:rPr>
              <w:t>_________</w:t>
            </w:r>
            <w:r w:rsidR="004E3AAF">
              <w:rPr>
                <w:rFonts w:ascii="Arial Narrow" w:hAnsi="Arial Narrow" w:cs="Times New Roman"/>
                <w:sz w:val="22"/>
                <w:szCs w:val="22"/>
              </w:rPr>
              <w:t>_____</w:t>
            </w:r>
            <w:r>
              <w:rPr>
                <w:rFonts w:ascii="Arial Narrow" w:hAnsi="Arial Narrow" w:cs="Times New Roman"/>
                <w:sz w:val="22"/>
                <w:szCs w:val="22"/>
              </w:rPr>
              <w:t>________</w:t>
            </w:r>
            <w:r w:rsidRPr="00695A05">
              <w:rPr>
                <w:rFonts w:ascii="Arial Narrow" w:hAnsi="Arial Narrow" w:cs="Times New Roman"/>
                <w:sz w:val="22"/>
                <w:szCs w:val="22"/>
              </w:rPr>
              <w:t>______ day</w:t>
            </w:r>
            <w:r w:rsidR="00F80A69">
              <w:rPr>
                <w:rFonts w:ascii="Arial Narrow" w:hAnsi="Arial Narrow" w:cs="Times New Roman"/>
                <w:sz w:val="22"/>
                <w:szCs w:val="22"/>
              </w:rPr>
              <w:t>(</w:t>
            </w:r>
            <w:r w:rsidRPr="00695A05">
              <w:rPr>
                <w:rFonts w:ascii="Arial Narrow" w:hAnsi="Arial Narrow" w:cs="Times New Roman"/>
                <w:sz w:val="22"/>
                <w:szCs w:val="22"/>
              </w:rPr>
              <w:t>s</w:t>
            </w:r>
            <w:r w:rsidR="00F80A69">
              <w:rPr>
                <w:rFonts w:ascii="Arial Narrow" w:hAnsi="Arial Narrow" w:cs="Times New Roman"/>
                <w:sz w:val="22"/>
                <w:szCs w:val="22"/>
              </w:rPr>
              <w:t>)</w:t>
            </w:r>
          </w:p>
        </w:tc>
      </w:tr>
    </w:tbl>
    <w:p w:rsidR="00764B88" w:rsidRDefault="00764B88" w:rsidP="00210EEB">
      <w:pPr>
        <w:pStyle w:val="NoSpacing"/>
        <w:rPr>
          <w:sz w:val="14"/>
        </w:rPr>
      </w:pPr>
    </w:p>
    <w:p w:rsidR="00E55FE7" w:rsidRDefault="00E55FE7" w:rsidP="00E14A7F">
      <w:pPr>
        <w:pStyle w:val="NoSpacing"/>
        <w:rPr>
          <w:sz w:val="14"/>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8028"/>
      </w:tblGrid>
      <w:tr w:rsidR="00E14A7F" w:rsidRPr="00BA75C1" w:rsidTr="00274E9D">
        <w:tc>
          <w:tcPr>
            <w:tcW w:w="1548" w:type="dxa"/>
            <w:shd w:val="clear" w:color="auto" w:fill="000000" w:themeFill="text1"/>
            <w:vAlign w:val="center"/>
          </w:tcPr>
          <w:p w:rsidR="00E14A7F" w:rsidRPr="009221FD" w:rsidRDefault="00E14A7F" w:rsidP="00274E9D">
            <w:pPr>
              <w:pStyle w:val="NoSpacing"/>
              <w:rPr>
                <w:rFonts w:ascii="Arial Narrow" w:hAnsi="Arial Narrow"/>
                <w:b/>
              </w:rPr>
            </w:pPr>
            <w:r>
              <w:rPr>
                <w:rFonts w:ascii="Arial Narrow" w:hAnsi="Arial Narrow"/>
              </w:rPr>
              <w:br w:type="page"/>
            </w:r>
            <w:r w:rsidR="00DF7F78">
              <w:rPr>
                <w:rFonts w:ascii="Arial Narrow" w:hAnsi="Arial Narrow"/>
                <w:b/>
                <w:color w:val="FFFFFF" w:themeColor="background1"/>
                <w:sz w:val="36"/>
                <w:szCs w:val="36"/>
              </w:rPr>
              <w:t>Part D</w:t>
            </w:r>
          </w:p>
        </w:tc>
        <w:tc>
          <w:tcPr>
            <w:tcW w:w="8028" w:type="dxa"/>
            <w:shd w:val="clear" w:color="auto" w:fill="D9D9D9" w:themeFill="background1" w:themeFillShade="D9"/>
            <w:vAlign w:val="center"/>
          </w:tcPr>
          <w:p w:rsidR="00E14A7F" w:rsidRPr="00BA75C1" w:rsidRDefault="00274E9D" w:rsidP="000C0E83">
            <w:pPr>
              <w:pStyle w:val="NoSpacing"/>
              <w:rPr>
                <w:rFonts w:ascii="Arial Narrow" w:hAnsi="Arial Narrow"/>
                <w:b/>
                <w:sz w:val="36"/>
                <w:szCs w:val="36"/>
              </w:rPr>
            </w:pPr>
            <w:r>
              <w:rPr>
                <w:rFonts w:ascii="Arial Narrow" w:hAnsi="Arial Narrow"/>
                <w:b/>
                <w:sz w:val="36"/>
                <w:szCs w:val="36"/>
              </w:rPr>
              <w:t>Undertakings</w:t>
            </w:r>
          </w:p>
        </w:tc>
      </w:tr>
    </w:tbl>
    <w:p w:rsidR="00E55FE7" w:rsidRDefault="00E55FE7" w:rsidP="00E14A7F">
      <w:pPr>
        <w:pStyle w:val="NoSpacing"/>
        <w:rPr>
          <w:rFonts w:ascii="Arial Narrow" w:hAnsi="Arial Narrow"/>
          <w:sz w:val="14"/>
        </w:rPr>
      </w:pPr>
    </w:p>
    <w:p w:rsidR="00E14A7F" w:rsidRPr="00695A05" w:rsidRDefault="00E14A7F" w:rsidP="00E14A7F">
      <w:pPr>
        <w:pStyle w:val="NoSpacing"/>
        <w:rPr>
          <w:rFonts w:ascii="Arial Narrow" w:hAnsi="Arial Narrow"/>
          <w:i/>
        </w:rPr>
      </w:pPr>
      <w:r w:rsidRPr="00695A05">
        <w:rPr>
          <w:rFonts w:ascii="Arial Narrow" w:hAnsi="Arial Narrow"/>
          <w:i/>
        </w:rPr>
        <w:t xml:space="preserve">You must indicate that you </w:t>
      </w:r>
      <w:r>
        <w:rPr>
          <w:rFonts w:ascii="Arial Narrow" w:hAnsi="Arial Narrow"/>
          <w:i/>
        </w:rPr>
        <w:t xml:space="preserve">will </w:t>
      </w:r>
      <w:r w:rsidRPr="00695A05">
        <w:rPr>
          <w:rFonts w:ascii="Arial Narrow" w:hAnsi="Arial Narrow"/>
          <w:i/>
        </w:rPr>
        <w:t xml:space="preserve">do </w:t>
      </w:r>
      <w:r>
        <w:rPr>
          <w:rFonts w:ascii="Arial Narrow" w:hAnsi="Arial Narrow"/>
          <w:i/>
        </w:rPr>
        <w:t>all</w:t>
      </w:r>
      <w:r w:rsidRPr="00695A05">
        <w:rPr>
          <w:rFonts w:ascii="Arial Narrow" w:hAnsi="Arial Narrow"/>
          <w:i/>
        </w:rPr>
        <w:t xml:space="preserve"> of the following:</w:t>
      </w:r>
    </w:p>
    <w:p w:rsidR="00E14A7F" w:rsidRPr="00E0593E" w:rsidRDefault="00E14A7F" w:rsidP="00E14A7F">
      <w:pPr>
        <w:pStyle w:val="NoSpacing"/>
        <w:rPr>
          <w:rFonts w:ascii="Arial Narrow" w:hAnsi="Arial Narrow"/>
          <w:sz w:val="14"/>
        </w:rPr>
      </w:pPr>
    </w:p>
    <w:tbl>
      <w:tblPr>
        <w:tblStyle w:val="TableGrid"/>
        <w:tblW w:w="9534" w:type="dxa"/>
        <w:jc w:val="center"/>
        <w:tblLayout w:type="fixed"/>
        <w:tblLook w:val="04A0" w:firstRow="1" w:lastRow="0" w:firstColumn="1" w:lastColumn="0" w:noHBand="0" w:noVBand="1"/>
      </w:tblPr>
      <w:tblGrid>
        <w:gridCol w:w="429"/>
        <w:gridCol w:w="9105"/>
      </w:tblGrid>
      <w:tr w:rsidR="00E14A7F" w:rsidRPr="00381A50" w:rsidTr="000C0E83">
        <w:trPr>
          <w:trHeight w:val="720"/>
          <w:jc w:val="center"/>
        </w:trPr>
        <w:tc>
          <w:tcPr>
            <w:tcW w:w="429" w:type="dxa"/>
            <w:tcBorders>
              <w:right w:val="nil"/>
            </w:tcBorders>
            <w:vAlign w:val="center"/>
          </w:tcPr>
          <w:p w:rsidR="00E14A7F" w:rsidRDefault="00E14A7F" w:rsidP="000C0E83">
            <w:r w:rsidRPr="00793119">
              <w:rPr>
                <w:rFonts w:ascii="Arial Narrow" w:hAnsi="Arial Narrow"/>
              </w:rPr>
              <w:sym w:font="Wingdings" w:char="F0A8"/>
            </w:r>
          </w:p>
        </w:tc>
        <w:tc>
          <w:tcPr>
            <w:tcW w:w="9105" w:type="dxa"/>
            <w:tcBorders>
              <w:left w:val="nil"/>
            </w:tcBorders>
            <w:shd w:val="clear" w:color="auto" w:fill="auto"/>
            <w:vAlign w:val="center"/>
          </w:tcPr>
          <w:p w:rsidR="00E14A7F" w:rsidRPr="00210EEB" w:rsidRDefault="00E14A7F" w:rsidP="00B16D71">
            <w:pPr>
              <w:autoSpaceDE w:val="0"/>
              <w:autoSpaceDN w:val="0"/>
              <w:adjustRightInd w:val="0"/>
              <w:rPr>
                <w:rFonts w:ascii="Arial Narrow" w:hAnsi="Arial Narrow" w:cs="Times New Roman"/>
                <w:color w:val="000000"/>
              </w:rPr>
            </w:pPr>
            <w:r w:rsidRPr="00695A05">
              <w:rPr>
                <w:rFonts w:ascii="Arial Narrow" w:hAnsi="Arial Narrow" w:cs="Times New Roman"/>
                <w:color w:val="000000"/>
              </w:rPr>
              <w:t xml:space="preserve">I </w:t>
            </w:r>
            <w:r>
              <w:rPr>
                <w:rFonts w:ascii="Arial Narrow" w:hAnsi="Arial Narrow" w:cs="Times New Roman"/>
                <w:color w:val="000000"/>
              </w:rPr>
              <w:t>will</w:t>
            </w:r>
            <w:r w:rsidRPr="00695A05">
              <w:rPr>
                <w:rFonts w:ascii="Arial Narrow" w:hAnsi="Arial Narrow" w:cs="Times New Roman"/>
                <w:color w:val="000000"/>
              </w:rPr>
              <w:t xml:space="preserve"> keep my financial information current by filing with the Court and delivering to the opposing party the updated financial information </w:t>
            </w:r>
            <w:r w:rsidR="00B16D71">
              <w:rPr>
                <w:rFonts w:ascii="Arial Narrow" w:hAnsi="Arial Narrow" w:cs="Times New Roman"/>
                <w:color w:val="000000"/>
              </w:rPr>
              <w:t>at least</w:t>
            </w:r>
            <w:r>
              <w:rPr>
                <w:rFonts w:ascii="Arial Narrow" w:hAnsi="Arial Narrow" w:cs="Times New Roman"/>
                <w:color w:val="000000"/>
              </w:rPr>
              <w:t xml:space="preserve"> 7 days before the </w:t>
            </w:r>
            <w:r w:rsidR="00B23104">
              <w:rPr>
                <w:rFonts w:ascii="Arial Narrow" w:hAnsi="Arial Narrow" w:cs="Times New Roman"/>
                <w:color w:val="000000"/>
              </w:rPr>
              <w:t xml:space="preserve">informal </w:t>
            </w:r>
            <w:r>
              <w:rPr>
                <w:rFonts w:ascii="Arial Narrow" w:hAnsi="Arial Narrow" w:cs="Times New Roman"/>
                <w:color w:val="000000"/>
              </w:rPr>
              <w:t>trial.</w:t>
            </w:r>
          </w:p>
        </w:tc>
      </w:tr>
      <w:tr w:rsidR="00E14A7F" w:rsidRPr="00381A50" w:rsidTr="000C0E83">
        <w:trPr>
          <w:trHeight w:val="432"/>
          <w:jc w:val="center"/>
        </w:trPr>
        <w:tc>
          <w:tcPr>
            <w:tcW w:w="429" w:type="dxa"/>
            <w:tcBorders>
              <w:right w:val="nil"/>
            </w:tcBorders>
            <w:vAlign w:val="center"/>
          </w:tcPr>
          <w:p w:rsidR="00E14A7F" w:rsidRPr="00793119" w:rsidRDefault="00E14A7F" w:rsidP="000C0E83">
            <w:pPr>
              <w:rPr>
                <w:rFonts w:ascii="Arial Narrow" w:hAnsi="Arial Narrow"/>
              </w:rPr>
            </w:pPr>
            <w:r w:rsidRPr="00793119">
              <w:rPr>
                <w:rFonts w:ascii="Arial Narrow" w:hAnsi="Arial Narrow"/>
              </w:rPr>
              <w:sym w:font="Wingdings" w:char="F0A8"/>
            </w:r>
          </w:p>
        </w:tc>
        <w:tc>
          <w:tcPr>
            <w:tcW w:w="9105" w:type="dxa"/>
            <w:tcBorders>
              <w:left w:val="nil"/>
            </w:tcBorders>
            <w:shd w:val="clear" w:color="auto" w:fill="auto"/>
            <w:vAlign w:val="center"/>
          </w:tcPr>
          <w:p w:rsidR="00E14A7F" w:rsidRPr="00695A05" w:rsidRDefault="00E14A7F" w:rsidP="000C0E83">
            <w:pPr>
              <w:pStyle w:val="NoSpacing"/>
              <w:rPr>
                <w:rFonts w:ascii="Arial Narrow" w:hAnsi="Arial Narrow"/>
              </w:rPr>
            </w:pPr>
            <w:r>
              <w:rPr>
                <w:rFonts w:ascii="Arial Narrow" w:hAnsi="Arial Narrow"/>
              </w:rPr>
              <w:t>I</w:t>
            </w:r>
            <w:r w:rsidRPr="008E2C91">
              <w:rPr>
                <w:rFonts w:ascii="Arial Narrow" w:hAnsi="Arial Narrow"/>
              </w:rPr>
              <w:t xml:space="preserve"> </w:t>
            </w:r>
            <w:r>
              <w:rPr>
                <w:rFonts w:ascii="Arial Narrow" w:hAnsi="Arial Narrow"/>
              </w:rPr>
              <w:t xml:space="preserve">will promptly advise the Court </w:t>
            </w:r>
            <w:r w:rsidRPr="002046EB">
              <w:rPr>
                <w:rFonts w:ascii="Arial Narrow" w:hAnsi="Arial Narrow"/>
              </w:rPr>
              <w:t>if a settlement has been reached prior to the</w:t>
            </w:r>
            <w:r w:rsidR="00B23104">
              <w:rPr>
                <w:rFonts w:ascii="Arial Narrow" w:hAnsi="Arial Narrow"/>
              </w:rPr>
              <w:t xml:space="preserve"> informal</w:t>
            </w:r>
            <w:r w:rsidRPr="002046EB">
              <w:rPr>
                <w:rFonts w:ascii="Arial Narrow" w:hAnsi="Arial Narrow"/>
              </w:rPr>
              <w:t xml:space="preserve"> trial date.</w:t>
            </w:r>
          </w:p>
        </w:tc>
      </w:tr>
      <w:tr w:rsidR="005E05A0" w:rsidRPr="00381A50" w:rsidTr="00A5014F">
        <w:trPr>
          <w:trHeight w:val="720"/>
          <w:jc w:val="center"/>
        </w:trPr>
        <w:tc>
          <w:tcPr>
            <w:tcW w:w="429" w:type="dxa"/>
            <w:tcBorders>
              <w:right w:val="nil"/>
            </w:tcBorders>
            <w:vAlign w:val="center"/>
          </w:tcPr>
          <w:p w:rsidR="005E05A0" w:rsidRPr="00793119" w:rsidRDefault="005E05A0" w:rsidP="00A5014F">
            <w:pPr>
              <w:rPr>
                <w:rFonts w:ascii="Arial Narrow" w:hAnsi="Arial Narrow"/>
              </w:rPr>
            </w:pPr>
            <w:r w:rsidRPr="00793119">
              <w:rPr>
                <w:rFonts w:ascii="Arial Narrow" w:hAnsi="Arial Narrow"/>
              </w:rPr>
              <w:sym w:font="Wingdings" w:char="F0A8"/>
            </w:r>
          </w:p>
        </w:tc>
        <w:tc>
          <w:tcPr>
            <w:tcW w:w="9105" w:type="dxa"/>
            <w:tcBorders>
              <w:left w:val="nil"/>
            </w:tcBorders>
            <w:shd w:val="clear" w:color="auto" w:fill="auto"/>
            <w:vAlign w:val="center"/>
          </w:tcPr>
          <w:p w:rsidR="005E05A0" w:rsidRPr="00695A05" w:rsidRDefault="005E05A0" w:rsidP="00B83F49">
            <w:pPr>
              <w:autoSpaceDE w:val="0"/>
              <w:autoSpaceDN w:val="0"/>
              <w:adjustRightInd w:val="0"/>
              <w:rPr>
                <w:rFonts w:ascii="Arial Narrow" w:hAnsi="Arial Narrow" w:cs="Times New Roman"/>
                <w:color w:val="000000"/>
              </w:rPr>
            </w:pPr>
            <w:r w:rsidRPr="00695A05">
              <w:rPr>
                <w:rFonts w:ascii="Arial Narrow" w:hAnsi="Arial Narrow" w:cs="Times New Roman"/>
                <w:color w:val="000000"/>
              </w:rPr>
              <w:t xml:space="preserve">I </w:t>
            </w:r>
            <w:r>
              <w:rPr>
                <w:rFonts w:ascii="Arial Narrow" w:hAnsi="Arial Narrow" w:cs="Times New Roman"/>
                <w:color w:val="000000"/>
              </w:rPr>
              <w:t>will</w:t>
            </w:r>
            <w:r w:rsidRPr="00695A05">
              <w:rPr>
                <w:rFonts w:ascii="Arial Narrow" w:hAnsi="Arial Narrow" w:cs="Times New Roman"/>
                <w:color w:val="000000"/>
              </w:rPr>
              <w:t xml:space="preserve"> promptly a</w:t>
            </w:r>
            <w:r w:rsidR="00B83F49">
              <w:rPr>
                <w:rFonts w:ascii="Arial Narrow" w:hAnsi="Arial Narrow" w:cs="Times New Roman"/>
                <w:color w:val="000000"/>
              </w:rPr>
              <w:t>dvise the Court if, after the case m</w:t>
            </w:r>
            <w:r w:rsidRPr="00695A05">
              <w:rPr>
                <w:rFonts w:ascii="Arial Narrow" w:hAnsi="Arial Narrow" w:cs="Times New Roman"/>
                <w:color w:val="000000"/>
              </w:rPr>
              <w:t xml:space="preserve">anagement </w:t>
            </w:r>
            <w:r w:rsidR="00B83F49">
              <w:rPr>
                <w:rFonts w:ascii="Arial Narrow" w:hAnsi="Arial Narrow" w:cs="Times New Roman"/>
                <w:color w:val="000000"/>
              </w:rPr>
              <w:t>hearing</w:t>
            </w:r>
            <w:r w:rsidRPr="00695A05">
              <w:rPr>
                <w:rFonts w:ascii="Arial Narrow" w:hAnsi="Arial Narrow" w:cs="Times New Roman"/>
                <w:color w:val="000000"/>
              </w:rPr>
              <w:t>, it is anticipated that the est</w:t>
            </w:r>
            <w:r>
              <w:rPr>
                <w:rFonts w:ascii="Arial Narrow" w:hAnsi="Arial Narrow" w:cs="Times New Roman"/>
                <w:color w:val="000000"/>
              </w:rPr>
              <w:t xml:space="preserve">imated duration of the </w:t>
            </w:r>
            <w:r w:rsidR="00B23104">
              <w:rPr>
                <w:rFonts w:ascii="Arial Narrow" w:hAnsi="Arial Narrow" w:cs="Times New Roman"/>
                <w:color w:val="000000"/>
              </w:rPr>
              <w:t xml:space="preserve">informal </w:t>
            </w:r>
            <w:r>
              <w:rPr>
                <w:rFonts w:ascii="Arial Narrow" w:hAnsi="Arial Narrow" w:cs="Times New Roman"/>
                <w:color w:val="000000"/>
              </w:rPr>
              <w:t>trial will differ from the</w:t>
            </w:r>
            <w:r w:rsidRPr="00695A05">
              <w:rPr>
                <w:rFonts w:ascii="Arial Narrow" w:hAnsi="Arial Narrow" w:cs="Times New Roman"/>
                <w:color w:val="000000"/>
              </w:rPr>
              <w:t xml:space="preserve"> estimated time.</w:t>
            </w:r>
          </w:p>
        </w:tc>
      </w:tr>
      <w:tr w:rsidR="00E14A7F" w:rsidRPr="00381A50" w:rsidTr="005E05A0">
        <w:trPr>
          <w:trHeight w:val="432"/>
          <w:jc w:val="center"/>
        </w:trPr>
        <w:tc>
          <w:tcPr>
            <w:tcW w:w="429" w:type="dxa"/>
            <w:tcBorders>
              <w:right w:val="nil"/>
            </w:tcBorders>
            <w:vAlign w:val="center"/>
          </w:tcPr>
          <w:p w:rsidR="00E14A7F" w:rsidRPr="00793119" w:rsidRDefault="00E14A7F" w:rsidP="000C0E83">
            <w:pPr>
              <w:rPr>
                <w:rFonts w:ascii="Arial Narrow" w:hAnsi="Arial Narrow"/>
              </w:rPr>
            </w:pPr>
            <w:r w:rsidRPr="00793119">
              <w:rPr>
                <w:rFonts w:ascii="Arial Narrow" w:hAnsi="Arial Narrow"/>
              </w:rPr>
              <w:sym w:font="Wingdings" w:char="F0A8"/>
            </w:r>
          </w:p>
        </w:tc>
        <w:tc>
          <w:tcPr>
            <w:tcW w:w="9105" w:type="dxa"/>
            <w:tcBorders>
              <w:left w:val="nil"/>
            </w:tcBorders>
            <w:shd w:val="clear" w:color="auto" w:fill="auto"/>
            <w:vAlign w:val="center"/>
          </w:tcPr>
          <w:p w:rsidR="00E14A7F" w:rsidRPr="00695A05" w:rsidRDefault="00E14A7F" w:rsidP="005E05A0">
            <w:pPr>
              <w:autoSpaceDE w:val="0"/>
              <w:autoSpaceDN w:val="0"/>
              <w:adjustRightInd w:val="0"/>
              <w:rPr>
                <w:rFonts w:ascii="Arial Narrow" w:hAnsi="Arial Narrow" w:cs="Times New Roman"/>
                <w:color w:val="000000"/>
              </w:rPr>
            </w:pPr>
            <w:r w:rsidRPr="00695A05">
              <w:rPr>
                <w:rFonts w:ascii="Arial Narrow" w:hAnsi="Arial Narrow" w:cs="Times New Roman"/>
                <w:color w:val="000000"/>
              </w:rPr>
              <w:t xml:space="preserve">I </w:t>
            </w:r>
            <w:r>
              <w:rPr>
                <w:rFonts w:ascii="Arial Narrow" w:hAnsi="Arial Narrow" w:cs="Times New Roman"/>
                <w:color w:val="000000"/>
              </w:rPr>
              <w:t>will</w:t>
            </w:r>
            <w:r w:rsidRPr="00695A05">
              <w:rPr>
                <w:rFonts w:ascii="Arial Narrow" w:hAnsi="Arial Narrow" w:cs="Times New Roman"/>
                <w:color w:val="000000"/>
              </w:rPr>
              <w:t xml:space="preserve"> </w:t>
            </w:r>
            <w:r w:rsidR="005E05A0">
              <w:rPr>
                <w:rFonts w:ascii="Arial Narrow" w:hAnsi="Arial Narrow" w:cs="Times New Roman"/>
                <w:color w:val="000000"/>
              </w:rPr>
              <w:t>provide the Court and the other party with all documents I intend to rely on in the informal trial.</w:t>
            </w:r>
          </w:p>
        </w:tc>
      </w:tr>
    </w:tbl>
    <w:p w:rsidR="00E55FE7" w:rsidRDefault="00E55FE7" w:rsidP="00E14A7F">
      <w:pPr>
        <w:pStyle w:val="NoSpacing"/>
        <w:rPr>
          <w:sz w:val="14"/>
        </w:rPr>
      </w:pPr>
    </w:p>
    <w:p w:rsidR="00274E9D" w:rsidRPr="00695A05" w:rsidRDefault="00274E9D" w:rsidP="00E14A7F">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8028"/>
      </w:tblGrid>
      <w:tr w:rsidR="00E14A7F" w:rsidRPr="00BA75C1" w:rsidTr="00274E9D">
        <w:tc>
          <w:tcPr>
            <w:tcW w:w="1548" w:type="dxa"/>
            <w:shd w:val="clear" w:color="auto" w:fill="000000" w:themeFill="text1"/>
            <w:vAlign w:val="center"/>
          </w:tcPr>
          <w:p w:rsidR="00E14A7F" w:rsidRPr="00274E9D" w:rsidRDefault="00E14A7F" w:rsidP="00274E9D">
            <w:pPr>
              <w:pStyle w:val="NoSpacing"/>
              <w:rPr>
                <w:rFonts w:ascii="Arial Narrow" w:hAnsi="Arial Narrow"/>
                <w:b/>
                <w:color w:val="FFFFFF" w:themeColor="background1"/>
                <w:sz w:val="36"/>
                <w:szCs w:val="36"/>
              </w:rPr>
            </w:pPr>
            <w:r w:rsidRPr="00274E9D">
              <w:rPr>
                <w:rFonts w:ascii="Arial Narrow" w:hAnsi="Arial Narrow"/>
                <w:b/>
                <w:color w:val="FFFFFF" w:themeColor="background1"/>
                <w:sz w:val="36"/>
                <w:szCs w:val="36"/>
              </w:rPr>
              <w:br w:type="page"/>
            </w:r>
            <w:r w:rsidR="00DF7F78">
              <w:rPr>
                <w:rFonts w:ascii="Arial Narrow" w:hAnsi="Arial Narrow"/>
                <w:b/>
                <w:color w:val="FFFFFF" w:themeColor="background1"/>
                <w:sz w:val="36"/>
                <w:szCs w:val="36"/>
              </w:rPr>
              <w:t>Part E</w:t>
            </w:r>
          </w:p>
        </w:tc>
        <w:tc>
          <w:tcPr>
            <w:tcW w:w="8028" w:type="dxa"/>
            <w:shd w:val="clear" w:color="auto" w:fill="D9D9D9" w:themeFill="background1" w:themeFillShade="D9"/>
            <w:vAlign w:val="center"/>
          </w:tcPr>
          <w:p w:rsidR="00E14A7F" w:rsidRPr="00BA75C1" w:rsidRDefault="00274E9D" w:rsidP="000C0E83">
            <w:pPr>
              <w:pStyle w:val="NoSpacing"/>
              <w:rPr>
                <w:rFonts w:ascii="Arial Narrow" w:hAnsi="Arial Narrow"/>
                <w:b/>
                <w:sz w:val="36"/>
                <w:szCs w:val="36"/>
              </w:rPr>
            </w:pPr>
            <w:r>
              <w:rPr>
                <w:rFonts w:ascii="Arial Narrow" w:hAnsi="Arial Narrow"/>
                <w:b/>
                <w:sz w:val="36"/>
                <w:szCs w:val="36"/>
              </w:rPr>
              <w:t>Legal Representation</w:t>
            </w:r>
          </w:p>
        </w:tc>
      </w:tr>
    </w:tbl>
    <w:p w:rsidR="00E14A7F" w:rsidRDefault="00E14A7F" w:rsidP="00E14A7F">
      <w:pPr>
        <w:pStyle w:val="NoSpacing"/>
        <w:rPr>
          <w:rFonts w:ascii="Arial Narrow" w:hAnsi="Arial Narrow"/>
          <w:sz w:val="14"/>
        </w:rPr>
      </w:pPr>
    </w:p>
    <w:p w:rsidR="00E14A7F" w:rsidRPr="00E0593E" w:rsidRDefault="00E14A7F" w:rsidP="00E14A7F">
      <w:pPr>
        <w:pStyle w:val="NoSpacing"/>
        <w:rPr>
          <w:rFonts w:ascii="Arial Narrow" w:hAnsi="Arial Narrow"/>
          <w:i/>
        </w:rPr>
      </w:pPr>
      <w:r w:rsidRPr="00E0593E">
        <w:rPr>
          <w:rFonts w:ascii="Arial Narrow" w:hAnsi="Arial Narrow"/>
          <w:i/>
        </w:rPr>
        <w:t>Fill in the details of your legal representation below:</w:t>
      </w:r>
    </w:p>
    <w:p w:rsidR="00E14A7F" w:rsidRPr="00E0593E" w:rsidRDefault="00E14A7F" w:rsidP="00E14A7F">
      <w:pPr>
        <w:pStyle w:val="NoSpacing"/>
        <w:rPr>
          <w:rFonts w:ascii="Arial Narrow" w:hAnsi="Arial Narrow"/>
          <w:sz w:val="14"/>
        </w:rPr>
      </w:pPr>
    </w:p>
    <w:tbl>
      <w:tblPr>
        <w:tblStyle w:val="TableGrid"/>
        <w:tblW w:w="9528" w:type="dxa"/>
        <w:jc w:val="center"/>
        <w:tblLayout w:type="fixed"/>
        <w:tblCellMar>
          <w:top w:w="115" w:type="dxa"/>
          <w:left w:w="115" w:type="dxa"/>
          <w:bottom w:w="72" w:type="dxa"/>
          <w:right w:w="115" w:type="dxa"/>
        </w:tblCellMar>
        <w:tblLook w:val="04A0" w:firstRow="1" w:lastRow="0" w:firstColumn="1" w:lastColumn="0" w:noHBand="0" w:noVBand="1"/>
      </w:tblPr>
      <w:tblGrid>
        <w:gridCol w:w="423"/>
        <w:gridCol w:w="9105"/>
      </w:tblGrid>
      <w:tr w:rsidR="00A6140B" w:rsidRPr="00C95BC3" w:rsidTr="00362887">
        <w:trPr>
          <w:trHeight w:val="1205"/>
          <w:jc w:val="center"/>
        </w:trPr>
        <w:tc>
          <w:tcPr>
            <w:tcW w:w="423" w:type="dxa"/>
            <w:tcBorders>
              <w:right w:val="nil"/>
            </w:tcBorders>
          </w:tcPr>
          <w:p w:rsidR="00A6140B" w:rsidRPr="00C95BC3" w:rsidRDefault="00A6140B" w:rsidP="00362887">
            <w:pPr>
              <w:rPr>
                <w:rFonts w:ascii="Arial Narrow" w:hAnsi="Arial Narrow"/>
              </w:rPr>
            </w:pPr>
            <w:r w:rsidRPr="00C95BC3">
              <w:rPr>
                <w:rFonts w:ascii="Arial Narrow" w:hAnsi="Arial Narrow"/>
              </w:rPr>
              <w:sym w:font="Wingdings" w:char="F0A8"/>
            </w:r>
          </w:p>
        </w:tc>
        <w:tc>
          <w:tcPr>
            <w:tcW w:w="9105" w:type="dxa"/>
            <w:tcBorders>
              <w:left w:val="nil"/>
            </w:tcBorders>
            <w:shd w:val="clear" w:color="auto" w:fill="auto"/>
            <w:vAlign w:val="center"/>
          </w:tcPr>
          <w:p w:rsidR="00A6140B" w:rsidRDefault="00A6140B" w:rsidP="00362887">
            <w:pPr>
              <w:pStyle w:val="Default"/>
              <w:spacing w:line="360" w:lineRule="auto"/>
              <w:rPr>
                <w:rFonts w:ascii="Arial Narrow" w:hAnsi="Arial Narrow" w:cs="Times New Roman"/>
                <w:sz w:val="22"/>
                <w:szCs w:val="22"/>
              </w:rPr>
            </w:pPr>
            <w:r w:rsidRPr="00C95BC3">
              <w:rPr>
                <w:rFonts w:ascii="Arial Narrow" w:hAnsi="Arial Narrow" w:cs="Times New Roman"/>
                <w:sz w:val="22"/>
                <w:szCs w:val="22"/>
              </w:rPr>
              <w:t>I am currently represented by (</w:t>
            </w:r>
            <w:r>
              <w:rPr>
                <w:rFonts w:ascii="Arial Narrow" w:hAnsi="Arial Narrow" w:cs="Times New Roman"/>
                <w:sz w:val="22"/>
                <w:szCs w:val="22"/>
              </w:rPr>
              <w:t>N</w:t>
            </w:r>
            <w:r w:rsidRPr="00C95BC3">
              <w:rPr>
                <w:rFonts w:ascii="Arial Narrow" w:hAnsi="Arial Narrow" w:cs="Times New Roman"/>
                <w:i/>
                <w:sz w:val="22"/>
                <w:szCs w:val="22"/>
              </w:rPr>
              <w:t>ame of lawyer)_</w:t>
            </w:r>
            <w:r w:rsidRPr="00C95BC3">
              <w:rPr>
                <w:rFonts w:ascii="Arial Narrow" w:hAnsi="Arial Narrow" w:cs="Times New Roman"/>
                <w:sz w:val="22"/>
                <w:szCs w:val="22"/>
              </w:rPr>
              <w:t>_________________________________________________.</w:t>
            </w:r>
          </w:p>
          <w:tbl>
            <w:tblPr>
              <w:tblStyle w:val="TableGrid"/>
              <w:tblW w:w="0" w:type="auto"/>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Pr>
            <w:tblGrid>
              <w:gridCol w:w="450"/>
              <w:gridCol w:w="8144"/>
            </w:tblGrid>
            <w:tr w:rsidR="00A6140B" w:rsidTr="00A6140B">
              <w:trPr>
                <w:trHeight w:val="20"/>
              </w:trPr>
              <w:tc>
                <w:tcPr>
                  <w:tcW w:w="450" w:type="dxa"/>
                </w:tcPr>
                <w:p w:rsidR="00A6140B" w:rsidRDefault="00A6140B" w:rsidP="00362887">
                  <w:pPr>
                    <w:pStyle w:val="Default"/>
                    <w:rPr>
                      <w:rFonts w:ascii="Arial Narrow" w:hAnsi="Arial Narrow" w:cs="Times New Roman"/>
                      <w:sz w:val="22"/>
                      <w:szCs w:val="22"/>
                    </w:rPr>
                  </w:pPr>
                  <w:r>
                    <w:rPr>
                      <w:rFonts w:ascii="Arial Narrow" w:hAnsi="Arial Narrow" w:cs="Times New Roman"/>
                      <w:sz w:val="22"/>
                      <w:szCs w:val="22"/>
                    </w:rPr>
                    <w:sym w:font="Wingdings" w:char="F06F"/>
                  </w:r>
                </w:p>
              </w:tc>
              <w:tc>
                <w:tcPr>
                  <w:tcW w:w="8144" w:type="dxa"/>
                </w:tcPr>
                <w:p w:rsidR="00A6140B" w:rsidRDefault="00A6140B" w:rsidP="00362887">
                  <w:pPr>
                    <w:pStyle w:val="Default"/>
                    <w:spacing w:line="360" w:lineRule="auto"/>
                    <w:rPr>
                      <w:rFonts w:ascii="Arial Narrow" w:hAnsi="Arial Narrow" w:cs="Times New Roman"/>
                      <w:sz w:val="22"/>
                      <w:szCs w:val="22"/>
                    </w:rPr>
                  </w:pPr>
                  <w:r w:rsidRPr="00C95BC3">
                    <w:rPr>
                      <w:rFonts w:ascii="Arial Narrow" w:hAnsi="Arial Narrow" w:cs="Times New Roman"/>
                      <w:sz w:val="22"/>
                      <w:szCs w:val="22"/>
                    </w:rPr>
                    <w:t>The above na</w:t>
                  </w:r>
                  <w:r>
                    <w:rPr>
                      <w:rFonts w:ascii="Arial Narrow" w:hAnsi="Arial Narrow" w:cs="Times New Roman"/>
                      <w:sz w:val="22"/>
                      <w:szCs w:val="22"/>
                    </w:rPr>
                    <w:t>med lawyer will represent me at the informal trial</w:t>
                  </w:r>
                  <w:r w:rsidRPr="00C95BC3">
                    <w:rPr>
                      <w:rFonts w:ascii="Arial Narrow" w:hAnsi="Arial Narrow" w:cs="Times New Roman"/>
                      <w:sz w:val="22"/>
                      <w:szCs w:val="22"/>
                    </w:rPr>
                    <w:t>.</w:t>
                  </w:r>
                </w:p>
              </w:tc>
            </w:tr>
            <w:tr w:rsidR="00A6140B" w:rsidTr="00A6140B">
              <w:trPr>
                <w:trHeight w:val="20"/>
              </w:trPr>
              <w:tc>
                <w:tcPr>
                  <w:tcW w:w="450" w:type="dxa"/>
                </w:tcPr>
                <w:p w:rsidR="00A6140B" w:rsidRDefault="00A6140B" w:rsidP="00362887">
                  <w:pPr>
                    <w:pStyle w:val="Default"/>
                    <w:rPr>
                      <w:rFonts w:ascii="Arial Narrow" w:hAnsi="Arial Narrow" w:cs="Times New Roman"/>
                      <w:sz w:val="22"/>
                      <w:szCs w:val="22"/>
                    </w:rPr>
                  </w:pPr>
                  <w:r>
                    <w:rPr>
                      <w:rFonts w:ascii="Arial Narrow" w:hAnsi="Arial Narrow" w:cs="Times New Roman"/>
                      <w:sz w:val="22"/>
                      <w:szCs w:val="22"/>
                    </w:rPr>
                    <w:sym w:font="Wingdings" w:char="F06F"/>
                  </w:r>
                </w:p>
              </w:tc>
              <w:tc>
                <w:tcPr>
                  <w:tcW w:w="8144" w:type="dxa"/>
                </w:tcPr>
                <w:p w:rsidR="00A6140B" w:rsidRPr="00C95BC3" w:rsidRDefault="00A6140B" w:rsidP="00362887">
                  <w:pPr>
                    <w:pStyle w:val="Default"/>
                    <w:spacing w:line="360" w:lineRule="auto"/>
                    <w:rPr>
                      <w:rFonts w:ascii="Arial Narrow" w:hAnsi="Arial Narrow" w:cs="Times New Roman"/>
                      <w:sz w:val="22"/>
                      <w:szCs w:val="22"/>
                    </w:rPr>
                  </w:pPr>
                  <w:r w:rsidRPr="00C95BC3">
                    <w:rPr>
                      <w:rFonts w:ascii="Arial Narrow" w:hAnsi="Arial Narrow" w:cs="Times New Roman"/>
                      <w:sz w:val="22"/>
                      <w:szCs w:val="22"/>
                    </w:rPr>
                    <w:t xml:space="preserve">I will be represented by a different lawyer </w:t>
                  </w:r>
                  <w:r>
                    <w:rPr>
                      <w:rFonts w:ascii="Arial Narrow" w:hAnsi="Arial Narrow" w:cs="Times New Roman"/>
                      <w:sz w:val="22"/>
                      <w:szCs w:val="22"/>
                    </w:rPr>
                    <w:t>at the informal trial</w:t>
                  </w:r>
                  <w:r w:rsidRPr="00C95BC3">
                    <w:rPr>
                      <w:rFonts w:ascii="Arial Narrow" w:hAnsi="Arial Narrow" w:cs="Times New Roman"/>
                      <w:sz w:val="22"/>
                      <w:szCs w:val="22"/>
                    </w:rPr>
                    <w:t>:</w:t>
                  </w:r>
                </w:p>
                <w:p w:rsidR="00A6140B" w:rsidRDefault="00A6140B" w:rsidP="00362887">
                  <w:pPr>
                    <w:pStyle w:val="Default"/>
                    <w:rPr>
                      <w:rFonts w:ascii="Arial Narrow" w:hAnsi="Arial Narrow" w:cs="Times New Roman"/>
                      <w:sz w:val="22"/>
                      <w:szCs w:val="22"/>
                    </w:rPr>
                  </w:pPr>
                  <w:r w:rsidRPr="00C95BC3">
                    <w:rPr>
                      <w:rFonts w:ascii="Arial Narrow" w:hAnsi="Arial Narrow" w:cs="Times New Roman"/>
                      <w:i/>
                      <w:sz w:val="22"/>
                      <w:szCs w:val="22"/>
                    </w:rPr>
                    <w:t>(</w:t>
                  </w:r>
                  <w:r>
                    <w:rPr>
                      <w:rFonts w:ascii="Arial Narrow" w:hAnsi="Arial Narrow" w:cs="Times New Roman"/>
                      <w:i/>
                      <w:sz w:val="22"/>
                      <w:szCs w:val="22"/>
                    </w:rPr>
                    <w:t>N</w:t>
                  </w:r>
                  <w:r w:rsidRPr="00C95BC3">
                    <w:rPr>
                      <w:rFonts w:ascii="Arial Narrow" w:hAnsi="Arial Narrow" w:cs="Times New Roman"/>
                      <w:i/>
                      <w:sz w:val="22"/>
                      <w:szCs w:val="22"/>
                    </w:rPr>
                    <w:t xml:space="preserve">ame of </w:t>
                  </w:r>
                  <w:r>
                    <w:rPr>
                      <w:rFonts w:ascii="Arial Narrow" w:hAnsi="Arial Narrow" w:cs="Times New Roman"/>
                      <w:i/>
                      <w:sz w:val="22"/>
                      <w:szCs w:val="22"/>
                    </w:rPr>
                    <w:t xml:space="preserve">lawyer) </w:t>
                  </w:r>
                  <w:r w:rsidRPr="00C95BC3">
                    <w:rPr>
                      <w:rFonts w:ascii="Arial Narrow" w:hAnsi="Arial Narrow" w:cs="Times New Roman"/>
                      <w:sz w:val="22"/>
                      <w:szCs w:val="22"/>
                    </w:rPr>
                    <w:t>_______________________________________________________________.</w:t>
                  </w:r>
                </w:p>
              </w:tc>
            </w:tr>
            <w:tr w:rsidR="00A6140B" w:rsidTr="00A6140B">
              <w:trPr>
                <w:trHeight w:val="20"/>
              </w:trPr>
              <w:tc>
                <w:tcPr>
                  <w:tcW w:w="450" w:type="dxa"/>
                </w:tcPr>
                <w:p w:rsidR="00A6140B" w:rsidRDefault="00A6140B" w:rsidP="00362887">
                  <w:pPr>
                    <w:pStyle w:val="Default"/>
                    <w:rPr>
                      <w:rFonts w:ascii="Arial Narrow" w:hAnsi="Arial Narrow" w:cs="Times New Roman"/>
                      <w:sz w:val="22"/>
                      <w:szCs w:val="22"/>
                    </w:rPr>
                  </w:pPr>
                  <w:r>
                    <w:rPr>
                      <w:rFonts w:ascii="Arial Narrow" w:hAnsi="Arial Narrow" w:cs="Times New Roman"/>
                      <w:sz w:val="22"/>
                      <w:szCs w:val="22"/>
                    </w:rPr>
                    <w:sym w:font="Wingdings" w:char="F06F"/>
                  </w:r>
                </w:p>
              </w:tc>
              <w:tc>
                <w:tcPr>
                  <w:tcW w:w="8144" w:type="dxa"/>
                </w:tcPr>
                <w:p w:rsidR="00A6140B" w:rsidRDefault="00A6140B" w:rsidP="00362887">
                  <w:pPr>
                    <w:pStyle w:val="Default"/>
                    <w:rPr>
                      <w:rFonts w:ascii="Arial Narrow" w:hAnsi="Arial Narrow" w:cs="Times New Roman"/>
                      <w:sz w:val="22"/>
                      <w:szCs w:val="22"/>
                    </w:rPr>
                  </w:pPr>
                  <w:r w:rsidRPr="00C95BC3">
                    <w:rPr>
                      <w:rFonts w:ascii="Arial Narrow" w:hAnsi="Arial Narrow" w:cs="Times New Roman"/>
                      <w:sz w:val="22"/>
                      <w:szCs w:val="22"/>
                    </w:rPr>
                    <w:t>I</w:t>
                  </w:r>
                  <w:r>
                    <w:rPr>
                      <w:rFonts w:ascii="Arial Narrow" w:hAnsi="Arial Narrow" w:cs="Times New Roman"/>
                      <w:sz w:val="22"/>
                      <w:szCs w:val="22"/>
                    </w:rPr>
                    <w:t xml:space="preserve"> will be representing myself at the informal trial</w:t>
                  </w:r>
                  <w:r w:rsidRPr="00C95BC3">
                    <w:rPr>
                      <w:rFonts w:ascii="Arial Narrow" w:hAnsi="Arial Narrow" w:cs="Times New Roman"/>
                      <w:sz w:val="22"/>
                      <w:szCs w:val="22"/>
                    </w:rPr>
                    <w:t>.</w:t>
                  </w:r>
                </w:p>
              </w:tc>
            </w:tr>
          </w:tbl>
          <w:p w:rsidR="00A6140B" w:rsidRPr="00C95BC3" w:rsidRDefault="00A6140B" w:rsidP="00362887">
            <w:pPr>
              <w:pStyle w:val="Default"/>
              <w:spacing w:line="360" w:lineRule="auto"/>
              <w:rPr>
                <w:rFonts w:ascii="Arial Narrow" w:hAnsi="Arial Narrow" w:cs="Times New Roman"/>
                <w:sz w:val="22"/>
                <w:szCs w:val="22"/>
              </w:rPr>
            </w:pPr>
          </w:p>
        </w:tc>
      </w:tr>
      <w:tr w:rsidR="00A6140B" w:rsidRPr="00C95BC3" w:rsidTr="00362887">
        <w:trPr>
          <w:trHeight w:val="77"/>
          <w:jc w:val="center"/>
        </w:trPr>
        <w:tc>
          <w:tcPr>
            <w:tcW w:w="423" w:type="dxa"/>
            <w:tcBorders>
              <w:right w:val="nil"/>
            </w:tcBorders>
          </w:tcPr>
          <w:p w:rsidR="00A6140B" w:rsidRPr="00C95BC3" w:rsidRDefault="00A6140B" w:rsidP="00362887">
            <w:pPr>
              <w:rPr>
                <w:rFonts w:ascii="Arial Narrow" w:hAnsi="Arial Narrow"/>
              </w:rPr>
            </w:pPr>
            <w:r w:rsidRPr="00C95BC3">
              <w:rPr>
                <w:rFonts w:ascii="Arial Narrow" w:hAnsi="Arial Narrow"/>
              </w:rPr>
              <w:sym w:font="Wingdings" w:char="F0A8"/>
            </w:r>
          </w:p>
        </w:tc>
        <w:tc>
          <w:tcPr>
            <w:tcW w:w="9105" w:type="dxa"/>
            <w:tcBorders>
              <w:left w:val="nil"/>
            </w:tcBorders>
            <w:shd w:val="clear" w:color="auto" w:fill="auto"/>
            <w:vAlign w:val="center"/>
          </w:tcPr>
          <w:p w:rsidR="00A6140B" w:rsidRPr="00C95BC3" w:rsidRDefault="00A6140B" w:rsidP="00362887">
            <w:pPr>
              <w:pStyle w:val="Default"/>
              <w:spacing w:line="360" w:lineRule="auto"/>
              <w:rPr>
                <w:rFonts w:ascii="Arial Narrow" w:hAnsi="Arial Narrow" w:cs="Times New Roman"/>
                <w:sz w:val="22"/>
                <w:szCs w:val="22"/>
              </w:rPr>
            </w:pPr>
            <w:r w:rsidRPr="00C95BC3">
              <w:rPr>
                <w:rFonts w:ascii="Arial Narrow" w:hAnsi="Arial Narrow" w:cs="Times New Roman"/>
                <w:sz w:val="22"/>
                <w:szCs w:val="22"/>
              </w:rPr>
              <w:t>I am not currently represented by a lawyer.</w:t>
            </w:r>
          </w:p>
          <w:tbl>
            <w:tblPr>
              <w:tblStyle w:val="TableGrid"/>
              <w:tblW w:w="0" w:type="auto"/>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Pr>
            <w:tblGrid>
              <w:gridCol w:w="450"/>
              <w:gridCol w:w="8144"/>
            </w:tblGrid>
            <w:tr w:rsidR="00A6140B" w:rsidTr="00A6140B">
              <w:trPr>
                <w:trHeight w:val="144"/>
              </w:trPr>
              <w:tc>
                <w:tcPr>
                  <w:tcW w:w="450" w:type="dxa"/>
                </w:tcPr>
                <w:p w:rsidR="00A6140B" w:rsidRDefault="00A6140B" w:rsidP="00362887">
                  <w:pPr>
                    <w:pStyle w:val="Default"/>
                    <w:rPr>
                      <w:rFonts w:ascii="Arial Narrow" w:hAnsi="Arial Narrow" w:cs="Times New Roman"/>
                      <w:sz w:val="22"/>
                      <w:szCs w:val="22"/>
                    </w:rPr>
                  </w:pPr>
                  <w:r>
                    <w:rPr>
                      <w:rFonts w:ascii="Arial Narrow" w:hAnsi="Arial Narrow" w:cs="Times New Roman"/>
                      <w:sz w:val="22"/>
                      <w:szCs w:val="22"/>
                    </w:rPr>
                    <w:sym w:font="Wingdings" w:char="F06F"/>
                  </w:r>
                </w:p>
              </w:tc>
              <w:tc>
                <w:tcPr>
                  <w:tcW w:w="8144" w:type="dxa"/>
                </w:tcPr>
                <w:p w:rsidR="00A6140B" w:rsidRPr="00C95BC3" w:rsidRDefault="00A6140B" w:rsidP="00362887">
                  <w:pPr>
                    <w:pStyle w:val="Default"/>
                    <w:spacing w:line="360" w:lineRule="auto"/>
                    <w:rPr>
                      <w:rFonts w:ascii="Arial Narrow" w:hAnsi="Arial Narrow" w:cs="Times New Roman"/>
                      <w:sz w:val="22"/>
                      <w:szCs w:val="22"/>
                    </w:rPr>
                  </w:pPr>
                  <w:r w:rsidRPr="00C95BC3">
                    <w:rPr>
                      <w:rFonts w:ascii="Arial Narrow" w:hAnsi="Arial Narrow" w:cs="Times New Roman"/>
                      <w:sz w:val="22"/>
                      <w:szCs w:val="22"/>
                    </w:rPr>
                    <w:t xml:space="preserve">I anticipate having a lawyer </w:t>
                  </w:r>
                  <w:r>
                    <w:rPr>
                      <w:rFonts w:ascii="Arial Narrow" w:hAnsi="Arial Narrow" w:cs="Times New Roman"/>
                      <w:sz w:val="22"/>
                      <w:szCs w:val="22"/>
                    </w:rPr>
                    <w:t>at the informal trial</w:t>
                  </w:r>
                  <w:r w:rsidRPr="00C95BC3">
                    <w:rPr>
                      <w:rFonts w:ascii="Arial Narrow" w:hAnsi="Arial Narrow" w:cs="Times New Roman"/>
                      <w:sz w:val="22"/>
                      <w:szCs w:val="22"/>
                    </w:rPr>
                    <w:t>:</w:t>
                  </w:r>
                </w:p>
                <w:p w:rsidR="00A6140B" w:rsidRDefault="00A6140B" w:rsidP="00362887">
                  <w:pPr>
                    <w:pStyle w:val="Default"/>
                    <w:rPr>
                      <w:rFonts w:ascii="Arial Narrow" w:hAnsi="Arial Narrow" w:cs="Times New Roman"/>
                      <w:sz w:val="22"/>
                      <w:szCs w:val="22"/>
                    </w:rPr>
                  </w:pPr>
                  <w:r w:rsidRPr="00C95BC3">
                    <w:rPr>
                      <w:rFonts w:ascii="Arial Narrow" w:hAnsi="Arial Narrow" w:cs="Times New Roman"/>
                      <w:i/>
                      <w:sz w:val="22"/>
                      <w:szCs w:val="22"/>
                    </w:rPr>
                    <w:t>(</w:t>
                  </w:r>
                  <w:r>
                    <w:rPr>
                      <w:rFonts w:ascii="Arial Narrow" w:hAnsi="Arial Narrow" w:cs="Times New Roman"/>
                      <w:i/>
                      <w:sz w:val="22"/>
                      <w:szCs w:val="22"/>
                    </w:rPr>
                    <w:t>N</w:t>
                  </w:r>
                  <w:r w:rsidRPr="00C95BC3">
                    <w:rPr>
                      <w:rFonts w:ascii="Arial Narrow" w:hAnsi="Arial Narrow" w:cs="Times New Roman"/>
                      <w:i/>
                      <w:sz w:val="22"/>
                      <w:szCs w:val="22"/>
                    </w:rPr>
                    <w:t xml:space="preserve">ame of </w:t>
                  </w:r>
                  <w:r>
                    <w:rPr>
                      <w:rFonts w:ascii="Arial Narrow" w:hAnsi="Arial Narrow" w:cs="Times New Roman"/>
                      <w:i/>
                      <w:sz w:val="22"/>
                      <w:szCs w:val="22"/>
                    </w:rPr>
                    <w:t xml:space="preserve">lawyer) </w:t>
                  </w:r>
                  <w:r w:rsidRPr="00C95BC3">
                    <w:rPr>
                      <w:rFonts w:ascii="Arial Narrow" w:hAnsi="Arial Narrow" w:cs="Times New Roman"/>
                      <w:sz w:val="22"/>
                      <w:szCs w:val="22"/>
                    </w:rPr>
                    <w:t>_______________________________________________________________.</w:t>
                  </w:r>
                </w:p>
              </w:tc>
            </w:tr>
            <w:tr w:rsidR="00A6140B" w:rsidTr="00A6140B">
              <w:trPr>
                <w:trHeight w:val="144"/>
              </w:trPr>
              <w:tc>
                <w:tcPr>
                  <w:tcW w:w="450" w:type="dxa"/>
                </w:tcPr>
                <w:p w:rsidR="00A6140B" w:rsidRDefault="00A6140B" w:rsidP="00362887">
                  <w:pPr>
                    <w:pStyle w:val="Default"/>
                    <w:rPr>
                      <w:rFonts w:ascii="Arial Narrow" w:hAnsi="Arial Narrow" w:cs="Times New Roman"/>
                      <w:sz w:val="22"/>
                      <w:szCs w:val="22"/>
                    </w:rPr>
                  </w:pPr>
                  <w:r>
                    <w:rPr>
                      <w:rFonts w:ascii="Arial Narrow" w:hAnsi="Arial Narrow" w:cs="Times New Roman"/>
                      <w:sz w:val="22"/>
                      <w:szCs w:val="22"/>
                    </w:rPr>
                    <w:sym w:font="Wingdings" w:char="F06F"/>
                  </w:r>
                </w:p>
              </w:tc>
              <w:tc>
                <w:tcPr>
                  <w:tcW w:w="8144" w:type="dxa"/>
                </w:tcPr>
                <w:p w:rsidR="00A6140B" w:rsidRDefault="00A6140B" w:rsidP="00362887">
                  <w:pPr>
                    <w:pStyle w:val="Default"/>
                    <w:spacing w:line="360" w:lineRule="auto"/>
                    <w:rPr>
                      <w:rFonts w:ascii="Arial Narrow" w:hAnsi="Arial Narrow" w:cs="Times New Roman"/>
                      <w:sz w:val="22"/>
                      <w:szCs w:val="22"/>
                    </w:rPr>
                  </w:pPr>
                  <w:r w:rsidRPr="00C95BC3">
                    <w:rPr>
                      <w:rFonts w:ascii="Arial Narrow" w:hAnsi="Arial Narrow" w:cs="Times New Roman"/>
                      <w:sz w:val="22"/>
                      <w:szCs w:val="22"/>
                    </w:rPr>
                    <w:t xml:space="preserve">I will be representing myself </w:t>
                  </w:r>
                  <w:r>
                    <w:rPr>
                      <w:rFonts w:ascii="Arial Narrow" w:hAnsi="Arial Narrow" w:cs="Times New Roman"/>
                      <w:sz w:val="22"/>
                      <w:szCs w:val="22"/>
                    </w:rPr>
                    <w:t>at the informal trial</w:t>
                  </w:r>
                  <w:r w:rsidRPr="00C95BC3">
                    <w:rPr>
                      <w:rFonts w:ascii="Arial Narrow" w:hAnsi="Arial Narrow" w:cs="Times New Roman"/>
                      <w:sz w:val="22"/>
                      <w:szCs w:val="22"/>
                    </w:rPr>
                    <w:t>.</w:t>
                  </w:r>
                </w:p>
              </w:tc>
            </w:tr>
          </w:tbl>
          <w:p w:rsidR="00A6140B" w:rsidRPr="00C95BC3" w:rsidRDefault="00A6140B" w:rsidP="00362887">
            <w:pPr>
              <w:pStyle w:val="Default"/>
              <w:spacing w:line="360" w:lineRule="auto"/>
              <w:rPr>
                <w:rFonts w:ascii="Arial Narrow" w:hAnsi="Arial Narrow" w:cs="Times New Roman"/>
                <w:sz w:val="22"/>
                <w:szCs w:val="22"/>
              </w:rPr>
            </w:pPr>
          </w:p>
        </w:tc>
      </w:tr>
    </w:tbl>
    <w:p w:rsidR="00A6140B" w:rsidRDefault="00A6140B" w:rsidP="00E14A7F">
      <w:pPr>
        <w:pStyle w:val="NoSpacing"/>
        <w:rPr>
          <w:rFonts w:ascii="Arial Narrow" w:hAnsi="Arial Narrow"/>
          <w:sz w:val="14"/>
        </w:rPr>
      </w:pPr>
    </w:p>
    <w:p w:rsidR="00E14A7F" w:rsidRDefault="00E14A7F" w:rsidP="00E14A7F">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5868"/>
      </w:tblGrid>
      <w:tr w:rsidR="00274E9D" w:rsidRPr="00BA75C1" w:rsidTr="00A5014F">
        <w:tc>
          <w:tcPr>
            <w:tcW w:w="3708" w:type="dxa"/>
            <w:shd w:val="clear" w:color="auto" w:fill="000000" w:themeFill="text1"/>
            <w:vAlign w:val="center"/>
          </w:tcPr>
          <w:p w:rsidR="00274E9D" w:rsidRPr="009221FD" w:rsidRDefault="00274E9D" w:rsidP="00274E9D">
            <w:pPr>
              <w:pStyle w:val="NoSpacing"/>
              <w:rPr>
                <w:rFonts w:ascii="Arial Narrow" w:hAnsi="Arial Narrow"/>
                <w:b/>
              </w:rPr>
            </w:pPr>
            <w:r>
              <w:rPr>
                <w:rFonts w:ascii="Arial Narrow" w:hAnsi="Arial Narrow"/>
              </w:rPr>
              <w:br w:type="page"/>
            </w:r>
            <w:r>
              <w:rPr>
                <w:rFonts w:ascii="Arial Narrow" w:hAnsi="Arial Narrow"/>
                <w:b/>
                <w:sz w:val="36"/>
                <w:szCs w:val="36"/>
              </w:rPr>
              <w:t>Signature and Date</w:t>
            </w:r>
          </w:p>
        </w:tc>
        <w:tc>
          <w:tcPr>
            <w:tcW w:w="5868" w:type="dxa"/>
            <w:shd w:val="clear" w:color="auto" w:fill="D9D9D9" w:themeFill="background1" w:themeFillShade="D9"/>
            <w:vAlign w:val="center"/>
          </w:tcPr>
          <w:p w:rsidR="00274E9D" w:rsidRPr="00BA75C1" w:rsidRDefault="00274E9D" w:rsidP="00A5014F">
            <w:pPr>
              <w:pStyle w:val="NoSpacing"/>
              <w:rPr>
                <w:rFonts w:ascii="Arial Narrow" w:hAnsi="Arial Narrow"/>
                <w:b/>
                <w:sz w:val="36"/>
                <w:szCs w:val="36"/>
              </w:rPr>
            </w:pPr>
          </w:p>
        </w:tc>
      </w:tr>
    </w:tbl>
    <w:p w:rsidR="00274E9D" w:rsidRPr="002D621E" w:rsidRDefault="00274E9D" w:rsidP="00274E9D">
      <w:pPr>
        <w:pStyle w:val="NoSpacing"/>
        <w:rPr>
          <w:rFonts w:ascii="Arial Narrow" w:hAnsi="Arial Narrow"/>
          <w:sz w:val="14"/>
        </w:rPr>
      </w:pPr>
    </w:p>
    <w:tbl>
      <w:tblPr>
        <w:tblStyle w:val="TableGrid5"/>
        <w:tblW w:w="9558" w:type="dxa"/>
        <w:tblCellMar>
          <w:left w:w="115" w:type="dxa"/>
          <w:right w:w="115" w:type="dxa"/>
        </w:tblCellMar>
        <w:tblLook w:val="04A0" w:firstRow="1" w:lastRow="0" w:firstColumn="1" w:lastColumn="0" w:noHBand="0" w:noVBand="1"/>
      </w:tblPr>
      <w:tblGrid>
        <w:gridCol w:w="4518"/>
        <w:gridCol w:w="450"/>
        <w:gridCol w:w="4590"/>
      </w:tblGrid>
      <w:tr w:rsidR="00274E9D" w:rsidRPr="003B2385" w:rsidTr="00A5014F">
        <w:tc>
          <w:tcPr>
            <w:tcW w:w="9558" w:type="dxa"/>
            <w:gridSpan w:val="3"/>
            <w:tcBorders>
              <w:top w:val="single" w:sz="4" w:space="0" w:color="auto"/>
              <w:left w:val="single" w:sz="4" w:space="0" w:color="auto"/>
              <w:bottom w:val="nil"/>
              <w:right w:val="single" w:sz="4" w:space="0" w:color="auto"/>
            </w:tcBorders>
          </w:tcPr>
          <w:p w:rsidR="00274E9D" w:rsidRPr="003B2385" w:rsidRDefault="00274E9D" w:rsidP="00A5014F">
            <w:pPr>
              <w:spacing w:line="276" w:lineRule="auto"/>
              <w:rPr>
                <w:rFonts w:ascii="Arial Narrow" w:hAnsi="Arial Narrow"/>
                <w:sz w:val="10"/>
              </w:rPr>
            </w:pPr>
          </w:p>
          <w:p w:rsidR="00A67685" w:rsidRPr="00A67685" w:rsidRDefault="00A67685" w:rsidP="00A67685">
            <w:pPr>
              <w:rPr>
                <w:rFonts w:ascii="Arial Narrow" w:hAnsi="Arial Narrow"/>
                <w:sz w:val="10"/>
              </w:rPr>
            </w:pPr>
          </w:p>
          <w:p w:rsidR="00274E9D" w:rsidRPr="003B2385" w:rsidRDefault="00274E9D" w:rsidP="00A5014F">
            <w:pPr>
              <w:spacing w:line="480" w:lineRule="auto"/>
              <w:rPr>
                <w:rFonts w:ascii="Arial Narrow" w:hAnsi="Arial Narrow"/>
              </w:rPr>
            </w:pPr>
            <w:r w:rsidRPr="003B2385">
              <w:rPr>
                <w:rFonts w:ascii="Arial Narrow" w:hAnsi="Arial Narrow"/>
              </w:rPr>
              <w:t>DATED at _________________________________, this __________ day of ____________________ , 20______ .</w:t>
            </w:r>
          </w:p>
        </w:tc>
      </w:tr>
      <w:tr w:rsidR="00274E9D" w:rsidRPr="003B2385" w:rsidTr="00A67685">
        <w:trPr>
          <w:trHeight w:val="423"/>
        </w:trPr>
        <w:tc>
          <w:tcPr>
            <w:tcW w:w="4518" w:type="dxa"/>
            <w:tcBorders>
              <w:top w:val="nil"/>
              <w:left w:val="single" w:sz="4" w:space="0" w:color="auto"/>
              <w:bottom w:val="single" w:sz="8" w:space="0" w:color="auto"/>
              <w:right w:val="nil"/>
            </w:tcBorders>
          </w:tcPr>
          <w:p w:rsidR="00274E9D" w:rsidRPr="003B2385" w:rsidRDefault="00274E9D" w:rsidP="00A5014F">
            <w:pPr>
              <w:rPr>
                <w:rFonts w:ascii="Arial Narrow" w:hAnsi="Arial Narrow"/>
              </w:rPr>
            </w:pPr>
          </w:p>
        </w:tc>
        <w:tc>
          <w:tcPr>
            <w:tcW w:w="450" w:type="dxa"/>
            <w:tcBorders>
              <w:top w:val="nil"/>
              <w:left w:val="nil"/>
              <w:bottom w:val="nil"/>
              <w:right w:val="nil"/>
            </w:tcBorders>
          </w:tcPr>
          <w:p w:rsidR="00274E9D" w:rsidRPr="003B2385" w:rsidRDefault="00274E9D" w:rsidP="00A5014F">
            <w:pPr>
              <w:rPr>
                <w:rFonts w:ascii="Arial Narrow" w:hAnsi="Arial Narrow"/>
              </w:rPr>
            </w:pPr>
          </w:p>
        </w:tc>
        <w:tc>
          <w:tcPr>
            <w:tcW w:w="4590" w:type="dxa"/>
            <w:tcBorders>
              <w:top w:val="nil"/>
              <w:left w:val="nil"/>
              <w:bottom w:val="single" w:sz="4" w:space="0" w:color="auto"/>
              <w:right w:val="single" w:sz="4" w:space="0" w:color="auto"/>
            </w:tcBorders>
          </w:tcPr>
          <w:p w:rsidR="00274E9D" w:rsidRPr="003B2385" w:rsidRDefault="00274E9D" w:rsidP="00A5014F">
            <w:pPr>
              <w:rPr>
                <w:rFonts w:ascii="Arial Narrow" w:hAnsi="Arial Narrow"/>
              </w:rPr>
            </w:pPr>
          </w:p>
        </w:tc>
      </w:tr>
      <w:tr w:rsidR="00274E9D" w:rsidRPr="003B2385" w:rsidTr="003B0BED">
        <w:tc>
          <w:tcPr>
            <w:tcW w:w="4518" w:type="dxa"/>
            <w:tcBorders>
              <w:top w:val="single" w:sz="8" w:space="0" w:color="auto"/>
              <w:left w:val="single" w:sz="4" w:space="0" w:color="auto"/>
              <w:bottom w:val="nil"/>
              <w:right w:val="nil"/>
            </w:tcBorders>
          </w:tcPr>
          <w:p w:rsidR="00274E9D" w:rsidRPr="003B2385" w:rsidRDefault="003B0BED" w:rsidP="00A5014F">
            <w:pPr>
              <w:jc w:val="center"/>
              <w:rPr>
                <w:rFonts w:ascii="Arial Narrow" w:hAnsi="Arial Narrow"/>
                <w:i/>
              </w:rPr>
            </w:pPr>
            <w:r>
              <w:rPr>
                <w:rFonts w:ascii="Arial Narrow" w:hAnsi="Arial Narrow"/>
                <w:i/>
              </w:rPr>
              <w:t>Signature</w:t>
            </w:r>
          </w:p>
        </w:tc>
        <w:tc>
          <w:tcPr>
            <w:tcW w:w="450" w:type="dxa"/>
            <w:tcBorders>
              <w:top w:val="nil"/>
              <w:left w:val="nil"/>
              <w:bottom w:val="nil"/>
              <w:right w:val="nil"/>
            </w:tcBorders>
          </w:tcPr>
          <w:p w:rsidR="00274E9D" w:rsidRPr="003B2385" w:rsidRDefault="00274E9D" w:rsidP="00A5014F">
            <w:pPr>
              <w:jc w:val="center"/>
              <w:rPr>
                <w:rFonts w:ascii="Arial Narrow" w:hAnsi="Arial Narrow"/>
                <w:i/>
              </w:rPr>
            </w:pPr>
          </w:p>
        </w:tc>
        <w:tc>
          <w:tcPr>
            <w:tcW w:w="4590" w:type="dxa"/>
            <w:tcBorders>
              <w:left w:val="nil"/>
              <w:bottom w:val="nil"/>
              <w:right w:val="single" w:sz="4" w:space="0" w:color="auto"/>
            </w:tcBorders>
          </w:tcPr>
          <w:p w:rsidR="00274E9D" w:rsidRPr="003B2385" w:rsidRDefault="00274E9D" w:rsidP="00274E9D">
            <w:pPr>
              <w:jc w:val="center"/>
              <w:rPr>
                <w:rFonts w:ascii="Arial Narrow" w:hAnsi="Arial Narrow"/>
                <w:i/>
              </w:rPr>
            </w:pPr>
            <w:r>
              <w:rPr>
                <w:rFonts w:ascii="Arial Narrow" w:hAnsi="Arial Narrow"/>
                <w:i/>
              </w:rPr>
              <w:t>Signature</w:t>
            </w:r>
            <w:r w:rsidR="003B0BED">
              <w:rPr>
                <w:rFonts w:ascii="Arial Narrow" w:hAnsi="Arial Narrow"/>
                <w:i/>
              </w:rPr>
              <w:t xml:space="preserve"> of Lawyer (if any)</w:t>
            </w:r>
          </w:p>
        </w:tc>
      </w:tr>
    </w:tbl>
    <w:tbl>
      <w:tblPr>
        <w:tblStyle w:val="TableGrid"/>
        <w:tblW w:w="0" w:type="auto"/>
        <w:tblCellMar>
          <w:left w:w="115" w:type="dxa"/>
          <w:right w:w="115" w:type="dxa"/>
        </w:tblCellMar>
        <w:tblLook w:val="04A0" w:firstRow="1" w:lastRow="0" w:firstColumn="1" w:lastColumn="0" w:noHBand="0" w:noVBand="1"/>
      </w:tblPr>
      <w:tblGrid>
        <w:gridCol w:w="4518"/>
        <w:gridCol w:w="450"/>
        <w:gridCol w:w="4590"/>
      </w:tblGrid>
      <w:tr w:rsidR="00A67685" w:rsidRPr="00D47B38" w:rsidTr="00A6140B">
        <w:trPr>
          <w:trHeight w:val="522"/>
        </w:trPr>
        <w:tc>
          <w:tcPr>
            <w:tcW w:w="4518" w:type="dxa"/>
            <w:tcBorders>
              <w:top w:val="nil"/>
              <w:left w:val="single" w:sz="4" w:space="0" w:color="auto"/>
              <w:bottom w:val="nil"/>
              <w:right w:val="nil"/>
            </w:tcBorders>
          </w:tcPr>
          <w:p w:rsidR="00A67685" w:rsidRDefault="00A67685" w:rsidP="0010558D">
            <w:pPr>
              <w:rPr>
                <w:rFonts w:ascii="Arial Narrow" w:hAnsi="Arial Narrow"/>
              </w:rPr>
            </w:pPr>
          </w:p>
        </w:tc>
        <w:tc>
          <w:tcPr>
            <w:tcW w:w="450" w:type="dxa"/>
            <w:tcBorders>
              <w:top w:val="nil"/>
              <w:left w:val="nil"/>
              <w:bottom w:val="nil"/>
              <w:right w:val="nil"/>
            </w:tcBorders>
          </w:tcPr>
          <w:p w:rsidR="00A67685" w:rsidRDefault="00A67685" w:rsidP="0010558D">
            <w:pPr>
              <w:rPr>
                <w:rFonts w:ascii="Arial Narrow" w:hAnsi="Arial Narrow"/>
              </w:rPr>
            </w:pPr>
          </w:p>
        </w:tc>
        <w:tc>
          <w:tcPr>
            <w:tcW w:w="4590" w:type="dxa"/>
            <w:tcBorders>
              <w:top w:val="nil"/>
              <w:left w:val="nil"/>
              <w:bottom w:val="single" w:sz="4" w:space="0" w:color="auto"/>
              <w:right w:val="single" w:sz="4" w:space="0" w:color="auto"/>
            </w:tcBorders>
          </w:tcPr>
          <w:p w:rsidR="00A67685" w:rsidRPr="00D47B38" w:rsidRDefault="00A67685" w:rsidP="0010558D">
            <w:pPr>
              <w:rPr>
                <w:rFonts w:ascii="Arial Narrow" w:hAnsi="Arial Narrow"/>
              </w:rPr>
            </w:pPr>
          </w:p>
        </w:tc>
      </w:tr>
      <w:tr w:rsidR="00A67685" w:rsidTr="00A67685">
        <w:tc>
          <w:tcPr>
            <w:tcW w:w="4518" w:type="dxa"/>
            <w:tcBorders>
              <w:top w:val="nil"/>
              <w:left w:val="single" w:sz="4" w:space="0" w:color="auto"/>
              <w:bottom w:val="nil"/>
              <w:right w:val="nil"/>
            </w:tcBorders>
          </w:tcPr>
          <w:p w:rsidR="00A67685" w:rsidRDefault="00A67685" w:rsidP="0010558D">
            <w:pPr>
              <w:jc w:val="center"/>
              <w:rPr>
                <w:rFonts w:ascii="Arial Narrow" w:hAnsi="Arial Narrow"/>
                <w:i/>
              </w:rPr>
            </w:pPr>
          </w:p>
        </w:tc>
        <w:tc>
          <w:tcPr>
            <w:tcW w:w="450" w:type="dxa"/>
            <w:tcBorders>
              <w:top w:val="nil"/>
              <w:left w:val="nil"/>
              <w:bottom w:val="nil"/>
              <w:right w:val="nil"/>
            </w:tcBorders>
          </w:tcPr>
          <w:p w:rsidR="00A67685" w:rsidRDefault="00A67685" w:rsidP="0010558D">
            <w:pPr>
              <w:jc w:val="center"/>
              <w:rPr>
                <w:rFonts w:ascii="Arial Narrow" w:hAnsi="Arial Narrow"/>
                <w:i/>
              </w:rPr>
            </w:pPr>
          </w:p>
        </w:tc>
        <w:tc>
          <w:tcPr>
            <w:tcW w:w="4590" w:type="dxa"/>
            <w:tcBorders>
              <w:left w:val="nil"/>
              <w:bottom w:val="nil"/>
              <w:right w:val="single" w:sz="4" w:space="0" w:color="auto"/>
            </w:tcBorders>
          </w:tcPr>
          <w:p w:rsidR="00A67685" w:rsidRDefault="00A67685" w:rsidP="0010558D">
            <w:pPr>
              <w:jc w:val="center"/>
              <w:rPr>
                <w:rFonts w:ascii="Arial Narrow" w:hAnsi="Arial Narrow"/>
                <w:i/>
              </w:rPr>
            </w:pPr>
            <w:r>
              <w:rPr>
                <w:rFonts w:ascii="Arial Narrow" w:hAnsi="Arial Narrow"/>
                <w:i/>
              </w:rPr>
              <w:t>Print Name of Lawyer</w:t>
            </w:r>
            <w:r w:rsidR="004B6F6D">
              <w:rPr>
                <w:rFonts w:ascii="Arial Narrow" w:hAnsi="Arial Narrow"/>
                <w:i/>
              </w:rPr>
              <w:t xml:space="preserve"> (if any)</w:t>
            </w:r>
          </w:p>
        </w:tc>
      </w:tr>
      <w:tr w:rsidR="00A67685" w:rsidRPr="00263562" w:rsidTr="00A67685">
        <w:trPr>
          <w:trHeight w:val="95"/>
        </w:trPr>
        <w:tc>
          <w:tcPr>
            <w:tcW w:w="9558" w:type="dxa"/>
            <w:gridSpan w:val="3"/>
            <w:tcBorders>
              <w:top w:val="nil"/>
              <w:left w:val="single" w:sz="4" w:space="0" w:color="auto"/>
              <w:bottom w:val="single" w:sz="4" w:space="0" w:color="auto"/>
              <w:right w:val="single" w:sz="4" w:space="0" w:color="auto"/>
            </w:tcBorders>
          </w:tcPr>
          <w:p w:rsidR="00A67685" w:rsidRPr="00263562" w:rsidRDefault="00A67685" w:rsidP="0010558D">
            <w:pPr>
              <w:ind w:right="688"/>
              <w:jc w:val="both"/>
              <w:rPr>
                <w:rFonts w:ascii="Arial Narrow" w:hAnsi="Arial Narrow"/>
                <w:i/>
                <w:sz w:val="10"/>
              </w:rPr>
            </w:pPr>
          </w:p>
        </w:tc>
      </w:tr>
    </w:tbl>
    <w:p w:rsidR="0003508E" w:rsidRPr="006A084A" w:rsidRDefault="0003508E">
      <w:pPr>
        <w:rPr>
          <w:sz w:val="14"/>
        </w:rPr>
      </w:pPr>
    </w:p>
    <w:sectPr w:rsidR="0003508E" w:rsidRPr="006A084A" w:rsidSect="00C26DFA">
      <w:headerReference w:type="default" r:id="rId20"/>
      <w:footerReference w:type="default" r:id="rId21"/>
      <w:pgSz w:w="12240" w:h="15840"/>
      <w:pgMar w:top="720" w:right="1440" w:bottom="720" w:left="1440" w:header="450" w:footer="1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E83" w:rsidRDefault="000C0E83" w:rsidP="00E14788">
      <w:pPr>
        <w:spacing w:after="0" w:line="240" w:lineRule="auto"/>
      </w:pPr>
      <w:r>
        <w:separator/>
      </w:r>
    </w:p>
  </w:endnote>
  <w:endnote w:type="continuationSeparator" w:id="0">
    <w:p w:rsidR="000C0E83" w:rsidRDefault="000C0E83"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E83" w:rsidRPr="00B26B73" w:rsidRDefault="000C0E83" w:rsidP="003C2EAD">
    <w:pPr>
      <w:pStyle w:val="Footer"/>
      <w:tabs>
        <w:tab w:val="clear" w:pos="9360"/>
        <w:tab w:val="left" w:pos="3030"/>
        <w:tab w:val="right" w:pos="10080"/>
      </w:tabs>
      <w:ind w:left="-720" w:right="-720"/>
      <w:rPr>
        <w:rFonts w:ascii="Arial Narrow" w:hAnsi="Arial Narrow"/>
        <w:b/>
        <w:sz w:val="20"/>
        <w:szCs w:val="20"/>
      </w:rPr>
    </w:pPr>
    <w:r w:rsidRPr="00B26B73">
      <w:rPr>
        <w:rFonts w:ascii="Arial Narrow" w:hAnsi="Arial Narrow"/>
        <w:b/>
        <w:i/>
        <w:sz w:val="20"/>
        <w:szCs w:val="20"/>
      </w:rPr>
      <w:t>Rules of the Supreme Court, 1986</w:t>
    </w:r>
    <w:r w:rsidRPr="00B26B73">
      <w:rPr>
        <w:rFonts w:ascii="Arial Narrow" w:hAnsi="Arial Narrow"/>
        <w:b/>
        <w:sz w:val="20"/>
        <w:szCs w:val="20"/>
      </w:rPr>
      <w:t xml:space="preserve"> </w:t>
    </w:r>
    <w:r w:rsidRPr="00B26B73">
      <w:rPr>
        <w:rFonts w:ascii="Arial Narrow" w:hAnsi="Arial Narrow"/>
        <w:b/>
        <w:sz w:val="20"/>
        <w:szCs w:val="20"/>
      </w:rPr>
      <w:tab/>
    </w:r>
    <w:r w:rsidRPr="00B26B73">
      <w:rPr>
        <w:rFonts w:ascii="Arial Narrow" w:hAnsi="Arial Narrow"/>
        <w:b/>
        <w:sz w:val="20"/>
        <w:szCs w:val="20"/>
      </w:rPr>
      <w:tab/>
    </w:r>
    <w:r w:rsidR="00583008">
      <w:rPr>
        <w:rFonts w:ascii="Arial Narrow" w:hAnsi="Arial Narrow"/>
        <w:b/>
        <w:sz w:val="20"/>
        <w:szCs w:val="20"/>
      </w:rPr>
      <w:t>(January 2018)</w:t>
    </w:r>
    <w:r w:rsidRPr="00B26B73">
      <w:rPr>
        <w:rFonts w:ascii="Arial Narrow" w:hAnsi="Arial Narrow"/>
        <w:sz w:val="20"/>
        <w:szCs w:val="20"/>
      </w:rPr>
      <w:tab/>
    </w:r>
    <w:sdt>
      <w:sdtPr>
        <w:rPr>
          <w:rFonts w:ascii="Arial Narrow" w:hAnsi="Arial Narrow"/>
          <w:sz w:val="20"/>
          <w:szCs w:val="20"/>
        </w:rPr>
        <w:id w:val="-586152411"/>
        <w:docPartObj>
          <w:docPartGallery w:val="Page Numbers (Bottom of Page)"/>
          <w:docPartUnique/>
        </w:docPartObj>
      </w:sdtPr>
      <w:sdtEndPr>
        <w:rPr>
          <w:b/>
          <w:noProof/>
        </w:rPr>
      </w:sdtEndPr>
      <w:sdtContent>
        <w:r w:rsidRPr="00B26B73">
          <w:rPr>
            <w:rFonts w:ascii="Arial Narrow" w:hAnsi="Arial Narrow"/>
            <w:b/>
            <w:sz w:val="20"/>
            <w:szCs w:val="20"/>
          </w:rPr>
          <w:t xml:space="preserve">Page </w:t>
        </w:r>
        <w:r w:rsidRPr="00B26B73">
          <w:rPr>
            <w:rFonts w:ascii="Arial Narrow" w:hAnsi="Arial Narrow"/>
            <w:b/>
            <w:sz w:val="20"/>
            <w:szCs w:val="20"/>
          </w:rPr>
          <w:fldChar w:fldCharType="begin"/>
        </w:r>
        <w:r w:rsidRPr="00B26B73">
          <w:rPr>
            <w:rFonts w:ascii="Arial Narrow" w:hAnsi="Arial Narrow"/>
            <w:b/>
            <w:sz w:val="20"/>
            <w:szCs w:val="20"/>
          </w:rPr>
          <w:instrText xml:space="preserve"> PAGE   \* MERGEFORMAT </w:instrText>
        </w:r>
        <w:r w:rsidRPr="00B26B73">
          <w:rPr>
            <w:rFonts w:ascii="Arial Narrow" w:hAnsi="Arial Narrow"/>
            <w:b/>
            <w:sz w:val="20"/>
            <w:szCs w:val="20"/>
          </w:rPr>
          <w:fldChar w:fldCharType="separate"/>
        </w:r>
        <w:r w:rsidR="00F97128">
          <w:rPr>
            <w:rFonts w:ascii="Arial Narrow" w:hAnsi="Arial Narrow"/>
            <w:b/>
            <w:noProof/>
            <w:sz w:val="20"/>
            <w:szCs w:val="20"/>
          </w:rPr>
          <w:t>1</w:t>
        </w:r>
        <w:r w:rsidRPr="00B26B73">
          <w:rPr>
            <w:rFonts w:ascii="Arial Narrow" w:hAnsi="Arial Narrow"/>
            <w:b/>
            <w:noProof/>
            <w:sz w:val="20"/>
            <w:szCs w:val="20"/>
          </w:rPr>
          <w:fldChar w:fldCharType="end"/>
        </w:r>
        <w:r w:rsidR="00683FAA" w:rsidRPr="00B26B73">
          <w:rPr>
            <w:rFonts w:ascii="Arial Narrow" w:hAnsi="Arial Narrow"/>
            <w:b/>
            <w:noProof/>
            <w:sz w:val="20"/>
            <w:szCs w:val="20"/>
          </w:rPr>
          <w:t xml:space="preserve"> of 1</w:t>
        </w:r>
      </w:sdtContent>
    </w:sdt>
  </w:p>
  <w:p w:rsidR="000C0E83" w:rsidRDefault="000C0E83" w:rsidP="000C0E8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FAA" w:rsidRPr="00B26B73" w:rsidRDefault="00683FAA" w:rsidP="003C2EAD">
    <w:pPr>
      <w:pStyle w:val="Footer"/>
      <w:tabs>
        <w:tab w:val="clear" w:pos="9360"/>
        <w:tab w:val="left" w:pos="3030"/>
        <w:tab w:val="right" w:pos="10080"/>
      </w:tabs>
      <w:ind w:left="-720" w:right="-720"/>
      <w:rPr>
        <w:rFonts w:ascii="Arial Narrow" w:hAnsi="Arial Narrow"/>
        <w:b/>
        <w:sz w:val="20"/>
        <w:szCs w:val="20"/>
      </w:rPr>
    </w:pPr>
    <w:r w:rsidRPr="00B26B73">
      <w:rPr>
        <w:rFonts w:ascii="Arial Narrow" w:hAnsi="Arial Narrow"/>
        <w:b/>
        <w:i/>
        <w:sz w:val="20"/>
        <w:szCs w:val="20"/>
      </w:rPr>
      <w:t>Rules of the Supreme Court, 1986</w:t>
    </w:r>
    <w:r w:rsidRPr="00B26B73">
      <w:rPr>
        <w:rFonts w:ascii="Arial Narrow" w:hAnsi="Arial Narrow"/>
        <w:b/>
        <w:sz w:val="20"/>
        <w:szCs w:val="20"/>
      </w:rPr>
      <w:t xml:space="preserve"> </w:t>
    </w:r>
    <w:r w:rsidRPr="00B26B73">
      <w:rPr>
        <w:rFonts w:ascii="Arial Narrow" w:hAnsi="Arial Narrow"/>
        <w:b/>
        <w:sz w:val="20"/>
        <w:szCs w:val="20"/>
      </w:rPr>
      <w:tab/>
    </w:r>
    <w:r w:rsidRPr="00B26B73">
      <w:rPr>
        <w:rFonts w:ascii="Arial Narrow" w:hAnsi="Arial Narrow"/>
        <w:b/>
        <w:sz w:val="20"/>
        <w:szCs w:val="20"/>
      </w:rPr>
      <w:tab/>
    </w:r>
    <w:r w:rsidR="00583008">
      <w:rPr>
        <w:rFonts w:ascii="Arial Narrow" w:hAnsi="Arial Narrow"/>
        <w:b/>
        <w:sz w:val="20"/>
        <w:szCs w:val="20"/>
      </w:rPr>
      <w:t>(January 2018)</w:t>
    </w:r>
    <w:r w:rsidRPr="00B26B73">
      <w:rPr>
        <w:rFonts w:ascii="Arial Narrow" w:hAnsi="Arial Narrow"/>
        <w:sz w:val="20"/>
        <w:szCs w:val="20"/>
      </w:rPr>
      <w:tab/>
    </w:r>
    <w:sdt>
      <w:sdtPr>
        <w:rPr>
          <w:rFonts w:ascii="Arial Narrow" w:hAnsi="Arial Narrow"/>
          <w:sz w:val="20"/>
          <w:szCs w:val="20"/>
        </w:rPr>
        <w:id w:val="1607231475"/>
        <w:docPartObj>
          <w:docPartGallery w:val="Page Numbers (Bottom of Page)"/>
          <w:docPartUnique/>
        </w:docPartObj>
      </w:sdtPr>
      <w:sdtEndPr>
        <w:rPr>
          <w:b/>
          <w:noProof/>
        </w:rPr>
      </w:sdtEndPr>
      <w:sdtContent>
        <w:r w:rsidRPr="00B26B73">
          <w:rPr>
            <w:rFonts w:ascii="Arial Narrow" w:hAnsi="Arial Narrow"/>
            <w:b/>
            <w:sz w:val="20"/>
            <w:szCs w:val="20"/>
          </w:rPr>
          <w:t xml:space="preserve">Page </w:t>
        </w:r>
        <w:r w:rsidRPr="00B26B73">
          <w:rPr>
            <w:rFonts w:ascii="Arial Narrow" w:hAnsi="Arial Narrow"/>
            <w:b/>
            <w:sz w:val="20"/>
            <w:szCs w:val="20"/>
          </w:rPr>
          <w:fldChar w:fldCharType="begin"/>
        </w:r>
        <w:r w:rsidRPr="00B26B73">
          <w:rPr>
            <w:rFonts w:ascii="Arial Narrow" w:hAnsi="Arial Narrow"/>
            <w:b/>
            <w:sz w:val="20"/>
            <w:szCs w:val="20"/>
          </w:rPr>
          <w:instrText xml:space="preserve"> PAGE   \* MERGEFORMAT </w:instrText>
        </w:r>
        <w:r w:rsidRPr="00B26B73">
          <w:rPr>
            <w:rFonts w:ascii="Arial Narrow" w:hAnsi="Arial Narrow"/>
            <w:b/>
            <w:sz w:val="20"/>
            <w:szCs w:val="20"/>
          </w:rPr>
          <w:fldChar w:fldCharType="separate"/>
        </w:r>
        <w:r w:rsidR="00F97128">
          <w:rPr>
            <w:rFonts w:ascii="Arial Narrow" w:hAnsi="Arial Narrow"/>
            <w:b/>
            <w:noProof/>
            <w:sz w:val="20"/>
            <w:szCs w:val="20"/>
          </w:rPr>
          <w:t>2</w:t>
        </w:r>
        <w:r w:rsidRPr="00B26B73">
          <w:rPr>
            <w:rFonts w:ascii="Arial Narrow" w:hAnsi="Arial Narrow"/>
            <w:b/>
            <w:noProof/>
            <w:sz w:val="20"/>
            <w:szCs w:val="20"/>
          </w:rPr>
          <w:fldChar w:fldCharType="end"/>
        </w:r>
      </w:sdtContent>
    </w:sdt>
  </w:p>
  <w:p w:rsidR="00683FAA" w:rsidRDefault="00683FAA" w:rsidP="000C0E8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E83" w:rsidRDefault="000C0E83" w:rsidP="00E14788">
      <w:pPr>
        <w:spacing w:after="0" w:line="240" w:lineRule="auto"/>
      </w:pPr>
      <w:r>
        <w:separator/>
      </w:r>
    </w:p>
  </w:footnote>
  <w:footnote w:type="continuationSeparator" w:id="0">
    <w:p w:rsidR="000C0E83" w:rsidRDefault="000C0E83"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E83" w:rsidRPr="00C2057C" w:rsidRDefault="001E5FE3" w:rsidP="00557CBB">
    <w:pPr>
      <w:pStyle w:val="Header"/>
      <w:tabs>
        <w:tab w:val="clear" w:pos="9360"/>
        <w:tab w:val="right" w:pos="10080"/>
      </w:tabs>
      <w:ind w:left="-720" w:right="-720"/>
      <w:jc w:val="both"/>
      <w:rPr>
        <w:rFonts w:ascii="Arial Narrow" w:hAnsi="Arial Narrow"/>
        <w:b/>
        <w:sz w:val="20"/>
        <w:szCs w:val="16"/>
      </w:rPr>
    </w:pPr>
    <w:r>
      <w:rPr>
        <w:rFonts w:ascii="Arial Narrow" w:hAnsi="Arial Narrow"/>
        <w:b/>
        <w:sz w:val="20"/>
        <w:szCs w:val="16"/>
      </w:rPr>
      <w:t xml:space="preserve">Form </w:t>
    </w:r>
    <w:r w:rsidRPr="0007753B">
      <w:rPr>
        <w:rFonts w:ascii="Arial Narrow" w:hAnsi="Arial Narrow"/>
        <w:b/>
        <w:sz w:val="20"/>
        <w:szCs w:val="16"/>
      </w:rPr>
      <w:t>F31.02A</w:t>
    </w:r>
    <w:r>
      <w:rPr>
        <w:rFonts w:ascii="Arial Narrow" w:hAnsi="Arial Narrow"/>
        <w:b/>
        <w:sz w:val="20"/>
        <w:szCs w:val="16"/>
      </w:rPr>
      <w:t xml:space="preserve">: </w:t>
    </w:r>
    <w:r w:rsidR="00683FAA">
      <w:rPr>
        <w:rFonts w:ascii="Arial Narrow" w:hAnsi="Arial Narrow"/>
        <w:b/>
        <w:sz w:val="20"/>
        <w:szCs w:val="16"/>
      </w:rPr>
      <w:t>Request for</w:t>
    </w:r>
    <w:r w:rsidR="000B6A4E">
      <w:rPr>
        <w:rFonts w:ascii="Arial Narrow" w:hAnsi="Arial Narrow"/>
        <w:b/>
        <w:sz w:val="20"/>
        <w:szCs w:val="16"/>
      </w:rPr>
      <w:t xml:space="preserve"> </w:t>
    </w:r>
    <w:r w:rsidR="009010EB">
      <w:rPr>
        <w:rFonts w:ascii="Arial Narrow" w:hAnsi="Arial Narrow"/>
        <w:b/>
        <w:sz w:val="20"/>
        <w:szCs w:val="16"/>
      </w:rPr>
      <w:t xml:space="preserve">an </w:t>
    </w:r>
    <w:r w:rsidR="000B6A4E">
      <w:rPr>
        <w:rFonts w:ascii="Arial Narrow" w:hAnsi="Arial Narrow"/>
        <w:b/>
        <w:sz w:val="20"/>
        <w:szCs w:val="16"/>
      </w:rPr>
      <w:t>Informal Trial (</w:t>
    </w:r>
    <w:r w:rsidR="000C0E83" w:rsidRPr="00C2057C">
      <w:rPr>
        <w:rFonts w:ascii="Arial Narrow" w:hAnsi="Arial Narrow"/>
        <w:b/>
        <w:sz w:val="20"/>
        <w:szCs w:val="16"/>
      </w:rPr>
      <w:t>Family Law</w:t>
    </w:r>
    <w:r w:rsidR="000C0E83">
      <w:rPr>
        <w:rFonts w:ascii="Arial Narrow" w:hAnsi="Arial Narrow"/>
        <w:b/>
        <w:sz w:val="20"/>
        <w:szCs w:val="16"/>
      </w:rPr>
      <w:t>) - Instructions</w:t>
    </w:r>
    <w:r w:rsidR="000C0E83" w:rsidRPr="00C2057C">
      <w:rPr>
        <w:rFonts w:ascii="Arial Narrow" w:hAnsi="Arial Narrow"/>
        <w:b/>
        <w:sz w:val="20"/>
        <w:szCs w:val="16"/>
      </w:rPr>
      <w:tab/>
      <w:t>Supreme Cour</w:t>
    </w:r>
    <w:r w:rsidR="00583008">
      <w:rPr>
        <w:rFonts w:ascii="Arial Narrow" w:hAnsi="Arial Narrow"/>
        <w:b/>
        <w:sz w:val="20"/>
        <w:szCs w:val="16"/>
      </w:rPr>
      <w:t>t of Newfoundland and Labrador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E83" w:rsidRPr="00C2057C" w:rsidRDefault="0007753B" w:rsidP="00557CBB">
    <w:pPr>
      <w:pStyle w:val="Header"/>
      <w:tabs>
        <w:tab w:val="clear" w:pos="9360"/>
        <w:tab w:val="right" w:pos="10080"/>
      </w:tabs>
      <w:ind w:left="-720" w:right="-720"/>
      <w:jc w:val="both"/>
      <w:rPr>
        <w:rFonts w:ascii="Arial Narrow" w:hAnsi="Arial Narrow"/>
        <w:b/>
        <w:sz w:val="20"/>
        <w:szCs w:val="16"/>
      </w:rPr>
    </w:pPr>
    <w:r>
      <w:rPr>
        <w:rFonts w:ascii="Arial Narrow" w:hAnsi="Arial Narrow"/>
        <w:b/>
        <w:sz w:val="20"/>
        <w:szCs w:val="16"/>
      </w:rPr>
      <w:t xml:space="preserve">Form </w:t>
    </w:r>
    <w:r w:rsidRPr="0007753B">
      <w:rPr>
        <w:rFonts w:ascii="Arial Narrow" w:hAnsi="Arial Narrow"/>
        <w:b/>
        <w:sz w:val="20"/>
        <w:szCs w:val="16"/>
      </w:rPr>
      <w:t>F31.02A</w:t>
    </w:r>
    <w:r w:rsidR="000C0E83">
      <w:rPr>
        <w:rFonts w:ascii="Arial Narrow" w:hAnsi="Arial Narrow"/>
        <w:b/>
        <w:sz w:val="20"/>
        <w:szCs w:val="16"/>
      </w:rPr>
      <w:t xml:space="preserve"> – Request for </w:t>
    </w:r>
    <w:r w:rsidR="009010EB">
      <w:rPr>
        <w:rFonts w:ascii="Arial Narrow" w:hAnsi="Arial Narrow"/>
        <w:b/>
        <w:sz w:val="20"/>
        <w:szCs w:val="16"/>
      </w:rPr>
      <w:t xml:space="preserve">an </w:t>
    </w:r>
    <w:r w:rsidR="000B6A4E">
      <w:rPr>
        <w:rFonts w:ascii="Arial Narrow" w:hAnsi="Arial Narrow"/>
        <w:b/>
        <w:sz w:val="20"/>
        <w:szCs w:val="16"/>
      </w:rPr>
      <w:t xml:space="preserve">Informal Trial </w:t>
    </w:r>
    <w:r w:rsidR="000C0E83" w:rsidRPr="00C2057C">
      <w:rPr>
        <w:rFonts w:ascii="Arial Narrow" w:hAnsi="Arial Narrow"/>
        <w:b/>
        <w:sz w:val="20"/>
        <w:szCs w:val="16"/>
      </w:rPr>
      <w:t>(Family Law</w:t>
    </w:r>
    <w:r w:rsidR="000C0E83">
      <w:rPr>
        <w:rFonts w:ascii="Arial Narrow" w:hAnsi="Arial Narrow"/>
        <w:b/>
        <w:sz w:val="20"/>
        <w:szCs w:val="16"/>
      </w:rPr>
      <w:t>)</w:t>
    </w:r>
    <w:r w:rsidR="000C0E83" w:rsidRPr="00C2057C">
      <w:rPr>
        <w:rFonts w:ascii="Arial Narrow" w:hAnsi="Arial Narrow"/>
        <w:b/>
        <w:sz w:val="20"/>
        <w:szCs w:val="16"/>
      </w:rPr>
      <w:tab/>
    </w:r>
    <w:r w:rsidR="000C0E83" w:rsidRPr="00C2057C">
      <w:rPr>
        <w:rFonts w:ascii="Arial Narrow" w:hAnsi="Arial Narrow"/>
        <w:b/>
        <w:sz w:val="20"/>
        <w:szCs w:val="16"/>
      </w:rPr>
      <w:tab/>
      <w:t>Supreme Cou</w:t>
    </w:r>
    <w:r w:rsidR="00583008">
      <w:rPr>
        <w:rFonts w:ascii="Arial Narrow" w:hAnsi="Arial Narrow"/>
        <w:b/>
        <w:sz w:val="20"/>
        <w:szCs w:val="16"/>
      </w:rPr>
      <w:t>rt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DEA"/>
    <w:multiLevelType w:val="hybridMultilevel"/>
    <w:tmpl w:val="D382A9AA"/>
    <w:lvl w:ilvl="0" w:tplc="F4925066">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2AE020BB"/>
    <w:multiLevelType w:val="hybridMultilevel"/>
    <w:tmpl w:val="7A06A13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437C26DB"/>
    <w:multiLevelType w:val="hybridMultilevel"/>
    <w:tmpl w:val="9A8EAD84"/>
    <w:lvl w:ilvl="0" w:tplc="B5342E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64457A"/>
    <w:multiLevelType w:val="hybridMultilevel"/>
    <w:tmpl w:val="39C4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BFB"/>
    <w:rsid w:val="00000469"/>
    <w:rsid w:val="00001E7B"/>
    <w:rsid w:val="00003203"/>
    <w:rsid w:val="000041A7"/>
    <w:rsid w:val="00006EFB"/>
    <w:rsid w:val="0000774C"/>
    <w:rsid w:val="00015D31"/>
    <w:rsid w:val="00017D73"/>
    <w:rsid w:val="00022BD9"/>
    <w:rsid w:val="00026E33"/>
    <w:rsid w:val="000309A0"/>
    <w:rsid w:val="00031447"/>
    <w:rsid w:val="00034662"/>
    <w:rsid w:val="0003508E"/>
    <w:rsid w:val="000415D4"/>
    <w:rsid w:val="00042DED"/>
    <w:rsid w:val="00042F92"/>
    <w:rsid w:val="00045B64"/>
    <w:rsid w:val="000462B7"/>
    <w:rsid w:val="00047388"/>
    <w:rsid w:val="0005606A"/>
    <w:rsid w:val="0005666E"/>
    <w:rsid w:val="00060344"/>
    <w:rsid w:val="00066ED3"/>
    <w:rsid w:val="00071BE2"/>
    <w:rsid w:val="0007753B"/>
    <w:rsid w:val="00080973"/>
    <w:rsid w:val="00087C8C"/>
    <w:rsid w:val="00091842"/>
    <w:rsid w:val="00095600"/>
    <w:rsid w:val="0009585A"/>
    <w:rsid w:val="000A2618"/>
    <w:rsid w:val="000A2A46"/>
    <w:rsid w:val="000A2C90"/>
    <w:rsid w:val="000A38DA"/>
    <w:rsid w:val="000A3CCC"/>
    <w:rsid w:val="000B052D"/>
    <w:rsid w:val="000B1072"/>
    <w:rsid w:val="000B25E1"/>
    <w:rsid w:val="000B2B8C"/>
    <w:rsid w:val="000B3446"/>
    <w:rsid w:val="000B5F4E"/>
    <w:rsid w:val="000B6A4E"/>
    <w:rsid w:val="000B6ACB"/>
    <w:rsid w:val="000C0E83"/>
    <w:rsid w:val="000C195C"/>
    <w:rsid w:val="000C3529"/>
    <w:rsid w:val="000D0DB5"/>
    <w:rsid w:val="000E21C7"/>
    <w:rsid w:val="000E3064"/>
    <w:rsid w:val="000E575A"/>
    <w:rsid w:val="000F46ED"/>
    <w:rsid w:val="000F7200"/>
    <w:rsid w:val="001002F9"/>
    <w:rsid w:val="00100F0C"/>
    <w:rsid w:val="00101F51"/>
    <w:rsid w:val="001048F2"/>
    <w:rsid w:val="00105282"/>
    <w:rsid w:val="001056C3"/>
    <w:rsid w:val="001206C9"/>
    <w:rsid w:val="00121E12"/>
    <w:rsid w:val="001227A8"/>
    <w:rsid w:val="001234BD"/>
    <w:rsid w:val="00124096"/>
    <w:rsid w:val="0012441D"/>
    <w:rsid w:val="00125991"/>
    <w:rsid w:val="00133DF4"/>
    <w:rsid w:val="00134829"/>
    <w:rsid w:val="00135E00"/>
    <w:rsid w:val="00140645"/>
    <w:rsid w:val="001422B2"/>
    <w:rsid w:val="00144A0C"/>
    <w:rsid w:val="00146279"/>
    <w:rsid w:val="00152A2A"/>
    <w:rsid w:val="00156DAC"/>
    <w:rsid w:val="00157902"/>
    <w:rsid w:val="001617BC"/>
    <w:rsid w:val="001705AE"/>
    <w:rsid w:val="0017092F"/>
    <w:rsid w:val="001714F6"/>
    <w:rsid w:val="00181150"/>
    <w:rsid w:val="00181249"/>
    <w:rsid w:val="001856EF"/>
    <w:rsid w:val="00192981"/>
    <w:rsid w:val="0019328E"/>
    <w:rsid w:val="00194A45"/>
    <w:rsid w:val="001975BB"/>
    <w:rsid w:val="001A5591"/>
    <w:rsid w:val="001B2796"/>
    <w:rsid w:val="001C23B2"/>
    <w:rsid w:val="001C5F32"/>
    <w:rsid w:val="001D27CF"/>
    <w:rsid w:val="001E1A2A"/>
    <w:rsid w:val="001E1FB0"/>
    <w:rsid w:val="001E5FE3"/>
    <w:rsid w:val="001E726B"/>
    <w:rsid w:val="001F7DD5"/>
    <w:rsid w:val="00200076"/>
    <w:rsid w:val="0020265B"/>
    <w:rsid w:val="00203014"/>
    <w:rsid w:val="002046EB"/>
    <w:rsid w:val="00204E30"/>
    <w:rsid w:val="0020564C"/>
    <w:rsid w:val="00206E4A"/>
    <w:rsid w:val="00207F3F"/>
    <w:rsid w:val="002100AA"/>
    <w:rsid w:val="00210EEB"/>
    <w:rsid w:val="00213DED"/>
    <w:rsid w:val="00214D6C"/>
    <w:rsid w:val="00215A5B"/>
    <w:rsid w:val="00221025"/>
    <w:rsid w:val="002210D7"/>
    <w:rsid w:val="00223599"/>
    <w:rsid w:val="0022518B"/>
    <w:rsid w:val="00226299"/>
    <w:rsid w:val="002300D0"/>
    <w:rsid w:val="002324A2"/>
    <w:rsid w:val="00232A9C"/>
    <w:rsid w:val="00236405"/>
    <w:rsid w:val="00241E67"/>
    <w:rsid w:val="00244839"/>
    <w:rsid w:val="00244B7B"/>
    <w:rsid w:val="002467C8"/>
    <w:rsid w:val="002521EB"/>
    <w:rsid w:val="002555DF"/>
    <w:rsid w:val="00255FA8"/>
    <w:rsid w:val="00257B2D"/>
    <w:rsid w:val="00260468"/>
    <w:rsid w:val="00260EC2"/>
    <w:rsid w:val="0026221E"/>
    <w:rsid w:val="00262A84"/>
    <w:rsid w:val="0026610B"/>
    <w:rsid w:val="00267030"/>
    <w:rsid w:val="00267E1F"/>
    <w:rsid w:val="00274E9D"/>
    <w:rsid w:val="002751DD"/>
    <w:rsid w:val="00277A02"/>
    <w:rsid w:val="0028563C"/>
    <w:rsid w:val="00285BC2"/>
    <w:rsid w:val="002860D5"/>
    <w:rsid w:val="00287747"/>
    <w:rsid w:val="002908B5"/>
    <w:rsid w:val="00290B99"/>
    <w:rsid w:val="00290D93"/>
    <w:rsid w:val="0029718A"/>
    <w:rsid w:val="00297837"/>
    <w:rsid w:val="002A0DCC"/>
    <w:rsid w:val="002A4701"/>
    <w:rsid w:val="002A663C"/>
    <w:rsid w:val="002A6C0E"/>
    <w:rsid w:val="002A71BD"/>
    <w:rsid w:val="002B4BBB"/>
    <w:rsid w:val="002C033A"/>
    <w:rsid w:val="002C7185"/>
    <w:rsid w:val="002D0084"/>
    <w:rsid w:val="002D1A37"/>
    <w:rsid w:val="002D1D90"/>
    <w:rsid w:val="002D69E8"/>
    <w:rsid w:val="002D6F25"/>
    <w:rsid w:val="002E0324"/>
    <w:rsid w:val="002E4853"/>
    <w:rsid w:val="002E4F7F"/>
    <w:rsid w:val="002E513D"/>
    <w:rsid w:val="002E59D7"/>
    <w:rsid w:val="002E6737"/>
    <w:rsid w:val="002F3DA3"/>
    <w:rsid w:val="003010E7"/>
    <w:rsid w:val="0030507A"/>
    <w:rsid w:val="0030656A"/>
    <w:rsid w:val="00312CE7"/>
    <w:rsid w:val="0032025B"/>
    <w:rsid w:val="00320E66"/>
    <w:rsid w:val="003229DD"/>
    <w:rsid w:val="00325130"/>
    <w:rsid w:val="0032552C"/>
    <w:rsid w:val="0032596A"/>
    <w:rsid w:val="00326401"/>
    <w:rsid w:val="00331112"/>
    <w:rsid w:val="003339C2"/>
    <w:rsid w:val="00340B16"/>
    <w:rsid w:val="00341316"/>
    <w:rsid w:val="00341408"/>
    <w:rsid w:val="00341571"/>
    <w:rsid w:val="0034236A"/>
    <w:rsid w:val="00343F02"/>
    <w:rsid w:val="00353A2B"/>
    <w:rsid w:val="00353AC7"/>
    <w:rsid w:val="00355797"/>
    <w:rsid w:val="00355912"/>
    <w:rsid w:val="00363F9B"/>
    <w:rsid w:val="00365FBF"/>
    <w:rsid w:val="0036654F"/>
    <w:rsid w:val="003666AD"/>
    <w:rsid w:val="00372795"/>
    <w:rsid w:val="00374506"/>
    <w:rsid w:val="0037635A"/>
    <w:rsid w:val="00377278"/>
    <w:rsid w:val="0038140C"/>
    <w:rsid w:val="0038192F"/>
    <w:rsid w:val="00382729"/>
    <w:rsid w:val="00385DDE"/>
    <w:rsid w:val="00386539"/>
    <w:rsid w:val="0038739F"/>
    <w:rsid w:val="00392655"/>
    <w:rsid w:val="00394FA4"/>
    <w:rsid w:val="00397DD8"/>
    <w:rsid w:val="003A15F7"/>
    <w:rsid w:val="003A21FC"/>
    <w:rsid w:val="003A6CE2"/>
    <w:rsid w:val="003B0BED"/>
    <w:rsid w:val="003B0F76"/>
    <w:rsid w:val="003B1819"/>
    <w:rsid w:val="003B2D4F"/>
    <w:rsid w:val="003B4C0A"/>
    <w:rsid w:val="003B665C"/>
    <w:rsid w:val="003B6DE3"/>
    <w:rsid w:val="003C2EAD"/>
    <w:rsid w:val="003C4B7E"/>
    <w:rsid w:val="003C54A0"/>
    <w:rsid w:val="003C61F8"/>
    <w:rsid w:val="003D164E"/>
    <w:rsid w:val="003D4C36"/>
    <w:rsid w:val="003E2ADA"/>
    <w:rsid w:val="003E37F9"/>
    <w:rsid w:val="003E3C34"/>
    <w:rsid w:val="003E5224"/>
    <w:rsid w:val="003E67CE"/>
    <w:rsid w:val="003F1247"/>
    <w:rsid w:val="003F6CEB"/>
    <w:rsid w:val="003F7DF5"/>
    <w:rsid w:val="00403E40"/>
    <w:rsid w:val="004067E1"/>
    <w:rsid w:val="00406A00"/>
    <w:rsid w:val="00410866"/>
    <w:rsid w:val="0041122F"/>
    <w:rsid w:val="00413598"/>
    <w:rsid w:val="00413FD9"/>
    <w:rsid w:val="00416D68"/>
    <w:rsid w:val="00420CCC"/>
    <w:rsid w:val="004213ED"/>
    <w:rsid w:val="0042267A"/>
    <w:rsid w:val="00424AF6"/>
    <w:rsid w:val="00425222"/>
    <w:rsid w:val="00425D71"/>
    <w:rsid w:val="00430BF0"/>
    <w:rsid w:val="00433FC8"/>
    <w:rsid w:val="00441C96"/>
    <w:rsid w:val="00441CD0"/>
    <w:rsid w:val="00445FEF"/>
    <w:rsid w:val="00447924"/>
    <w:rsid w:val="00447D3E"/>
    <w:rsid w:val="00450574"/>
    <w:rsid w:val="004574F6"/>
    <w:rsid w:val="00461E92"/>
    <w:rsid w:val="00462080"/>
    <w:rsid w:val="00464010"/>
    <w:rsid w:val="004640B3"/>
    <w:rsid w:val="00465AEB"/>
    <w:rsid w:val="004700E8"/>
    <w:rsid w:val="00471618"/>
    <w:rsid w:val="00471D7E"/>
    <w:rsid w:val="0047692C"/>
    <w:rsid w:val="00476F57"/>
    <w:rsid w:val="00482434"/>
    <w:rsid w:val="00486485"/>
    <w:rsid w:val="0048740E"/>
    <w:rsid w:val="00487B8B"/>
    <w:rsid w:val="00487D28"/>
    <w:rsid w:val="00495119"/>
    <w:rsid w:val="00495BC4"/>
    <w:rsid w:val="0049734C"/>
    <w:rsid w:val="004A5BBB"/>
    <w:rsid w:val="004A72B1"/>
    <w:rsid w:val="004B2371"/>
    <w:rsid w:val="004B25D2"/>
    <w:rsid w:val="004B276E"/>
    <w:rsid w:val="004B2B33"/>
    <w:rsid w:val="004B5441"/>
    <w:rsid w:val="004B6F6D"/>
    <w:rsid w:val="004C1EEA"/>
    <w:rsid w:val="004C3290"/>
    <w:rsid w:val="004C4FF8"/>
    <w:rsid w:val="004C61F3"/>
    <w:rsid w:val="004C76A1"/>
    <w:rsid w:val="004D07A5"/>
    <w:rsid w:val="004D5F44"/>
    <w:rsid w:val="004D6C7D"/>
    <w:rsid w:val="004E0DF0"/>
    <w:rsid w:val="004E23F1"/>
    <w:rsid w:val="004E25C3"/>
    <w:rsid w:val="004E3AAF"/>
    <w:rsid w:val="004E5173"/>
    <w:rsid w:val="004E6128"/>
    <w:rsid w:val="005007A4"/>
    <w:rsid w:val="0050133E"/>
    <w:rsid w:val="0050328A"/>
    <w:rsid w:val="005075F4"/>
    <w:rsid w:val="00511F07"/>
    <w:rsid w:val="00511F95"/>
    <w:rsid w:val="00513FAE"/>
    <w:rsid w:val="00514AE6"/>
    <w:rsid w:val="0051717D"/>
    <w:rsid w:val="00522AC2"/>
    <w:rsid w:val="00522FFC"/>
    <w:rsid w:val="00524A78"/>
    <w:rsid w:val="00531ED6"/>
    <w:rsid w:val="00532296"/>
    <w:rsid w:val="00534FA9"/>
    <w:rsid w:val="00536A44"/>
    <w:rsid w:val="005400AC"/>
    <w:rsid w:val="00541080"/>
    <w:rsid w:val="00541A01"/>
    <w:rsid w:val="00544D64"/>
    <w:rsid w:val="00547158"/>
    <w:rsid w:val="00547DF8"/>
    <w:rsid w:val="00556B66"/>
    <w:rsid w:val="00557274"/>
    <w:rsid w:val="00557CBB"/>
    <w:rsid w:val="00562372"/>
    <w:rsid w:val="00563437"/>
    <w:rsid w:val="0056447F"/>
    <w:rsid w:val="00565F58"/>
    <w:rsid w:val="00566A0E"/>
    <w:rsid w:val="0057008E"/>
    <w:rsid w:val="00571AD7"/>
    <w:rsid w:val="005737FA"/>
    <w:rsid w:val="00574743"/>
    <w:rsid w:val="005748DD"/>
    <w:rsid w:val="00577A22"/>
    <w:rsid w:val="00583008"/>
    <w:rsid w:val="005848FF"/>
    <w:rsid w:val="00585614"/>
    <w:rsid w:val="005919D2"/>
    <w:rsid w:val="00593C44"/>
    <w:rsid w:val="005A0B3D"/>
    <w:rsid w:val="005A1784"/>
    <w:rsid w:val="005A1E9B"/>
    <w:rsid w:val="005A22A2"/>
    <w:rsid w:val="005A5ED1"/>
    <w:rsid w:val="005A7066"/>
    <w:rsid w:val="005A7296"/>
    <w:rsid w:val="005B1006"/>
    <w:rsid w:val="005B2953"/>
    <w:rsid w:val="005B2C37"/>
    <w:rsid w:val="005B5CF2"/>
    <w:rsid w:val="005B5FDF"/>
    <w:rsid w:val="005C16C2"/>
    <w:rsid w:val="005C6B3C"/>
    <w:rsid w:val="005D08D8"/>
    <w:rsid w:val="005D323B"/>
    <w:rsid w:val="005D3FEC"/>
    <w:rsid w:val="005D4BA2"/>
    <w:rsid w:val="005D4C74"/>
    <w:rsid w:val="005E05A0"/>
    <w:rsid w:val="005E086A"/>
    <w:rsid w:val="005E2C08"/>
    <w:rsid w:val="005E60F5"/>
    <w:rsid w:val="005F4148"/>
    <w:rsid w:val="005F51C9"/>
    <w:rsid w:val="005F5ADE"/>
    <w:rsid w:val="005F6D66"/>
    <w:rsid w:val="005F7090"/>
    <w:rsid w:val="0060041B"/>
    <w:rsid w:val="00602A9B"/>
    <w:rsid w:val="00603E8A"/>
    <w:rsid w:val="00607A26"/>
    <w:rsid w:val="00611B37"/>
    <w:rsid w:val="00614086"/>
    <w:rsid w:val="0061639F"/>
    <w:rsid w:val="0061646B"/>
    <w:rsid w:val="006165B3"/>
    <w:rsid w:val="00616C74"/>
    <w:rsid w:val="00625EB6"/>
    <w:rsid w:val="00627DAD"/>
    <w:rsid w:val="00630DF7"/>
    <w:rsid w:val="006405BB"/>
    <w:rsid w:val="00644419"/>
    <w:rsid w:val="00647221"/>
    <w:rsid w:val="00651E7A"/>
    <w:rsid w:val="0065405A"/>
    <w:rsid w:val="00661569"/>
    <w:rsid w:val="0066207E"/>
    <w:rsid w:val="00665096"/>
    <w:rsid w:val="00670C1D"/>
    <w:rsid w:val="006726E6"/>
    <w:rsid w:val="0067642A"/>
    <w:rsid w:val="006839C3"/>
    <w:rsid w:val="00683E02"/>
    <w:rsid w:val="00683FAA"/>
    <w:rsid w:val="00690E98"/>
    <w:rsid w:val="00692730"/>
    <w:rsid w:val="00695A05"/>
    <w:rsid w:val="006A084A"/>
    <w:rsid w:val="006A25A5"/>
    <w:rsid w:val="006A3B0B"/>
    <w:rsid w:val="006A71ED"/>
    <w:rsid w:val="006A736E"/>
    <w:rsid w:val="006A7A8D"/>
    <w:rsid w:val="006B0545"/>
    <w:rsid w:val="006B123B"/>
    <w:rsid w:val="006B20B3"/>
    <w:rsid w:val="006B5A9E"/>
    <w:rsid w:val="006C6F18"/>
    <w:rsid w:val="006C6F96"/>
    <w:rsid w:val="006C7A54"/>
    <w:rsid w:val="006D1214"/>
    <w:rsid w:val="006D167D"/>
    <w:rsid w:val="006D440D"/>
    <w:rsid w:val="006D6E52"/>
    <w:rsid w:val="006D7DD9"/>
    <w:rsid w:val="006E2228"/>
    <w:rsid w:val="006E54CE"/>
    <w:rsid w:val="006E576A"/>
    <w:rsid w:val="006E77D5"/>
    <w:rsid w:val="006F4046"/>
    <w:rsid w:val="006F5444"/>
    <w:rsid w:val="007039E1"/>
    <w:rsid w:val="007059D7"/>
    <w:rsid w:val="0070733F"/>
    <w:rsid w:val="0071059F"/>
    <w:rsid w:val="007113E0"/>
    <w:rsid w:val="00711CE7"/>
    <w:rsid w:val="007176A2"/>
    <w:rsid w:val="00717EAF"/>
    <w:rsid w:val="007240CB"/>
    <w:rsid w:val="00724924"/>
    <w:rsid w:val="00724D43"/>
    <w:rsid w:val="00730F9B"/>
    <w:rsid w:val="0073461B"/>
    <w:rsid w:val="00737441"/>
    <w:rsid w:val="007425B0"/>
    <w:rsid w:val="00744013"/>
    <w:rsid w:val="00744326"/>
    <w:rsid w:val="00744430"/>
    <w:rsid w:val="007500C3"/>
    <w:rsid w:val="0075390A"/>
    <w:rsid w:val="00754EA0"/>
    <w:rsid w:val="00756006"/>
    <w:rsid w:val="00760146"/>
    <w:rsid w:val="00760B7A"/>
    <w:rsid w:val="00764B88"/>
    <w:rsid w:val="00766C8B"/>
    <w:rsid w:val="00771C44"/>
    <w:rsid w:val="00772F5B"/>
    <w:rsid w:val="00772F61"/>
    <w:rsid w:val="007807B6"/>
    <w:rsid w:val="00781B97"/>
    <w:rsid w:val="00792A52"/>
    <w:rsid w:val="007A0CAF"/>
    <w:rsid w:val="007A1283"/>
    <w:rsid w:val="007A146E"/>
    <w:rsid w:val="007A2D03"/>
    <w:rsid w:val="007B1EAD"/>
    <w:rsid w:val="007B560B"/>
    <w:rsid w:val="007B6F77"/>
    <w:rsid w:val="007B7F23"/>
    <w:rsid w:val="007C3088"/>
    <w:rsid w:val="007D013E"/>
    <w:rsid w:val="007D08B5"/>
    <w:rsid w:val="007E1649"/>
    <w:rsid w:val="007F38CB"/>
    <w:rsid w:val="007F4079"/>
    <w:rsid w:val="007F5FA8"/>
    <w:rsid w:val="007F63D0"/>
    <w:rsid w:val="007F6A24"/>
    <w:rsid w:val="008005E5"/>
    <w:rsid w:val="00800FDD"/>
    <w:rsid w:val="008018B3"/>
    <w:rsid w:val="00802253"/>
    <w:rsid w:val="00804629"/>
    <w:rsid w:val="00805327"/>
    <w:rsid w:val="00806238"/>
    <w:rsid w:val="00806381"/>
    <w:rsid w:val="00807A22"/>
    <w:rsid w:val="008164D0"/>
    <w:rsid w:val="00816F80"/>
    <w:rsid w:val="00821215"/>
    <w:rsid w:val="008258A6"/>
    <w:rsid w:val="00827ED6"/>
    <w:rsid w:val="00831DBD"/>
    <w:rsid w:val="00837310"/>
    <w:rsid w:val="00837FDE"/>
    <w:rsid w:val="00847937"/>
    <w:rsid w:val="00851EA0"/>
    <w:rsid w:val="00853408"/>
    <w:rsid w:val="0085698C"/>
    <w:rsid w:val="00857011"/>
    <w:rsid w:val="00861B7F"/>
    <w:rsid w:val="00873096"/>
    <w:rsid w:val="00873220"/>
    <w:rsid w:val="00875F35"/>
    <w:rsid w:val="00877E39"/>
    <w:rsid w:val="00881BFB"/>
    <w:rsid w:val="0089434E"/>
    <w:rsid w:val="0089512F"/>
    <w:rsid w:val="00895F98"/>
    <w:rsid w:val="008A533A"/>
    <w:rsid w:val="008A5BB7"/>
    <w:rsid w:val="008B3F16"/>
    <w:rsid w:val="008B4E21"/>
    <w:rsid w:val="008C2FD3"/>
    <w:rsid w:val="008C48D8"/>
    <w:rsid w:val="008C6C3C"/>
    <w:rsid w:val="008C7656"/>
    <w:rsid w:val="008D5472"/>
    <w:rsid w:val="008E296F"/>
    <w:rsid w:val="008E2C91"/>
    <w:rsid w:val="008F1B92"/>
    <w:rsid w:val="008F3F6F"/>
    <w:rsid w:val="008F6117"/>
    <w:rsid w:val="009010EB"/>
    <w:rsid w:val="009016F0"/>
    <w:rsid w:val="0090213D"/>
    <w:rsid w:val="00902DC3"/>
    <w:rsid w:val="009123B2"/>
    <w:rsid w:val="00914D7E"/>
    <w:rsid w:val="00917C53"/>
    <w:rsid w:val="009204D4"/>
    <w:rsid w:val="009221FD"/>
    <w:rsid w:val="00924770"/>
    <w:rsid w:val="00924BE2"/>
    <w:rsid w:val="00926721"/>
    <w:rsid w:val="00931E68"/>
    <w:rsid w:val="00931F2F"/>
    <w:rsid w:val="009331AF"/>
    <w:rsid w:val="00936CC5"/>
    <w:rsid w:val="00940345"/>
    <w:rsid w:val="009511F1"/>
    <w:rsid w:val="00951348"/>
    <w:rsid w:val="00951D41"/>
    <w:rsid w:val="0095620B"/>
    <w:rsid w:val="00956685"/>
    <w:rsid w:val="00956BB2"/>
    <w:rsid w:val="00967004"/>
    <w:rsid w:val="00976976"/>
    <w:rsid w:val="00977D10"/>
    <w:rsid w:val="009817E5"/>
    <w:rsid w:val="0098408F"/>
    <w:rsid w:val="00986519"/>
    <w:rsid w:val="00996AAE"/>
    <w:rsid w:val="009976CA"/>
    <w:rsid w:val="009A02A0"/>
    <w:rsid w:val="009A29D3"/>
    <w:rsid w:val="009A2A80"/>
    <w:rsid w:val="009A48E9"/>
    <w:rsid w:val="009A4B6B"/>
    <w:rsid w:val="009A58C8"/>
    <w:rsid w:val="009A7085"/>
    <w:rsid w:val="009A70E8"/>
    <w:rsid w:val="009B0A9C"/>
    <w:rsid w:val="009B17D2"/>
    <w:rsid w:val="009B230F"/>
    <w:rsid w:val="009B54EF"/>
    <w:rsid w:val="009B6503"/>
    <w:rsid w:val="009C038D"/>
    <w:rsid w:val="009C2AAD"/>
    <w:rsid w:val="009C4305"/>
    <w:rsid w:val="009C5172"/>
    <w:rsid w:val="009C7ED6"/>
    <w:rsid w:val="009D51BF"/>
    <w:rsid w:val="009D76C6"/>
    <w:rsid w:val="009E0E43"/>
    <w:rsid w:val="009E2671"/>
    <w:rsid w:val="009E4A73"/>
    <w:rsid w:val="009E6828"/>
    <w:rsid w:val="009F0309"/>
    <w:rsid w:val="009F08CC"/>
    <w:rsid w:val="009F1561"/>
    <w:rsid w:val="009F48D3"/>
    <w:rsid w:val="00A0167F"/>
    <w:rsid w:val="00A018EF"/>
    <w:rsid w:val="00A01CD8"/>
    <w:rsid w:val="00A05710"/>
    <w:rsid w:val="00A05FB0"/>
    <w:rsid w:val="00A07D14"/>
    <w:rsid w:val="00A127F0"/>
    <w:rsid w:val="00A12C96"/>
    <w:rsid w:val="00A132A8"/>
    <w:rsid w:val="00A2281B"/>
    <w:rsid w:val="00A2705A"/>
    <w:rsid w:val="00A308CD"/>
    <w:rsid w:val="00A30EFA"/>
    <w:rsid w:val="00A31C82"/>
    <w:rsid w:val="00A3372B"/>
    <w:rsid w:val="00A36CD6"/>
    <w:rsid w:val="00A37623"/>
    <w:rsid w:val="00A41D23"/>
    <w:rsid w:val="00A42243"/>
    <w:rsid w:val="00A43A3E"/>
    <w:rsid w:val="00A47E72"/>
    <w:rsid w:val="00A50B31"/>
    <w:rsid w:val="00A52119"/>
    <w:rsid w:val="00A55A10"/>
    <w:rsid w:val="00A562EC"/>
    <w:rsid w:val="00A57C01"/>
    <w:rsid w:val="00A57CCB"/>
    <w:rsid w:val="00A60666"/>
    <w:rsid w:val="00A6140B"/>
    <w:rsid w:val="00A642C9"/>
    <w:rsid w:val="00A67685"/>
    <w:rsid w:val="00A67704"/>
    <w:rsid w:val="00A6770B"/>
    <w:rsid w:val="00A75572"/>
    <w:rsid w:val="00A766A7"/>
    <w:rsid w:val="00A7714C"/>
    <w:rsid w:val="00A77696"/>
    <w:rsid w:val="00A84DA5"/>
    <w:rsid w:val="00A852ED"/>
    <w:rsid w:val="00A85AD4"/>
    <w:rsid w:val="00A85C53"/>
    <w:rsid w:val="00A87A96"/>
    <w:rsid w:val="00A93877"/>
    <w:rsid w:val="00A97F05"/>
    <w:rsid w:val="00AA0E3F"/>
    <w:rsid w:val="00AA1E2D"/>
    <w:rsid w:val="00AA2202"/>
    <w:rsid w:val="00AA2DE5"/>
    <w:rsid w:val="00AA3002"/>
    <w:rsid w:val="00AA7CB9"/>
    <w:rsid w:val="00AB1CC5"/>
    <w:rsid w:val="00AB2938"/>
    <w:rsid w:val="00AB40FA"/>
    <w:rsid w:val="00AB48ED"/>
    <w:rsid w:val="00AB59F7"/>
    <w:rsid w:val="00AC0FA0"/>
    <w:rsid w:val="00AC20E0"/>
    <w:rsid w:val="00AC7443"/>
    <w:rsid w:val="00AD5E4C"/>
    <w:rsid w:val="00AD771D"/>
    <w:rsid w:val="00AE0D93"/>
    <w:rsid w:val="00AE21E1"/>
    <w:rsid w:val="00AE785A"/>
    <w:rsid w:val="00AF18F2"/>
    <w:rsid w:val="00AF2E2C"/>
    <w:rsid w:val="00AF3BCA"/>
    <w:rsid w:val="00B01268"/>
    <w:rsid w:val="00B123B0"/>
    <w:rsid w:val="00B1241D"/>
    <w:rsid w:val="00B146BE"/>
    <w:rsid w:val="00B15663"/>
    <w:rsid w:val="00B15E43"/>
    <w:rsid w:val="00B16D71"/>
    <w:rsid w:val="00B21559"/>
    <w:rsid w:val="00B21840"/>
    <w:rsid w:val="00B23104"/>
    <w:rsid w:val="00B26B73"/>
    <w:rsid w:val="00B27E24"/>
    <w:rsid w:val="00B3095F"/>
    <w:rsid w:val="00B378A0"/>
    <w:rsid w:val="00B37D41"/>
    <w:rsid w:val="00B401D3"/>
    <w:rsid w:val="00B42BF5"/>
    <w:rsid w:val="00B4758C"/>
    <w:rsid w:val="00B51BCD"/>
    <w:rsid w:val="00B66834"/>
    <w:rsid w:val="00B71523"/>
    <w:rsid w:val="00B72145"/>
    <w:rsid w:val="00B83F49"/>
    <w:rsid w:val="00B86012"/>
    <w:rsid w:val="00B87AA7"/>
    <w:rsid w:val="00B9282F"/>
    <w:rsid w:val="00B942F6"/>
    <w:rsid w:val="00BA07C9"/>
    <w:rsid w:val="00BA0EC3"/>
    <w:rsid w:val="00BA200F"/>
    <w:rsid w:val="00BA20E9"/>
    <w:rsid w:val="00BA318F"/>
    <w:rsid w:val="00BA6357"/>
    <w:rsid w:val="00BA75C1"/>
    <w:rsid w:val="00BB18B5"/>
    <w:rsid w:val="00BB538A"/>
    <w:rsid w:val="00BB73AA"/>
    <w:rsid w:val="00BC0BBC"/>
    <w:rsid w:val="00BC4C49"/>
    <w:rsid w:val="00BC60DC"/>
    <w:rsid w:val="00BD58FB"/>
    <w:rsid w:val="00BD5AB4"/>
    <w:rsid w:val="00BD5B48"/>
    <w:rsid w:val="00BD5F92"/>
    <w:rsid w:val="00BD60E3"/>
    <w:rsid w:val="00BE00F2"/>
    <w:rsid w:val="00BE1D3B"/>
    <w:rsid w:val="00BE229A"/>
    <w:rsid w:val="00BE4883"/>
    <w:rsid w:val="00BE4AEF"/>
    <w:rsid w:val="00BE5201"/>
    <w:rsid w:val="00BE539A"/>
    <w:rsid w:val="00BE741C"/>
    <w:rsid w:val="00BF14A9"/>
    <w:rsid w:val="00BF2E8F"/>
    <w:rsid w:val="00BF50D6"/>
    <w:rsid w:val="00BF619E"/>
    <w:rsid w:val="00C00CFD"/>
    <w:rsid w:val="00C05159"/>
    <w:rsid w:val="00C10939"/>
    <w:rsid w:val="00C12739"/>
    <w:rsid w:val="00C14CA9"/>
    <w:rsid w:val="00C1779F"/>
    <w:rsid w:val="00C17DB1"/>
    <w:rsid w:val="00C21826"/>
    <w:rsid w:val="00C251BF"/>
    <w:rsid w:val="00C26DFA"/>
    <w:rsid w:val="00C27B4C"/>
    <w:rsid w:val="00C319F5"/>
    <w:rsid w:val="00C3661A"/>
    <w:rsid w:val="00C4162E"/>
    <w:rsid w:val="00C42015"/>
    <w:rsid w:val="00C42CB4"/>
    <w:rsid w:val="00C42F14"/>
    <w:rsid w:val="00C46F64"/>
    <w:rsid w:val="00C520AA"/>
    <w:rsid w:val="00C52F12"/>
    <w:rsid w:val="00C55398"/>
    <w:rsid w:val="00C578DD"/>
    <w:rsid w:val="00C57DB8"/>
    <w:rsid w:val="00C61440"/>
    <w:rsid w:val="00C6175D"/>
    <w:rsid w:val="00C62241"/>
    <w:rsid w:val="00C63DC3"/>
    <w:rsid w:val="00C64F94"/>
    <w:rsid w:val="00C66F62"/>
    <w:rsid w:val="00C74E69"/>
    <w:rsid w:val="00C807F6"/>
    <w:rsid w:val="00C8325A"/>
    <w:rsid w:val="00C8354C"/>
    <w:rsid w:val="00C96C40"/>
    <w:rsid w:val="00C96E44"/>
    <w:rsid w:val="00C97926"/>
    <w:rsid w:val="00CA1A36"/>
    <w:rsid w:val="00CA21EF"/>
    <w:rsid w:val="00CA352D"/>
    <w:rsid w:val="00CB5CC9"/>
    <w:rsid w:val="00CC043B"/>
    <w:rsid w:val="00CC12E6"/>
    <w:rsid w:val="00CC2845"/>
    <w:rsid w:val="00CC2C35"/>
    <w:rsid w:val="00CD5B64"/>
    <w:rsid w:val="00CD6A90"/>
    <w:rsid w:val="00CE14DD"/>
    <w:rsid w:val="00CE1AF4"/>
    <w:rsid w:val="00CE24FB"/>
    <w:rsid w:val="00CE3F40"/>
    <w:rsid w:val="00CE4640"/>
    <w:rsid w:val="00CE724E"/>
    <w:rsid w:val="00CE7989"/>
    <w:rsid w:val="00CF116F"/>
    <w:rsid w:val="00CF3F84"/>
    <w:rsid w:val="00CF4930"/>
    <w:rsid w:val="00CF56F0"/>
    <w:rsid w:val="00CF63E9"/>
    <w:rsid w:val="00D002D0"/>
    <w:rsid w:val="00D00F03"/>
    <w:rsid w:val="00D01E4E"/>
    <w:rsid w:val="00D03294"/>
    <w:rsid w:val="00D0720C"/>
    <w:rsid w:val="00D07C4D"/>
    <w:rsid w:val="00D13601"/>
    <w:rsid w:val="00D20515"/>
    <w:rsid w:val="00D2174D"/>
    <w:rsid w:val="00D24159"/>
    <w:rsid w:val="00D34141"/>
    <w:rsid w:val="00D3578F"/>
    <w:rsid w:val="00D35A86"/>
    <w:rsid w:val="00D35FD6"/>
    <w:rsid w:val="00D40AC5"/>
    <w:rsid w:val="00D40C14"/>
    <w:rsid w:val="00D43FA6"/>
    <w:rsid w:val="00D47B38"/>
    <w:rsid w:val="00D50F91"/>
    <w:rsid w:val="00D51274"/>
    <w:rsid w:val="00D54388"/>
    <w:rsid w:val="00D55F1D"/>
    <w:rsid w:val="00D60A00"/>
    <w:rsid w:val="00D6256A"/>
    <w:rsid w:val="00D63C5F"/>
    <w:rsid w:val="00D704CA"/>
    <w:rsid w:val="00D72B50"/>
    <w:rsid w:val="00D8113D"/>
    <w:rsid w:val="00D812B9"/>
    <w:rsid w:val="00D81FD3"/>
    <w:rsid w:val="00D82B7F"/>
    <w:rsid w:val="00D86BCB"/>
    <w:rsid w:val="00D87B47"/>
    <w:rsid w:val="00D90688"/>
    <w:rsid w:val="00D963FC"/>
    <w:rsid w:val="00DA13B5"/>
    <w:rsid w:val="00DA4C8A"/>
    <w:rsid w:val="00DA5CD0"/>
    <w:rsid w:val="00DB0A75"/>
    <w:rsid w:val="00DB0CBB"/>
    <w:rsid w:val="00DC25DD"/>
    <w:rsid w:val="00DC2CED"/>
    <w:rsid w:val="00DC46A2"/>
    <w:rsid w:val="00DC4F75"/>
    <w:rsid w:val="00DC610F"/>
    <w:rsid w:val="00DD1945"/>
    <w:rsid w:val="00DD65D2"/>
    <w:rsid w:val="00DD6BFA"/>
    <w:rsid w:val="00DD7C3C"/>
    <w:rsid w:val="00DE0ABB"/>
    <w:rsid w:val="00DE12E6"/>
    <w:rsid w:val="00DE32E1"/>
    <w:rsid w:val="00DE3F68"/>
    <w:rsid w:val="00DF315A"/>
    <w:rsid w:val="00DF6F18"/>
    <w:rsid w:val="00DF7F78"/>
    <w:rsid w:val="00E01089"/>
    <w:rsid w:val="00E01806"/>
    <w:rsid w:val="00E033FD"/>
    <w:rsid w:val="00E035A0"/>
    <w:rsid w:val="00E04B6A"/>
    <w:rsid w:val="00E050ED"/>
    <w:rsid w:val="00E05903"/>
    <w:rsid w:val="00E0593E"/>
    <w:rsid w:val="00E0776F"/>
    <w:rsid w:val="00E10EA4"/>
    <w:rsid w:val="00E112FB"/>
    <w:rsid w:val="00E14788"/>
    <w:rsid w:val="00E14A7F"/>
    <w:rsid w:val="00E15B6B"/>
    <w:rsid w:val="00E165CB"/>
    <w:rsid w:val="00E16CAD"/>
    <w:rsid w:val="00E26129"/>
    <w:rsid w:val="00E2689A"/>
    <w:rsid w:val="00E3046C"/>
    <w:rsid w:val="00E4025D"/>
    <w:rsid w:val="00E4319C"/>
    <w:rsid w:val="00E50FBD"/>
    <w:rsid w:val="00E51EC9"/>
    <w:rsid w:val="00E5265B"/>
    <w:rsid w:val="00E55084"/>
    <w:rsid w:val="00E55FE7"/>
    <w:rsid w:val="00E57D8D"/>
    <w:rsid w:val="00E64026"/>
    <w:rsid w:val="00E743C5"/>
    <w:rsid w:val="00E81310"/>
    <w:rsid w:val="00E81FBD"/>
    <w:rsid w:val="00E8363C"/>
    <w:rsid w:val="00E845F4"/>
    <w:rsid w:val="00E86D6D"/>
    <w:rsid w:val="00E955B1"/>
    <w:rsid w:val="00EA0DF5"/>
    <w:rsid w:val="00EA2C15"/>
    <w:rsid w:val="00EA3186"/>
    <w:rsid w:val="00EB0A51"/>
    <w:rsid w:val="00EB141B"/>
    <w:rsid w:val="00EB1633"/>
    <w:rsid w:val="00EB777F"/>
    <w:rsid w:val="00EC1F6A"/>
    <w:rsid w:val="00EC48EF"/>
    <w:rsid w:val="00EC4F50"/>
    <w:rsid w:val="00EC4FA3"/>
    <w:rsid w:val="00EC60A7"/>
    <w:rsid w:val="00EC6197"/>
    <w:rsid w:val="00EC7001"/>
    <w:rsid w:val="00ED04F3"/>
    <w:rsid w:val="00ED1F45"/>
    <w:rsid w:val="00ED25EE"/>
    <w:rsid w:val="00ED6A90"/>
    <w:rsid w:val="00EE21D8"/>
    <w:rsid w:val="00EE602D"/>
    <w:rsid w:val="00EE7405"/>
    <w:rsid w:val="00EF2F35"/>
    <w:rsid w:val="00EF4CE1"/>
    <w:rsid w:val="00EF5056"/>
    <w:rsid w:val="00EF580F"/>
    <w:rsid w:val="00EF59DD"/>
    <w:rsid w:val="00F02A3D"/>
    <w:rsid w:val="00F03409"/>
    <w:rsid w:val="00F05BDF"/>
    <w:rsid w:val="00F07961"/>
    <w:rsid w:val="00F128FB"/>
    <w:rsid w:val="00F12E22"/>
    <w:rsid w:val="00F13534"/>
    <w:rsid w:val="00F17262"/>
    <w:rsid w:val="00F1728A"/>
    <w:rsid w:val="00F20E3C"/>
    <w:rsid w:val="00F26A5B"/>
    <w:rsid w:val="00F32017"/>
    <w:rsid w:val="00F323C3"/>
    <w:rsid w:val="00F34E81"/>
    <w:rsid w:val="00F371D9"/>
    <w:rsid w:val="00F410DC"/>
    <w:rsid w:val="00F41253"/>
    <w:rsid w:val="00F41882"/>
    <w:rsid w:val="00F47FF7"/>
    <w:rsid w:val="00F63AFA"/>
    <w:rsid w:val="00F65AA5"/>
    <w:rsid w:val="00F665BB"/>
    <w:rsid w:val="00F67907"/>
    <w:rsid w:val="00F72529"/>
    <w:rsid w:val="00F72AAD"/>
    <w:rsid w:val="00F7650A"/>
    <w:rsid w:val="00F771A3"/>
    <w:rsid w:val="00F80A69"/>
    <w:rsid w:val="00F824BD"/>
    <w:rsid w:val="00F841BF"/>
    <w:rsid w:val="00F841C5"/>
    <w:rsid w:val="00F85288"/>
    <w:rsid w:val="00F86D5B"/>
    <w:rsid w:val="00F914B9"/>
    <w:rsid w:val="00F915F0"/>
    <w:rsid w:val="00F94051"/>
    <w:rsid w:val="00F96E51"/>
    <w:rsid w:val="00F97128"/>
    <w:rsid w:val="00FA66A4"/>
    <w:rsid w:val="00FA79B0"/>
    <w:rsid w:val="00FB0497"/>
    <w:rsid w:val="00FB25BC"/>
    <w:rsid w:val="00FB41EC"/>
    <w:rsid w:val="00FB4D37"/>
    <w:rsid w:val="00FB523B"/>
    <w:rsid w:val="00FB6822"/>
    <w:rsid w:val="00FC37D9"/>
    <w:rsid w:val="00FC48CA"/>
    <w:rsid w:val="00FC600A"/>
    <w:rsid w:val="00FC6A3D"/>
    <w:rsid w:val="00FD63AB"/>
    <w:rsid w:val="00FD6BB0"/>
    <w:rsid w:val="00FE1EA7"/>
    <w:rsid w:val="00FF0240"/>
    <w:rsid w:val="00FF12A3"/>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docId w15:val="{C3677B6D-FD55-4D15-AF10-7E43D16B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F77"/>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1056C3"/>
    <w:pPr>
      <w:spacing w:after="0" w:line="240" w:lineRule="auto"/>
    </w:p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 w:type="table" w:customStyle="1" w:styleId="TableGrid1">
    <w:name w:val="Table Grid1"/>
    <w:basedOn w:val="TableNormal"/>
    <w:next w:val="TableGrid"/>
    <w:uiPriority w:val="59"/>
    <w:rsid w:val="00E05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0688"/>
    <w:pPr>
      <w:autoSpaceDE w:val="0"/>
      <w:autoSpaceDN w:val="0"/>
      <w:adjustRightInd w:val="0"/>
      <w:spacing w:after="0" w:line="240" w:lineRule="auto"/>
    </w:pPr>
    <w:rPr>
      <w:rFonts w:ascii="Wingdings" w:hAnsi="Wingdings" w:cs="Wingdings"/>
      <w:color w:val="000000"/>
      <w:sz w:val="24"/>
      <w:szCs w:val="24"/>
    </w:rPr>
  </w:style>
  <w:style w:type="table" w:customStyle="1" w:styleId="TableGrid11">
    <w:name w:val="Table Grid11"/>
    <w:basedOn w:val="TableNormal"/>
    <w:next w:val="TableGrid"/>
    <w:uiPriority w:val="59"/>
    <w:rsid w:val="00DD7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D7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C0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295654">
      <w:bodyDiv w:val="1"/>
      <w:marLeft w:val="0"/>
      <w:marRight w:val="0"/>
      <w:marTop w:val="0"/>
      <w:marBottom w:val="0"/>
      <w:divBdr>
        <w:top w:val="none" w:sz="0" w:space="0" w:color="auto"/>
        <w:left w:val="none" w:sz="0" w:space="0" w:color="auto"/>
        <w:bottom w:val="none" w:sz="0" w:space="0" w:color="auto"/>
        <w:right w:val="none" w:sz="0" w:space="0" w:color="auto"/>
      </w:divBdr>
    </w:div>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 w:id="18877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nl.ca/supreme/rules-practice-notes-and-forms/family/general/" TargetMode="External"/><Relationship Id="rId13" Type="http://schemas.openxmlformats.org/officeDocument/2006/relationships/footer" Target="footer1.xml"/><Relationship Id="rId18" Type="http://schemas.openxmlformats.org/officeDocument/2006/relationships/hyperlink" Target="http://www.legalaid.nl.ca"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publiclegalinfo.com" TargetMode="External"/><Relationship Id="rId2" Type="http://schemas.openxmlformats.org/officeDocument/2006/relationships/numbering" Target="numbering.xml"/><Relationship Id="rId16" Type="http://schemas.openxmlformats.org/officeDocument/2006/relationships/hyperlink" Target="https://www.court.nl.ca/supreme/family-divis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alaid.nl.ca" TargetMode="External"/><Relationship Id="rId5" Type="http://schemas.openxmlformats.org/officeDocument/2006/relationships/webSettings" Target="webSettings.xml"/><Relationship Id="rId15" Type="http://schemas.openxmlformats.org/officeDocument/2006/relationships/hyperlink" Target="https://www.court.nl.ca/supreme/rules-practice-notes-and-forms/family/general/" TargetMode="External"/><Relationship Id="rId23" Type="http://schemas.openxmlformats.org/officeDocument/2006/relationships/theme" Target="theme/theme1.xml"/><Relationship Id="rId10" Type="http://schemas.openxmlformats.org/officeDocument/2006/relationships/hyperlink" Target="http://www.publiclegalinfo.com"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ourt.nl.ca/supreme/family-division/" TargetMode="External"/><Relationship Id="rId14" Type="http://schemas.openxmlformats.org/officeDocument/2006/relationships/hyperlink" Target="https://www.court.nl.ca/supreme/rules-practice-notes-and-forms/family/gener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3813C-1FBF-43AA-9BEB-EB9C78E0C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6</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 Adrienne</dc:creator>
  <cp:lastModifiedBy>Clarke, Jason</cp:lastModifiedBy>
  <cp:revision>55</cp:revision>
  <cp:lastPrinted>2017-02-09T22:18:00Z</cp:lastPrinted>
  <dcterms:created xsi:type="dcterms:W3CDTF">2016-08-15T16:56:00Z</dcterms:created>
  <dcterms:modified xsi:type="dcterms:W3CDTF">2023-06-09T13:40:00Z</dcterms:modified>
</cp:coreProperties>
</file>