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A2A" w:rsidRDefault="00152A2A" w:rsidP="00724D43">
      <w:pPr>
        <w:pStyle w:val="NoSpacing"/>
        <w:rPr>
          <w:sz w:val="14"/>
        </w:rPr>
      </w:pPr>
    </w:p>
    <w:p w:rsidR="00941EED" w:rsidRPr="00724D43" w:rsidRDefault="00941EED" w:rsidP="00724D43">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5124"/>
      </w:tblGrid>
      <w:tr w:rsidR="00E050ED" w:rsidRPr="00E050ED" w:rsidTr="00FD6BB0">
        <w:tc>
          <w:tcPr>
            <w:tcW w:w="4338" w:type="dxa"/>
            <w:shd w:val="clear" w:color="auto" w:fill="000000" w:themeFill="text1"/>
            <w:vAlign w:val="center"/>
          </w:tcPr>
          <w:p w:rsidR="00E050ED" w:rsidRPr="00E050ED" w:rsidRDefault="00E050ED" w:rsidP="00FE6132">
            <w:pPr>
              <w:rPr>
                <w:rFonts w:ascii="Arial Narrow" w:eastAsia="Calibri" w:hAnsi="Arial Narrow" w:cs="Times New Roman"/>
                <w:b/>
              </w:rPr>
            </w:pPr>
            <w:r w:rsidRPr="00E050ED">
              <w:rPr>
                <w:rFonts w:ascii="Arial Narrow" w:eastAsia="Calibri" w:hAnsi="Arial Narrow" w:cs="Times New Roman"/>
                <w:b/>
                <w:color w:val="FFFFFF"/>
                <w:sz w:val="36"/>
                <w:szCs w:val="36"/>
              </w:rPr>
              <w:t xml:space="preserve">How to </w:t>
            </w:r>
            <w:r w:rsidR="002B1655">
              <w:rPr>
                <w:rFonts w:ascii="Arial Narrow" w:eastAsia="Calibri" w:hAnsi="Arial Narrow" w:cs="Times New Roman"/>
                <w:b/>
                <w:color w:val="FFFFFF"/>
                <w:sz w:val="36"/>
                <w:szCs w:val="36"/>
              </w:rPr>
              <w:t>R</w:t>
            </w:r>
            <w:r w:rsidR="00FD6BB0">
              <w:rPr>
                <w:rFonts w:ascii="Arial Narrow" w:eastAsia="Calibri" w:hAnsi="Arial Narrow" w:cs="Times New Roman"/>
                <w:b/>
                <w:color w:val="FFFFFF"/>
                <w:sz w:val="36"/>
                <w:szCs w:val="36"/>
              </w:rPr>
              <w:t>equest</w:t>
            </w:r>
            <w:r w:rsidR="00A85C53">
              <w:rPr>
                <w:rFonts w:ascii="Arial Narrow" w:eastAsia="Calibri" w:hAnsi="Arial Narrow" w:cs="Times New Roman"/>
                <w:b/>
                <w:color w:val="FFFFFF"/>
                <w:sz w:val="36"/>
                <w:szCs w:val="36"/>
              </w:rPr>
              <w:t xml:space="preserve"> a </w:t>
            </w:r>
            <w:r w:rsidR="002B1655">
              <w:rPr>
                <w:rFonts w:ascii="Arial Narrow" w:eastAsia="Calibri" w:hAnsi="Arial Narrow" w:cs="Times New Roman"/>
                <w:b/>
                <w:color w:val="FFFFFF"/>
                <w:sz w:val="36"/>
                <w:szCs w:val="36"/>
              </w:rPr>
              <w:t>T</w:t>
            </w:r>
            <w:r w:rsidR="00A85C53">
              <w:rPr>
                <w:rFonts w:ascii="Arial Narrow" w:eastAsia="Calibri" w:hAnsi="Arial Narrow" w:cs="Times New Roman"/>
                <w:b/>
                <w:color w:val="FFFFFF"/>
                <w:sz w:val="36"/>
                <w:szCs w:val="36"/>
              </w:rPr>
              <w:t xml:space="preserve">rial </w:t>
            </w:r>
            <w:r w:rsidR="002B1655">
              <w:rPr>
                <w:rFonts w:ascii="Arial Narrow" w:eastAsia="Calibri" w:hAnsi="Arial Narrow" w:cs="Times New Roman"/>
                <w:b/>
                <w:color w:val="FFFFFF"/>
                <w:sz w:val="36"/>
                <w:szCs w:val="36"/>
              </w:rPr>
              <w:t>D</w:t>
            </w:r>
            <w:r w:rsidR="00A85C53">
              <w:rPr>
                <w:rFonts w:ascii="Arial Narrow" w:eastAsia="Calibri" w:hAnsi="Arial Narrow" w:cs="Times New Roman"/>
                <w:b/>
                <w:color w:val="FFFFFF"/>
                <w:sz w:val="36"/>
                <w:szCs w:val="36"/>
              </w:rPr>
              <w:t>ate</w:t>
            </w:r>
          </w:p>
        </w:tc>
        <w:tc>
          <w:tcPr>
            <w:tcW w:w="5238" w:type="dxa"/>
            <w:shd w:val="clear" w:color="auto" w:fill="D9D9D9" w:themeFill="background1" w:themeFillShade="D9"/>
            <w:vAlign w:val="center"/>
          </w:tcPr>
          <w:p w:rsidR="00E050ED" w:rsidRPr="00E050ED" w:rsidRDefault="00E050ED" w:rsidP="00E050ED">
            <w:pPr>
              <w:jc w:val="right"/>
              <w:rPr>
                <w:rFonts w:ascii="Arial Narrow" w:eastAsia="Calibri" w:hAnsi="Arial Narrow" w:cs="Times New Roman"/>
                <w:b/>
                <w:sz w:val="36"/>
              </w:rPr>
            </w:pPr>
            <w:r w:rsidRPr="00E050ED">
              <w:rPr>
                <w:rFonts w:ascii="Arial Narrow" w:eastAsia="Calibri" w:hAnsi="Arial Narrow" w:cs="Times New Roman"/>
                <w:b/>
                <w:sz w:val="36"/>
                <w:szCs w:val="36"/>
              </w:rPr>
              <w:t xml:space="preserve">Instructions </w:t>
            </w:r>
          </w:p>
        </w:tc>
      </w:tr>
    </w:tbl>
    <w:p w:rsidR="00E050ED" w:rsidRDefault="00E050ED" w:rsidP="00E050ED">
      <w:pPr>
        <w:spacing w:after="0" w:line="240" w:lineRule="auto"/>
        <w:rPr>
          <w:rFonts w:ascii="Arial Narrow" w:eastAsia="Calibri" w:hAnsi="Arial Narrow" w:cs="Times New Roman"/>
          <w:sz w:val="14"/>
        </w:rPr>
      </w:pPr>
    </w:p>
    <w:p w:rsidR="00353A2B" w:rsidRDefault="00353A2B" w:rsidP="00E050ED">
      <w:pPr>
        <w:spacing w:after="0" w:line="240" w:lineRule="auto"/>
        <w:rPr>
          <w:rFonts w:ascii="Arial Narrow" w:eastAsia="Calibri" w:hAnsi="Arial Narrow" w:cs="Times New Roman"/>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7"/>
      </w:tblGrid>
      <w:tr w:rsidR="00FD6BB0" w:rsidTr="000C0E83">
        <w:trPr>
          <w:trHeight w:val="19"/>
          <w:jc w:val="center"/>
        </w:trPr>
        <w:tc>
          <w:tcPr>
            <w:tcW w:w="9601" w:type="dxa"/>
            <w:tcMar>
              <w:top w:w="216" w:type="dxa"/>
              <w:left w:w="216" w:type="dxa"/>
              <w:bottom w:w="216" w:type="dxa"/>
              <w:right w:w="216" w:type="dxa"/>
            </w:tcMar>
          </w:tcPr>
          <w:p w:rsidR="004E6128" w:rsidRDefault="00FD6BB0" w:rsidP="00FD6BB0">
            <w:pPr>
              <w:jc w:val="both"/>
              <w:rPr>
                <w:rFonts w:ascii="Arial Narrow" w:eastAsia="Calibri" w:hAnsi="Arial Narrow" w:cs="Times New Roman"/>
              </w:rPr>
            </w:pPr>
            <w:r>
              <w:rPr>
                <w:rFonts w:ascii="Arial Narrow" w:eastAsia="Calibri" w:hAnsi="Arial Narrow" w:cs="Times New Roman"/>
              </w:rPr>
              <w:t xml:space="preserve">You </w:t>
            </w:r>
            <w:r w:rsidR="00224F14">
              <w:rPr>
                <w:rFonts w:ascii="Arial Narrow" w:eastAsia="Calibri" w:hAnsi="Arial Narrow" w:cs="Times New Roman"/>
              </w:rPr>
              <w:t>can request a trial date by using this</w:t>
            </w:r>
            <w:r>
              <w:rPr>
                <w:rFonts w:ascii="Arial Narrow" w:eastAsia="Calibri" w:hAnsi="Arial Narrow" w:cs="Times New Roman"/>
              </w:rPr>
              <w:t xml:space="preserve"> </w:t>
            </w:r>
            <w:r w:rsidRPr="00FD6BB0">
              <w:rPr>
                <w:rFonts w:ascii="Arial Narrow" w:eastAsia="Calibri" w:hAnsi="Arial Narrow" w:cs="Times New Roman"/>
                <w:b/>
              </w:rPr>
              <w:t xml:space="preserve">Request for </w:t>
            </w:r>
            <w:r w:rsidR="006341E1">
              <w:rPr>
                <w:rFonts w:ascii="Arial Narrow" w:eastAsia="Calibri" w:hAnsi="Arial Narrow" w:cs="Times New Roman"/>
                <w:b/>
              </w:rPr>
              <w:t xml:space="preserve">a </w:t>
            </w:r>
            <w:r w:rsidR="00FE6132">
              <w:rPr>
                <w:rFonts w:ascii="Arial Narrow" w:eastAsia="Calibri" w:hAnsi="Arial Narrow" w:cs="Times New Roman"/>
                <w:b/>
              </w:rPr>
              <w:t>Trial</w:t>
            </w:r>
            <w:r w:rsidR="00FE6132">
              <w:rPr>
                <w:rFonts w:ascii="Arial Narrow" w:eastAsia="Calibri" w:hAnsi="Arial Narrow" w:cs="Times New Roman"/>
              </w:rPr>
              <w:t xml:space="preserve"> (</w:t>
            </w:r>
            <w:r w:rsidR="00FE6132" w:rsidRPr="00FE6132">
              <w:rPr>
                <w:rFonts w:ascii="Arial Narrow" w:eastAsia="Calibri" w:hAnsi="Arial Narrow" w:cs="Times New Roman"/>
                <w:b/>
              </w:rPr>
              <w:t>Form F29.02A</w:t>
            </w:r>
            <w:r w:rsidR="00FE6132">
              <w:rPr>
                <w:rFonts w:ascii="Arial Narrow" w:eastAsia="Calibri" w:hAnsi="Arial Narrow" w:cs="Times New Roman"/>
              </w:rPr>
              <w:t>)</w:t>
            </w:r>
            <w:r w:rsidR="00224F14">
              <w:rPr>
                <w:rFonts w:ascii="Arial Narrow" w:eastAsia="Calibri" w:hAnsi="Arial Narrow" w:cs="Times New Roman"/>
              </w:rPr>
              <w:t>.</w:t>
            </w:r>
          </w:p>
          <w:p w:rsidR="00315C7E" w:rsidRDefault="00315C7E" w:rsidP="00315C7E">
            <w:pPr>
              <w:jc w:val="both"/>
              <w:rPr>
                <w:rFonts w:ascii="Arial Narrow" w:eastAsia="Calibri" w:hAnsi="Arial Narrow" w:cs="Times New Roman"/>
              </w:rPr>
            </w:pPr>
          </w:p>
          <w:p w:rsidR="00224F14" w:rsidRDefault="00224F14" w:rsidP="00224F14">
            <w:pPr>
              <w:pStyle w:val="NoSpacing"/>
              <w:spacing w:line="276" w:lineRule="auto"/>
              <w:jc w:val="both"/>
              <w:rPr>
                <w:rFonts w:ascii="Arial Narrow" w:hAnsi="Arial Narrow"/>
              </w:rPr>
            </w:pPr>
            <w:r>
              <w:rPr>
                <w:rFonts w:ascii="Arial Narrow" w:hAnsi="Arial Narrow"/>
              </w:rPr>
              <w:t>Before you can file a</w:t>
            </w:r>
            <w:r w:rsidRPr="00E53E7A">
              <w:rPr>
                <w:rFonts w:ascii="Arial Narrow" w:hAnsi="Arial Narrow"/>
              </w:rPr>
              <w:t xml:space="preserve"> </w:t>
            </w:r>
            <w:r w:rsidRPr="00E554EF">
              <w:rPr>
                <w:rFonts w:ascii="Arial Narrow" w:hAnsi="Arial Narrow"/>
                <w:b/>
              </w:rPr>
              <w:t xml:space="preserve">Request for </w:t>
            </w:r>
            <w:r>
              <w:rPr>
                <w:rFonts w:ascii="Arial Narrow" w:hAnsi="Arial Narrow"/>
                <w:b/>
              </w:rPr>
              <w:t>a Trial</w:t>
            </w:r>
            <w:r w:rsidRPr="00E554EF">
              <w:rPr>
                <w:rFonts w:ascii="Arial Narrow" w:hAnsi="Arial Narrow"/>
                <w:b/>
              </w:rPr>
              <w:t>,</w:t>
            </w:r>
            <w:r w:rsidRPr="00E53E7A">
              <w:rPr>
                <w:rFonts w:ascii="Arial Narrow" w:hAnsi="Arial Narrow"/>
              </w:rPr>
              <w:t xml:space="preserve"> you must </w:t>
            </w:r>
            <w:r>
              <w:rPr>
                <w:rFonts w:ascii="Arial Narrow" w:hAnsi="Arial Narrow"/>
              </w:rPr>
              <w:t xml:space="preserve">already </w:t>
            </w:r>
            <w:r w:rsidRPr="00E53E7A">
              <w:rPr>
                <w:rFonts w:ascii="Arial Narrow" w:hAnsi="Arial Narrow"/>
              </w:rPr>
              <w:t>have a</w:t>
            </w:r>
            <w:r>
              <w:rPr>
                <w:rFonts w:ascii="Arial Narrow" w:hAnsi="Arial Narrow"/>
              </w:rPr>
              <w:t xml:space="preserve"> scheduled</w:t>
            </w:r>
            <w:r w:rsidRPr="00E53E7A">
              <w:rPr>
                <w:rFonts w:ascii="Arial Narrow" w:hAnsi="Arial Narrow"/>
              </w:rPr>
              <w:t xml:space="preserve"> date for a case management hearing. A judge will consider you</w:t>
            </w:r>
            <w:r>
              <w:rPr>
                <w:rFonts w:ascii="Arial Narrow" w:hAnsi="Arial Narrow"/>
              </w:rPr>
              <w:t>r</w:t>
            </w:r>
            <w:r w:rsidRPr="00E53E7A">
              <w:rPr>
                <w:rFonts w:ascii="Arial Narrow" w:hAnsi="Arial Narrow"/>
              </w:rPr>
              <w:t xml:space="preserve"> request at that case management hearing</w:t>
            </w:r>
            <w:r>
              <w:rPr>
                <w:rFonts w:ascii="Arial Narrow" w:hAnsi="Arial Narrow"/>
              </w:rPr>
              <w:t>.</w:t>
            </w:r>
          </w:p>
          <w:p w:rsidR="00FD6BB0" w:rsidRDefault="00FD6BB0" w:rsidP="00FD6BB0">
            <w:pPr>
              <w:jc w:val="both"/>
              <w:rPr>
                <w:rFonts w:ascii="Arial Narrow" w:eastAsia="Calibri" w:hAnsi="Arial Narrow" w:cs="Times New Roman"/>
              </w:rPr>
            </w:pPr>
          </w:p>
          <w:p w:rsidR="00FD6BB0" w:rsidRPr="00E050ED" w:rsidRDefault="00FD6BB0" w:rsidP="00FD6BB0">
            <w:pPr>
              <w:jc w:val="both"/>
              <w:rPr>
                <w:rFonts w:ascii="Arial Narrow" w:eastAsia="Calibri" w:hAnsi="Arial Narrow" w:cs="Times New Roman"/>
                <w:b/>
                <w:u w:val="single"/>
              </w:rPr>
            </w:pPr>
            <w:r w:rsidRPr="00E050ED">
              <w:rPr>
                <w:rFonts w:ascii="Arial Narrow" w:eastAsia="Calibri" w:hAnsi="Arial Narrow" w:cs="Times New Roman"/>
                <w:b/>
                <w:u w:val="single"/>
              </w:rPr>
              <w:t xml:space="preserve">Completing </w:t>
            </w:r>
            <w:r>
              <w:rPr>
                <w:rFonts w:ascii="Arial Narrow" w:eastAsia="Calibri" w:hAnsi="Arial Narrow" w:cs="Times New Roman"/>
                <w:b/>
                <w:u w:val="single"/>
              </w:rPr>
              <w:t xml:space="preserve">a Request for </w:t>
            </w:r>
            <w:r w:rsidR="006341E1">
              <w:rPr>
                <w:rFonts w:ascii="Arial Narrow" w:eastAsia="Calibri" w:hAnsi="Arial Narrow" w:cs="Times New Roman"/>
                <w:b/>
                <w:u w:val="single"/>
              </w:rPr>
              <w:t xml:space="preserve">a </w:t>
            </w:r>
            <w:r w:rsidR="004C7913">
              <w:rPr>
                <w:rFonts w:ascii="Arial Narrow" w:eastAsia="Calibri" w:hAnsi="Arial Narrow" w:cs="Times New Roman"/>
                <w:b/>
                <w:u w:val="single"/>
              </w:rPr>
              <w:t>Trial</w:t>
            </w:r>
          </w:p>
          <w:p w:rsidR="00FB41EC" w:rsidRPr="00E050ED" w:rsidRDefault="00FB41EC" w:rsidP="00F649C6">
            <w:pPr>
              <w:spacing w:line="276" w:lineRule="auto"/>
              <w:jc w:val="both"/>
              <w:rPr>
                <w:rFonts w:ascii="Arial Narrow" w:eastAsia="Calibri" w:hAnsi="Arial Narrow" w:cs="Times New Roman"/>
                <w:sz w:val="14"/>
              </w:rPr>
            </w:pPr>
          </w:p>
          <w:p w:rsidR="00364DC0" w:rsidRPr="00364DC0" w:rsidRDefault="00364DC0" w:rsidP="00364DC0">
            <w:pPr>
              <w:ind w:left="715"/>
              <w:jc w:val="both"/>
              <w:rPr>
                <w:rFonts w:ascii="Arial Narrow" w:hAnsi="Arial Narrow"/>
              </w:rPr>
            </w:pPr>
            <w:r w:rsidRPr="00364DC0">
              <w:rPr>
                <w:rFonts w:ascii="Arial Narrow" w:hAnsi="Arial Narrow"/>
              </w:rPr>
              <w:t>You can fill out this form by hand or you can download and fill out this form electronically at</w:t>
            </w:r>
          </w:p>
          <w:p w:rsidR="00F649C6" w:rsidRDefault="00347F0E" w:rsidP="00364DC0">
            <w:pPr>
              <w:spacing w:line="276" w:lineRule="auto"/>
              <w:ind w:left="715"/>
              <w:jc w:val="both"/>
              <w:rPr>
                <w:rFonts w:ascii="Arial Narrow" w:hAnsi="Arial Narrow"/>
              </w:rPr>
            </w:pPr>
            <w:hyperlink r:id="rId8" w:history="1">
              <w:r w:rsidRPr="00347F0E">
                <w:rPr>
                  <w:rStyle w:val="Hyperlink"/>
                  <w:rFonts w:ascii="Arial Narrow" w:hAnsi="Arial Narrow"/>
                </w:rPr>
                <w:t>https://www.court.nl.ca/supreme/rules-practice-notes-and-forms/family/general/</w:t>
              </w:r>
            </w:hyperlink>
            <w:r w:rsidR="00364DC0">
              <w:rPr>
                <w:rFonts w:ascii="Arial Narrow" w:hAnsi="Arial Narrow"/>
              </w:rPr>
              <w:t xml:space="preserve"> </w:t>
            </w:r>
            <w:r w:rsidR="00364DC0" w:rsidRPr="00364DC0">
              <w:rPr>
                <w:rFonts w:ascii="Arial Narrow" w:hAnsi="Arial Narrow"/>
              </w:rPr>
              <w:t xml:space="preserve">(If you fill out the form electronically, you must still print the form, file it with the Court, and serve a copy on the </w:t>
            </w:r>
            <w:r w:rsidR="00364DC0">
              <w:rPr>
                <w:rFonts w:ascii="Arial Narrow" w:hAnsi="Arial Narrow"/>
              </w:rPr>
              <w:t>other person</w:t>
            </w:r>
            <w:r w:rsidR="00364DC0" w:rsidRPr="00364DC0">
              <w:rPr>
                <w:rFonts w:ascii="Arial Narrow" w:hAnsi="Arial Narrow"/>
              </w:rPr>
              <w:t xml:space="preserve">). </w:t>
            </w:r>
          </w:p>
          <w:p w:rsidR="00364DC0" w:rsidRPr="00E050ED" w:rsidRDefault="00364DC0" w:rsidP="00364DC0">
            <w:pPr>
              <w:spacing w:line="276" w:lineRule="auto"/>
              <w:ind w:left="715"/>
              <w:jc w:val="both"/>
              <w:rPr>
                <w:rFonts w:ascii="Arial Narrow" w:eastAsia="Calibri" w:hAnsi="Arial Narrow" w:cs="Times New Roman"/>
                <w:sz w:val="14"/>
              </w:rPr>
            </w:pPr>
          </w:p>
          <w:p w:rsidR="00FD6BB0" w:rsidRDefault="00FD6BB0" w:rsidP="00F649C6">
            <w:pPr>
              <w:spacing w:line="276" w:lineRule="auto"/>
              <w:ind w:left="715"/>
              <w:jc w:val="both"/>
              <w:rPr>
                <w:rFonts w:ascii="Arial Narrow" w:eastAsia="Calibri" w:hAnsi="Arial Narrow" w:cs="Times New Roman"/>
              </w:rPr>
            </w:pPr>
            <w:r w:rsidRPr="00E050ED">
              <w:rPr>
                <w:rFonts w:ascii="Arial Narrow" w:eastAsia="Calibri" w:hAnsi="Arial Narrow" w:cs="Times New Roman"/>
              </w:rPr>
              <w:t>You must fill out the entire form. If you require more space to fill out any section of this form, attach an extra page and indicate which section is continued on the extra page.</w:t>
            </w:r>
          </w:p>
          <w:p w:rsidR="00F649C6" w:rsidRPr="00BD1B7E" w:rsidRDefault="00F649C6" w:rsidP="00F649C6">
            <w:pPr>
              <w:tabs>
                <w:tab w:val="left" w:pos="5373"/>
              </w:tabs>
              <w:jc w:val="both"/>
              <w:rPr>
                <w:rFonts w:ascii="Arial Narrow" w:eastAsia="Calibri" w:hAnsi="Arial Narrow" w:cs="Times New Roman"/>
                <w:b/>
                <w:u w:val="single"/>
              </w:rPr>
            </w:pPr>
          </w:p>
          <w:p w:rsidR="00F649C6" w:rsidRPr="00E050ED" w:rsidRDefault="00F649C6" w:rsidP="00F649C6">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Filing</w:t>
            </w:r>
            <w:r w:rsidR="00BD1B7E">
              <w:rPr>
                <w:rFonts w:ascii="Arial Narrow" w:eastAsia="Calibri" w:hAnsi="Arial Narrow" w:cs="Times New Roman"/>
                <w:b/>
                <w:u w:val="single"/>
              </w:rPr>
              <w:t xml:space="preserve"> a Request for </w:t>
            </w:r>
            <w:r w:rsidR="006341E1">
              <w:rPr>
                <w:rFonts w:ascii="Arial Narrow" w:eastAsia="Calibri" w:hAnsi="Arial Narrow" w:cs="Times New Roman"/>
                <w:b/>
                <w:u w:val="single"/>
              </w:rPr>
              <w:t xml:space="preserve">a </w:t>
            </w:r>
            <w:r w:rsidR="00BD1B7E">
              <w:rPr>
                <w:rFonts w:ascii="Arial Narrow" w:eastAsia="Calibri" w:hAnsi="Arial Narrow" w:cs="Times New Roman"/>
                <w:b/>
                <w:u w:val="single"/>
              </w:rPr>
              <w:t>Trial</w:t>
            </w:r>
          </w:p>
          <w:p w:rsidR="00F649C6" w:rsidRPr="00BD1B7E" w:rsidRDefault="00F649C6" w:rsidP="00F649C6">
            <w:pPr>
              <w:ind w:left="715"/>
              <w:jc w:val="both"/>
              <w:rPr>
                <w:rFonts w:ascii="Arial Narrow" w:eastAsia="Calibri" w:hAnsi="Arial Narrow" w:cs="Times New Roman"/>
                <w:sz w:val="14"/>
              </w:rPr>
            </w:pPr>
          </w:p>
          <w:p w:rsidR="00F649C6" w:rsidRPr="00A3746E" w:rsidRDefault="00F649C6" w:rsidP="00F649C6">
            <w:pPr>
              <w:spacing w:line="276" w:lineRule="auto"/>
              <w:ind w:left="715"/>
              <w:jc w:val="both"/>
              <w:rPr>
                <w:rFonts w:ascii="Arial Narrow" w:eastAsia="Calibri" w:hAnsi="Arial Narrow" w:cs="Times New Roman"/>
              </w:rPr>
            </w:pPr>
            <w:r w:rsidRPr="00571AD7">
              <w:rPr>
                <w:rFonts w:ascii="Arial Narrow" w:hAnsi="Arial Narrow"/>
              </w:rPr>
              <w:t xml:space="preserve">You must </w:t>
            </w:r>
            <w:r>
              <w:rPr>
                <w:rFonts w:ascii="Arial Narrow" w:hAnsi="Arial Narrow"/>
              </w:rPr>
              <w:t>make</w:t>
            </w:r>
            <w:r>
              <w:rPr>
                <w:rFonts w:ascii="Arial Narrow" w:hAnsi="Arial Narrow"/>
                <w:b/>
              </w:rPr>
              <w:t xml:space="preserve"> 2</w:t>
            </w:r>
            <w:r w:rsidRPr="002316F0">
              <w:rPr>
                <w:rFonts w:ascii="Arial Narrow" w:hAnsi="Arial Narrow"/>
                <w:b/>
              </w:rPr>
              <w:t xml:space="preserve"> </w:t>
            </w:r>
            <w:r w:rsidRPr="00571AD7">
              <w:rPr>
                <w:rFonts w:ascii="Arial Narrow" w:hAnsi="Arial Narrow"/>
                <w:b/>
              </w:rPr>
              <w:t xml:space="preserve">extra copies </w:t>
            </w:r>
            <w:r w:rsidRPr="00571AD7">
              <w:rPr>
                <w:rFonts w:ascii="Arial Narrow" w:hAnsi="Arial Narrow"/>
              </w:rPr>
              <w:t xml:space="preserve">of your </w:t>
            </w:r>
            <w:r>
              <w:rPr>
                <w:rFonts w:ascii="Arial Narrow" w:hAnsi="Arial Narrow"/>
              </w:rPr>
              <w:t>signed</w:t>
            </w:r>
            <w:r w:rsidRPr="00571AD7">
              <w:rPr>
                <w:rFonts w:ascii="Arial Narrow" w:hAnsi="Arial Narrow"/>
              </w:rPr>
              <w:t xml:space="preserve"> </w:t>
            </w:r>
            <w:r>
              <w:rPr>
                <w:rFonts w:ascii="Arial Narrow" w:hAnsi="Arial Narrow"/>
              </w:rPr>
              <w:t xml:space="preserve">Request for </w:t>
            </w:r>
            <w:r w:rsidR="006341E1">
              <w:rPr>
                <w:rFonts w:ascii="Arial Narrow" w:hAnsi="Arial Narrow"/>
              </w:rPr>
              <w:t xml:space="preserve">a </w:t>
            </w:r>
            <w:r w:rsidR="00BD1B7E">
              <w:rPr>
                <w:rFonts w:ascii="Arial Narrow" w:hAnsi="Arial Narrow"/>
              </w:rPr>
              <w:t>Trial</w:t>
            </w:r>
            <w:r>
              <w:rPr>
                <w:rFonts w:ascii="Arial Narrow" w:hAnsi="Arial Narrow"/>
              </w:rPr>
              <w:t>. To file your Request, bring the original Request form to the Supreme Court location where your family law file is or mail the Request to that Supreme Court location.</w:t>
            </w:r>
          </w:p>
          <w:p w:rsidR="00F649C6" w:rsidRPr="00BD1B7E" w:rsidRDefault="00F649C6" w:rsidP="00F649C6">
            <w:pPr>
              <w:tabs>
                <w:tab w:val="left" w:pos="5373"/>
              </w:tabs>
              <w:jc w:val="both"/>
              <w:rPr>
                <w:rFonts w:ascii="Arial Narrow" w:eastAsia="Calibri" w:hAnsi="Arial Narrow" w:cs="Times New Roman"/>
                <w:b/>
                <w:u w:val="single"/>
              </w:rPr>
            </w:pPr>
          </w:p>
          <w:p w:rsidR="00F649C6" w:rsidRPr="00E050ED" w:rsidRDefault="00F649C6" w:rsidP="00F649C6">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 xml:space="preserve">Serving a Request for </w:t>
            </w:r>
            <w:r w:rsidR="006341E1">
              <w:rPr>
                <w:rFonts w:ascii="Arial Narrow" w:eastAsia="Calibri" w:hAnsi="Arial Narrow" w:cs="Times New Roman"/>
                <w:b/>
                <w:u w:val="single"/>
              </w:rPr>
              <w:t xml:space="preserve">a </w:t>
            </w:r>
            <w:r w:rsidR="00BD1B7E">
              <w:rPr>
                <w:rFonts w:ascii="Arial Narrow" w:eastAsia="Calibri" w:hAnsi="Arial Narrow" w:cs="Times New Roman"/>
                <w:b/>
                <w:u w:val="single"/>
              </w:rPr>
              <w:t>Trial</w:t>
            </w:r>
          </w:p>
          <w:p w:rsidR="00F649C6" w:rsidRPr="00BD1B7E" w:rsidRDefault="00F649C6" w:rsidP="00F649C6">
            <w:pPr>
              <w:jc w:val="center"/>
              <w:rPr>
                <w:rFonts w:ascii="Arial Narrow" w:eastAsia="Calibri" w:hAnsi="Arial Narrow" w:cs="Times New Roman"/>
                <w:sz w:val="14"/>
              </w:rPr>
            </w:pPr>
          </w:p>
          <w:p w:rsidR="00F649C6" w:rsidRDefault="00F649C6" w:rsidP="00F649C6">
            <w:pPr>
              <w:pStyle w:val="NoSpacing"/>
              <w:spacing w:line="276" w:lineRule="auto"/>
              <w:ind w:left="715"/>
              <w:jc w:val="both"/>
              <w:rPr>
                <w:rFonts w:ascii="Arial Narrow" w:hAnsi="Arial Narrow"/>
              </w:rPr>
            </w:pPr>
            <w:r>
              <w:rPr>
                <w:rFonts w:ascii="Arial Narrow" w:eastAsia="Calibri" w:hAnsi="Arial Narrow" w:cs="Times New Roman"/>
              </w:rPr>
              <w:t>You must give a copy of this Request form</w:t>
            </w:r>
            <w:r w:rsidRPr="008C1A49">
              <w:rPr>
                <w:rFonts w:ascii="Arial Narrow" w:eastAsia="Calibri" w:hAnsi="Arial Narrow" w:cs="Times New Roman"/>
              </w:rPr>
              <w:t xml:space="preserve"> </w:t>
            </w:r>
            <w:r>
              <w:rPr>
                <w:rFonts w:ascii="Arial Narrow" w:eastAsia="Calibri" w:hAnsi="Arial Narrow" w:cs="Times New Roman"/>
              </w:rPr>
              <w:t xml:space="preserve">to the other person </w:t>
            </w:r>
            <w:r>
              <w:rPr>
                <w:rFonts w:ascii="Arial Narrow" w:eastAsia="Calibri" w:hAnsi="Arial Narrow" w:cs="Times New Roman"/>
                <w:b/>
              </w:rPr>
              <w:t>at least 7</w:t>
            </w:r>
            <w:r w:rsidRPr="00A32860">
              <w:rPr>
                <w:rFonts w:ascii="Arial Narrow" w:eastAsia="Calibri" w:hAnsi="Arial Narrow" w:cs="Times New Roman"/>
                <w:b/>
              </w:rPr>
              <w:t xml:space="preserve"> days </w:t>
            </w:r>
            <w:r w:rsidRPr="00012D3F">
              <w:rPr>
                <w:rFonts w:ascii="Arial Narrow" w:eastAsia="Calibri" w:hAnsi="Arial Narrow" w:cs="Times New Roman"/>
              </w:rPr>
              <w:t xml:space="preserve">before </w:t>
            </w:r>
            <w:r>
              <w:rPr>
                <w:rFonts w:ascii="Arial Narrow" w:eastAsia="Calibri" w:hAnsi="Arial Narrow" w:cs="Times New Roman"/>
              </w:rPr>
              <w:t xml:space="preserve">your case management hearing date. </w:t>
            </w:r>
            <w:r>
              <w:rPr>
                <w:rFonts w:ascii="Arial Narrow" w:hAnsi="Arial Narrow"/>
              </w:rPr>
              <w:t xml:space="preserve">This is called </w:t>
            </w:r>
            <w:r w:rsidRPr="00AF00DE">
              <w:rPr>
                <w:rFonts w:ascii="Arial Narrow" w:hAnsi="Arial Narrow"/>
                <w:i/>
              </w:rPr>
              <w:t>service</w:t>
            </w:r>
            <w:r>
              <w:rPr>
                <w:rFonts w:ascii="Arial Narrow" w:hAnsi="Arial Narrow"/>
              </w:rPr>
              <w:t>. You can serve the other person by: personal service (an adult, who is not you, can hand-deliver the document), l</w:t>
            </w:r>
            <w:r w:rsidRPr="00660C13">
              <w:rPr>
                <w:rFonts w:ascii="Arial Narrow" w:hAnsi="Arial Narrow"/>
              </w:rPr>
              <w:t xml:space="preserve">eaving a copy </w:t>
            </w:r>
            <w:r>
              <w:rPr>
                <w:rFonts w:ascii="Arial Narrow" w:hAnsi="Arial Narrow"/>
              </w:rPr>
              <w:t>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can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xml:space="preserve">, if the other person has </w:t>
            </w:r>
            <w:r w:rsidRPr="00012D3F">
              <w:rPr>
                <w:rFonts w:ascii="Arial Narrow" w:hAnsi="Arial Narrow"/>
              </w:rPr>
              <w:t>provided that information</w:t>
            </w:r>
            <w:r>
              <w:rPr>
                <w:rFonts w:ascii="Arial Narrow" w:hAnsi="Arial Narrow"/>
              </w:rPr>
              <w:t>.</w:t>
            </w:r>
          </w:p>
          <w:p w:rsidR="00F649C6" w:rsidRPr="00A3746E" w:rsidRDefault="00F649C6" w:rsidP="00F649C6">
            <w:pPr>
              <w:pStyle w:val="NoSpacing"/>
              <w:spacing w:line="276" w:lineRule="auto"/>
              <w:ind w:left="715"/>
              <w:jc w:val="both"/>
              <w:rPr>
                <w:rFonts w:ascii="Arial Narrow" w:hAnsi="Arial Narrow"/>
                <w:sz w:val="10"/>
              </w:rPr>
            </w:pPr>
          </w:p>
          <w:p w:rsidR="00F649C6" w:rsidRPr="00A3746E" w:rsidRDefault="00F649C6" w:rsidP="00F649C6">
            <w:pPr>
              <w:pStyle w:val="NoSpacing"/>
              <w:spacing w:line="276" w:lineRule="auto"/>
              <w:ind w:left="715"/>
              <w:jc w:val="both"/>
              <w:rPr>
                <w:rFonts w:ascii="Arial Narrow" w:hAnsi="Arial Narrow"/>
              </w:rPr>
            </w:pPr>
            <w:r>
              <w:rPr>
                <w:rFonts w:ascii="Arial Narrow" w:eastAsia="Calibri" w:hAnsi="Arial Narrow" w:cs="Times New Roman"/>
              </w:rPr>
              <w:t xml:space="preserve">The other person can respond by filing their own Request for </w:t>
            </w:r>
            <w:r w:rsidR="006341E1">
              <w:rPr>
                <w:rFonts w:ascii="Arial Narrow" w:eastAsia="Calibri" w:hAnsi="Arial Narrow" w:cs="Times New Roman"/>
              </w:rPr>
              <w:t xml:space="preserve">a </w:t>
            </w:r>
            <w:r w:rsidR="00BD1B7E">
              <w:rPr>
                <w:rFonts w:ascii="Arial Narrow" w:eastAsia="Calibri" w:hAnsi="Arial Narrow" w:cs="Times New Roman"/>
              </w:rPr>
              <w:t xml:space="preserve">Trial </w:t>
            </w:r>
            <w:r>
              <w:rPr>
                <w:rFonts w:ascii="Arial Narrow" w:eastAsia="Calibri" w:hAnsi="Arial Narrow" w:cs="Times New Roman"/>
              </w:rPr>
              <w:t>form.</w:t>
            </w:r>
          </w:p>
          <w:p w:rsidR="00F649C6" w:rsidRPr="00BD1B7E" w:rsidRDefault="00F649C6" w:rsidP="00F649C6">
            <w:pPr>
              <w:pStyle w:val="NoSpacing"/>
              <w:spacing w:line="276" w:lineRule="auto"/>
              <w:jc w:val="both"/>
              <w:rPr>
                <w:rFonts w:ascii="Arial Narrow" w:eastAsia="Calibri" w:hAnsi="Arial Narrow" w:cs="Times New Roman"/>
              </w:rPr>
            </w:pPr>
          </w:p>
          <w:p w:rsidR="00F649C6" w:rsidRPr="00541080" w:rsidRDefault="00F649C6" w:rsidP="00F649C6">
            <w:pPr>
              <w:pStyle w:val="NoSpacing"/>
              <w:spacing w:line="276" w:lineRule="auto"/>
              <w:jc w:val="both"/>
              <w:rPr>
                <w:rFonts w:ascii="Arial Narrow" w:hAnsi="Arial Narrow"/>
                <w:b/>
                <w:u w:val="single"/>
              </w:rPr>
            </w:pPr>
            <w:r>
              <w:rPr>
                <w:rFonts w:ascii="Arial Narrow" w:hAnsi="Arial Narrow"/>
                <w:b/>
                <w:u w:val="single"/>
              </w:rPr>
              <w:t>More Information</w:t>
            </w:r>
          </w:p>
          <w:p w:rsidR="00F649C6" w:rsidRPr="00BD1B7E" w:rsidRDefault="00F649C6" w:rsidP="00F649C6">
            <w:pPr>
              <w:pStyle w:val="NoSpacing"/>
              <w:spacing w:line="276" w:lineRule="auto"/>
              <w:jc w:val="both"/>
              <w:rPr>
                <w:rFonts w:ascii="Arial Narrow" w:hAnsi="Arial Narrow"/>
                <w:sz w:val="14"/>
              </w:rPr>
            </w:pPr>
          </w:p>
          <w:p w:rsidR="00F649C6" w:rsidRDefault="00F649C6" w:rsidP="00F649C6">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9" w:history="1">
              <w:r w:rsidR="00347F0E" w:rsidRPr="00347F0E">
                <w:rPr>
                  <w:rStyle w:val="Hyperlink"/>
                  <w:rFonts w:ascii="Arial Narrow" w:hAnsi="Arial Narrow"/>
                </w:rPr>
                <w:t>https://www.court.nl.ca/supreme/family-division/</w:t>
              </w:r>
            </w:hyperlink>
            <w:r>
              <w:rPr>
                <w:rFonts w:ascii="Arial Narrow" w:hAnsi="Arial Narrow"/>
              </w:rPr>
              <w:t xml:space="preserve"> or contact a Court near you:</w:t>
            </w:r>
          </w:p>
          <w:p w:rsidR="00BD1B7E" w:rsidRPr="00BD1B7E" w:rsidRDefault="00BD1B7E" w:rsidP="00F649C6">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F649C6" w:rsidRPr="00D6207D" w:rsidTr="006A23E9">
              <w:tc>
                <w:tcPr>
                  <w:tcW w:w="3645" w:type="dxa"/>
                </w:tcPr>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Corner Brook: (709) 637-2227</w:t>
                  </w:r>
                </w:p>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Gander: (709) 256-1115</w:t>
                  </w:r>
                </w:p>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Grand Bank: (709) 832-1720</w:t>
                  </w:r>
                </w:p>
              </w:tc>
              <w:tc>
                <w:tcPr>
                  <w:tcW w:w="3645" w:type="dxa"/>
                </w:tcPr>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Grand Falls-Windsor: (709) 292-4260</w:t>
                  </w:r>
                </w:p>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Happy Valley-Goose Bay: (709) 896-7892</w:t>
                  </w:r>
                </w:p>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St. John’s: (709) 729-2258</w:t>
                  </w:r>
                </w:p>
              </w:tc>
            </w:tr>
          </w:tbl>
          <w:p w:rsidR="00F649C6" w:rsidRPr="00BD1B7E" w:rsidRDefault="00F649C6" w:rsidP="00F649C6">
            <w:pPr>
              <w:pStyle w:val="NoSpacing"/>
              <w:ind w:left="720"/>
              <w:jc w:val="center"/>
              <w:rPr>
                <w:rFonts w:ascii="Arial Narrow" w:hAnsi="Arial Narrow"/>
              </w:rPr>
            </w:pPr>
          </w:p>
          <w:p w:rsidR="00F649C6" w:rsidRPr="00BD1B7E" w:rsidRDefault="00F649C6" w:rsidP="00F649C6">
            <w:pPr>
              <w:pStyle w:val="NoSpacing"/>
              <w:ind w:left="720"/>
              <w:jc w:val="center"/>
              <w:rPr>
                <w:rFonts w:ascii="Arial Narrow" w:hAnsi="Arial Narrow"/>
                <w:b/>
                <w:sz w:val="28"/>
              </w:rPr>
            </w:pPr>
            <w:r w:rsidRPr="00BD1B7E">
              <w:rPr>
                <w:rFonts w:ascii="Arial Narrow" w:hAnsi="Arial Narrow"/>
                <w:b/>
                <w:sz w:val="28"/>
              </w:rPr>
              <w:t>--- It is highly recommended that you get advice from a lawyer ---</w:t>
            </w:r>
          </w:p>
          <w:p w:rsidR="00F649C6" w:rsidRPr="00BD1B7E" w:rsidRDefault="00F649C6" w:rsidP="00F649C6">
            <w:pPr>
              <w:pStyle w:val="NoSpacing"/>
              <w:ind w:left="720"/>
              <w:jc w:val="center"/>
              <w:rPr>
                <w:rFonts w:ascii="Arial Narrow" w:hAnsi="Arial Narrow"/>
                <w:b/>
                <w:szCs w:val="10"/>
              </w:rPr>
            </w:pPr>
          </w:p>
          <w:p w:rsidR="00F649C6" w:rsidRDefault="00F649C6" w:rsidP="00F649C6">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BD1B7E" w:rsidRPr="00BD1B7E" w:rsidRDefault="00BD1B7E" w:rsidP="00F649C6">
            <w:pPr>
              <w:pStyle w:val="NoSpacing"/>
              <w:spacing w:line="276" w:lineRule="auto"/>
              <w:ind w:left="720"/>
              <w:jc w:val="both"/>
              <w:rPr>
                <w:rFonts w:ascii="Arial Narrow" w:hAnsi="Arial Narrow"/>
                <w:sz w:val="10"/>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F649C6" w:rsidRPr="00D6207D" w:rsidTr="00D6207D">
              <w:tc>
                <w:tcPr>
                  <w:tcW w:w="8100" w:type="dxa"/>
                </w:tcPr>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 xml:space="preserve">Public Legal Information Association of NL (PLIAN): </w:t>
                  </w:r>
                  <w:hyperlink r:id="rId10" w:history="1">
                    <w:r w:rsidRPr="00D6207D">
                      <w:rPr>
                        <w:rStyle w:val="Hyperlink"/>
                        <w:rFonts w:ascii="Arial Narrow" w:hAnsi="Arial Narrow"/>
                      </w:rPr>
                      <w:t>www.publiclegalinfo.com</w:t>
                    </w:r>
                  </w:hyperlink>
                  <w:r w:rsidRPr="00D6207D">
                    <w:rPr>
                      <w:rFonts w:ascii="Arial Narrow" w:hAnsi="Arial Narrow"/>
                    </w:rPr>
                    <w:t xml:space="preserve">  or </w:t>
                  </w:r>
                  <w:r w:rsidR="00412C7E" w:rsidRPr="00412C7E">
                    <w:rPr>
                      <w:rFonts w:ascii="Arial Narrow" w:hAnsi="Arial Narrow"/>
                    </w:rPr>
                    <w:t>1 (888) 660-7788</w:t>
                  </w:r>
                </w:p>
                <w:p w:rsidR="00F649C6" w:rsidRPr="00D6207D" w:rsidRDefault="00F649C6" w:rsidP="006A23E9">
                  <w:pPr>
                    <w:pStyle w:val="NoSpacing"/>
                    <w:spacing w:line="276" w:lineRule="auto"/>
                    <w:jc w:val="both"/>
                    <w:rPr>
                      <w:rFonts w:ascii="Arial Narrow" w:hAnsi="Arial Narrow"/>
                    </w:rPr>
                  </w:pPr>
                  <w:r w:rsidRPr="00D6207D">
                    <w:rPr>
                      <w:rFonts w:ascii="Arial Narrow" w:hAnsi="Arial Narrow"/>
                    </w:rPr>
                    <w:t xml:space="preserve">Legal Aid: </w:t>
                  </w:r>
                  <w:hyperlink r:id="rId11" w:history="1">
                    <w:r w:rsidRPr="00D6207D">
                      <w:rPr>
                        <w:rStyle w:val="Hyperlink"/>
                        <w:rFonts w:ascii="Arial Narrow" w:hAnsi="Arial Narrow"/>
                      </w:rPr>
                      <w:t>www.legalaid.nl.ca</w:t>
                    </w:r>
                  </w:hyperlink>
                  <w:r w:rsidRPr="00D6207D">
                    <w:rPr>
                      <w:rFonts w:ascii="Arial Narrow" w:hAnsi="Arial Narrow"/>
                    </w:rPr>
                    <w:t xml:space="preserve"> or 1(800) 563-9911</w:t>
                  </w:r>
                </w:p>
              </w:tc>
            </w:tr>
          </w:tbl>
          <w:p w:rsidR="00FD6BB0" w:rsidRPr="00541A01" w:rsidRDefault="00FD6BB0" w:rsidP="000C0E83">
            <w:pPr>
              <w:pStyle w:val="NoSpacing"/>
              <w:spacing w:line="276" w:lineRule="auto"/>
              <w:ind w:left="720"/>
              <w:jc w:val="both"/>
              <w:rPr>
                <w:rFonts w:ascii="Arial Narrow" w:hAnsi="Arial Narrow"/>
              </w:rPr>
            </w:pPr>
          </w:p>
        </w:tc>
      </w:tr>
    </w:tbl>
    <w:p w:rsidR="009F1561" w:rsidRDefault="009F1561" w:rsidP="00E050ED">
      <w:pPr>
        <w:spacing w:after="0" w:line="240" w:lineRule="auto"/>
        <w:rPr>
          <w:rFonts w:ascii="Arial Narrow" w:eastAsia="Calibri" w:hAnsi="Arial Narrow" w:cs="Times New Roman"/>
          <w:sz w:val="14"/>
        </w:rPr>
      </w:pPr>
    </w:p>
    <w:p w:rsidR="00FD6BB0" w:rsidRDefault="00FD6BB0" w:rsidP="00E050ED">
      <w:pPr>
        <w:spacing w:after="0" w:line="240" w:lineRule="auto"/>
        <w:rPr>
          <w:rFonts w:ascii="Arial Narrow" w:eastAsia="Calibri" w:hAnsi="Arial Narrow" w:cs="Times New Roman"/>
          <w:sz w:val="14"/>
        </w:rPr>
      </w:pPr>
    </w:p>
    <w:p w:rsidR="00F665BB" w:rsidRPr="00941EED" w:rsidRDefault="00F665BB" w:rsidP="00F665BB">
      <w:pPr>
        <w:spacing w:after="0" w:line="240" w:lineRule="auto"/>
        <w:ind w:left="-720" w:right="-720"/>
        <w:jc w:val="center"/>
        <w:rPr>
          <w:rFonts w:ascii="Arial Narrow" w:hAnsi="Arial Narrow"/>
          <w:b/>
          <w:sz w:val="32"/>
          <w:szCs w:val="30"/>
        </w:rPr>
        <w:sectPr w:rsidR="00F665BB" w:rsidRPr="00941EED" w:rsidSect="000C0E83">
          <w:headerReference w:type="default" r:id="rId12"/>
          <w:footerReference w:type="default" r:id="rId13"/>
          <w:pgSz w:w="12240" w:h="15840"/>
          <w:pgMar w:top="720" w:right="1440" w:bottom="720" w:left="1440" w:header="450" w:footer="178" w:gutter="0"/>
          <w:pgNumType w:start="1"/>
          <w:cols w:space="720"/>
          <w:docGrid w:linePitch="360"/>
        </w:sectPr>
      </w:pPr>
      <w:r w:rsidRPr="00941EED">
        <w:rPr>
          <w:rFonts w:ascii="Arial Narrow" w:hAnsi="Arial Narrow"/>
          <w:b/>
          <w:sz w:val="32"/>
          <w:szCs w:val="30"/>
        </w:rPr>
        <w:t xml:space="preserve">--- REMOVE THIS PAGE BEFORE FILING </w:t>
      </w:r>
      <w:r w:rsidR="009F1561" w:rsidRPr="00941EED">
        <w:rPr>
          <w:rFonts w:ascii="Arial Narrow" w:hAnsi="Arial Narrow"/>
          <w:b/>
          <w:sz w:val="32"/>
          <w:szCs w:val="30"/>
        </w:rPr>
        <w:t>YOUR</w:t>
      </w:r>
      <w:r w:rsidRPr="00941EED">
        <w:rPr>
          <w:rFonts w:ascii="Arial Narrow" w:hAnsi="Arial Narrow"/>
          <w:b/>
          <w:sz w:val="32"/>
          <w:szCs w:val="30"/>
        </w:rPr>
        <w:t xml:space="preserve"> REQUEST ---</w:t>
      </w:r>
    </w:p>
    <w:p w:rsidR="00152A2A" w:rsidRDefault="00152A2A" w:rsidP="0065405A">
      <w:pPr>
        <w:pStyle w:val="NoSpacing"/>
        <w:rPr>
          <w:sz w:val="14"/>
        </w:rPr>
      </w:pPr>
    </w:p>
    <w:p w:rsidR="006341E1" w:rsidRDefault="006341E1" w:rsidP="0065405A">
      <w:pPr>
        <w:pStyle w:val="NoSpacing"/>
        <w:rPr>
          <w:sz w:val="14"/>
        </w:rPr>
      </w:pPr>
    </w:p>
    <w:p w:rsidR="0065405A" w:rsidRDefault="0065405A" w:rsidP="0065405A">
      <w:pPr>
        <w:pStyle w:val="NoSpacing"/>
        <w:rPr>
          <w:sz w:val="14"/>
        </w:rPr>
      </w:pPr>
    </w:p>
    <w:p w:rsidR="0065405A" w:rsidRPr="0065405A" w:rsidRDefault="0065405A" w:rsidP="0065405A">
      <w:pPr>
        <w:pStyle w:val="NoSpacing"/>
        <w:rPr>
          <w:sz w:val="14"/>
        </w:rPr>
      </w:pPr>
    </w:p>
    <w:p w:rsidR="00152A2A" w:rsidRPr="0065405A" w:rsidRDefault="00152A2A" w:rsidP="0065405A">
      <w:pPr>
        <w:pStyle w:val="NoSpacing"/>
        <w:rPr>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3"/>
        <w:gridCol w:w="2777"/>
      </w:tblGrid>
      <w:tr w:rsidR="00152A2A" w:rsidRPr="00E050ED" w:rsidTr="00152A2A">
        <w:tc>
          <w:tcPr>
            <w:tcW w:w="6768" w:type="dxa"/>
            <w:shd w:val="clear" w:color="auto" w:fill="000000" w:themeFill="text1"/>
            <w:vAlign w:val="center"/>
          </w:tcPr>
          <w:p w:rsidR="00152A2A" w:rsidRPr="00E050ED" w:rsidRDefault="00152A2A" w:rsidP="000C0E83">
            <w:pPr>
              <w:rPr>
                <w:rFonts w:ascii="Arial Narrow" w:eastAsia="Calibri" w:hAnsi="Arial Narrow" w:cs="Times New Roman"/>
                <w:b/>
              </w:rPr>
            </w:pPr>
            <w:r w:rsidRPr="00E050ED">
              <w:rPr>
                <w:rFonts w:ascii="Arial Narrow" w:eastAsia="Calibri" w:hAnsi="Arial Narrow" w:cs="Times New Roman"/>
                <w:b/>
                <w:color w:val="FFFFFF"/>
                <w:sz w:val="36"/>
                <w:szCs w:val="36"/>
              </w:rPr>
              <w:t xml:space="preserve">How to </w:t>
            </w:r>
            <w:r w:rsidR="002B1655">
              <w:rPr>
                <w:rFonts w:ascii="Arial Narrow" w:eastAsia="Calibri" w:hAnsi="Arial Narrow" w:cs="Times New Roman"/>
                <w:b/>
                <w:color w:val="FFFFFF"/>
                <w:sz w:val="36"/>
                <w:szCs w:val="36"/>
              </w:rPr>
              <w:t>R</w:t>
            </w:r>
            <w:r>
              <w:rPr>
                <w:rFonts w:ascii="Arial Narrow" w:eastAsia="Calibri" w:hAnsi="Arial Narrow" w:cs="Times New Roman"/>
                <w:b/>
                <w:color w:val="FFFFFF"/>
                <w:sz w:val="36"/>
                <w:szCs w:val="36"/>
              </w:rPr>
              <w:t xml:space="preserve">espond to a Request </w:t>
            </w:r>
            <w:r w:rsidR="002B1655">
              <w:rPr>
                <w:rFonts w:ascii="Arial Narrow" w:eastAsia="Calibri" w:hAnsi="Arial Narrow" w:cs="Times New Roman"/>
                <w:b/>
                <w:color w:val="FFFFFF"/>
                <w:sz w:val="36"/>
                <w:szCs w:val="36"/>
              </w:rPr>
              <w:t xml:space="preserve"> for </w:t>
            </w:r>
            <w:r>
              <w:rPr>
                <w:rFonts w:ascii="Arial Narrow" w:eastAsia="Calibri" w:hAnsi="Arial Narrow" w:cs="Times New Roman"/>
                <w:b/>
                <w:color w:val="FFFFFF"/>
                <w:sz w:val="36"/>
                <w:szCs w:val="36"/>
              </w:rPr>
              <w:t>a Trial Date</w:t>
            </w:r>
          </w:p>
        </w:tc>
        <w:tc>
          <w:tcPr>
            <w:tcW w:w="2808" w:type="dxa"/>
            <w:shd w:val="clear" w:color="auto" w:fill="D9D9D9" w:themeFill="background1" w:themeFillShade="D9"/>
            <w:vAlign w:val="center"/>
          </w:tcPr>
          <w:p w:rsidR="00152A2A" w:rsidRPr="00E050ED" w:rsidRDefault="00152A2A" w:rsidP="000C0E83">
            <w:pPr>
              <w:jc w:val="right"/>
              <w:rPr>
                <w:rFonts w:ascii="Arial Narrow" w:eastAsia="Calibri" w:hAnsi="Arial Narrow" w:cs="Times New Roman"/>
                <w:b/>
                <w:sz w:val="36"/>
              </w:rPr>
            </w:pPr>
            <w:r w:rsidRPr="00E050ED">
              <w:rPr>
                <w:rFonts w:ascii="Arial Narrow" w:eastAsia="Calibri" w:hAnsi="Arial Narrow" w:cs="Times New Roman"/>
                <w:b/>
                <w:sz w:val="36"/>
                <w:szCs w:val="36"/>
              </w:rPr>
              <w:t xml:space="preserve">Instructions </w:t>
            </w:r>
          </w:p>
        </w:tc>
      </w:tr>
    </w:tbl>
    <w:p w:rsidR="00152A2A" w:rsidRDefault="00152A2A" w:rsidP="00152A2A">
      <w:pPr>
        <w:spacing w:after="0" w:line="240" w:lineRule="auto"/>
        <w:rPr>
          <w:rFonts w:ascii="Arial Narrow" w:eastAsia="Calibri" w:hAnsi="Arial Narrow" w:cs="Times New Roman"/>
          <w:sz w:val="14"/>
        </w:rPr>
      </w:pPr>
    </w:p>
    <w:p w:rsidR="00152A2A" w:rsidRDefault="00152A2A" w:rsidP="00152A2A">
      <w:pPr>
        <w:spacing w:after="0" w:line="240" w:lineRule="auto"/>
        <w:rPr>
          <w:rFonts w:ascii="Arial Narrow" w:eastAsia="Calibri" w:hAnsi="Arial Narrow" w:cs="Times New Roman"/>
          <w:sz w:val="14"/>
        </w:rPr>
      </w:pPr>
    </w:p>
    <w:tbl>
      <w:tblPr>
        <w:tblStyle w:val="TableGrid"/>
        <w:tblW w:w="960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7"/>
      </w:tblGrid>
      <w:tr w:rsidR="00152A2A" w:rsidTr="006341E1">
        <w:trPr>
          <w:trHeight w:val="19"/>
          <w:jc w:val="center"/>
        </w:trPr>
        <w:tc>
          <w:tcPr>
            <w:tcW w:w="9607" w:type="dxa"/>
            <w:tcMar>
              <w:top w:w="216" w:type="dxa"/>
              <w:left w:w="216" w:type="dxa"/>
              <w:bottom w:w="216" w:type="dxa"/>
              <w:right w:w="216" w:type="dxa"/>
            </w:tcMar>
          </w:tcPr>
          <w:p w:rsidR="00413598" w:rsidRDefault="00413598" w:rsidP="00413598">
            <w:pPr>
              <w:pBdr>
                <w:bar w:val="single" w:sz="4" w:color="auto"/>
              </w:pBdr>
              <w:jc w:val="center"/>
              <w:rPr>
                <w:rFonts w:ascii="Arial Narrow" w:eastAsia="Calibri" w:hAnsi="Arial Narrow" w:cs="Times New Roman"/>
              </w:rPr>
            </w:pPr>
            <w:r>
              <w:rPr>
                <w:rFonts w:ascii="Arial Narrow" w:eastAsia="Calibri" w:hAnsi="Arial Narrow" w:cs="Times New Roman"/>
              </w:rPr>
              <w:t>Y</w:t>
            </w:r>
            <w:r w:rsidR="00152A2A" w:rsidRPr="00420CCC">
              <w:rPr>
                <w:rFonts w:ascii="Arial Narrow" w:eastAsia="Calibri" w:hAnsi="Arial Narrow" w:cs="Times New Roman"/>
              </w:rPr>
              <w:t xml:space="preserve">ou have been served </w:t>
            </w:r>
            <w:r>
              <w:rPr>
                <w:rFonts w:ascii="Arial Narrow" w:eastAsia="Calibri" w:hAnsi="Arial Narrow" w:cs="Times New Roman"/>
              </w:rPr>
              <w:t xml:space="preserve">with a </w:t>
            </w:r>
            <w:r w:rsidR="004C7913">
              <w:rPr>
                <w:rFonts w:ascii="Arial Narrow" w:eastAsia="Calibri" w:hAnsi="Arial Narrow" w:cs="Times New Roman"/>
                <w:b/>
              </w:rPr>
              <w:t xml:space="preserve">Request for </w:t>
            </w:r>
            <w:r w:rsidR="006341E1">
              <w:rPr>
                <w:rFonts w:ascii="Arial Narrow" w:eastAsia="Calibri" w:hAnsi="Arial Narrow" w:cs="Times New Roman"/>
                <w:b/>
              </w:rPr>
              <w:t xml:space="preserve">a </w:t>
            </w:r>
            <w:r w:rsidRPr="00413598">
              <w:rPr>
                <w:rFonts w:ascii="Arial Narrow" w:eastAsia="Calibri" w:hAnsi="Arial Narrow" w:cs="Times New Roman"/>
                <w:b/>
              </w:rPr>
              <w:t xml:space="preserve">Trial (Form </w:t>
            </w:r>
            <w:r w:rsidR="004C7913" w:rsidRPr="004C7913">
              <w:rPr>
                <w:rFonts w:ascii="Arial Narrow" w:eastAsia="Calibri" w:hAnsi="Arial Narrow" w:cs="Times New Roman"/>
                <w:b/>
              </w:rPr>
              <w:t>F29.02A</w:t>
            </w:r>
            <w:r w:rsidRPr="00413598">
              <w:rPr>
                <w:rFonts w:ascii="Arial Narrow" w:eastAsia="Calibri" w:hAnsi="Arial Narrow" w:cs="Times New Roman"/>
                <w:b/>
              </w:rPr>
              <w:t>).</w:t>
            </w:r>
            <w:r>
              <w:rPr>
                <w:rFonts w:ascii="Arial Narrow" w:eastAsia="Calibri" w:hAnsi="Arial Narrow" w:cs="Times New Roman"/>
              </w:rPr>
              <w:t xml:space="preserve"> </w:t>
            </w:r>
          </w:p>
          <w:p w:rsidR="00413598" w:rsidRDefault="00413598" w:rsidP="002C7A4A">
            <w:pPr>
              <w:pBdr>
                <w:bar w:val="single" w:sz="4" w:color="auto"/>
              </w:pBdr>
              <w:spacing w:line="276" w:lineRule="auto"/>
              <w:rPr>
                <w:rFonts w:ascii="Arial Narrow" w:eastAsia="Calibri" w:hAnsi="Arial Narrow" w:cs="Times New Roman"/>
              </w:rPr>
            </w:pPr>
          </w:p>
          <w:p w:rsidR="00152A2A" w:rsidRPr="00D0720C" w:rsidRDefault="00413598" w:rsidP="002C7A4A">
            <w:pPr>
              <w:pBdr>
                <w:bar w:val="single" w:sz="4" w:color="auto"/>
              </w:pBdr>
              <w:spacing w:line="276" w:lineRule="auto"/>
              <w:jc w:val="both"/>
              <w:rPr>
                <w:rFonts w:ascii="Arial Narrow" w:eastAsia="Calibri" w:hAnsi="Arial Narrow" w:cs="Times New Roman"/>
              </w:rPr>
            </w:pPr>
            <w:r w:rsidRPr="00D0720C">
              <w:rPr>
                <w:rFonts w:ascii="Arial Narrow" w:eastAsia="Calibri" w:hAnsi="Arial Narrow" w:cs="Times New Roman"/>
              </w:rPr>
              <w:t xml:space="preserve">This means that the other </w:t>
            </w:r>
            <w:r w:rsidR="00152A2A" w:rsidRPr="00D0720C">
              <w:rPr>
                <w:rFonts w:ascii="Arial Narrow" w:eastAsia="Calibri" w:hAnsi="Arial Narrow" w:cs="Times New Roman"/>
              </w:rPr>
              <w:t>party is s</w:t>
            </w:r>
            <w:r w:rsidRPr="00D0720C">
              <w:rPr>
                <w:rFonts w:ascii="Arial Narrow" w:eastAsia="Calibri" w:hAnsi="Arial Narrow" w:cs="Times New Roman"/>
              </w:rPr>
              <w:t xml:space="preserve">eeking to </w:t>
            </w:r>
            <w:r w:rsidR="002C7A4A">
              <w:rPr>
                <w:rFonts w:ascii="Arial Narrow" w:eastAsia="Calibri" w:hAnsi="Arial Narrow" w:cs="Times New Roman"/>
              </w:rPr>
              <w:t>go to trial and get a scheduled</w:t>
            </w:r>
            <w:r w:rsidRPr="00D0720C">
              <w:rPr>
                <w:rFonts w:ascii="Arial Narrow" w:eastAsia="Calibri" w:hAnsi="Arial Narrow" w:cs="Times New Roman"/>
              </w:rPr>
              <w:t xml:space="preserve"> trial date. </w:t>
            </w:r>
            <w:r w:rsidR="002C7A4A">
              <w:rPr>
                <w:rFonts w:ascii="Arial Narrow" w:eastAsia="Calibri" w:hAnsi="Arial Narrow" w:cs="Times New Roman"/>
              </w:rPr>
              <w:t>At your next case management hearing, the judge will decide whether you should go to trial.</w:t>
            </w:r>
          </w:p>
          <w:p w:rsidR="00413598" w:rsidRPr="00D0720C" w:rsidRDefault="00413598" w:rsidP="00152A2A">
            <w:pPr>
              <w:pBdr>
                <w:bar w:val="single" w:sz="4" w:color="auto"/>
              </w:pBdr>
              <w:jc w:val="both"/>
              <w:rPr>
                <w:rFonts w:ascii="Arial Narrow" w:eastAsia="Calibri" w:hAnsi="Arial Narrow" w:cs="Times New Roman"/>
                <w:b/>
                <w:u w:val="single"/>
              </w:rPr>
            </w:pPr>
          </w:p>
          <w:p w:rsidR="005A113C" w:rsidRPr="0048740E" w:rsidRDefault="005A113C" w:rsidP="005A113C">
            <w:pPr>
              <w:pBdr>
                <w:bar w:val="single" w:sz="4" w:color="auto"/>
              </w:pBdr>
              <w:rPr>
                <w:rFonts w:ascii="Arial Narrow" w:eastAsia="Calibri" w:hAnsi="Arial Narrow" w:cs="Times New Roman"/>
                <w:b/>
                <w:u w:val="single"/>
              </w:rPr>
            </w:pPr>
            <w:r>
              <w:rPr>
                <w:rFonts w:ascii="Arial Narrow" w:eastAsia="Calibri" w:hAnsi="Arial Narrow" w:cs="Times New Roman"/>
                <w:b/>
                <w:u w:val="single"/>
              </w:rPr>
              <w:t xml:space="preserve">Responding to a Request for </w:t>
            </w:r>
            <w:r w:rsidR="006341E1">
              <w:rPr>
                <w:rFonts w:ascii="Arial Narrow" w:eastAsia="Calibri" w:hAnsi="Arial Narrow" w:cs="Times New Roman"/>
                <w:b/>
                <w:u w:val="single"/>
              </w:rPr>
              <w:t xml:space="preserve">a </w:t>
            </w:r>
            <w:r>
              <w:rPr>
                <w:rFonts w:ascii="Arial Narrow" w:eastAsia="Calibri" w:hAnsi="Arial Narrow" w:cs="Times New Roman"/>
                <w:b/>
                <w:u w:val="single"/>
              </w:rPr>
              <w:t>Trial</w:t>
            </w:r>
          </w:p>
          <w:p w:rsidR="005A113C" w:rsidRPr="000462B7" w:rsidRDefault="005A113C" w:rsidP="005A113C">
            <w:pPr>
              <w:pBdr>
                <w:bar w:val="single" w:sz="4" w:color="auto"/>
              </w:pBdr>
              <w:rPr>
                <w:rFonts w:ascii="Arial Narrow" w:eastAsia="Calibri" w:hAnsi="Arial Narrow" w:cs="Times New Roman"/>
                <w:sz w:val="14"/>
              </w:rPr>
            </w:pPr>
          </w:p>
          <w:p w:rsidR="002B7C83" w:rsidRDefault="002C7A4A" w:rsidP="002B7C83">
            <w:pPr>
              <w:pBdr>
                <w:bar w:val="single" w:sz="4" w:color="auto"/>
              </w:pBdr>
              <w:spacing w:line="276" w:lineRule="auto"/>
              <w:ind w:left="715"/>
              <w:jc w:val="both"/>
              <w:rPr>
                <w:rFonts w:ascii="Arial Narrow" w:hAnsi="Arial Narrow"/>
              </w:rPr>
            </w:pPr>
            <w:r>
              <w:rPr>
                <w:rFonts w:ascii="Arial Narrow" w:eastAsia="Calibri" w:hAnsi="Arial Narrow" w:cs="Times New Roman"/>
              </w:rPr>
              <w:t xml:space="preserve">To respond to the other person’s request, </w:t>
            </w:r>
            <w:r>
              <w:rPr>
                <w:rFonts w:ascii="Arial Narrow" w:hAnsi="Arial Narrow"/>
              </w:rPr>
              <w:t xml:space="preserve">you must fill out your own </w:t>
            </w:r>
            <w:r w:rsidRPr="0048740E">
              <w:rPr>
                <w:rFonts w:ascii="Arial Narrow" w:eastAsia="Calibri" w:hAnsi="Arial Narrow" w:cs="Times New Roman"/>
                <w:b/>
              </w:rPr>
              <w:t xml:space="preserve">Request for </w:t>
            </w:r>
            <w:r w:rsidR="006341E1">
              <w:rPr>
                <w:rFonts w:ascii="Arial Narrow" w:eastAsia="Calibri" w:hAnsi="Arial Narrow" w:cs="Times New Roman"/>
                <w:b/>
              </w:rPr>
              <w:t xml:space="preserve">a </w:t>
            </w:r>
            <w:r w:rsidR="002B7C83">
              <w:rPr>
                <w:rFonts w:ascii="Arial Narrow" w:eastAsia="Calibri" w:hAnsi="Arial Narrow" w:cs="Times New Roman"/>
                <w:b/>
              </w:rPr>
              <w:t xml:space="preserve">Trial </w:t>
            </w:r>
            <w:r>
              <w:rPr>
                <w:rFonts w:ascii="Arial Narrow" w:hAnsi="Arial Narrow"/>
              </w:rPr>
              <w:t>form</w:t>
            </w:r>
            <w:r w:rsidR="002B7C83">
              <w:rPr>
                <w:rFonts w:ascii="Arial Narrow" w:hAnsi="Arial Narrow"/>
              </w:rPr>
              <w:t>.</w:t>
            </w:r>
            <w:r>
              <w:rPr>
                <w:rFonts w:ascii="Arial Narrow" w:hAnsi="Arial Narrow"/>
              </w:rPr>
              <w:t xml:space="preserve"> </w:t>
            </w:r>
            <w:r w:rsidR="002B7C83" w:rsidRPr="00C402DF">
              <w:rPr>
                <w:rFonts w:ascii="Arial Narrow" w:hAnsi="Arial Narrow"/>
              </w:rPr>
              <w:t>Even i</w:t>
            </w:r>
            <w:r w:rsidR="002B7C83">
              <w:rPr>
                <w:rFonts w:ascii="Arial Narrow" w:eastAsia="Calibri" w:hAnsi="Arial Narrow" w:cs="Times New Roman"/>
              </w:rPr>
              <w:t>f you do not agree that your matter should go to trial</w:t>
            </w:r>
            <w:r w:rsidR="002B7C83" w:rsidRPr="00C402DF">
              <w:rPr>
                <w:rFonts w:ascii="Arial Narrow" w:eastAsia="Calibri" w:hAnsi="Arial Narrow" w:cs="Times New Roman"/>
              </w:rPr>
              <w:t xml:space="preserve">, you must still fill out </w:t>
            </w:r>
            <w:r w:rsidR="002B7C83">
              <w:rPr>
                <w:rFonts w:ascii="Arial Narrow" w:eastAsia="Calibri" w:hAnsi="Arial Narrow" w:cs="Times New Roman"/>
              </w:rPr>
              <w:t xml:space="preserve">your own Request </w:t>
            </w:r>
            <w:r w:rsidR="002B7C83" w:rsidRPr="00C402DF">
              <w:rPr>
                <w:rFonts w:ascii="Arial Narrow" w:eastAsia="Calibri" w:hAnsi="Arial Narrow" w:cs="Times New Roman"/>
              </w:rPr>
              <w:t>form</w:t>
            </w:r>
            <w:r w:rsidR="002B7C83" w:rsidRPr="00D0720C">
              <w:rPr>
                <w:rFonts w:ascii="Arial Narrow" w:eastAsia="Calibri" w:hAnsi="Arial Narrow" w:cs="Times New Roman"/>
              </w:rPr>
              <w:t xml:space="preserve">. </w:t>
            </w:r>
            <w:r w:rsidR="002B7C83">
              <w:rPr>
                <w:rFonts w:ascii="Arial Narrow" w:hAnsi="Arial Narrow"/>
              </w:rPr>
              <w:t xml:space="preserve">You can get this form at any Supreme Court location or online:  </w:t>
            </w:r>
            <w:hyperlink r:id="rId14" w:history="1">
              <w:r w:rsidR="00347F0E" w:rsidRPr="00347F0E">
                <w:rPr>
                  <w:rStyle w:val="Hyperlink"/>
                  <w:rFonts w:ascii="Arial Narrow" w:hAnsi="Arial Narrow"/>
                </w:rPr>
                <w:t>https://www.court.nl.ca/supreme/rules-practice-notes-and-forms/family/general/</w:t>
              </w:r>
            </w:hyperlink>
            <w:r w:rsidR="002B7C83">
              <w:rPr>
                <w:rFonts w:ascii="Arial Narrow" w:hAnsi="Arial Narrow"/>
              </w:rPr>
              <w:t xml:space="preserve">  </w:t>
            </w:r>
            <w:r w:rsidR="002B7C83" w:rsidRPr="00827032">
              <w:rPr>
                <w:rFonts w:ascii="Arial Narrow" w:hAnsi="Arial Narrow"/>
              </w:rPr>
              <w:t>(</w:t>
            </w:r>
            <w:r w:rsidR="002B7C83">
              <w:rPr>
                <w:rFonts w:ascii="Arial Narrow" w:hAnsi="Arial Narrow"/>
              </w:rPr>
              <w:t>I</w:t>
            </w:r>
            <w:r w:rsidR="002B7C83" w:rsidRPr="00827032">
              <w:rPr>
                <w:rFonts w:ascii="Arial Narrow" w:hAnsi="Arial Narrow"/>
              </w:rPr>
              <w:t xml:space="preserve">f you fill out the form </w:t>
            </w:r>
            <w:r w:rsidR="000F5A90">
              <w:rPr>
                <w:rFonts w:ascii="Arial Narrow" w:hAnsi="Arial Narrow"/>
              </w:rPr>
              <w:t>electronically</w:t>
            </w:r>
            <w:r w:rsidR="002B7C83" w:rsidRPr="00827032">
              <w:rPr>
                <w:rFonts w:ascii="Arial Narrow" w:hAnsi="Arial Narrow"/>
              </w:rPr>
              <w:t>, you must still print the form</w:t>
            </w:r>
            <w:r w:rsidR="002B7C83">
              <w:rPr>
                <w:rFonts w:ascii="Arial Narrow" w:hAnsi="Arial Narrow"/>
              </w:rPr>
              <w:t xml:space="preserve">, file it with the Court, and </w:t>
            </w:r>
            <w:r w:rsidR="00DF14F8">
              <w:rPr>
                <w:rFonts w:ascii="Arial Narrow" w:hAnsi="Arial Narrow"/>
              </w:rPr>
              <w:t>serve a copy on</w:t>
            </w:r>
            <w:r w:rsidR="002B7C83">
              <w:rPr>
                <w:rFonts w:ascii="Arial Narrow" w:hAnsi="Arial Narrow"/>
              </w:rPr>
              <w:t xml:space="preserve"> the other person</w:t>
            </w:r>
            <w:r w:rsidR="002B7C83" w:rsidRPr="00827032">
              <w:rPr>
                <w:rFonts w:ascii="Arial Narrow" w:hAnsi="Arial Narrow"/>
              </w:rPr>
              <w:t>)</w:t>
            </w:r>
            <w:r w:rsidR="002B7C83">
              <w:rPr>
                <w:rFonts w:ascii="Arial Narrow" w:hAnsi="Arial Narrow"/>
              </w:rPr>
              <w:t xml:space="preserve">. </w:t>
            </w:r>
          </w:p>
          <w:p w:rsidR="006341E1" w:rsidRPr="006341E1" w:rsidRDefault="006341E1" w:rsidP="006341E1">
            <w:pPr>
              <w:tabs>
                <w:tab w:val="left" w:pos="5373"/>
              </w:tabs>
              <w:jc w:val="both"/>
              <w:rPr>
                <w:rFonts w:ascii="Arial Narrow" w:eastAsia="Calibri" w:hAnsi="Arial Narrow" w:cs="Times New Roman"/>
                <w:b/>
                <w:u w:val="single"/>
              </w:rPr>
            </w:pPr>
          </w:p>
          <w:p w:rsidR="006341E1" w:rsidRPr="00E050ED" w:rsidRDefault="006341E1" w:rsidP="006341E1">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Filing a Request for a Trial</w:t>
            </w:r>
          </w:p>
          <w:p w:rsidR="006341E1" w:rsidRPr="006341E1" w:rsidRDefault="006341E1" w:rsidP="006341E1">
            <w:pPr>
              <w:ind w:left="715"/>
              <w:jc w:val="both"/>
              <w:rPr>
                <w:rFonts w:ascii="Arial Narrow" w:eastAsia="Calibri" w:hAnsi="Arial Narrow" w:cs="Times New Roman"/>
                <w:sz w:val="14"/>
              </w:rPr>
            </w:pPr>
          </w:p>
          <w:p w:rsidR="006341E1" w:rsidRPr="00A3746E" w:rsidRDefault="006341E1" w:rsidP="006341E1">
            <w:pPr>
              <w:spacing w:line="276" w:lineRule="auto"/>
              <w:ind w:left="715"/>
              <w:jc w:val="both"/>
              <w:rPr>
                <w:rFonts w:ascii="Arial Narrow" w:eastAsia="Calibri" w:hAnsi="Arial Narrow" w:cs="Times New Roman"/>
              </w:rPr>
            </w:pPr>
            <w:r w:rsidRPr="00571AD7">
              <w:rPr>
                <w:rFonts w:ascii="Arial Narrow" w:hAnsi="Arial Narrow"/>
              </w:rPr>
              <w:t xml:space="preserve">You must </w:t>
            </w:r>
            <w:r>
              <w:rPr>
                <w:rFonts w:ascii="Arial Narrow" w:hAnsi="Arial Narrow"/>
              </w:rPr>
              <w:t>make</w:t>
            </w:r>
            <w:r>
              <w:rPr>
                <w:rFonts w:ascii="Arial Narrow" w:hAnsi="Arial Narrow"/>
                <w:b/>
              </w:rPr>
              <w:t xml:space="preserve"> 2</w:t>
            </w:r>
            <w:r w:rsidRPr="002316F0">
              <w:rPr>
                <w:rFonts w:ascii="Arial Narrow" w:hAnsi="Arial Narrow"/>
                <w:b/>
              </w:rPr>
              <w:t xml:space="preserve"> </w:t>
            </w:r>
            <w:r w:rsidRPr="00571AD7">
              <w:rPr>
                <w:rFonts w:ascii="Arial Narrow" w:hAnsi="Arial Narrow"/>
                <w:b/>
              </w:rPr>
              <w:t xml:space="preserve">extra copies </w:t>
            </w:r>
            <w:r w:rsidRPr="00571AD7">
              <w:rPr>
                <w:rFonts w:ascii="Arial Narrow" w:hAnsi="Arial Narrow"/>
              </w:rPr>
              <w:t xml:space="preserve">of your </w:t>
            </w:r>
            <w:r>
              <w:rPr>
                <w:rFonts w:ascii="Arial Narrow" w:hAnsi="Arial Narrow"/>
              </w:rPr>
              <w:t>signed</w:t>
            </w:r>
            <w:r w:rsidRPr="00571AD7">
              <w:rPr>
                <w:rFonts w:ascii="Arial Narrow" w:hAnsi="Arial Narrow"/>
              </w:rPr>
              <w:t xml:space="preserve"> </w:t>
            </w:r>
            <w:r>
              <w:rPr>
                <w:rFonts w:ascii="Arial Narrow" w:hAnsi="Arial Narrow"/>
              </w:rPr>
              <w:t>Request for a Trial. To file your Request, bring the original Request form to the Supreme Court location where your family law file is or mail the Request to that Supreme Court location.</w:t>
            </w:r>
          </w:p>
          <w:p w:rsidR="006341E1" w:rsidRPr="006341E1" w:rsidRDefault="006341E1" w:rsidP="006341E1">
            <w:pPr>
              <w:tabs>
                <w:tab w:val="left" w:pos="5373"/>
              </w:tabs>
              <w:jc w:val="both"/>
              <w:rPr>
                <w:rFonts w:ascii="Arial Narrow" w:eastAsia="Calibri" w:hAnsi="Arial Narrow" w:cs="Times New Roman"/>
                <w:b/>
                <w:u w:val="single"/>
              </w:rPr>
            </w:pPr>
          </w:p>
          <w:p w:rsidR="006341E1" w:rsidRPr="00E050ED" w:rsidRDefault="006341E1" w:rsidP="006341E1">
            <w:pPr>
              <w:tabs>
                <w:tab w:val="left" w:pos="5373"/>
              </w:tabs>
              <w:jc w:val="both"/>
              <w:rPr>
                <w:rFonts w:ascii="Arial Narrow" w:eastAsia="Calibri" w:hAnsi="Arial Narrow" w:cs="Times New Roman"/>
                <w:b/>
                <w:u w:val="single"/>
              </w:rPr>
            </w:pPr>
            <w:r>
              <w:rPr>
                <w:rFonts w:ascii="Arial Narrow" w:eastAsia="Calibri" w:hAnsi="Arial Narrow" w:cs="Times New Roman"/>
                <w:b/>
                <w:u w:val="single"/>
              </w:rPr>
              <w:t>Serving a Request for a Trial</w:t>
            </w:r>
          </w:p>
          <w:p w:rsidR="006341E1" w:rsidRPr="006341E1" w:rsidRDefault="006341E1" w:rsidP="006341E1">
            <w:pPr>
              <w:jc w:val="center"/>
              <w:rPr>
                <w:rFonts w:ascii="Arial Narrow" w:eastAsia="Calibri" w:hAnsi="Arial Narrow" w:cs="Times New Roman"/>
                <w:sz w:val="14"/>
              </w:rPr>
            </w:pPr>
          </w:p>
          <w:p w:rsidR="006341E1" w:rsidRDefault="006341E1" w:rsidP="006341E1">
            <w:pPr>
              <w:pStyle w:val="NoSpacing"/>
              <w:spacing w:line="276" w:lineRule="auto"/>
              <w:ind w:left="715"/>
              <w:jc w:val="both"/>
              <w:rPr>
                <w:rFonts w:ascii="Arial Narrow" w:hAnsi="Arial Narrow"/>
              </w:rPr>
            </w:pPr>
            <w:r>
              <w:rPr>
                <w:rFonts w:ascii="Arial Narrow" w:eastAsia="Calibri" w:hAnsi="Arial Narrow" w:cs="Times New Roman"/>
              </w:rPr>
              <w:t>You must give a copy of this Requ</w:t>
            </w:r>
            <w:bookmarkStart w:id="0" w:name="_GoBack"/>
            <w:bookmarkEnd w:id="0"/>
            <w:r>
              <w:rPr>
                <w:rFonts w:ascii="Arial Narrow" w:eastAsia="Calibri" w:hAnsi="Arial Narrow" w:cs="Times New Roman"/>
              </w:rPr>
              <w:t>est form</w:t>
            </w:r>
            <w:r w:rsidRPr="008C1A49">
              <w:rPr>
                <w:rFonts w:ascii="Arial Narrow" w:eastAsia="Calibri" w:hAnsi="Arial Narrow" w:cs="Times New Roman"/>
              </w:rPr>
              <w:t xml:space="preserve"> </w:t>
            </w:r>
            <w:r>
              <w:rPr>
                <w:rFonts w:ascii="Arial Narrow" w:eastAsia="Calibri" w:hAnsi="Arial Narrow" w:cs="Times New Roman"/>
              </w:rPr>
              <w:t xml:space="preserve">to the other person </w:t>
            </w:r>
            <w:r>
              <w:rPr>
                <w:rFonts w:ascii="Arial Narrow" w:eastAsia="Calibri" w:hAnsi="Arial Narrow" w:cs="Times New Roman"/>
                <w:b/>
              </w:rPr>
              <w:t>at least 2</w:t>
            </w:r>
            <w:r w:rsidRPr="00A32860">
              <w:rPr>
                <w:rFonts w:ascii="Arial Narrow" w:eastAsia="Calibri" w:hAnsi="Arial Narrow" w:cs="Times New Roman"/>
                <w:b/>
              </w:rPr>
              <w:t xml:space="preserve"> days </w:t>
            </w:r>
            <w:r w:rsidRPr="00012D3F">
              <w:rPr>
                <w:rFonts w:ascii="Arial Narrow" w:eastAsia="Calibri" w:hAnsi="Arial Narrow" w:cs="Times New Roman"/>
              </w:rPr>
              <w:t xml:space="preserve">before </w:t>
            </w:r>
            <w:r>
              <w:rPr>
                <w:rFonts w:ascii="Arial Narrow" w:eastAsia="Calibri" w:hAnsi="Arial Narrow" w:cs="Times New Roman"/>
              </w:rPr>
              <w:t xml:space="preserve">your case management hearing date. </w:t>
            </w:r>
            <w:r>
              <w:rPr>
                <w:rFonts w:ascii="Arial Narrow" w:hAnsi="Arial Narrow"/>
              </w:rPr>
              <w:t xml:space="preserve">This is called </w:t>
            </w:r>
            <w:r w:rsidRPr="00AF00DE">
              <w:rPr>
                <w:rFonts w:ascii="Arial Narrow" w:hAnsi="Arial Narrow"/>
                <w:i/>
              </w:rPr>
              <w:t>service</w:t>
            </w:r>
            <w:r>
              <w:rPr>
                <w:rFonts w:ascii="Arial Narrow" w:hAnsi="Arial Narrow"/>
              </w:rPr>
              <w:t>. You can serve the other person by: personal service (an adult, who is not you, can hand-deliver the document), l</w:t>
            </w:r>
            <w:r w:rsidR="0076106C">
              <w:rPr>
                <w:rFonts w:ascii="Arial Narrow" w:hAnsi="Arial Narrow"/>
              </w:rPr>
              <w:t>eaving a copy</w:t>
            </w:r>
            <w:r>
              <w:rPr>
                <w:rFonts w:ascii="Arial Narrow" w:hAnsi="Arial Narrow"/>
              </w:rPr>
              <w:t xml:space="preserve"> with the other person’s lawyer, l</w:t>
            </w:r>
            <w:r w:rsidRPr="00660C13">
              <w:rPr>
                <w:rFonts w:ascii="Arial Narrow" w:hAnsi="Arial Narrow"/>
              </w:rPr>
              <w:t>eaving a copy at the</w:t>
            </w:r>
            <w:r>
              <w:rPr>
                <w:rFonts w:ascii="Arial Narrow" w:hAnsi="Arial Narrow"/>
              </w:rPr>
              <w:t xml:space="preserve"> other person’s address, registered mail/courier, or regular mail. You can also serve the other person using fax, e</w:t>
            </w:r>
            <w:r w:rsidRPr="00660C13">
              <w:rPr>
                <w:rFonts w:ascii="Arial Narrow" w:hAnsi="Arial Narrow"/>
              </w:rPr>
              <w:t>mail</w:t>
            </w:r>
            <w:r>
              <w:rPr>
                <w:rFonts w:ascii="Arial Narrow" w:hAnsi="Arial Narrow"/>
              </w:rPr>
              <w:t>, or e</w:t>
            </w:r>
            <w:r w:rsidRPr="00660C13">
              <w:rPr>
                <w:rFonts w:ascii="Arial Narrow" w:hAnsi="Arial Narrow"/>
              </w:rPr>
              <w:t>lectronic document exchange</w:t>
            </w:r>
            <w:r>
              <w:rPr>
                <w:rFonts w:ascii="Arial Narrow" w:hAnsi="Arial Narrow"/>
              </w:rPr>
              <w:t xml:space="preserve">, if the other person has </w:t>
            </w:r>
            <w:r w:rsidRPr="00012D3F">
              <w:rPr>
                <w:rFonts w:ascii="Arial Narrow" w:hAnsi="Arial Narrow"/>
              </w:rPr>
              <w:t>provided that information</w:t>
            </w:r>
            <w:r>
              <w:rPr>
                <w:rFonts w:ascii="Arial Narrow" w:hAnsi="Arial Narrow"/>
              </w:rPr>
              <w:t>.</w:t>
            </w:r>
          </w:p>
          <w:p w:rsidR="006341E1" w:rsidRPr="006341E1" w:rsidRDefault="006341E1" w:rsidP="006341E1">
            <w:pPr>
              <w:pStyle w:val="NoSpacing"/>
              <w:spacing w:line="276" w:lineRule="auto"/>
              <w:ind w:left="715"/>
              <w:jc w:val="both"/>
              <w:rPr>
                <w:rFonts w:ascii="Arial Narrow" w:hAnsi="Arial Narrow"/>
              </w:rPr>
            </w:pPr>
          </w:p>
          <w:p w:rsidR="006341E1" w:rsidRPr="00541080" w:rsidRDefault="006341E1" w:rsidP="006341E1">
            <w:pPr>
              <w:pStyle w:val="NoSpacing"/>
              <w:spacing w:line="276" w:lineRule="auto"/>
              <w:jc w:val="both"/>
              <w:rPr>
                <w:rFonts w:ascii="Arial Narrow" w:hAnsi="Arial Narrow"/>
                <w:b/>
                <w:u w:val="single"/>
              </w:rPr>
            </w:pPr>
            <w:r>
              <w:rPr>
                <w:rFonts w:ascii="Arial Narrow" w:hAnsi="Arial Narrow"/>
                <w:b/>
                <w:u w:val="single"/>
              </w:rPr>
              <w:t>More Information</w:t>
            </w:r>
          </w:p>
          <w:p w:rsidR="006341E1" w:rsidRPr="006341E1" w:rsidRDefault="006341E1" w:rsidP="006341E1">
            <w:pPr>
              <w:pStyle w:val="NoSpacing"/>
              <w:spacing w:line="276" w:lineRule="auto"/>
              <w:jc w:val="both"/>
              <w:rPr>
                <w:rFonts w:ascii="Arial Narrow" w:hAnsi="Arial Narrow"/>
                <w:sz w:val="14"/>
              </w:rPr>
            </w:pPr>
          </w:p>
          <w:p w:rsidR="006341E1" w:rsidRDefault="006341E1" w:rsidP="006341E1">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5" w:history="1">
              <w:r w:rsidR="00347F0E" w:rsidRPr="00347F0E">
                <w:rPr>
                  <w:rStyle w:val="Hyperlink"/>
                  <w:rFonts w:ascii="Arial Narrow" w:hAnsi="Arial Narrow"/>
                </w:rPr>
                <w:t>https://www.court.nl.ca/supreme/family-division/</w:t>
              </w:r>
            </w:hyperlink>
            <w:r>
              <w:rPr>
                <w:rFonts w:ascii="Arial Narrow" w:hAnsi="Arial Narrow"/>
              </w:rPr>
              <w:t xml:space="preserve"> or contact a Court near you:</w:t>
            </w:r>
          </w:p>
          <w:p w:rsidR="006341E1" w:rsidRPr="00BD1B7E" w:rsidRDefault="006341E1" w:rsidP="006341E1">
            <w:pPr>
              <w:pStyle w:val="NoSpacing"/>
              <w:spacing w:line="276" w:lineRule="auto"/>
              <w:ind w:left="715"/>
              <w:jc w:val="both"/>
              <w:rPr>
                <w:rFonts w:ascii="Arial Narrow" w:hAnsi="Arial Narrow"/>
                <w:sz w:val="10"/>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6341E1" w:rsidRPr="00D6207D" w:rsidTr="006A23E9">
              <w:tc>
                <w:tcPr>
                  <w:tcW w:w="3645" w:type="dxa"/>
                </w:tcPr>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Corner Brook: (709) 637-2227</w:t>
                  </w:r>
                </w:p>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Gander: (709) 256-1115</w:t>
                  </w:r>
                </w:p>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Grand Bank: (709) 832-1720</w:t>
                  </w:r>
                </w:p>
              </w:tc>
              <w:tc>
                <w:tcPr>
                  <w:tcW w:w="3645" w:type="dxa"/>
                </w:tcPr>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Grand Falls-Windsor: (709) 292-4260</w:t>
                  </w:r>
                </w:p>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Happy Valley-Goose Bay: (709) 896-7892</w:t>
                  </w:r>
                </w:p>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St. John’s: (709) 729-2258</w:t>
                  </w:r>
                </w:p>
              </w:tc>
            </w:tr>
          </w:tbl>
          <w:p w:rsidR="006341E1" w:rsidRPr="00BD1B7E" w:rsidRDefault="006341E1" w:rsidP="006341E1">
            <w:pPr>
              <w:pStyle w:val="NoSpacing"/>
              <w:ind w:left="720"/>
              <w:jc w:val="center"/>
              <w:rPr>
                <w:rFonts w:ascii="Arial Narrow" w:hAnsi="Arial Narrow"/>
              </w:rPr>
            </w:pPr>
          </w:p>
          <w:p w:rsidR="006341E1" w:rsidRPr="00BD1B7E" w:rsidRDefault="006341E1" w:rsidP="006341E1">
            <w:pPr>
              <w:pStyle w:val="NoSpacing"/>
              <w:ind w:left="720"/>
              <w:jc w:val="center"/>
              <w:rPr>
                <w:rFonts w:ascii="Arial Narrow" w:hAnsi="Arial Narrow"/>
                <w:b/>
                <w:sz w:val="28"/>
              </w:rPr>
            </w:pPr>
            <w:r w:rsidRPr="00BD1B7E">
              <w:rPr>
                <w:rFonts w:ascii="Arial Narrow" w:hAnsi="Arial Narrow"/>
                <w:b/>
                <w:sz w:val="28"/>
              </w:rPr>
              <w:t>--- It is highly recommended that you get advice from a lawyer ---</w:t>
            </w:r>
          </w:p>
          <w:p w:rsidR="006341E1" w:rsidRPr="00BD1B7E" w:rsidRDefault="006341E1" w:rsidP="006341E1">
            <w:pPr>
              <w:pStyle w:val="NoSpacing"/>
              <w:ind w:left="720"/>
              <w:jc w:val="center"/>
              <w:rPr>
                <w:rFonts w:ascii="Arial Narrow" w:hAnsi="Arial Narrow"/>
                <w:b/>
                <w:szCs w:val="10"/>
              </w:rPr>
            </w:pPr>
          </w:p>
          <w:p w:rsidR="006341E1" w:rsidRDefault="006341E1" w:rsidP="006341E1">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rsidR="006341E1" w:rsidRPr="00BD1B7E" w:rsidRDefault="006341E1" w:rsidP="006341E1">
            <w:pPr>
              <w:pStyle w:val="NoSpacing"/>
              <w:spacing w:line="276" w:lineRule="auto"/>
              <w:ind w:left="720"/>
              <w:jc w:val="both"/>
              <w:rPr>
                <w:rFonts w:ascii="Arial Narrow" w:hAnsi="Arial Narrow"/>
                <w:sz w:val="10"/>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6341E1" w:rsidRPr="00D6207D" w:rsidTr="006A23E9">
              <w:tc>
                <w:tcPr>
                  <w:tcW w:w="8100" w:type="dxa"/>
                </w:tcPr>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 xml:space="preserve">Public Legal Information Association of NL (PLIAN): </w:t>
                  </w:r>
                  <w:hyperlink r:id="rId16" w:history="1">
                    <w:r w:rsidRPr="00D6207D">
                      <w:rPr>
                        <w:rStyle w:val="Hyperlink"/>
                        <w:rFonts w:ascii="Arial Narrow" w:hAnsi="Arial Narrow"/>
                      </w:rPr>
                      <w:t>www.publiclegalinfo.com</w:t>
                    </w:r>
                  </w:hyperlink>
                  <w:r w:rsidRPr="00D6207D">
                    <w:rPr>
                      <w:rFonts w:ascii="Arial Narrow" w:hAnsi="Arial Narrow"/>
                    </w:rPr>
                    <w:t xml:space="preserve">  or </w:t>
                  </w:r>
                  <w:r w:rsidR="00412C7E" w:rsidRPr="00412C7E">
                    <w:rPr>
                      <w:rFonts w:ascii="Arial Narrow" w:hAnsi="Arial Narrow"/>
                    </w:rPr>
                    <w:t>1 (888) 660-7788</w:t>
                  </w:r>
                </w:p>
                <w:p w:rsidR="006341E1" w:rsidRPr="00D6207D" w:rsidRDefault="006341E1" w:rsidP="006A23E9">
                  <w:pPr>
                    <w:pStyle w:val="NoSpacing"/>
                    <w:spacing w:line="276" w:lineRule="auto"/>
                    <w:jc w:val="both"/>
                    <w:rPr>
                      <w:rFonts w:ascii="Arial Narrow" w:hAnsi="Arial Narrow"/>
                    </w:rPr>
                  </w:pPr>
                  <w:r w:rsidRPr="00D6207D">
                    <w:rPr>
                      <w:rFonts w:ascii="Arial Narrow" w:hAnsi="Arial Narrow"/>
                    </w:rPr>
                    <w:t xml:space="preserve">Legal Aid: </w:t>
                  </w:r>
                  <w:hyperlink r:id="rId17" w:history="1">
                    <w:r w:rsidRPr="00D6207D">
                      <w:rPr>
                        <w:rStyle w:val="Hyperlink"/>
                        <w:rFonts w:ascii="Arial Narrow" w:hAnsi="Arial Narrow"/>
                      </w:rPr>
                      <w:t>www.legalaid.nl.ca</w:t>
                    </w:r>
                  </w:hyperlink>
                  <w:r w:rsidRPr="00D6207D">
                    <w:rPr>
                      <w:rFonts w:ascii="Arial Narrow" w:hAnsi="Arial Narrow"/>
                    </w:rPr>
                    <w:t xml:space="preserve"> or 1(800) 563-9911</w:t>
                  </w:r>
                </w:p>
              </w:tc>
            </w:tr>
          </w:tbl>
          <w:p w:rsidR="00152A2A" w:rsidRPr="00541A01" w:rsidRDefault="00152A2A" w:rsidP="000C0E83">
            <w:pPr>
              <w:pStyle w:val="NoSpacing"/>
              <w:spacing w:line="276" w:lineRule="auto"/>
              <w:ind w:left="720"/>
              <w:jc w:val="both"/>
              <w:rPr>
                <w:rFonts w:ascii="Arial Narrow" w:hAnsi="Arial Narrow"/>
              </w:rPr>
            </w:pPr>
          </w:p>
        </w:tc>
      </w:tr>
    </w:tbl>
    <w:p w:rsidR="00E050ED" w:rsidRPr="00E050ED" w:rsidRDefault="00E050ED" w:rsidP="00E050ED">
      <w:pPr>
        <w:spacing w:after="0" w:line="240" w:lineRule="auto"/>
        <w:rPr>
          <w:rFonts w:ascii="Arial Narrow" w:eastAsia="Calibri" w:hAnsi="Arial Narrow" w:cs="Times New Roman"/>
          <w:sz w:val="10"/>
        </w:rPr>
      </w:pPr>
    </w:p>
    <w:p w:rsidR="00E050ED" w:rsidRPr="00E050ED" w:rsidRDefault="00E050ED" w:rsidP="00E050ED">
      <w:pPr>
        <w:spacing w:after="0" w:line="240" w:lineRule="auto"/>
        <w:rPr>
          <w:rFonts w:ascii="Arial Narrow" w:eastAsia="Calibri" w:hAnsi="Arial Narrow" w:cs="Times New Roman"/>
          <w:sz w:val="10"/>
        </w:rPr>
      </w:pPr>
    </w:p>
    <w:p w:rsidR="00E050ED" w:rsidRPr="00E050ED" w:rsidRDefault="00E050ED" w:rsidP="00E050ED">
      <w:pPr>
        <w:spacing w:after="0" w:line="240" w:lineRule="auto"/>
        <w:rPr>
          <w:rFonts w:ascii="Arial Narrow" w:eastAsia="Calibri" w:hAnsi="Arial Narrow" w:cs="Times New Roman"/>
          <w:sz w:val="10"/>
        </w:rPr>
      </w:pPr>
    </w:p>
    <w:p w:rsidR="00E050ED" w:rsidRPr="00E050ED" w:rsidRDefault="00E050ED" w:rsidP="00E050ED">
      <w:pPr>
        <w:spacing w:after="0" w:line="240" w:lineRule="auto"/>
        <w:rPr>
          <w:rFonts w:ascii="Arial Narrow" w:eastAsia="Calibri" w:hAnsi="Arial Narrow" w:cs="Times New Roman"/>
        </w:rPr>
      </w:pPr>
    </w:p>
    <w:p w:rsidR="00F67907" w:rsidRDefault="00F67907" w:rsidP="004C76A1">
      <w:pPr>
        <w:jc w:val="center"/>
        <w:rPr>
          <w:rFonts w:ascii="Arial Narrow" w:hAnsi="Arial Narrow"/>
          <w:b/>
          <w:sz w:val="44"/>
          <w:szCs w:val="48"/>
        </w:rPr>
        <w:sectPr w:rsidR="00F67907" w:rsidSect="00EB1633">
          <w:headerReference w:type="default" r:id="rId18"/>
          <w:footerReference w:type="default" r:id="rId19"/>
          <w:pgSz w:w="12240" w:h="15840"/>
          <w:pgMar w:top="720" w:right="1440" w:bottom="720" w:left="1440" w:header="450" w:footer="178" w:gutter="0"/>
          <w:cols w:space="720"/>
          <w:docGrid w:linePitch="360"/>
        </w:sectPr>
      </w:pPr>
    </w:p>
    <w:p w:rsidR="00F67907" w:rsidRDefault="00F67907" w:rsidP="00F67907">
      <w:pPr>
        <w:pStyle w:val="NoSpacing"/>
        <w:rPr>
          <w:sz w:val="14"/>
        </w:rPr>
      </w:pPr>
      <w:r>
        <w:rPr>
          <w:sz w:val="14"/>
        </w:rPr>
        <w:lastRenderedPageBreak/>
        <w:br/>
      </w:r>
    </w:p>
    <w:p w:rsidR="007A146E" w:rsidRDefault="007A146E" w:rsidP="004C76A1">
      <w:pPr>
        <w:jc w:val="center"/>
        <w:rPr>
          <w:rFonts w:ascii="Arial Narrow" w:hAnsi="Arial Narrow"/>
          <w:b/>
          <w:sz w:val="44"/>
          <w:szCs w:val="48"/>
        </w:rPr>
      </w:pPr>
      <w:r w:rsidRPr="00340B16">
        <w:rPr>
          <w:rFonts w:ascii="Arial Narrow" w:hAnsi="Arial Narrow"/>
          <w:b/>
          <w:sz w:val="44"/>
          <w:szCs w:val="48"/>
        </w:rPr>
        <w:t xml:space="preserve">Form </w:t>
      </w:r>
      <w:r w:rsidR="004C7913" w:rsidRPr="004C7913">
        <w:rPr>
          <w:rFonts w:ascii="Arial Narrow" w:hAnsi="Arial Narrow"/>
          <w:b/>
          <w:sz w:val="44"/>
          <w:szCs w:val="48"/>
        </w:rPr>
        <w:t>F29.02A</w:t>
      </w:r>
      <w:r w:rsidRPr="00340B16">
        <w:rPr>
          <w:rFonts w:ascii="Arial Narrow" w:hAnsi="Arial Narrow"/>
          <w:b/>
          <w:sz w:val="44"/>
          <w:szCs w:val="48"/>
        </w:rPr>
        <w:t>:</w:t>
      </w:r>
      <w:r w:rsidR="00D704CA">
        <w:rPr>
          <w:rFonts w:ascii="Arial Narrow" w:hAnsi="Arial Narrow"/>
          <w:b/>
          <w:sz w:val="44"/>
          <w:szCs w:val="48"/>
        </w:rPr>
        <w:t xml:space="preserve"> </w:t>
      </w:r>
      <w:r w:rsidR="004C7913">
        <w:rPr>
          <w:rFonts w:ascii="Arial Narrow" w:hAnsi="Arial Narrow"/>
          <w:b/>
          <w:sz w:val="44"/>
          <w:szCs w:val="48"/>
        </w:rPr>
        <w:t xml:space="preserve">Request for </w:t>
      </w:r>
      <w:r w:rsidR="006341E1">
        <w:rPr>
          <w:rFonts w:ascii="Arial Narrow" w:hAnsi="Arial Narrow"/>
          <w:b/>
          <w:sz w:val="44"/>
          <w:szCs w:val="48"/>
        </w:rPr>
        <w:t xml:space="preserve">a </w:t>
      </w:r>
      <w:r w:rsidR="009E2671">
        <w:rPr>
          <w:rFonts w:ascii="Arial Narrow" w:hAnsi="Arial Narrow"/>
          <w:b/>
          <w:sz w:val="44"/>
          <w:szCs w:val="48"/>
        </w:rPr>
        <w:t>Trial</w:t>
      </w:r>
      <w:r w:rsidR="004C76A1">
        <w:rPr>
          <w:rFonts w:ascii="Arial Narrow" w:hAnsi="Arial Narrow"/>
          <w:b/>
          <w:sz w:val="44"/>
          <w:szCs w:val="48"/>
        </w:rPr>
        <w:t xml:space="preserve"> </w:t>
      </w:r>
      <w:r w:rsidRPr="00340B16">
        <w:rPr>
          <w:rFonts w:ascii="Arial Narrow" w:hAnsi="Arial Narrow"/>
          <w:b/>
          <w:sz w:val="44"/>
          <w:szCs w:val="48"/>
        </w:rPr>
        <w:t>(Family Law)</w:t>
      </w: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1A4F5B" w:rsidTr="00810D79">
        <w:trPr>
          <w:trHeight w:val="441"/>
          <w:jc w:val="center"/>
        </w:trPr>
        <w:tc>
          <w:tcPr>
            <w:tcW w:w="3995" w:type="dxa"/>
            <w:vMerge w:val="restart"/>
            <w:tcBorders>
              <w:right w:val="single" w:sz="4" w:space="0" w:color="auto"/>
            </w:tcBorders>
          </w:tcPr>
          <w:p w:rsidR="001A4F5B" w:rsidRPr="00AA2202" w:rsidRDefault="001A4F5B" w:rsidP="00810D79">
            <w:pPr>
              <w:pStyle w:val="NoSpacing"/>
              <w:jc w:val="center"/>
              <w:rPr>
                <w:rFonts w:ascii="Arial Narrow" w:hAnsi="Arial Narrow"/>
                <w:b/>
                <w:sz w:val="10"/>
                <w:szCs w:val="10"/>
              </w:rPr>
            </w:pPr>
            <w:r w:rsidRPr="00B700F0">
              <w:rPr>
                <w:b/>
                <w:noProof/>
              </w:rPr>
              <w:drawing>
                <wp:inline distT="0" distB="0" distL="0" distR="0" wp14:anchorId="5A256825" wp14:editId="68193020">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1A4F5B" w:rsidRDefault="001A4F5B"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rsidR="001A4F5B" w:rsidRPr="0061639F" w:rsidRDefault="001A4F5B" w:rsidP="00810D79">
            <w:pPr>
              <w:jc w:val="center"/>
              <w:rPr>
                <w:rFonts w:ascii="Times New Roman" w:hAnsi="Times New Roman" w:cs="Times New Roman"/>
                <w:b/>
              </w:rPr>
            </w:pPr>
            <w:r w:rsidRPr="0061639F">
              <w:rPr>
                <w:rFonts w:ascii="Times New Roman" w:hAnsi="Times New Roman" w:cs="Times New Roman"/>
                <w:b/>
              </w:rPr>
              <w:t>Newfoundland and Labrador</w:t>
            </w:r>
          </w:p>
          <w:p w:rsidR="001A4F5B" w:rsidRPr="0061639F" w:rsidRDefault="001A4F5B" w:rsidP="00810D79">
            <w:pPr>
              <w:jc w:val="center"/>
              <w:rPr>
                <w:rFonts w:ascii="Times New Roman" w:hAnsi="Times New Roman" w:cs="Times New Roman"/>
                <w:b/>
              </w:rPr>
            </w:pPr>
            <w:r w:rsidRPr="0061639F">
              <w:rPr>
                <w:rFonts w:ascii="Times New Roman" w:hAnsi="Times New Roman" w:cs="Times New Roman"/>
                <w:b/>
              </w:rPr>
              <w:t>(General/Family)</w:t>
            </w:r>
          </w:p>
          <w:p w:rsidR="001A4F5B" w:rsidRPr="00AA2202" w:rsidRDefault="001A4F5B"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rsidR="001A4F5B" w:rsidRPr="00340B16" w:rsidRDefault="001A4F5B" w:rsidP="00810D79">
            <w:pPr>
              <w:pStyle w:val="NoSpacing"/>
              <w:jc w:val="right"/>
              <w:rPr>
                <w:rFonts w:ascii="Arial Narrow" w:hAnsi="Arial Narrow"/>
                <w:b/>
                <w:sz w:val="10"/>
                <w:szCs w:val="20"/>
              </w:rPr>
            </w:pPr>
          </w:p>
          <w:p w:rsidR="001A4F5B" w:rsidRPr="000E3064" w:rsidRDefault="001A4F5B"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1A4F5B" w:rsidTr="00810D79">
        <w:trPr>
          <w:jc w:val="center"/>
        </w:trPr>
        <w:tc>
          <w:tcPr>
            <w:tcW w:w="3995" w:type="dxa"/>
            <w:vMerge/>
            <w:tcBorders>
              <w:top w:val="single" w:sz="18" w:space="0" w:color="auto"/>
              <w:right w:val="single" w:sz="4" w:space="0" w:color="auto"/>
            </w:tcBorders>
          </w:tcPr>
          <w:p w:rsidR="001A4F5B" w:rsidRDefault="001A4F5B" w:rsidP="00810D79">
            <w:pPr>
              <w:pStyle w:val="NoSpacing"/>
              <w:spacing w:line="276" w:lineRule="auto"/>
              <w:rPr>
                <w:rFonts w:ascii="Arial Narrow" w:hAnsi="Arial Narrow"/>
              </w:rPr>
            </w:pPr>
          </w:p>
        </w:tc>
        <w:tc>
          <w:tcPr>
            <w:tcW w:w="1748" w:type="dxa"/>
            <w:gridSpan w:val="2"/>
            <w:tcBorders>
              <w:left w:val="single" w:sz="4" w:space="0" w:color="auto"/>
            </w:tcBorders>
          </w:tcPr>
          <w:p w:rsidR="001A4F5B" w:rsidRPr="000E3064" w:rsidRDefault="001A4F5B"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rsidR="001A4F5B" w:rsidRPr="000E3064" w:rsidRDefault="001A4F5B" w:rsidP="00810D79">
            <w:pPr>
              <w:pStyle w:val="NoSpacing"/>
              <w:rPr>
                <w:rFonts w:ascii="Arial Narrow" w:hAnsi="Arial Narrow"/>
                <w:sz w:val="20"/>
                <w:szCs w:val="20"/>
              </w:rPr>
            </w:pPr>
          </w:p>
        </w:tc>
      </w:tr>
      <w:tr w:rsidR="001A4F5B" w:rsidTr="00810D79">
        <w:trPr>
          <w:jc w:val="center"/>
        </w:trPr>
        <w:tc>
          <w:tcPr>
            <w:tcW w:w="3995" w:type="dxa"/>
            <w:vMerge/>
            <w:tcBorders>
              <w:top w:val="single" w:sz="18" w:space="0" w:color="auto"/>
              <w:right w:val="single" w:sz="4" w:space="0" w:color="auto"/>
            </w:tcBorders>
          </w:tcPr>
          <w:p w:rsidR="001A4F5B" w:rsidRPr="00206E4A" w:rsidRDefault="001A4F5B" w:rsidP="00810D79">
            <w:pPr>
              <w:pStyle w:val="NoSpacing"/>
              <w:spacing w:line="276" w:lineRule="auto"/>
              <w:rPr>
                <w:rFonts w:ascii="Arial Narrow" w:hAnsi="Arial Narrow"/>
                <w:sz w:val="14"/>
              </w:rPr>
            </w:pPr>
          </w:p>
        </w:tc>
        <w:tc>
          <w:tcPr>
            <w:tcW w:w="3414" w:type="dxa"/>
            <w:gridSpan w:val="4"/>
            <w:tcBorders>
              <w:left w:val="single" w:sz="4" w:space="0" w:color="auto"/>
            </w:tcBorders>
          </w:tcPr>
          <w:p w:rsidR="001A4F5B" w:rsidRPr="00340B16" w:rsidRDefault="001A4F5B" w:rsidP="00810D79">
            <w:pPr>
              <w:pStyle w:val="NoSpacing"/>
              <w:rPr>
                <w:rFonts w:ascii="Arial Narrow" w:hAnsi="Arial Narrow"/>
                <w:sz w:val="10"/>
                <w:szCs w:val="20"/>
              </w:rPr>
            </w:pPr>
          </w:p>
        </w:tc>
        <w:tc>
          <w:tcPr>
            <w:tcW w:w="1940" w:type="dxa"/>
            <w:tcBorders>
              <w:top w:val="single" w:sz="4" w:space="0" w:color="auto"/>
            </w:tcBorders>
          </w:tcPr>
          <w:p w:rsidR="001A4F5B" w:rsidRPr="00340B16" w:rsidRDefault="001A4F5B"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rsidR="001A4F5B" w:rsidRPr="00340B16" w:rsidRDefault="001A4F5B" w:rsidP="00810D79">
            <w:pPr>
              <w:pStyle w:val="NoSpacing"/>
              <w:rPr>
                <w:rFonts w:ascii="Arial Narrow" w:hAnsi="Arial Narrow"/>
                <w:sz w:val="10"/>
              </w:rPr>
            </w:pPr>
          </w:p>
        </w:tc>
      </w:tr>
      <w:tr w:rsidR="001A4F5B" w:rsidTr="00810D79">
        <w:trPr>
          <w:jc w:val="center"/>
        </w:trPr>
        <w:tc>
          <w:tcPr>
            <w:tcW w:w="3995" w:type="dxa"/>
            <w:vMerge/>
            <w:tcBorders>
              <w:top w:val="single" w:sz="18" w:space="0" w:color="auto"/>
              <w:right w:val="single" w:sz="4" w:space="0" w:color="auto"/>
            </w:tcBorders>
          </w:tcPr>
          <w:p w:rsidR="001A4F5B" w:rsidRDefault="001A4F5B" w:rsidP="00810D79">
            <w:pPr>
              <w:pStyle w:val="NoSpacing"/>
              <w:spacing w:line="276" w:lineRule="auto"/>
              <w:rPr>
                <w:rFonts w:ascii="Arial Narrow" w:hAnsi="Arial Narrow"/>
              </w:rPr>
            </w:pPr>
          </w:p>
        </w:tc>
        <w:tc>
          <w:tcPr>
            <w:tcW w:w="3278" w:type="dxa"/>
            <w:gridSpan w:val="3"/>
            <w:tcBorders>
              <w:left w:val="single" w:sz="4" w:space="0" w:color="auto"/>
            </w:tcBorders>
          </w:tcPr>
          <w:p w:rsidR="001A4F5B" w:rsidRPr="000E3064" w:rsidRDefault="001A4F5B"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rsidR="001A4F5B" w:rsidRPr="000E3064" w:rsidRDefault="001A4F5B" w:rsidP="00810D79">
            <w:pPr>
              <w:pStyle w:val="NoSpacing"/>
              <w:rPr>
                <w:rFonts w:ascii="Arial Narrow" w:hAnsi="Arial Narrow"/>
                <w:sz w:val="20"/>
                <w:szCs w:val="20"/>
              </w:rPr>
            </w:pPr>
          </w:p>
        </w:tc>
      </w:tr>
      <w:tr w:rsidR="001A4F5B" w:rsidTr="00810D79">
        <w:trPr>
          <w:trHeight w:val="98"/>
          <w:jc w:val="center"/>
        </w:trPr>
        <w:tc>
          <w:tcPr>
            <w:tcW w:w="3995" w:type="dxa"/>
            <w:vMerge/>
            <w:tcBorders>
              <w:top w:val="single" w:sz="18" w:space="0" w:color="auto"/>
              <w:right w:val="single" w:sz="4" w:space="0" w:color="auto"/>
            </w:tcBorders>
          </w:tcPr>
          <w:p w:rsidR="001A4F5B" w:rsidRPr="003B0F76" w:rsidRDefault="001A4F5B"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rsidR="001A4F5B" w:rsidRPr="003B0F76" w:rsidRDefault="001A4F5B" w:rsidP="00810D79">
            <w:pPr>
              <w:pStyle w:val="NoSpacing"/>
              <w:rPr>
                <w:rFonts w:ascii="Arial Narrow" w:hAnsi="Arial Narrow"/>
                <w:sz w:val="14"/>
              </w:rPr>
            </w:pPr>
          </w:p>
        </w:tc>
      </w:tr>
      <w:tr w:rsidR="001A4F5B" w:rsidTr="00810D79">
        <w:trPr>
          <w:trHeight w:val="987"/>
          <w:jc w:val="center"/>
        </w:trPr>
        <w:tc>
          <w:tcPr>
            <w:tcW w:w="3995" w:type="dxa"/>
            <w:vMerge/>
            <w:tcBorders>
              <w:top w:val="single" w:sz="18" w:space="0" w:color="auto"/>
              <w:right w:val="single" w:sz="4" w:space="0" w:color="auto"/>
            </w:tcBorders>
          </w:tcPr>
          <w:p w:rsidR="001A4F5B" w:rsidRDefault="001A4F5B"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rsidR="001A4F5B" w:rsidRPr="000E3064" w:rsidRDefault="001A4F5B" w:rsidP="00810D79">
            <w:pPr>
              <w:pStyle w:val="NoSpacing"/>
              <w:spacing w:line="276" w:lineRule="auto"/>
              <w:rPr>
                <w:rFonts w:ascii="Arial Narrow" w:hAnsi="Arial Narrow"/>
                <w:sz w:val="10"/>
                <w:szCs w:val="20"/>
              </w:rPr>
            </w:pPr>
          </w:p>
          <w:p w:rsidR="001A4F5B" w:rsidRPr="000E3064" w:rsidRDefault="001A4F5B"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w:t>
            </w:r>
            <w:proofErr w:type="gramStart"/>
            <w:r w:rsidRPr="000E3064">
              <w:rPr>
                <w:rFonts w:ascii="Arial Narrow" w:hAnsi="Arial Narrow"/>
                <w:sz w:val="20"/>
                <w:szCs w:val="20"/>
              </w:rPr>
              <w:t>_ ,</w:t>
            </w:r>
            <w:proofErr w:type="gramEnd"/>
            <w:r w:rsidRPr="000E3064">
              <w:rPr>
                <w:rFonts w:ascii="Arial Narrow" w:hAnsi="Arial Narrow"/>
                <w:sz w:val="20"/>
                <w:szCs w:val="20"/>
              </w:rPr>
              <w:t xml:space="preserve"> Newfoundland and Labrador, this ________ day of __________________, 20______.</w:t>
            </w:r>
          </w:p>
          <w:p w:rsidR="001A4F5B" w:rsidRPr="000E3064" w:rsidRDefault="001A4F5B" w:rsidP="00810D79">
            <w:pPr>
              <w:pStyle w:val="NoSpacing"/>
              <w:rPr>
                <w:rFonts w:ascii="Arial Narrow" w:hAnsi="Arial Narrow"/>
                <w:sz w:val="20"/>
                <w:szCs w:val="20"/>
              </w:rPr>
            </w:pPr>
          </w:p>
          <w:p w:rsidR="001A4F5B" w:rsidRPr="000E3064" w:rsidRDefault="001A4F5B" w:rsidP="00810D79">
            <w:pPr>
              <w:pStyle w:val="NoSpacing"/>
              <w:rPr>
                <w:rFonts w:ascii="Arial Narrow" w:hAnsi="Arial Narrow"/>
                <w:sz w:val="20"/>
                <w:szCs w:val="20"/>
              </w:rPr>
            </w:pPr>
          </w:p>
        </w:tc>
      </w:tr>
      <w:tr w:rsidR="001A4F5B" w:rsidTr="00810D79">
        <w:trPr>
          <w:trHeight w:val="350"/>
          <w:jc w:val="center"/>
        </w:trPr>
        <w:tc>
          <w:tcPr>
            <w:tcW w:w="3995" w:type="dxa"/>
            <w:vMerge/>
            <w:tcBorders>
              <w:top w:val="single" w:sz="18" w:space="0" w:color="auto"/>
              <w:right w:val="single" w:sz="4" w:space="0" w:color="auto"/>
            </w:tcBorders>
          </w:tcPr>
          <w:p w:rsidR="001A4F5B" w:rsidRDefault="001A4F5B" w:rsidP="00810D79">
            <w:pPr>
              <w:pStyle w:val="NoSpacing"/>
              <w:rPr>
                <w:rFonts w:ascii="Arial Narrow" w:hAnsi="Arial Narrow"/>
              </w:rPr>
            </w:pPr>
          </w:p>
        </w:tc>
        <w:tc>
          <w:tcPr>
            <w:tcW w:w="270" w:type="dxa"/>
            <w:tcBorders>
              <w:left w:val="single" w:sz="4" w:space="0" w:color="auto"/>
              <w:bottom w:val="single" w:sz="4" w:space="0" w:color="auto"/>
            </w:tcBorders>
          </w:tcPr>
          <w:p w:rsidR="001A4F5B" w:rsidRPr="000E3064" w:rsidRDefault="001A4F5B"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rsidR="001A4F5B" w:rsidRPr="00695239" w:rsidRDefault="001A4F5B"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rsidR="001A4F5B" w:rsidRPr="000E3064" w:rsidRDefault="001A4F5B"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rsidR="001A4F5B" w:rsidRDefault="001A4F5B" w:rsidP="00810D79">
            <w:pPr>
              <w:pStyle w:val="NoSpacing"/>
              <w:rPr>
                <w:rFonts w:ascii="Arial Narrow" w:hAnsi="Arial Narrow"/>
              </w:rPr>
            </w:pPr>
          </w:p>
        </w:tc>
      </w:tr>
    </w:tbl>
    <w:p w:rsidR="007A146E" w:rsidRDefault="007A146E" w:rsidP="007A146E">
      <w:pPr>
        <w:pStyle w:val="NoSpacing"/>
        <w:rPr>
          <w:rFonts w:ascii="Arial Narrow" w:hAnsi="Arial Narrow"/>
          <w:sz w:val="14"/>
        </w:rPr>
      </w:pPr>
    </w:p>
    <w:p w:rsidR="00D86BCB" w:rsidRDefault="00D86BCB" w:rsidP="007A146E">
      <w:pPr>
        <w:pStyle w:val="NoSpacing"/>
        <w:rPr>
          <w:rFonts w:ascii="Arial Narrow" w:hAnsi="Arial Narrow"/>
          <w:sz w:val="14"/>
        </w:rPr>
      </w:pPr>
    </w:p>
    <w:p w:rsidR="007A146E" w:rsidRPr="008D5472" w:rsidRDefault="007A146E"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rsidTr="001206C9">
        <w:tc>
          <w:tcPr>
            <w:tcW w:w="1285" w:type="dxa"/>
          </w:tcPr>
          <w:p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APPLICANT</w:t>
            </w:r>
          </w:p>
        </w:tc>
      </w:tr>
      <w:tr w:rsidR="007A146E" w:rsidTr="001206C9">
        <w:trPr>
          <w:trHeight w:val="432"/>
        </w:trPr>
        <w:tc>
          <w:tcPr>
            <w:tcW w:w="1285" w:type="dxa"/>
          </w:tcPr>
          <w:p w:rsidR="007A146E" w:rsidRDefault="007A146E" w:rsidP="001206C9">
            <w:pPr>
              <w:pStyle w:val="NoSpacing"/>
              <w:rPr>
                <w:rFonts w:ascii="Arial Narrow" w:hAnsi="Arial Narrow"/>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Default="007A146E" w:rsidP="001206C9">
            <w:pPr>
              <w:pStyle w:val="NoSpacing"/>
              <w:rPr>
                <w:rFonts w:ascii="Arial Narrow" w:hAnsi="Arial Narrow"/>
              </w:rPr>
            </w:pPr>
          </w:p>
        </w:tc>
        <w:tc>
          <w:tcPr>
            <w:tcW w:w="2520" w:type="dxa"/>
          </w:tcPr>
          <w:p w:rsidR="007A146E" w:rsidRDefault="007A146E" w:rsidP="001206C9">
            <w:pPr>
              <w:pStyle w:val="NoSpacing"/>
              <w:rPr>
                <w:rFonts w:ascii="Arial Narrow" w:hAnsi="Arial Narrow"/>
              </w:rPr>
            </w:pPr>
            <w:r>
              <w:rPr>
                <w:rFonts w:ascii="Arial Narrow" w:hAnsi="Arial Narrow"/>
              </w:rPr>
              <w:t>RESPONDENT</w:t>
            </w:r>
          </w:p>
        </w:tc>
      </w:tr>
      <w:tr w:rsidR="007A146E" w:rsidTr="001206C9">
        <w:trPr>
          <w:trHeight w:val="432"/>
        </w:trPr>
        <w:tc>
          <w:tcPr>
            <w:tcW w:w="1285" w:type="dxa"/>
          </w:tcPr>
          <w:p w:rsidR="007A146E" w:rsidRPr="0060041B" w:rsidRDefault="007A146E" w:rsidP="001206C9">
            <w:pPr>
              <w:pStyle w:val="NoSpacing"/>
              <w:rPr>
                <w:rFonts w:ascii="Arial Narrow" w:hAnsi="Arial Narrow"/>
                <w:sz w:val="18"/>
              </w:rPr>
            </w:pPr>
          </w:p>
          <w:p w:rsidR="007A146E" w:rsidRPr="0060041B" w:rsidRDefault="007A146E" w:rsidP="001206C9">
            <w:pPr>
              <w:pStyle w:val="NoSpacing"/>
              <w:rPr>
                <w:rFonts w:ascii="Arial Narrow" w:hAnsi="Arial Narrow"/>
                <w:sz w:val="18"/>
              </w:rPr>
            </w:pPr>
          </w:p>
        </w:tc>
        <w:tc>
          <w:tcPr>
            <w:tcW w:w="5760" w:type="dxa"/>
            <w:tcBorders>
              <w:top w:val="single" w:sz="4" w:space="0" w:color="auto"/>
            </w:tcBorders>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rsidR="007A146E" w:rsidRDefault="007A146E" w:rsidP="001206C9">
            <w:pPr>
              <w:pStyle w:val="NoSpacing"/>
              <w:rPr>
                <w:rFonts w:ascii="Arial Narrow" w:hAnsi="Arial Narrow"/>
              </w:rPr>
            </w:pPr>
          </w:p>
        </w:tc>
      </w:tr>
      <w:tr w:rsidR="007A146E" w:rsidTr="001206C9">
        <w:tc>
          <w:tcPr>
            <w:tcW w:w="1285" w:type="dxa"/>
          </w:tcPr>
          <w:p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rsidR="007A146E" w:rsidRPr="005223AC" w:rsidRDefault="007A146E" w:rsidP="001206C9">
            <w:pPr>
              <w:pStyle w:val="NoSpacing"/>
              <w:rPr>
                <w:rFonts w:ascii="Arial Narrow" w:hAnsi="Arial Narrow"/>
                <w:szCs w:val="30"/>
              </w:rPr>
            </w:pPr>
          </w:p>
        </w:tc>
        <w:tc>
          <w:tcPr>
            <w:tcW w:w="2520" w:type="dxa"/>
            <w:vMerge w:val="restart"/>
            <w:vAlign w:val="center"/>
          </w:tcPr>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rsidR="007939F3" w:rsidRPr="00386539" w:rsidRDefault="007939F3" w:rsidP="001206C9">
            <w:pPr>
              <w:pStyle w:val="NoSpacing"/>
              <w:rPr>
                <w:rFonts w:ascii="Arial Narrow" w:hAnsi="Arial Narrow"/>
              </w:rPr>
            </w:pPr>
            <w:r w:rsidRPr="00386539">
              <w:rPr>
                <w:rFonts w:ascii="Arial Narrow" w:hAnsi="Arial Narrow"/>
              </w:rPr>
              <w:sym w:font="Wingdings" w:char="F0A8"/>
            </w:r>
            <w:r>
              <w:rPr>
                <w:rFonts w:ascii="Arial Narrow" w:hAnsi="Arial Narrow"/>
              </w:rPr>
              <w:t xml:space="preserve">  SECOND APPLICANT</w:t>
            </w:r>
          </w:p>
          <w:p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rsidTr="001206C9">
        <w:tc>
          <w:tcPr>
            <w:tcW w:w="1285" w:type="dxa"/>
          </w:tcPr>
          <w:p w:rsidR="007A146E" w:rsidRDefault="007A146E" w:rsidP="001206C9">
            <w:pPr>
              <w:pStyle w:val="NoSpacing"/>
              <w:rPr>
                <w:rFonts w:ascii="Arial Narrow" w:hAnsi="Arial Narrow"/>
              </w:rPr>
            </w:pPr>
          </w:p>
        </w:tc>
        <w:tc>
          <w:tcPr>
            <w:tcW w:w="5760" w:type="dxa"/>
          </w:tcPr>
          <w:p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rsidR="007A146E" w:rsidRDefault="007A146E" w:rsidP="001206C9">
            <w:pPr>
              <w:pStyle w:val="NoSpacing"/>
              <w:rPr>
                <w:rFonts w:ascii="Arial Narrow" w:hAnsi="Arial Narrow"/>
              </w:rPr>
            </w:pPr>
          </w:p>
        </w:tc>
      </w:tr>
    </w:tbl>
    <w:p w:rsidR="007A146E" w:rsidRDefault="007A146E" w:rsidP="007A146E">
      <w:pPr>
        <w:pStyle w:val="NoSpacing"/>
        <w:rPr>
          <w:rFonts w:ascii="Arial Narrow" w:hAnsi="Arial Narrow"/>
          <w:sz w:val="14"/>
        </w:rPr>
      </w:pPr>
    </w:p>
    <w:p w:rsidR="00D86BCB" w:rsidRDefault="00D86BCB" w:rsidP="007A146E">
      <w:pPr>
        <w:pStyle w:val="NoSpacing"/>
        <w:pBdr>
          <w:bottom w:val="single" w:sz="18" w:space="1" w:color="auto"/>
        </w:pBdr>
        <w:rPr>
          <w:rFonts w:ascii="Arial Narrow" w:hAnsi="Arial Narrow"/>
          <w:sz w:val="14"/>
        </w:rPr>
      </w:pPr>
    </w:p>
    <w:p w:rsidR="00BA0EC3" w:rsidRDefault="00BA0EC3" w:rsidP="001056C3">
      <w:pPr>
        <w:pStyle w:val="NoSpacing"/>
        <w:rPr>
          <w:rFonts w:ascii="Arial Narrow" w:hAnsi="Arial Narrow"/>
          <w:sz w:val="14"/>
        </w:rPr>
      </w:pPr>
    </w:p>
    <w:p w:rsidR="00695A05" w:rsidRDefault="00695A05" w:rsidP="001056C3">
      <w:pPr>
        <w:pStyle w:val="NoSpacing"/>
        <w:rPr>
          <w:rFonts w:ascii="Arial Narrow" w:hAnsi="Arial Narrow"/>
          <w:sz w:val="14"/>
        </w:rPr>
      </w:pPr>
    </w:p>
    <w:tbl>
      <w:tblPr>
        <w:tblStyle w:val="TableGrid1"/>
        <w:tblW w:w="9590" w:type="dxa"/>
        <w:tblCellMar>
          <w:left w:w="115" w:type="dxa"/>
          <w:right w:w="115" w:type="dxa"/>
        </w:tblCellMar>
        <w:tblLook w:val="04A0" w:firstRow="1" w:lastRow="0" w:firstColumn="1" w:lastColumn="0" w:noHBand="0" w:noVBand="1"/>
      </w:tblPr>
      <w:tblGrid>
        <w:gridCol w:w="385"/>
        <w:gridCol w:w="1013"/>
        <w:gridCol w:w="2857"/>
        <w:gridCol w:w="3992"/>
        <w:gridCol w:w="1343"/>
      </w:tblGrid>
      <w:tr w:rsidR="002D1A39" w:rsidRPr="00A3125F" w:rsidTr="00D07E5B">
        <w:trPr>
          <w:trHeight w:val="293"/>
        </w:trPr>
        <w:tc>
          <w:tcPr>
            <w:tcW w:w="385" w:type="dxa"/>
            <w:tcBorders>
              <w:top w:val="nil"/>
              <w:left w:val="nil"/>
              <w:bottom w:val="nil"/>
              <w:right w:val="nil"/>
            </w:tcBorders>
            <w:vAlign w:val="bottom"/>
            <w:hideMark/>
          </w:tcPr>
          <w:p w:rsidR="002D1A39" w:rsidRPr="00A3125F" w:rsidRDefault="002D1A39" w:rsidP="00D07E5B">
            <w:pPr>
              <w:rPr>
                <w:rFonts w:ascii="Arial Narrow" w:hAnsi="Arial Narrow"/>
              </w:rPr>
            </w:pPr>
            <w:r>
              <w:rPr>
                <w:rFonts w:ascii="Arial Narrow" w:hAnsi="Arial Narrow"/>
              </w:rPr>
              <w:t>I,</w:t>
            </w:r>
            <w:r w:rsidRPr="00A3125F">
              <w:rPr>
                <w:rFonts w:ascii="Arial Narrow" w:hAnsi="Arial Narrow"/>
              </w:rPr>
              <w:t xml:space="preserve"> </w:t>
            </w:r>
          </w:p>
        </w:tc>
        <w:tc>
          <w:tcPr>
            <w:tcW w:w="3870" w:type="dxa"/>
            <w:gridSpan w:val="2"/>
            <w:tcBorders>
              <w:top w:val="nil"/>
              <w:left w:val="nil"/>
              <w:bottom w:val="single" w:sz="4" w:space="0" w:color="auto"/>
              <w:right w:val="nil"/>
            </w:tcBorders>
            <w:vAlign w:val="bottom"/>
          </w:tcPr>
          <w:p w:rsidR="002D1A39" w:rsidRPr="00A3125F" w:rsidRDefault="002D1A39" w:rsidP="00D07E5B">
            <w:pPr>
              <w:rPr>
                <w:rFonts w:ascii="Arial Narrow" w:hAnsi="Arial Narrow"/>
              </w:rPr>
            </w:pPr>
          </w:p>
        </w:tc>
        <w:tc>
          <w:tcPr>
            <w:tcW w:w="5335" w:type="dxa"/>
            <w:gridSpan w:val="2"/>
            <w:tcBorders>
              <w:top w:val="nil"/>
              <w:left w:val="nil"/>
              <w:bottom w:val="nil"/>
              <w:right w:val="nil"/>
            </w:tcBorders>
            <w:vAlign w:val="bottom"/>
          </w:tcPr>
          <w:p w:rsidR="002D1A39" w:rsidRPr="00A3125F" w:rsidRDefault="002D1A39" w:rsidP="00D07E5B">
            <w:pPr>
              <w:spacing w:line="276" w:lineRule="auto"/>
              <w:rPr>
                <w:rFonts w:ascii="Arial Narrow" w:hAnsi="Arial Narrow"/>
              </w:rPr>
            </w:pPr>
            <w:r>
              <w:rPr>
                <w:rFonts w:ascii="Arial Narrow" w:hAnsi="Arial Narrow"/>
              </w:rPr>
              <w:t xml:space="preserve">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 xml:space="preserve"> (</w:t>
            </w:r>
            <w:r w:rsidRPr="007326D0">
              <w:rPr>
                <w:rFonts w:ascii="Arial Narrow" w:hAnsi="Arial Narrow"/>
                <w:i/>
              </w:rPr>
              <w:t>specify</w:t>
            </w:r>
            <w:r>
              <w:rPr>
                <w:rFonts w:ascii="Arial Narrow" w:hAnsi="Arial Narrow"/>
              </w:rPr>
              <w:t>):</w:t>
            </w:r>
          </w:p>
        </w:tc>
      </w:tr>
      <w:tr w:rsidR="002D1A39" w:rsidRPr="00A3125F" w:rsidTr="00D07E5B">
        <w:trPr>
          <w:trHeight w:val="293"/>
        </w:trPr>
        <w:tc>
          <w:tcPr>
            <w:tcW w:w="385" w:type="dxa"/>
            <w:tcBorders>
              <w:top w:val="nil"/>
              <w:left w:val="nil"/>
              <w:bottom w:val="nil"/>
              <w:right w:val="nil"/>
            </w:tcBorders>
          </w:tcPr>
          <w:p w:rsidR="002D1A39" w:rsidRDefault="002D1A39" w:rsidP="00D07E5B">
            <w:pPr>
              <w:jc w:val="both"/>
              <w:rPr>
                <w:rFonts w:ascii="Arial Narrow" w:hAnsi="Arial Narrow"/>
              </w:rPr>
            </w:pPr>
          </w:p>
        </w:tc>
        <w:tc>
          <w:tcPr>
            <w:tcW w:w="3870" w:type="dxa"/>
            <w:gridSpan w:val="2"/>
            <w:tcBorders>
              <w:top w:val="single" w:sz="4" w:space="0" w:color="auto"/>
              <w:left w:val="nil"/>
              <w:bottom w:val="nil"/>
              <w:right w:val="nil"/>
            </w:tcBorders>
          </w:tcPr>
          <w:p w:rsidR="002D1A39" w:rsidRDefault="002D1A39" w:rsidP="00D07E5B">
            <w:pPr>
              <w:jc w:val="center"/>
              <w:rPr>
                <w:rFonts w:ascii="Arial Narrow" w:hAnsi="Arial Narrow"/>
              </w:rPr>
            </w:pPr>
            <w:r w:rsidRPr="00A3125F">
              <w:rPr>
                <w:rFonts w:ascii="Arial Narrow" w:hAnsi="Arial Narrow"/>
                <w:i/>
                <w:sz w:val="18"/>
              </w:rPr>
              <w:t xml:space="preserve">(Print </w:t>
            </w:r>
            <w:r>
              <w:rPr>
                <w:rFonts w:ascii="Arial Narrow" w:hAnsi="Arial Narrow"/>
                <w:i/>
                <w:sz w:val="18"/>
              </w:rPr>
              <w:t>your n</w:t>
            </w:r>
            <w:r w:rsidRPr="00A3125F">
              <w:rPr>
                <w:rFonts w:ascii="Arial Narrow" w:hAnsi="Arial Narrow"/>
                <w:i/>
                <w:sz w:val="18"/>
              </w:rPr>
              <w:t>ame)</w:t>
            </w:r>
          </w:p>
        </w:tc>
        <w:tc>
          <w:tcPr>
            <w:tcW w:w="3992" w:type="dxa"/>
            <w:tcBorders>
              <w:top w:val="nil"/>
              <w:left w:val="nil"/>
              <w:bottom w:val="nil"/>
              <w:right w:val="nil"/>
            </w:tcBorders>
          </w:tcPr>
          <w:p w:rsidR="002D1A39" w:rsidRDefault="002D1A39" w:rsidP="00D07E5B">
            <w:pPr>
              <w:jc w:val="both"/>
              <w:rPr>
                <w:rFonts w:ascii="Arial Narrow" w:hAnsi="Arial Narrow"/>
              </w:rPr>
            </w:pPr>
          </w:p>
        </w:tc>
        <w:tc>
          <w:tcPr>
            <w:tcW w:w="1343" w:type="dxa"/>
            <w:tcBorders>
              <w:top w:val="nil"/>
              <w:left w:val="nil"/>
              <w:bottom w:val="nil"/>
              <w:right w:val="nil"/>
            </w:tcBorders>
          </w:tcPr>
          <w:p w:rsidR="002D1A39" w:rsidRDefault="002D1A39" w:rsidP="00D07E5B">
            <w:pPr>
              <w:jc w:val="both"/>
              <w:rPr>
                <w:rFonts w:ascii="Arial Narrow" w:hAnsi="Arial Narrow"/>
              </w:rPr>
            </w:pPr>
          </w:p>
        </w:tc>
      </w:tr>
      <w:tr w:rsidR="00471618" w:rsidRPr="00471618" w:rsidTr="00471618">
        <w:tc>
          <w:tcPr>
            <w:tcW w:w="1398" w:type="dxa"/>
            <w:gridSpan w:val="2"/>
            <w:tcBorders>
              <w:top w:val="nil"/>
              <w:left w:val="nil"/>
              <w:bottom w:val="nil"/>
              <w:right w:val="nil"/>
            </w:tcBorders>
          </w:tcPr>
          <w:p w:rsidR="00471618" w:rsidRPr="00471618" w:rsidRDefault="00471618" w:rsidP="000C0E83">
            <w:pPr>
              <w:jc w:val="both"/>
              <w:rPr>
                <w:rFonts w:ascii="Arial Narrow" w:hAnsi="Arial Narrow"/>
                <w:sz w:val="8"/>
              </w:rPr>
            </w:pPr>
            <w:bookmarkStart w:id="1" w:name="OLE_LINK1"/>
            <w:bookmarkStart w:id="2" w:name="OLE_LINK2"/>
          </w:p>
        </w:tc>
        <w:tc>
          <w:tcPr>
            <w:tcW w:w="8192" w:type="dxa"/>
            <w:gridSpan w:val="3"/>
            <w:tcBorders>
              <w:top w:val="nil"/>
              <w:left w:val="nil"/>
              <w:bottom w:val="nil"/>
              <w:right w:val="nil"/>
            </w:tcBorders>
          </w:tcPr>
          <w:p w:rsidR="00471618" w:rsidRPr="00471618" w:rsidRDefault="00471618" w:rsidP="000C0E83">
            <w:pPr>
              <w:spacing w:line="276" w:lineRule="auto"/>
              <w:jc w:val="both"/>
              <w:rPr>
                <w:rFonts w:ascii="Arial Narrow" w:hAnsi="Arial Narrow"/>
                <w:sz w:val="8"/>
              </w:rPr>
            </w:pPr>
          </w:p>
        </w:tc>
      </w:tr>
      <w:bookmarkEnd w:id="1"/>
      <w:bookmarkEnd w:id="2"/>
      <w:tr w:rsidR="00471618" w:rsidRPr="00A3125F" w:rsidTr="000C0E83">
        <w:tc>
          <w:tcPr>
            <w:tcW w:w="9590" w:type="dxa"/>
            <w:gridSpan w:val="5"/>
            <w:tcBorders>
              <w:top w:val="nil"/>
              <w:left w:val="nil"/>
              <w:bottom w:val="nil"/>
              <w:right w:val="nil"/>
            </w:tcBorders>
            <w:hideMark/>
          </w:tcPr>
          <w:p w:rsidR="00471618" w:rsidRDefault="00244839" w:rsidP="00331112">
            <w:pPr>
              <w:jc w:val="both"/>
              <w:rPr>
                <w:rFonts w:ascii="Arial Narrow" w:hAnsi="Arial Narrow"/>
              </w:rPr>
            </w:pPr>
            <w:r>
              <w:rPr>
                <w:rFonts w:ascii="Arial Narrow" w:hAnsi="Arial Narrow"/>
              </w:rPr>
              <w:sym w:font="Wingdings" w:char="F06F"/>
            </w:r>
            <w:r>
              <w:rPr>
                <w:rFonts w:ascii="Arial Narrow" w:hAnsi="Arial Narrow"/>
              </w:rPr>
              <w:t xml:space="preserve">     </w:t>
            </w:r>
            <w:proofErr w:type="gramStart"/>
            <w:r w:rsidR="00DE1AB2">
              <w:rPr>
                <w:rFonts w:ascii="Arial Narrow" w:hAnsi="Arial Narrow"/>
              </w:rPr>
              <w:t>am</w:t>
            </w:r>
            <w:proofErr w:type="gramEnd"/>
            <w:r w:rsidR="00DE1AB2">
              <w:rPr>
                <w:rFonts w:ascii="Arial Narrow" w:hAnsi="Arial Narrow"/>
              </w:rPr>
              <w:t xml:space="preserve"> requesting a trial</w:t>
            </w:r>
            <w:r>
              <w:rPr>
                <w:rFonts w:ascii="Arial Narrow" w:hAnsi="Arial Narrow"/>
              </w:rPr>
              <w:t>.</w:t>
            </w:r>
          </w:p>
          <w:p w:rsidR="00244839" w:rsidRPr="00331112" w:rsidRDefault="00244839" w:rsidP="00244839">
            <w:pPr>
              <w:jc w:val="both"/>
              <w:rPr>
                <w:rFonts w:ascii="Arial Narrow" w:hAnsi="Arial Narrow"/>
              </w:rPr>
            </w:pPr>
            <w:r>
              <w:rPr>
                <w:rFonts w:ascii="Arial Narrow" w:hAnsi="Arial Narrow"/>
              </w:rPr>
              <w:sym w:font="Wingdings" w:char="F06F"/>
            </w:r>
            <w:r>
              <w:rPr>
                <w:rFonts w:ascii="Arial Narrow" w:hAnsi="Arial Narrow"/>
              </w:rPr>
              <w:t xml:space="preserve">     </w:t>
            </w:r>
            <w:proofErr w:type="gramStart"/>
            <w:r w:rsidRPr="00331112">
              <w:rPr>
                <w:rFonts w:ascii="Arial Narrow" w:hAnsi="Arial Narrow"/>
              </w:rPr>
              <w:t>am</w:t>
            </w:r>
            <w:proofErr w:type="gramEnd"/>
            <w:r>
              <w:rPr>
                <w:rFonts w:ascii="Arial Narrow" w:hAnsi="Arial Narrow"/>
              </w:rPr>
              <w:t xml:space="preserve"> responding to a request for</w:t>
            </w:r>
            <w:r w:rsidR="00DE1AB2">
              <w:rPr>
                <w:rFonts w:ascii="Arial Narrow" w:hAnsi="Arial Narrow"/>
              </w:rPr>
              <w:t xml:space="preserve"> a trial</w:t>
            </w:r>
            <w:r>
              <w:rPr>
                <w:rFonts w:ascii="Arial Narrow" w:hAnsi="Arial Narrow"/>
              </w:rPr>
              <w:t>.</w:t>
            </w:r>
          </w:p>
        </w:tc>
      </w:tr>
    </w:tbl>
    <w:p w:rsidR="00476F57" w:rsidRDefault="00476F57" w:rsidP="00D86BCB">
      <w:pPr>
        <w:pStyle w:val="NoSpacing"/>
        <w:rPr>
          <w:sz w:val="14"/>
        </w:rPr>
      </w:pPr>
    </w:p>
    <w:p w:rsidR="004E58A7" w:rsidRDefault="004E58A7" w:rsidP="00D86BC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35"/>
      </w:tblGrid>
      <w:tr w:rsidR="000B1072" w:rsidRPr="009221FD" w:rsidTr="004E58A7">
        <w:tc>
          <w:tcPr>
            <w:tcW w:w="1525" w:type="dxa"/>
            <w:shd w:val="clear" w:color="auto" w:fill="000000" w:themeFill="text1"/>
            <w:vAlign w:val="center"/>
          </w:tcPr>
          <w:p w:rsidR="000B1072" w:rsidRPr="009221FD" w:rsidRDefault="000B1072" w:rsidP="000C0E83">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Part A</w:t>
            </w:r>
          </w:p>
        </w:tc>
        <w:tc>
          <w:tcPr>
            <w:tcW w:w="7835" w:type="dxa"/>
            <w:shd w:val="clear" w:color="auto" w:fill="D9D9D9" w:themeFill="background1" w:themeFillShade="D9"/>
            <w:vAlign w:val="center"/>
          </w:tcPr>
          <w:p w:rsidR="000B1072" w:rsidRPr="009221FD" w:rsidRDefault="00DC3A58" w:rsidP="000C0E83">
            <w:pPr>
              <w:pStyle w:val="NoSpacing"/>
              <w:rPr>
                <w:rFonts w:ascii="Arial Narrow" w:hAnsi="Arial Narrow"/>
                <w:b/>
              </w:rPr>
            </w:pPr>
            <w:r>
              <w:rPr>
                <w:rFonts w:ascii="Arial Narrow" w:hAnsi="Arial Narrow"/>
                <w:b/>
                <w:sz w:val="36"/>
                <w:szCs w:val="36"/>
              </w:rPr>
              <w:t>Trial Readiness</w:t>
            </w:r>
          </w:p>
        </w:tc>
      </w:tr>
    </w:tbl>
    <w:p w:rsidR="000B1072" w:rsidRDefault="000B1072" w:rsidP="000B1072">
      <w:pPr>
        <w:pStyle w:val="NoSpacing"/>
        <w:rPr>
          <w:rFonts w:ascii="Arial Narrow" w:hAnsi="Arial Narrow"/>
        </w:rPr>
      </w:pPr>
    </w:p>
    <w:p w:rsidR="000B1072" w:rsidRPr="00A01CD8" w:rsidRDefault="000B1072" w:rsidP="000B1072">
      <w:pPr>
        <w:pStyle w:val="NoSpacing"/>
        <w:rPr>
          <w:rFonts w:ascii="Arial Narrow" w:hAnsi="Arial Narrow"/>
          <w:i/>
        </w:rPr>
      </w:pPr>
      <w:r>
        <w:rPr>
          <w:rFonts w:ascii="Arial Narrow" w:hAnsi="Arial Narrow"/>
          <w:i/>
        </w:rPr>
        <w:t>Check all of the boxes that apply to you:</w:t>
      </w:r>
    </w:p>
    <w:p w:rsidR="000B1072" w:rsidRDefault="000B1072" w:rsidP="000B1072">
      <w:pPr>
        <w:pStyle w:val="NoSpacing"/>
        <w:rPr>
          <w:rFonts w:ascii="Arial Narrow" w:hAnsi="Arial Narrow"/>
          <w:sz w:val="14"/>
        </w:rPr>
      </w:pPr>
    </w:p>
    <w:tbl>
      <w:tblPr>
        <w:tblStyle w:val="TableGrid"/>
        <w:tblW w:w="9555" w:type="dxa"/>
        <w:jc w:val="center"/>
        <w:tblLayout w:type="fixed"/>
        <w:tblLook w:val="04A0" w:firstRow="1" w:lastRow="0" w:firstColumn="1" w:lastColumn="0" w:noHBand="0" w:noVBand="1"/>
      </w:tblPr>
      <w:tblGrid>
        <w:gridCol w:w="445"/>
        <w:gridCol w:w="1105"/>
        <w:gridCol w:w="7833"/>
        <w:gridCol w:w="172"/>
      </w:tblGrid>
      <w:tr w:rsidR="000B1072" w:rsidRPr="00381A50" w:rsidTr="00E87A5D">
        <w:trPr>
          <w:trHeight w:val="432"/>
          <w:jc w:val="center"/>
        </w:trPr>
        <w:tc>
          <w:tcPr>
            <w:tcW w:w="445" w:type="dxa"/>
            <w:tcBorders>
              <w:right w:val="nil"/>
            </w:tcBorders>
            <w:vAlign w:val="center"/>
          </w:tcPr>
          <w:p w:rsidR="000B1072" w:rsidRDefault="000B1072" w:rsidP="000C0E83">
            <w:r w:rsidRPr="00793119">
              <w:rPr>
                <w:rFonts w:ascii="Arial Narrow" w:hAnsi="Arial Narrow"/>
              </w:rPr>
              <w:sym w:font="Wingdings" w:char="F0A8"/>
            </w:r>
          </w:p>
        </w:tc>
        <w:tc>
          <w:tcPr>
            <w:tcW w:w="9110" w:type="dxa"/>
            <w:gridSpan w:val="3"/>
            <w:tcBorders>
              <w:left w:val="nil"/>
            </w:tcBorders>
            <w:shd w:val="clear" w:color="auto" w:fill="auto"/>
            <w:vAlign w:val="center"/>
          </w:tcPr>
          <w:p w:rsidR="000B1072" w:rsidRPr="00210EEB" w:rsidRDefault="000B1072" w:rsidP="000C0E83">
            <w:pPr>
              <w:autoSpaceDE w:val="0"/>
              <w:autoSpaceDN w:val="0"/>
              <w:adjustRightInd w:val="0"/>
              <w:rPr>
                <w:rFonts w:ascii="Arial Narrow" w:hAnsi="Arial Narrow" w:cs="Times New Roman"/>
                <w:color w:val="000000"/>
              </w:rPr>
            </w:pPr>
            <w:r w:rsidRPr="00210EEB">
              <w:rPr>
                <w:rFonts w:ascii="Arial Narrow" w:hAnsi="Arial Narrow" w:cs="Times New Roman"/>
                <w:color w:val="000000"/>
              </w:rPr>
              <w:t xml:space="preserve">All relevant parties are before the Court. </w:t>
            </w:r>
          </w:p>
        </w:tc>
      </w:tr>
      <w:tr w:rsidR="000B1072" w:rsidRPr="00381A50" w:rsidTr="00E87A5D">
        <w:trPr>
          <w:trHeight w:val="432"/>
          <w:jc w:val="center"/>
        </w:trPr>
        <w:tc>
          <w:tcPr>
            <w:tcW w:w="445" w:type="dxa"/>
            <w:tcBorders>
              <w:right w:val="nil"/>
            </w:tcBorders>
            <w:vAlign w:val="center"/>
          </w:tcPr>
          <w:p w:rsidR="000B1072" w:rsidRDefault="000B1072" w:rsidP="000C0E83">
            <w:r w:rsidRPr="00793119">
              <w:rPr>
                <w:rFonts w:ascii="Arial Narrow" w:hAnsi="Arial Narrow"/>
              </w:rPr>
              <w:sym w:font="Wingdings" w:char="F0A8"/>
            </w:r>
          </w:p>
        </w:tc>
        <w:tc>
          <w:tcPr>
            <w:tcW w:w="9110" w:type="dxa"/>
            <w:gridSpan w:val="3"/>
            <w:tcBorders>
              <w:left w:val="nil"/>
            </w:tcBorders>
            <w:shd w:val="clear" w:color="auto" w:fill="auto"/>
            <w:vAlign w:val="center"/>
          </w:tcPr>
          <w:p w:rsidR="000B1072" w:rsidRPr="00210EEB" w:rsidRDefault="000B1072" w:rsidP="000C0E83">
            <w:pPr>
              <w:autoSpaceDE w:val="0"/>
              <w:autoSpaceDN w:val="0"/>
              <w:adjustRightInd w:val="0"/>
              <w:rPr>
                <w:rFonts w:ascii="Arial Narrow" w:hAnsi="Arial Narrow" w:cs="Times New Roman"/>
                <w:color w:val="000000"/>
              </w:rPr>
            </w:pPr>
            <w:r w:rsidRPr="00210EEB">
              <w:rPr>
                <w:rFonts w:ascii="Arial Narrow" w:hAnsi="Arial Narrow" w:cs="Times New Roman"/>
                <w:color w:val="000000"/>
              </w:rPr>
              <w:t xml:space="preserve">All sworn Financial Statements and/or Property Statements have been filed with the Court. </w:t>
            </w:r>
          </w:p>
        </w:tc>
      </w:tr>
      <w:tr w:rsidR="000B1072" w:rsidRPr="00381A50" w:rsidTr="00E87A5D">
        <w:trPr>
          <w:trHeight w:val="432"/>
          <w:jc w:val="center"/>
        </w:trPr>
        <w:tc>
          <w:tcPr>
            <w:tcW w:w="445" w:type="dxa"/>
            <w:tcBorders>
              <w:right w:val="nil"/>
            </w:tcBorders>
            <w:vAlign w:val="center"/>
          </w:tcPr>
          <w:p w:rsidR="000B1072" w:rsidRDefault="000B1072" w:rsidP="000C0E83">
            <w:r w:rsidRPr="00793119">
              <w:rPr>
                <w:rFonts w:ascii="Arial Narrow" w:hAnsi="Arial Narrow"/>
              </w:rPr>
              <w:sym w:font="Wingdings" w:char="F0A8"/>
            </w:r>
          </w:p>
        </w:tc>
        <w:tc>
          <w:tcPr>
            <w:tcW w:w="9110" w:type="dxa"/>
            <w:gridSpan w:val="3"/>
            <w:tcBorders>
              <w:left w:val="nil"/>
            </w:tcBorders>
            <w:shd w:val="clear" w:color="auto" w:fill="auto"/>
            <w:vAlign w:val="center"/>
          </w:tcPr>
          <w:p w:rsidR="000B1072" w:rsidRPr="00210EEB" w:rsidRDefault="000B1072" w:rsidP="000C0E83">
            <w:pPr>
              <w:autoSpaceDE w:val="0"/>
              <w:autoSpaceDN w:val="0"/>
              <w:adjustRightInd w:val="0"/>
              <w:rPr>
                <w:rFonts w:ascii="Arial Narrow" w:hAnsi="Arial Narrow" w:cs="Times New Roman"/>
                <w:color w:val="000000"/>
              </w:rPr>
            </w:pPr>
            <w:r w:rsidRPr="00210EEB">
              <w:rPr>
                <w:rFonts w:ascii="Arial Narrow" w:hAnsi="Arial Narrow" w:cs="Times New Roman"/>
                <w:color w:val="000000"/>
              </w:rPr>
              <w:t>All appropriate pretrial applications have been made.</w:t>
            </w:r>
          </w:p>
        </w:tc>
      </w:tr>
      <w:tr w:rsidR="000B1072" w:rsidRPr="00381A50" w:rsidTr="00E87A5D">
        <w:trPr>
          <w:trHeight w:val="432"/>
          <w:jc w:val="center"/>
        </w:trPr>
        <w:tc>
          <w:tcPr>
            <w:tcW w:w="445" w:type="dxa"/>
            <w:tcBorders>
              <w:right w:val="nil"/>
            </w:tcBorders>
            <w:vAlign w:val="center"/>
          </w:tcPr>
          <w:p w:rsidR="000B1072" w:rsidRDefault="000B1072" w:rsidP="000C0E83">
            <w:r w:rsidRPr="00793119">
              <w:rPr>
                <w:rFonts w:ascii="Arial Narrow" w:hAnsi="Arial Narrow"/>
              </w:rPr>
              <w:sym w:font="Wingdings" w:char="F0A8"/>
            </w:r>
          </w:p>
        </w:tc>
        <w:tc>
          <w:tcPr>
            <w:tcW w:w="9110" w:type="dxa"/>
            <w:gridSpan w:val="3"/>
            <w:tcBorders>
              <w:left w:val="nil"/>
            </w:tcBorders>
            <w:shd w:val="clear" w:color="auto" w:fill="auto"/>
            <w:vAlign w:val="center"/>
          </w:tcPr>
          <w:p w:rsidR="000B1072" w:rsidRPr="00210EEB" w:rsidRDefault="000B1072" w:rsidP="000C0E83">
            <w:pPr>
              <w:autoSpaceDE w:val="0"/>
              <w:autoSpaceDN w:val="0"/>
              <w:adjustRightInd w:val="0"/>
              <w:jc w:val="both"/>
              <w:rPr>
                <w:rFonts w:ascii="Arial Narrow" w:hAnsi="Arial Narrow" w:cs="Times New Roman"/>
                <w:color w:val="000000"/>
              </w:rPr>
            </w:pPr>
            <w:r w:rsidRPr="00210EEB">
              <w:rPr>
                <w:rFonts w:ascii="Arial Narrow" w:hAnsi="Arial Narrow" w:cs="Times New Roman"/>
                <w:color w:val="000000"/>
              </w:rPr>
              <w:t xml:space="preserve">No amendments to the pleadings are contemplated. </w:t>
            </w:r>
          </w:p>
        </w:tc>
      </w:tr>
      <w:tr w:rsidR="000B1072" w:rsidRPr="00381A50" w:rsidTr="00E87A5D">
        <w:trPr>
          <w:trHeight w:val="432"/>
          <w:jc w:val="center"/>
        </w:trPr>
        <w:tc>
          <w:tcPr>
            <w:tcW w:w="445" w:type="dxa"/>
            <w:tcBorders>
              <w:right w:val="nil"/>
            </w:tcBorders>
            <w:vAlign w:val="center"/>
          </w:tcPr>
          <w:p w:rsidR="000B1072" w:rsidRDefault="000B1072" w:rsidP="000C0E83">
            <w:r w:rsidRPr="00793119">
              <w:rPr>
                <w:rFonts w:ascii="Arial Narrow" w:hAnsi="Arial Narrow"/>
              </w:rPr>
              <w:sym w:font="Wingdings" w:char="F0A8"/>
            </w:r>
          </w:p>
        </w:tc>
        <w:tc>
          <w:tcPr>
            <w:tcW w:w="9110" w:type="dxa"/>
            <w:gridSpan w:val="3"/>
            <w:tcBorders>
              <w:left w:val="nil"/>
            </w:tcBorders>
            <w:shd w:val="clear" w:color="auto" w:fill="auto"/>
            <w:vAlign w:val="center"/>
          </w:tcPr>
          <w:p w:rsidR="000B1072" w:rsidRPr="00210EEB" w:rsidRDefault="000B1072" w:rsidP="000C0E83">
            <w:pPr>
              <w:autoSpaceDE w:val="0"/>
              <w:autoSpaceDN w:val="0"/>
              <w:adjustRightInd w:val="0"/>
              <w:rPr>
                <w:rFonts w:ascii="Arial Narrow" w:hAnsi="Arial Narrow" w:cs="Times New Roman"/>
                <w:color w:val="000000"/>
              </w:rPr>
            </w:pPr>
            <w:r w:rsidRPr="00210EEB">
              <w:rPr>
                <w:rFonts w:ascii="Arial Narrow" w:hAnsi="Arial Narrow" w:cs="Times New Roman"/>
                <w:color w:val="000000"/>
              </w:rPr>
              <w:t xml:space="preserve">No further disclosure is required or requested. </w:t>
            </w:r>
          </w:p>
        </w:tc>
      </w:tr>
      <w:tr w:rsidR="000B1072" w:rsidRPr="00381A50" w:rsidTr="00E87A5D">
        <w:trPr>
          <w:trHeight w:val="737"/>
          <w:jc w:val="center"/>
        </w:trPr>
        <w:tc>
          <w:tcPr>
            <w:tcW w:w="445" w:type="dxa"/>
            <w:tcBorders>
              <w:right w:val="nil"/>
            </w:tcBorders>
          </w:tcPr>
          <w:p w:rsidR="000B1072" w:rsidRDefault="000B1072" w:rsidP="00E87A5D">
            <w:pPr>
              <w:spacing w:line="276" w:lineRule="auto"/>
            </w:pPr>
          </w:p>
          <w:p w:rsidR="00E87A5D" w:rsidRDefault="00E87A5D" w:rsidP="00E87A5D">
            <w:pPr>
              <w:spacing w:line="276" w:lineRule="auto"/>
              <w:rPr>
                <w:rFonts w:ascii="Arial Narrow" w:hAnsi="Arial Narrow"/>
              </w:rPr>
            </w:pPr>
            <w:r w:rsidRPr="00793119">
              <w:rPr>
                <w:rFonts w:ascii="Arial Narrow" w:hAnsi="Arial Narrow"/>
              </w:rPr>
              <w:sym w:font="Wingdings" w:char="F0A8"/>
            </w:r>
          </w:p>
          <w:p w:rsidR="00E87A5D" w:rsidRDefault="00E87A5D" w:rsidP="00E87A5D">
            <w:pPr>
              <w:spacing w:line="276" w:lineRule="auto"/>
              <w:rPr>
                <w:rFonts w:ascii="Arial Narrow" w:hAnsi="Arial Narrow"/>
              </w:rPr>
            </w:pPr>
            <w:r w:rsidRPr="00793119">
              <w:rPr>
                <w:rFonts w:ascii="Arial Narrow" w:hAnsi="Arial Narrow"/>
              </w:rPr>
              <w:sym w:font="Wingdings" w:char="F0A8"/>
            </w:r>
          </w:p>
          <w:p w:rsidR="00E87A5D" w:rsidRDefault="00E87A5D" w:rsidP="00E87A5D">
            <w:pPr>
              <w:spacing w:line="276" w:lineRule="auto"/>
              <w:rPr>
                <w:rFonts w:ascii="Arial Narrow" w:hAnsi="Arial Narrow"/>
              </w:rPr>
            </w:pPr>
          </w:p>
          <w:p w:rsidR="00E87A5D" w:rsidRDefault="00E87A5D" w:rsidP="00E87A5D">
            <w:pPr>
              <w:spacing w:line="276" w:lineRule="auto"/>
              <w:rPr>
                <w:rFonts w:ascii="Arial Narrow" w:hAnsi="Arial Narrow"/>
              </w:rPr>
            </w:pPr>
            <w:r w:rsidRPr="00793119">
              <w:rPr>
                <w:rFonts w:ascii="Arial Narrow" w:hAnsi="Arial Narrow"/>
              </w:rPr>
              <w:sym w:font="Wingdings" w:char="F0A8"/>
            </w:r>
          </w:p>
          <w:p w:rsidR="00E87A5D" w:rsidRDefault="00E87A5D" w:rsidP="00E87A5D">
            <w:pPr>
              <w:spacing w:line="276" w:lineRule="auto"/>
            </w:pPr>
            <w:r w:rsidRPr="00793119">
              <w:rPr>
                <w:rFonts w:ascii="Arial Narrow" w:hAnsi="Arial Narrow"/>
              </w:rPr>
              <w:sym w:font="Wingdings" w:char="F0A8"/>
            </w:r>
          </w:p>
        </w:tc>
        <w:tc>
          <w:tcPr>
            <w:tcW w:w="9110" w:type="dxa"/>
            <w:gridSpan w:val="3"/>
            <w:tcBorders>
              <w:left w:val="nil"/>
            </w:tcBorders>
            <w:shd w:val="clear" w:color="auto" w:fill="auto"/>
            <w:vAlign w:val="center"/>
          </w:tcPr>
          <w:p w:rsidR="004E58A7" w:rsidRPr="00D03EA6" w:rsidRDefault="004E58A7" w:rsidP="004E58A7">
            <w:pPr>
              <w:pStyle w:val="NoSpacing"/>
              <w:spacing w:line="276" w:lineRule="auto"/>
              <w:rPr>
                <w:rFonts w:ascii="Arial Narrow" w:hAnsi="Arial Narrow" w:cs="Times New Roman"/>
                <w:color w:val="000000"/>
              </w:rPr>
            </w:pPr>
            <w:r w:rsidRPr="00D03EA6">
              <w:rPr>
                <w:rFonts w:ascii="Arial Narrow" w:hAnsi="Arial Narrow" w:cs="Times New Roman"/>
                <w:color w:val="000000"/>
              </w:rPr>
              <w:t>The parties have:</w:t>
            </w:r>
          </w:p>
          <w:p w:rsidR="004E58A7" w:rsidRPr="00D03EA6" w:rsidRDefault="00E87A5D" w:rsidP="004E58A7">
            <w:pPr>
              <w:pStyle w:val="NoSpacing"/>
              <w:spacing w:line="276" w:lineRule="auto"/>
              <w:rPr>
                <w:rFonts w:ascii="Arial Narrow" w:hAnsi="Arial Narrow"/>
              </w:rPr>
            </w:pPr>
            <w:r w:rsidRPr="00D03EA6">
              <w:rPr>
                <w:rFonts w:ascii="Arial Narrow" w:hAnsi="Arial Narrow"/>
              </w:rPr>
              <w:t>P</w:t>
            </w:r>
            <w:r w:rsidR="004E58A7" w:rsidRPr="00D03EA6">
              <w:rPr>
                <w:rFonts w:ascii="Arial Narrow" w:hAnsi="Arial Narrow"/>
              </w:rPr>
              <w:t>articipated in Court ordered mediation;</w:t>
            </w:r>
          </w:p>
          <w:p w:rsidR="004E58A7" w:rsidRPr="00D03EA6" w:rsidRDefault="00E87A5D" w:rsidP="004E58A7">
            <w:pPr>
              <w:pStyle w:val="NoSpacing"/>
              <w:spacing w:line="276" w:lineRule="auto"/>
              <w:rPr>
                <w:rFonts w:ascii="Arial Narrow" w:hAnsi="Arial Narrow"/>
              </w:rPr>
            </w:pPr>
            <w:r w:rsidRPr="00D03EA6">
              <w:rPr>
                <w:rFonts w:ascii="Arial Narrow" w:hAnsi="Arial Narrow"/>
              </w:rPr>
              <w:t>P</w:t>
            </w:r>
            <w:r w:rsidR="004E58A7" w:rsidRPr="00D03EA6">
              <w:rPr>
                <w:rFonts w:ascii="Arial Narrow" w:hAnsi="Arial Narrow"/>
              </w:rPr>
              <w:t>articipated in (a) settlement conference(s) before Justice(s): ______________________________________________________________________________________ ;</w:t>
            </w:r>
          </w:p>
          <w:p w:rsidR="004E58A7" w:rsidRPr="00D03EA6" w:rsidRDefault="00E87A5D" w:rsidP="004E58A7">
            <w:pPr>
              <w:pStyle w:val="NoSpacing"/>
              <w:spacing w:line="276" w:lineRule="auto"/>
              <w:rPr>
                <w:rFonts w:ascii="Arial Narrow" w:hAnsi="Arial Narrow"/>
              </w:rPr>
            </w:pPr>
            <w:r w:rsidRPr="00D03EA6">
              <w:rPr>
                <w:rFonts w:ascii="Arial Narrow" w:hAnsi="Arial Narrow"/>
              </w:rPr>
              <w:t>P</w:t>
            </w:r>
            <w:r w:rsidR="004E58A7" w:rsidRPr="00D03EA6">
              <w:rPr>
                <w:rFonts w:ascii="Arial Narrow" w:hAnsi="Arial Narrow"/>
              </w:rPr>
              <w:t>articipated in another alternative dispute resolution process approved by a judge under rule F20.02(1)(c); or</w:t>
            </w:r>
          </w:p>
          <w:p w:rsidR="000B1072" w:rsidRPr="00381A50" w:rsidRDefault="00E87A5D" w:rsidP="004E58A7">
            <w:pPr>
              <w:pStyle w:val="NoSpacing"/>
              <w:spacing w:line="276" w:lineRule="auto"/>
              <w:rPr>
                <w:rFonts w:ascii="Arial Narrow" w:hAnsi="Arial Narrow"/>
              </w:rPr>
            </w:pPr>
            <w:r w:rsidRPr="00D03EA6">
              <w:rPr>
                <w:rFonts w:ascii="Arial Narrow" w:hAnsi="Arial Narrow"/>
              </w:rPr>
              <w:t>B</w:t>
            </w:r>
            <w:r w:rsidR="004E58A7" w:rsidRPr="00D03EA6">
              <w:rPr>
                <w:rFonts w:ascii="Arial Narrow" w:hAnsi="Arial Narrow"/>
              </w:rPr>
              <w:t>een excused by a</w:t>
            </w:r>
            <w:r w:rsidR="004E58A7" w:rsidRPr="00D03EA6">
              <w:rPr>
                <w:rFonts w:ascii="Arial Narrow" w:hAnsi="Arial Narrow" w:cs="Times New Roman"/>
                <w:color w:val="000000"/>
              </w:rPr>
              <w:t xml:space="preserve"> judge from participation in a dispute resolution program or process.</w:t>
            </w:r>
          </w:p>
        </w:tc>
      </w:tr>
      <w:tr w:rsidR="00724D43" w:rsidRPr="009221FD" w:rsidTr="00E87A5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2" w:type="dxa"/>
        </w:trPr>
        <w:tc>
          <w:tcPr>
            <w:tcW w:w="1550" w:type="dxa"/>
            <w:gridSpan w:val="2"/>
            <w:shd w:val="clear" w:color="auto" w:fill="000000" w:themeFill="text1"/>
            <w:vAlign w:val="center"/>
          </w:tcPr>
          <w:p w:rsidR="00724D43" w:rsidRPr="009221FD" w:rsidRDefault="007D08B5" w:rsidP="00A5014F">
            <w:pPr>
              <w:pStyle w:val="NoSpacing"/>
              <w:rPr>
                <w:rFonts w:ascii="Arial Narrow" w:hAnsi="Arial Narrow"/>
                <w:b/>
              </w:rPr>
            </w:pPr>
            <w:r>
              <w:rPr>
                <w:sz w:val="14"/>
              </w:rPr>
              <w:lastRenderedPageBreak/>
              <w:br w:type="page"/>
            </w:r>
            <w:r w:rsidR="00724D43">
              <w:rPr>
                <w:rFonts w:ascii="Arial Narrow" w:hAnsi="Arial Narrow"/>
              </w:rPr>
              <w:br w:type="page"/>
            </w:r>
            <w:r w:rsidR="00724D43">
              <w:rPr>
                <w:rFonts w:ascii="Arial Narrow" w:hAnsi="Arial Narrow"/>
                <w:b/>
                <w:color w:val="FFFFFF" w:themeColor="background1"/>
                <w:sz w:val="36"/>
                <w:szCs w:val="36"/>
              </w:rPr>
              <w:t>Part B</w:t>
            </w:r>
          </w:p>
        </w:tc>
        <w:tc>
          <w:tcPr>
            <w:tcW w:w="7833" w:type="dxa"/>
            <w:shd w:val="clear" w:color="auto" w:fill="D9D9D9" w:themeFill="background1" w:themeFillShade="D9"/>
            <w:vAlign w:val="center"/>
          </w:tcPr>
          <w:p w:rsidR="00724D43" w:rsidRPr="009221FD" w:rsidRDefault="00724D43" w:rsidP="00724D43">
            <w:pPr>
              <w:pStyle w:val="NoSpacing"/>
              <w:rPr>
                <w:rFonts w:ascii="Arial Narrow" w:hAnsi="Arial Narrow"/>
                <w:b/>
              </w:rPr>
            </w:pPr>
            <w:r>
              <w:rPr>
                <w:rFonts w:ascii="Arial Narrow" w:hAnsi="Arial Narrow"/>
                <w:b/>
                <w:sz w:val="36"/>
                <w:szCs w:val="36"/>
              </w:rPr>
              <w:t>Issues for Trial</w:t>
            </w:r>
          </w:p>
        </w:tc>
      </w:tr>
    </w:tbl>
    <w:p w:rsidR="00724D43" w:rsidRDefault="00724D43" w:rsidP="00724D43">
      <w:pPr>
        <w:pStyle w:val="NoSpacing"/>
        <w:rPr>
          <w:rFonts w:ascii="Arial Narrow" w:hAnsi="Arial Narrow"/>
          <w:sz w:val="14"/>
        </w:rPr>
      </w:pPr>
    </w:p>
    <w:p w:rsidR="00F649C6" w:rsidRPr="00F649C6" w:rsidRDefault="00F649C6" w:rsidP="00724D43">
      <w:pPr>
        <w:pStyle w:val="NoSpacing"/>
        <w:rPr>
          <w:rFonts w:ascii="Arial Narrow" w:hAnsi="Arial Narrow"/>
          <w:sz w:val="14"/>
        </w:rPr>
      </w:pPr>
    </w:p>
    <w:p w:rsidR="00724D43" w:rsidRPr="00A01CD8" w:rsidRDefault="00724D43" w:rsidP="00724D43">
      <w:pPr>
        <w:pStyle w:val="NoSpacing"/>
        <w:rPr>
          <w:rFonts w:ascii="Arial Narrow" w:hAnsi="Arial Narrow"/>
          <w:i/>
        </w:rPr>
      </w:pPr>
      <w:r w:rsidRPr="00A01CD8">
        <w:rPr>
          <w:rFonts w:ascii="Arial Narrow" w:hAnsi="Arial Narrow"/>
          <w:i/>
        </w:rPr>
        <w:t xml:space="preserve">Check the issues </w:t>
      </w:r>
      <w:r w:rsidR="00DE1AB2">
        <w:rPr>
          <w:rFonts w:ascii="Arial Narrow" w:hAnsi="Arial Narrow"/>
          <w:i/>
        </w:rPr>
        <w:t>to be addressed at trial:</w:t>
      </w:r>
    </w:p>
    <w:p w:rsidR="00724D43" w:rsidRDefault="00724D43" w:rsidP="00724D43">
      <w:pPr>
        <w:pStyle w:val="NoSpacing"/>
        <w:rPr>
          <w:rFonts w:ascii="Arial Narrow" w:hAnsi="Arial Narrow"/>
          <w:sz w:val="14"/>
        </w:rPr>
      </w:pPr>
    </w:p>
    <w:tbl>
      <w:tblPr>
        <w:tblStyle w:val="TableGrid"/>
        <w:tblW w:w="9537" w:type="dxa"/>
        <w:jc w:val="center"/>
        <w:tblLayout w:type="fixed"/>
        <w:tblLook w:val="04A0" w:firstRow="1" w:lastRow="0" w:firstColumn="1" w:lastColumn="0" w:noHBand="0" w:noVBand="1"/>
      </w:tblPr>
      <w:tblGrid>
        <w:gridCol w:w="431"/>
        <w:gridCol w:w="826"/>
        <w:gridCol w:w="90"/>
        <w:gridCol w:w="540"/>
        <w:gridCol w:w="2879"/>
        <w:gridCol w:w="720"/>
        <w:gridCol w:w="1975"/>
        <w:gridCol w:w="904"/>
        <w:gridCol w:w="1172"/>
      </w:tblGrid>
      <w:tr w:rsidR="00224F14" w:rsidRPr="00672A3F" w:rsidTr="00F649C6">
        <w:trPr>
          <w:trHeight w:val="576"/>
          <w:jc w:val="center"/>
        </w:trPr>
        <w:tc>
          <w:tcPr>
            <w:tcW w:w="432" w:type="dxa"/>
            <w:tcBorders>
              <w:right w:val="nil"/>
            </w:tcBorders>
            <w:vAlign w:val="center"/>
          </w:tcPr>
          <w:p w:rsidR="00224F14" w:rsidRPr="00672A3F" w:rsidRDefault="00224F14" w:rsidP="006A23E9">
            <w:pPr>
              <w:pStyle w:val="NoSpacing"/>
              <w:spacing w:line="276" w:lineRule="auto"/>
              <w:rPr>
                <w:rFonts w:ascii="Arial Narrow" w:hAnsi="Arial Narrow"/>
              </w:rPr>
            </w:pPr>
            <w:r>
              <w:rPr>
                <w:rFonts w:ascii="Arial Narrow" w:hAnsi="Arial Narrow"/>
              </w:rPr>
              <w:sym w:font="Wingdings" w:char="F06F"/>
            </w:r>
          </w:p>
        </w:tc>
        <w:tc>
          <w:tcPr>
            <w:tcW w:w="917" w:type="dxa"/>
            <w:gridSpan w:val="2"/>
            <w:tcBorders>
              <w:left w:val="nil"/>
              <w:right w:val="nil"/>
            </w:tcBorders>
            <w:shd w:val="clear" w:color="auto" w:fill="auto"/>
            <w:vAlign w:val="center"/>
          </w:tcPr>
          <w:p w:rsidR="00224F14" w:rsidRPr="00672A3F" w:rsidRDefault="00224F14" w:rsidP="006A23E9">
            <w:pPr>
              <w:pStyle w:val="NoSpacing"/>
              <w:spacing w:line="276" w:lineRule="auto"/>
              <w:rPr>
                <w:rFonts w:ascii="Arial Narrow" w:hAnsi="Arial Narrow"/>
              </w:rPr>
            </w:pPr>
            <w:r>
              <w:rPr>
                <w:rFonts w:ascii="Arial Narrow" w:hAnsi="Arial Narrow"/>
              </w:rPr>
              <w:t>Divorce</w:t>
            </w:r>
          </w:p>
        </w:tc>
        <w:tc>
          <w:tcPr>
            <w:tcW w:w="8188" w:type="dxa"/>
            <w:gridSpan w:val="6"/>
            <w:tcBorders>
              <w:left w:val="nil"/>
            </w:tcBorders>
            <w:vAlign w:val="center"/>
          </w:tcPr>
          <w:p w:rsidR="00224F14" w:rsidRPr="00672A3F" w:rsidRDefault="00224F14" w:rsidP="006A23E9">
            <w:pPr>
              <w:pStyle w:val="NoSpacing"/>
              <w:spacing w:line="276" w:lineRule="auto"/>
              <w:jc w:val="center"/>
              <w:rPr>
                <w:rFonts w:ascii="Arial Narrow" w:hAnsi="Arial Narrow"/>
              </w:rPr>
            </w:pPr>
          </w:p>
        </w:tc>
      </w:tr>
      <w:tr w:rsidR="00224F14" w:rsidRPr="00672A3F" w:rsidTr="00D84CDD">
        <w:trPr>
          <w:trHeight w:val="576"/>
          <w:jc w:val="center"/>
        </w:trPr>
        <w:tc>
          <w:tcPr>
            <w:tcW w:w="432" w:type="dxa"/>
            <w:tcBorders>
              <w:right w:val="nil"/>
            </w:tcBorders>
            <w:vAlign w:val="center"/>
          </w:tcPr>
          <w:p w:rsidR="00224F14" w:rsidRDefault="00224F14" w:rsidP="006A23E9">
            <w:r w:rsidRPr="00933A8B">
              <w:rPr>
                <w:rFonts w:ascii="Arial Narrow" w:hAnsi="Arial Narrow"/>
              </w:rPr>
              <w:sym w:font="Wingdings" w:char="F06F"/>
            </w:r>
          </w:p>
        </w:tc>
        <w:tc>
          <w:tcPr>
            <w:tcW w:w="4337" w:type="dxa"/>
            <w:gridSpan w:val="4"/>
            <w:tcBorders>
              <w:left w:val="nil"/>
              <w:right w:val="nil"/>
            </w:tcBorders>
            <w:shd w:val="clear" w:color="auto" w:fill="auto"/>
            <w:vAlign w:val="center"/>
          </w:tcPr>
          <w:p w:rsidR="00224F14" w:rsidRPr="00577ACC" w:rsidRDefault="00224F14" w:rsidP="00D84CDD">
            <w:pPr>
              <w:pStyle w:val="NoSpacing"/>
              <w:spacing w:line="276" w:lineRule="auto"/>
              <w:rPr>
                <w:rFonts w:ascii="Arial Narrow" w:hAnsi="Arial Narrow"/>
              </w:rPr>
            </w:pPr>
            <w:r w:rsidRPr="00577ACC">
              <w:rPr>
                <w:rFonts w:ascii="Arial Narrow" w:hAnsi="Arial Narrow"/>
              </w:rPr>
              <w:t>Parenting (</w:t>
            </w:r>
            <w:r w:rsidR="00D84CDD" w:rsidRPr="00D03EA6">
              <w:rPr>
                <w:rFonts w:ascii="Arial Narrow" w:hAnsi="Arial Narrow"/>
              </w:rPr>
              <w:t>Decision-making</w:t>
            </w:r>
            <w:r w:rsidRPr="00D03EA6">
              <w:rPr>
                <w:rFonts w:ascii="Arial Narrow" w:hAnsi="Arial Narrow"/>
              </w:rPr>
              <w:t xml:space="preserve"> and/or </w:t>
            </w:r>
            <w:r w:rsidR="00D84CDD" w:rsidRPr="00D03EA6">
              <w:rPr>
                <w:rFonts w:ascii="Arial Narrow" w:hAnsi="Arial Narrow"/>
              </w:rPr>
              <w:t>Parenting time</w:t>
            </w:r>
            <w:r w:rsidRPr="00577ACC">
              <w:rPr>
                <w:rFonts w:ascii="Arial Narrow" w:hAnsi="Arial Narrow"/>
              </w:rPr>
              <w:t>)</w:t>
            </w:r>
          </w:p>
        </w:tc>
        <w:tc>
          <w:tcPr>
            <w:tcW w:w="4768" w:type="dxa"/>
            <w:gridSpan w:val="4"/>
            <w:tcBorders>
              <w:left w:val="nil"/>
            </w:tcBorders>
            <w:vAlign w:val="center"/>
          </w:tcPr>
          <w:p w:rsidR="00224F14" w:rsidRPr="00577ACC" w:rsidRDefault="00224F14" w:rsidP="006A23E9">
            <w:pPr>
              <w:pStyle w:val="NoSpacing"/>
              <w:spacing w:line="276" w:lineRule="auto"/>
              <w:jc w:val="center"/>
              <w:rPr>
                <w:rFonts w:ascii="Arial Narrow" w:hAnsi="Arial Narrow"/>
              </w:rPr>
            </w:pPr>
          </w:p>
        </w:tc>
      </w:tr>
      <w:tr w:rsidR="00577ACC" w:rsidRPr="00672A3F" w:rsidTr="00D84CDD">
        <w:trPr>
          <w:trHeight w:val="576"/>
          <w:jc w:val="center"/>
        </w:trPr>
        <w:tc>
          <w:tcPr>
            <w:tcW w:w="432" w:type="dxa"/>
            <w:tcBorders>
              <w:right w:val="nil"/>
            </w:tcBorders>
            <w:vAlign w:val="center"/>
          </w:tcPr>
          <w:p w:rsidR="00577ACC" w:rsidRPr="00D03EA6" w:rsidRDefault="00577ACC" w:rsidP="00577ACC">
            <w:r w:rsidRPr="00D03EA6">
              <w:rPr>
                <w:rFonts w:ascii="Arial Narrow" w:hAnsi="Arial Narrow"/>
              </w:rPr>
              <w:sym w:font="Wingdings" w:char="F06F"/>
            </w:r>
          </w:p>
        </w:tc>
        <w:tc>
          <w:tcPr>
            <w:tcW w:w="4337" w:type="dxa"/>
            <w:gridSpan w:val="4"/>
            <w:tcBorders>
              <w:left w:val="nil"/>
              <w:right w:val="nil"/>
            </w:tcBorders>
            <w:shd w:val="clear" w:color="auto" w:fill="auto"/>
            <w:vAlign w:val="center"/>
          </w:tcPr>
          <w:p w:rsidR="00577ACC" w:rsidRPr="00D03EA6" w:rsidRDefault="00577ACC" w:rsidP="00577ACC">
            <w:pPr>
              <w:pStyle w:val="NoSpacing"/>
              <w:spacing w:line="276" w:lineRule="auto"/>
              <w:rPr>
                <w:rFonts w:ascii="Arial Narrow" w:hAnsi="Arial Narrow"/>
              </w:rPr>
            </w:pPr>
            <w:r w:rsidRPr="00D03EA6">
              <w:rPr>
                <w:rFonts w:ascii="Arial Narrow" w:hAnsi="Arial Narrow"/>
              </w:rPr>
              <w:t>Contact Order/ Third Party Time with Child</w:t>
            </w:r>
          </w:p>
        </w:tc>
        <w:tc>
          <w:tcPr>
            <w:tcW w:w="4768" w:type="dxa"/>
            <w:gridSpan w:val="4"/>
            <w:tcBorders>
              <w:left w:val="nil"/>
            </w:tcBorders>
            <w:vAlign w:val="center"/>
          </w:tcPr>
          <w:p w:rsidR="00577ACC" w:rsidRPr="00577ACC" w:rsidRDefault="00577ACC" w:rsidP="00577ACC">
            <w:pPr>
              <w:pStyle w:val="NoSpacing"/>
              <w:spacing w:line="276" w:lineRule="auto"/>
              <w:jc w:val="center"/>
              <w:rPr>
                <w:rFonts w:ascii="Arial Narrow" w:hAnsi="Arial Narrow"/>
              </w:rPr>
            </w:pPr>
          </w:p>
        </w:tc>
      </w:tr>
      <w:tr w:rsidR="00577ACC" w:rsidRPr="00672A3F" w:rsidTr="00F649C6">
        <w:trPr>
          <w:trHeight w:val="576"/>
          <w:jc w:val="center"/>
        </w:trPr>
        <w:tc>
          <w:tcPr>
            <w:tcW w:w="432" w:type="dxa"/>
            <w:tcBorders>
              <w:right w:val="nil"/>
            </w:tcBorders>
            <w:vAlign w:val="center"/>
          </w:tcPr>
          <w:p w:rsidR="00577ACC" w:rsidRDefault="00577ACC" w:rsidP="00577ACC">
            <w:r w:rsidRPr="00933A8B">
              <w:rPr>
                <w:rFonts w:ascii="Arial Narrow" w:hAnsi="Arial Narrow"/>
              </w:rPr>
              <w:sym w:font="Wingdings" w:char="F06F"/>
            </w:r>
          </w:p>
        </w:tc>
        <w:tc>
          <w:tcPr>
            <w:tcW w:w="1457" w:type="dxa"/>
            <w:gridSpan w:val="3"/>
            <w:tcBorders>
              <w:left w:val="nil"/>
              <w:right w:val="nil"/>
            </w:tcBorders>
            <w:shd w:val="clear" w:color="auto" w:fill="auto"/>
            <w:vAlign w:val="center"/>
          </w:tcPr>
          <w:p w:rsidR="00577ACC" w:rsidRPr="00672A3F" w:rsidRDefault="00577ACC" w:rsidP="00577ACC">
            <w:pPr>
              <w:pStyle w:val="NoSpacing"/>
              <w:spacing w:line="276" w:lineRule="auto"/>
              <w:rPr>
                <w:rFonts w:ascii="Arial Narrow" w:hAnsi="Arial Narrow"/>
              </w:rPr>
            </w:pPr>
            <w:r w:rsidRPr="00672A3F">
              <w:rPr>
                <w:rFonts w:ascii="Arial Narrow" w:hAnsi="Arial Narrow"/>
              </w:rPr>
              <w:t>Child Support</w:t>
            </w:r>
          </w:p>
        </w:tc>
        <w:tc>
          <w:tcPr>
            <w:tcW w:w="7648" w:type="dxa"/>
            <w:gridSpan w:val="5"/>
            <w:tcBorders>
              <w:left w:val="nil"/>
            </w:tcBorders>
            <w:vAlign w:val="center"/>
          </w:tcPr>
          <w:p w:rsidR="00577ACC" w:rsidRPr="00672A3F" w:rsidRDefault="00577ACC" w:rsidP="00577ACC">
            <w:pPr>
              <w:pStyle w:val="NoSpacing"/>
              <w:spacing w:line="276" w:lineRule="auto"/>
              <w:jc w:val="center"/>
              <w:rPr>
                <w:rFonts w:ascii="Arial Narrow" w:hAnsi="Arial Narrow"/>
              </w:rPr>
            </w:pPr>
          </w:p>
        </w:tc>
      </w:tr>
      <w:tr w:rsidR="00577ACC" w:rsidRPr="00672A3F" w:rsidTr="00F649C6">
        <w:trPr>
          <w:trHeight w:val="576"/>
          <w:jc w:val="center"/>
        </w:trPr>
        <w:tc>
          <w:tcPr>
            <w:tcW w:w="432" w:type="dxa"/>
            <w:tcBorders>
              <w:right w:val="nil"/>
            </w:tcBorders>
            <w:vAlign w:val="center"/>
          </w:tcPr>
          <w:p w:rsidR="00577ACC" w:rsidRDefault="00577ACC" w:rsidP="00577ACC">
            <w:r w:rsidRPr="00933A8B">
              <w:rPr>
                <w:rFonts w:ascii="Arial Narrow" w:hAnsi="Arial Narrow"/>
              </w:rPr>
              <w:sym w:font="Wingdings" w:char="F06F"/>
            </w:r>
          </w:p>
        </w:tc>
        <w:tc>
          <w:tcPr>
            <w:tcW w:w="5057" w:type="dxa"/>
            <w:gridSpan w:val="5"/>
            <w:tcBorders>
              <w:left w:val="nil"/>
              <w:right w:val="nil"/>
            </w:tcBorders>
            <w:shd w:val="clear" w:color="auto" w:fill="auto"/>
            <w:vAlign w:val="center"/>
          </w:tcPr>
          <w:p w:rsidR="00577ACC" w:rsidRPr="00672A3F" w:rsidRDefault="00577ACC" w:rsidP="00577ACC">
            <w:pPr>
              <w:pStyle w:val="NoSpacing"/>
              <w:spacing w:line="276" w:lineRule="auto"/>
              <w:rPr>
                <w:rFonts w:ascii="Arial Narrow" w:hAnsi="Arial Narrow"/>
              </w:rPr>
            </w:pPr>
            <w:r w:rsidRPr="001000AB">
              <w:rPr>
                <w:rFonts w:ascii="Arial Narrow" w:hAnsi="Arial Narrow"/>
              </w:rPr>
              <w:t xml:space="preserve">Spousal </w:t>
            </w:r>
            <w:r w:rsidRPr="00E070F8">
              <w:rPr>
                <w:rFonts w:ascii="Arial Narrow" w:hAnsi="Arial Narrow"/>
                <w:i/>
              </w:rPr>
              <w:t xml:space="preserve">(married) </w:t>
            </w:r>
            <w:r>
              <w:rPr>
                <w:rFonts w:ascii="Arial Narrow" w:hAnsi="Arial Narrow"/>
              </w:rPr>
              <w:t xml:space="preserve">Support or Partner </w:t>
            </w:r>
            <w:r w:rsidRPr="00E070F8">
              <w:rPr>
                <w:rFonts w:ascii="Arial Narrow" w:hAnsi="Arial Narrow"/>
                <w:i/>
              </w:rPr>
              <w:t>(unmarried)</w:t>
            </w:r>
            <w:r>
              <w:rPr>
                <w:rFonts w:ascii="Arial Narrow" w:hAnsi="Arial Narrow"/>
              </w:rPr>
              <w:t xml:space="preserve"> Support</w:t>
            </w:r>
          </w:p>
        </w:tc>
        <w:tc>
          <w:tcPr>
            <w:tcW w:w="4048" w:type="dxa"/>
            <w:gridSpan w:val="3"/>
            <w:tcBorders>
              <w:left w:val="nil"/>
            </w:tcBorders>
            <w:vAlign w:val="center"/>
          </w:tcPr>
          <w:p w:rsidR="00577ACC" w:rsidRPr="00672A3F" w:rsidRDefault="00577ACC" w:rsidP="00577ACC">
            <w:pPr>
              <w:pStyle w:val="NoSpacing"/>
              <w:spacing w:line="276" w:lineRule="auto"/>
              <w:jc w:val="center"/>
              <w:rPr>
                <w:rFonts w:ascii="Arial Narrow" w:hAnsi="Arial Narrow"/>
              </w:rPr>
            </w:pPr>
          </w:p>
        </w:tc>
      </w:tr>
      <w:tr w:rsidR="00577ACC" w:rsidRPr="00672A3F" w:rsidTr="00F649C6">
        <w:trPr>
          <w:trHeight w:val="576"/>
          <w:jc w:val="center"/>
        </w:trPr>
        <w:tc>
          <w:tcPr>
            <w:tcW w:w="432" w:type="dxa"/>
            <w:tcBorders>
              <w:right w:val="nil"/>
            </w:tcBorders>
            <w:vAlign w:val="center"/>
          </w:tcPr>
          <w:p w:rsidR="00577ACC" w:rsidRDefault="00577ACC" w:rsidP="00577ACC">
            <w:r w:rsidRPr="00933A8B">
              <w:rPr>
                <w:rFonts w:ascii="Arial Narrow" w:hAnsi="Arial Narrow"/>
              </w:rPr>
              <w:sym w:font="Wingdings" w:char="F06F"/>
            </w:r>
          </w:p>
        </w:tc>
        <w:tc>
          <w:tcPr>
            <w:tcW w:w="7937" w:type="dxa"/>
            <w:gridSpan w:val="7"/>
            <w:tcBorders>
              <w:left w:val="nil"/>
              <w:right w:val="nil"/>
            </w:tcBorders>
            <w:shd w:val="clear" w:color="auto" w:fill="auto"/>
            <w:vAlign w:val="center"/>
          </w:tcPr>
          <w:p w:rsidR="00577ACC" w:rsidRPr="00672A3F" w:rsidRDefault="00577ACC" w:rsidP="00577ACC">
            <w:pPr>
              <w:pStyle w:val="NoSpacing"/>
              <w:spacing w:line="276" w:lineRule="auto"/>
              <w:rPr>
                <w:rFonts w:ascii="Arial Narrow" w:hAnsi="Arial Narrow"/>
              </w:rPr>
            </w:pPr>
            <w:r w:rsidRPr="001000AB">
              <w:rPr>
                <w:rFonts w:ascii="Arial Narrow" w:hAnsi="Arial Narrow"/>
              </w:rPr>
              <w:t>Parental</w:t>
            </w:r>
            <w:r>
              <w:rPr>
                <w:rFonts w:ascii="Arial Narrow" w:hAnsi="Arial Narrow"/>
              </w:rPr>
              <w:t xml:space="preserve"> Support </w:t>
            </w:r>
            <w:r w:rsidRPr="00E070F8">
              <w:rPr>
                <w:rFonts w:ascii="Arial Narrow" w:hAnsi="Arial Narrow"/>
                <w:i/>
              </w:rPr>
              <w:t xml:space="preserve">(for parents) </w:t>
            </w:r>
            <w:r>
              <w:rPr>
                <w:rFonts w:ascii="Arial Narrow" w:hAnsi="Arial Narrow"/>
              </w:rPr>
              <w:t xml:space="preserve">or </w:t>
            </w:r>
            <w:proofErr w:type="spellStart"/>
            <w:r>
              <w:rPr>
                <w:rFonts w:ascii="Arial Narrow" w:hAnsi="Arial Narrow"/>
              </w:rPr>
              <w:t>Dependant</w:t>
            </w:r>
            <w:proofErr w:type="spellEnd"/>
            <w:r w:rsidRPr="001000AB">
              <w:rPr>
                <w:rFonts w:ascii="Arial Narrow" w:hAnsi="Arial Narrow"/>
              </w:rPr>
              <w:t xml:space="preserve"> </w:t>
            </w:r>
            <w:r>
              <w:rPr>
                <w:rFonts w:ascii="Arial Narrow" w:hAnsi="Arial Narrow"/>
              </w:rPr>
              <w:t xml:space="preserve">Support </w:t>
            </w:r>
            <w:r w:rsidRPr="00E070F8">
              <w:rPr>
                <w:rFonts w:ascii="Arial Narrow" w:hAnsi="Arial Narrow"/>
                <w:i/>
              </w:rPr>
              <w:t>(</w:t>
            </w:r>
            <w:r w:rsidRPr="003B3452">
              <w:rPr>
                <w:rFonts w:ascii="Arial Narrow" w:hAnsi="Arial Narrow"/>
                <w:i/>
              </w:rPr>
              <w:t>for spouse or child of deceased person</w:t>
            </w:r>
            <w:r w:rsidRPr="00E070F8">
              <w:rPr>
                <w:rFonts w:ascii="Arial Narrow" w:hAnsi="Arial Narrow"/>
                <w:i/>
              </w:rPr>
              <w:t>)</w:t>
            </w:r>
          </w:p>
        </w:tc>
        <w:tc>
          <w:tcPr>
            <w:tcW w:w="1168" w:type="dxa"/>
            <w:tcBorders>
              <w:left w:val="nil"/>
            </w:tcBorders>
            <w:vAlign w:val="center"/>
          </w:tcPr>
          <w:p w:rsidR="00577ACC" w:rsidRPr="00672A3F" w:rsidRDefault="00577ACC" w:rsidP="00577ACC">
            <w:pPr>
              <w:pStyle w:val="NoSpacing"/>
              <w:spacing w:line="276" w:lineRule="auto"/>
              <w:jc w:val="center"/>
              <w:rPr>
                <w:rFonts w:ascii="Arial Narrow" w:hAnsi="Arial Narrow"/>
              </w:rPr>
            </w:pPr>
          </w:p>
        </w:tc>
      </w:tr>
      <w:tr w:rsidR="00577ACC" w:rsidRPr="00672A3F" w:rsidTr="00B972FA">
        <w:trPr>
          <w:trHeight w:val="576"/>
          <w:jc w:val="center"/>
        </w:trPr>
        <w:tc>
          <w:tcPr>
            <w:tcW w:w="432" w:type="dxa"/>
            <w:tcBorders>
              <w:right w:val="nil"/>
            </w:tcBorders>
            <w:vAlign w:val="center"/>
          </w:tcPr>
          <w:p w:rsidR="00577ACC" w:rsidRDefault="00577ACC" w:rsidP="00577ACC">
            <w:r w:rsidRPr="00933A8B">
              <w:rPr>
                <w:rFonts w:ascii="Arial Narrow" w:hAnsi="Arial Narrow"/>
              </w:rPr>
              <w:sym w:font="Wingdings" w:char="F06F"/>
            </w:r>
          </w:p>
        </w:tc>
        <w:tc>
          <w:tcPr>
            <w:tcW w:w="7033" w:type="dxa"/>
            <w:gridSpan w:val="6"/>
            <w:tcBorders>
              <w:left w:val="nil"/>
              <w:right w:val="nil"/>
            </w:tcBorders>
            <w:shd w:val="clear" w:color="auto" w:fill="auto"/>
            <w:vAlign w:val="center"/>
          </w:tcPr>
          <w:p w:rsidR="00577ACC" w:rsidRPr="00672A3F" w:rsidRDefault="00577ACC" w:rsidP="00577ACC">
            <w:pPr>
              <w:pStyle w:val="NoSpacing"/>
              <w:spacing w:line="276" w:lineRule="auto"/>
              <w:rPr>
                <w:rFonts w:ascii="Arial Narrow" w:hAnsi="Arial Narrow"/>
              </w:rPr>
            </w:pPr>
            <w:r w:rsidRPr="001000AB">
              <w:rPr>
                <w:rFonts w:ascii="Arial Narrow" w:hAnsi="Arial Narrow"/>
              </w:rPr>
              <w:t xml:space="preserve">Division of Matrimonial </w:t>
            </w:r>
            <w:r w:rsidRPr="00391916">
              <w:rPr>
                <w:rFonts w:ascii="Arial Narrow" w:hAnsi="Arial Narrow"/>
                <w:i/>
              </w:rPr>
              <w:t xml:space="preserve">(married) </w:t>
            </w:r>
            <w:r w:rsidRPr="001000AB">
              <w:rPr>
                <w:rFonts w:ascii="Arial Narrow" w:hAnsi="Arial Narrow"/>
              </w:rPr>
              <w:t>Property</w:t>
            </w:r>
            <w:r>
              <w:rPr>
                <w:rFonts w:ascii="Arial Narrow" w:hAnsi="Arial Narrow"/>
              </w:rPr>
              <w:t xml:space="preserve"> or Common Law </w:t>
            </w:r>
            <w:r w:rsidRPr="00391916">
              <w:rPr>
                <w:rFonts w:ascii="Arial Narrow" w:hAnsi="Arial Narrow"/>
                <w:i/>
              </w:rPr>
              <w:t>(unmarried)</w:t>
            </w:r>
            <w:r>
              <w:rPr>
                <w:rFonts w:ascii="Arial Narrow" w:hAnsi="Arial Narrow"/>
                <w:i/>
              </w:rPr>
              <w:t xml:space="preserve"> </w:t>
            </w:r>
            <w:r>
              <w:rPr>
                <w:rFonts w:ascii="Arial Narrow" w:hAnsi="Arial Narrow"/>
              </w:rPr>
              <w:t>Property</w:t>
            </w:r>
          </w:p>
        </w:tc>
        <w:tc>
          <w:tcPr>
            <w:tcW w:w="2072" w:type="dxa"/>
            <w:gridSpan w:val="2"/>
            <w:tcBorders>
              <w:left w:val="nil"/>
            </w:tcBorders>
            <w:vAlign w:val="center"/>
          </w:tcPr>
          <w:p w:rsidR="00577ACC" w:rsidRPr="00672A3F" w:rsidRDefault="00577ACC" w:rsidP="00577ACC">
            <w:pPr>
              <w:pStyle w:val="NoSpacing"/>
              <w:spacing w:line="276" w:lineRule="auto"/>
              <w:jc w:val="center"/>
              <w:rPr>
                <w:rFonts w:ascii="Arial Narrow" w:hAnsi="Arial Narrow"/>
              </w:rPr>
            </w:pPr>
          </w:p>
        </w:tc>
      </w:tr>
      <w:tr w:rsidR="00BB1227" w:rsidRPr="00672A3F" w:rsidTr="00B972FA">
        <w:trPr>
          <w:trHeight w:val="576"/>
          <w:jc w:val="center"/>
        </w:trPr>
        <w:tc>
          <w:tcPr>
            <w:tcW w:w="432" w:type="dxa"/>
            <w:tcBorders>
              <w:right w:val="nil"/>
            </w:tcBorders>
            <w:vAlign w:val="center"/>
          </w:tcPr>
          <w:p w:rsidR="00BB1227" w:rsidRPr="00933A8B" w:rsidRDefault="00B972FA" w:rsidP="00577ACC">
            <w:pPr>
              <w:rPr>
                <w:rFonts w:ascii="Arial Narrow" w:hAnsi="Arial Narrow"/>
              </w:rPr>
            </w:pPr>
            <w:r w:rsidRPr="00933A8B">
              <w:rPr>
                <w:rFonts w:ascii="Arial Narrow" w:hAnsi="Arial Narrow"/>
              </w:rPr>
              <w:sym w:font="Wingdings" w:char="F06F"/>
            </w:r>
          </w:p>
        </w:tc>
        <w:tc>
          <w:tcPr>
            <w:tcW w:w="5053" w:type="dxa"/>
            <w:gridSpan w:val="5"/>
            <w:tcBorders>
              <w:left w:val="nil"/>
              <w:right w:val="nil"/>
            </w:tcBorders>
            <w:shd w:val="clear" w:color="auto" w:fill="auto"/>
            <w:vAlign w:val="center"/>
          </w:tcPr>
          <w:p w:rsidR="00BB1227" w:rsidRPr="001000AB" w:rsidRDefault="00BB1227" w:rsidP="00577ACC">
            <w:pPr>
              <w:pStyle w:val="NoSpacing"/>
              <w:spacing w:line="276" w:lineRule="auto"/>
              <w:rPr>
                <w:rFonts w:ascii="Arial Narrow" w:hAnsi="Arial Narrow"/>
              </w:rPr>
            </w:pPr>
            <w:r w:rsidRPr="00BB1227">
              <w:rPr>
                <w:rFonts w:ascii="Arial Narrow" w:hAnsi="Arial Narrow"/>
              </w:rPr>
              <w:t xml:space="preserve">Application by the Manager of Child and </w:t>
            </w:r>
            <w:r>
              <w:rPr>
                <w:rFonts w:ascii="Arial Narrow" w:hAnsi="Arial Narrow"/>
              </w:rPr>
              <w:t>Youth Services for:</w:t>
            </w:r>
          </w:p>
        </w:tc>
        <w:tc>
          <w:tcPr>
            <w:tcW w:w="4052" w:type="dxa"/>
            <w:gridSpan w:val="3"/>
            <w:tcBorders>
              <w:left w:val="nil"/>
            </w:tcBorders>
            <w:vAlign w:val="center"/>
          </w:tcPr>
          <w:p w:rsidR="00BB1227" w:rsidRPr="00672A3F" w:rsidRDefault="00BB1227" w:rsidP="00B972FA">
            <w:pPr>
              <w:pStyle w:val="NoSpacing"/>
              <w:spacing w:line="276" w:lineRule="auto"/>
              <w:rPr>
                <w:rFonts w:ascii="Arial Narrow" w:hAnsi="Arial Narrow"/>
              </w:rPr>
            </w:pPr>
          </w:p>
        </w:tc>
      </w:tr>
      <w:tr w:rsidR="00577ACC" w:rsidRPr="00672A3F" w:rsidTr="00F649C6">
        <w:trPr>
          <w:trHeight w:val="576"/>
          <w:jc w:val="center"/>
        </w:trPr>
        <w:tc>
          <w:tcPr>
            <w:tcW w:w="432" w:type="dxa"/>
            <w:tcBorders>
              <w:right w:val="nil"/>
            </w:tcBorders>
            <w:vAlign w:val="center"/>
          </w:tcPr>
          <w:p w:rsidR="00577ACC" w:rsidRDefault="00577ACC" w:rsidP="00577ACC">
            <w:r w:rsidRPr="00933A8B">
              <w:rPr>
                <w:rFonts w:ascii="Arial Narrow" w:hAnsi="Arial Narrow"/>
              </w:rPr>
              <w:sym w:font="Wingdings" w:char="F06F"/>
            </w:r>
          </w:p>
        </w:tc>
        <w:tc>
          <w:tcPr>
            <w:tcW w:w="827" w:type="dxa"/>
            <w:tcBorders>
              <w:left w:val="nil"/>
              <w:right w:val="nil"/>
            </w:tcBorders>
            <w:shd w:val="clear" w:color="auto" w:fill="auto"/>
            <w:vAlign w:val="center"/>
          </w:tcPr>
          <w:p w:rsidR="00577ACC" w:rsidRPr="00672A3F" w:rsidRDefault="00577ACC" w:rsidP="00577ACC">
            <w:pPr>
              <w:pStyle w:val="NoSpacing"/>
              <w:spacing w:line="276" w:lineRule="auto"/>
              <w:rPr>
                <w:rFonts w:ascii="Arial Narrow" w:hAnsi="Arial Narrow"/>
              </w:rPr>
            </w:pPr>
            <w:r w:rsidRPr="00672A3F">
              <w:rPr>
                <w:rFonts w:ascii="Arial Narrow" w:hAnsi="Arial Narrow"/>
              </w:rPr>
              <w:t>Other</w:t>
            </w:r>
            <w:r>
              <w:rPr>
                <w:rFonts w:ascii="Arial Narrow" w:hAnsi="Arial Narrow"/>
              </w:rPr>
              <w:t>:</w:t>
            </w:r>
          </w:p>
        </w:tc>
        <w:tc>
          <w:tcPr>
            <w:tcW w:w="8278" w:type="dxa"/>
            <w:gridSpan w:val="7"/>
            <w:tcBorders>
              <w:left w:val="nil"/>
            </w:tcBorders>
            <w:vAlign w:val="center"/>
          </w:tcPr>
          <w:p w:rsidR="00577ACC" w:rsidRPr="00672A3F" w:rsidRDefault="00577ACC" w:rsidP="00BB1227">
            <w:pPr>
              <w:pStyle w:val="NoSpacing"/>
              <w:spacing w:line="276" w:lineRule="auto"/>
              <w:rPr>
                <w:rFonts w:ascii="Arial Narrow" w:hAnsi="Arial Narrow"/>
              </w:rPr>
            </w:pPr>
          </w:p>
        </w:tc>
      </w:tr>
    </w:tbl>
    <w:p w:rsidR="00F649C6" w:rsidRDefault="00F649C6" w:rsidP="00724D43">
      <w:pPr>
        <w:pStyle w:val="NoSpacing"/>
        <w:rPr>
          <w:sz w:val="14"/>
        </w:rPr>
      </w:pPr>
    </w:p>
    <w:p w:rsidR="00724D43" w:rsidRDefault="00724D43" w:rsidP="00724D43">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35"/>
      </w:tblGrid>
      <w:tr w:rsidR="00724D43" w:rsidRPr="009221FD" w:rsidTr="00724D43">
        <w:tc>
          <w:tcPr>
            <w:tcW w:w="1548" w:type="dxa"/>
            <w:shd w:val="clear" w:color="auto" w:fill="000000" w:themeFill="text1"/>
            <w:vAlign w:val="center"/>
          </w:tcPr>
          <w:p w:rsidR="00724D43" w:rsidRPr="009221FD" w:rsidRDefault="00724D43" w:rsidP="00724D43">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Part C</w:t>
            </w:r>
          </w:p>
        </w:tc>
        <w:tc>
          <w:tcPr>
            <w:tcW w:w="8028" w:type="dxa"/>
            <w:shd w:val="clear" w:color="auto" w:fill="D9D9D9" w:themeFill="background1" w:themeFillShade="D9"/>
            <w:vAlign w:val="center"/>
          </w:tcPr>
          <w:p w:rsidR="00724D43" w:rsidRPr="009221FD" w:rsidRDefault="00724D43" w:rsidP="00A5014F">
            <w:pPr>
              <w:pStyle w:val="NoSpacing"/>
              <w:rPr>
                <w:rFonts w:ascii="Arial Narrow" w:hAnsi="Arial Narrow"/>
                <w:b/>
              </w:rPr>
            </w:pPr>
            <w:r>
              <w:rPr>
                <w:rFonts w:ascii="Arial Narrow" w:hAnsi="Arial Narrow"/>
                <w:b/>
                <w:sz w:val="36"/>
                <w:szCs w:val="36"/>
              </w:rPr>
              <w:t>Witnesses</w:t>
            </w:r>
          </w:p>
        </w:tc>
      </w:tr>
    </w:tbl>
    <w:p w:rsidR="00F649C6" w:rsidRDefault="00F649C6" w:rsidP="00724D43">
      <w:pPr>
        <w:pStyle w:val="NoSpacing"/>
        <w:rPr>
          <w:rFonts w:ascii="Arial Narrow" w:hAnsi="Arial Narrow"/>
          <w:sz w:val="14"/>
        </w:rPr>
      </w:pPr>
    </w:p>
    <w:p w:rsidR="00F649C6" w:rsidRPr="00F649C6" w:rsidRDefault="00F649C6" w:rsidP="00724D43">
      <w:pPr>
        <w:pStyle w:val="NoSpacing"/>
        <w:rPr>
          <w:rFonts w:ascii="Arial Narrow" w:hAnsi="Arial Narrow"/>
          <w:sz w:val="14"/>
        </w:rPr>
      </w:pPr>
    </w:p>
    <w:p w:rsidR="00724D43" w:rsidRDefault="00724D43" w:rsidP="00724D43">
      <w:pPr>
        <w:pStyle w:val="NoSpacing"/>
        <w:rPr>
          <w:rFonts w:ascii="Arial Narrow" w:hAnsi="Arial Narrow"/>
          <w:i/>
        </w:rPr>
      </w:pPr>
      <w:r>
        <w:rPr>
          <w:rFonts w:ascii="Arial Narrow" w:hAnsi="Arial Narrow"/>
          <w:i/>
        </w:rPr>
        <w:t xml:space="preserve">If you have requested a formal trial, fill in the information for all of the </w:t>
      </w:r>
      <w:r w:rsidRPr="00E14A7F">
        <w:rPr>
          <w:rFonts w:ascii="Arial Narrow" w:hAnsi="Arial Narrow"/>
          <w:b/>
          <w:i/>
        </w:rPr>
        <w:t xml:space="preserve">witnesses </w:t>
      </w:r>
      <w:r>
        <w:rPr>
          <w:rFonts w:ascii="Arial Narrow" w:hAnsi="Arial Narrow"/>
          <w:i/>
        </w:rPr>
        <w:t xml:space="preserve">you intend to call at trial: </w:t>
      </w:r>
    </w:p>
    <w:p w:rsidR="00724D43" w:rsidRPr="00212085" w:rsidRDefault="00724D43" w:rsidP="00724D43">
      <w:pPr>
        <w:pStyle w:val="NoSpacing"/>
        <w:rPr>
          <w:rFonts w:ascii="Arial Narrow" w:hAnsi="Arial Narrow"/>
          <w:i/>
          <w:sz w:val="14"/>
        </w:rPr>
      </w:pPr>
    </w:p>
    <w:tbl>
      <w:tblPr>
        <w:tblStyle w:val="TableGrid"/>
        <w:tblW w:w="0" w:type="auto"/>
        <w:tblCellMar>
          <w:left w:w="115" w:type="dxa"/>
          <w:bottom w:w="58" w:type="dxa"/>
          <w:right w:w="115" w:type="dxa"/>
        </w:tblCellMar>
        <w:tblLook w:val="04A0" w:firstRow="1" w:lastRow="0" w:firstColumn="1" w:lastColumn="0" w:noHBand="0" w:noVBand="1"/>
      </w:tblPr>
      <w:tblGrid>
        <w:gridCol w:w="1630"/>
        <w:gridCol w:w="3865"/>
        <w:gridCol w:w="3865"/>
      </w:tblGrid>
      <w:tr w:rsidR="00724D43" w:rsidRPr="00212085" w:rsidTr="00A5014F">
        <w:trPr>
          <w:trHeight w:val="297"/>
        </w:trPr>
        <w:tc>
          <w:tcPr>
            <w:tcW w:w="1645" w:type="dxa"/>
            <w:tcBorders>
              <w:top w:val="nil"/>
              <w:left w:val="nil"/>
              <w:right w:val="nil"/>
            </w:tcBorders>
            <w:vAlign w:val="bottom"/>
          </w:tcPr>
          <w:p w:rsidR="00724D43" w:rsidRPr="00212085" w:rsidRDefault="00724D43" w:rsidP="00A5014F">
            <w:pPr>
              <w:pStyle w:val="NoSpacing"/>
              <w:rPr>
                <w:rFonts w:ascii="Arial Narrow" w:hAnsi="Arial Narrow"/>
              </w:rPr>
            </w:pPr>
          </w:p>
        </w:tc>
        <w:tc>
          <w:tcPr>
            <w:tcW w:w="3960" w:type="dxa"/>
            <w:tcBorders>
              <w:top w:val="nil"/>
              <w:left w:val="nil"/>
              <w:right w:val="nil"/>
            </w:tcBorders>
            <w:vAlign w:val="bottom"/>
          </w:tcPr>
          <w:p w:rsidR="00724D43" w:rsidRPr="00212085" w:rsidRDefault="00724D43" w:rsidP="00A5014F">
            <w:pPr>
              <w:pStyle w:val="NoSpacing"/>
              <w:jc w:val="center"/>
              <w:rPr>
                <w:rFonts w:ascii="Arial Narrow" w:hAnsi="Arial Narrow"/>
              </w:rPr>
            </w:pPr>
            <w:r>
              <w:rPr>
                <w:rFonts w:ascii="Arial Narrow" w:hAnsi="Arial Narrow"/>
              </w:rPr>
              <w:t>Witness 1</w:t>
            </w:r>
          </w:p>
        </w:tc>
        <w:tc>
          <w:tcPr>
            <w:tcW w:w="3960" w:type="dxa"/>
            <w:tcBorders>
              <w:top w:val="nil"/>
              <w:left w:val="nil"/>
              <w:right w:val="nil"/>
            </w:tcBorders>
            <w:vAlign w:val="bottom"/>
          </w:tcPr>
          <w:p w:rsidR="00724D43" w:rsidRPr="00212085" w:rsidRDefault="00724D43" w:rsidP="00A5014F">
            <w:pPr>
              <w:pStyle w:val="NoSpacing"/>
              <w:jc w:val="center"/>
              <w:rPr>
                <w:rFonts w:ascii="Arial Narrow" w:hAnsi="Arial Narrow"/>
              </w:rPr>
            </w:pPr>
            <w:r>
              <w:rPr>
                <w:rFonts w:ascii="Arial Narrow" w:hAnsi="Arial Narrow"/>
              </w:rPr>
              <w:t>Witness 2</w:t>
            </w:r>
          </w:p>
        </w:tc>
      </w:tr>
      <w:tr w:rsidR="00724D43" w:rsidRPr="00212085" w:rsidTr="00A5014F">
        <w:trPr>
          <w:trHeight w:val="485"/>
        </w:trPr>
        <w:tc>
          <w:tcPr>
            <w:tcW w:w="1645" w:type="dxa"/>
            <w:vAlign w:val="center"/>
          </w:tcPr>
          <w:p w:rsidR="00724D43" w:rsidRPr="00212085" w:rsidRDefault="00724D43" w:rsidP="00A5014F">
            <w:pPr>
              <w:pStyle w:val="NoSpacing"/>
              <w:rPr>
                <w:rFonts w:ascii="Arial Narrow" w:hAnsi="Arial Narrow"/>
                <w:b/>
              </w:rPr>
            </w:pPr>
            <w:r w:rsidRPr="00212085">
              <w:rPr>
                <w:rFonts w:ascii="Arial Narrow" w:hAnsi="Arial Narrow"/>
                <w:b/>
              </w:rPr>
              <w:t>Full Name</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rPr>
          <w:trHeight w:val="665"/>
        </w:trPr>
        <w:tc>
          <w:tcPr>
            <w:tcW w:w="1645" w:type="dxa"/>
            <w:vAlign w:val="center"/>
          </w:tcPr>
          <w:p w:rsidR="00724D43" w:rsidRPr="00212085" w:rsidRDefault="00724D43" w:rsidP="00A5014F">
            <w:pPr>
              <w:pStyle w:val="NoSpacing"/>
              <w:rPr>
                <w:rFonts w:ascii="Arial Narrow" w:hAnsi="Arial Narrow"/>
                <w:b/>
              </w:rPr>
            </w:pPr>
            <w:r>
              <w:rPr>
                <w:rFonts w:ascii="Arial Narrow" w:hAnsi="Arial Narrow"/>
                <w:b/>
              </w:rPr>
              <w:t>Subject of Testimony</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rPr>
          <w:trHeight w:val="908"/>
        </w:trPr>
        <w:tc>
          <w:tcPr>
            <w:tcW w:w="1645" w:type="dxa"/>
            <w:vAlign w:val="center"/>
          </w:tcPr>
          <w:p w:rsidR="00724D43" w:rsidRPr="00212085" w:rsidRDefault="00724D43" w:rsidP="00A5014F">
            <w:pPr>
              <w:pStyle w:val="NoSpacing"/>
              <w:rPr>
                <w:rFonts w:ascii="Arial Narrow" w:hAnsi="Arial Narrow"/>
                <w:b/>
              </w:rPr>
            </w:pPr>
            <w:r>
              <w:rPr>
                <w:rFonts w:ascii="Arial Narrow" w:hAnsi="Arial Narrow"/>
                <w:b/>
              </w:rPr>
              <w:t>Estimated Time Required for Testimony</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rPr>
          <w:trHeight w:val="494"/>
        </w:trPr>
        <w:tc>
          <w:tcPr>
            <w:tcW w:w="1645" w:type="dxa"/>
            <w:tcBorders>
              <w:top w:val="nil"/>
              <w:left w:val="nil"/>
              <w:right w:val="nil"/>
            </w:tcBorders>
            <w:vAlign w:val="bottom"/>
          </w:tcPr>
          <w:p w:rsidR="00724D43" w:rsidRPr="00212085" w:rsidRDefault="00724D43" w:rsidP="00A5014F">
            <w:pPr>
              <w:pStyle w:val="NoSpacing"/>
              <w:rPr>
                <w:rFonts w:ascii="Arial Narrow" w:hAnsi="Arial Narrow"/>
              </w:rPr>
            </w:pPr>
          </w:p>
        </w:tc>
        <w:tc>
          <w:tcPr>
            <w:tcW w:w="3960" w:type="dxa"/>
            <w:tcBorders>
              <w:top w:val="nil"/>
              <w:left w:val="nil"/>
              <w:right w:val="nil"/>
            </w:tcBorders>
            <w:vAlign w:val="bottom"/>
          </w:tcPr>
          <w:p w:rsidR="00724D43" w:rsidRPr="00212085" w:rsidRDefault="00724D43" w:rsidP="00A5014F">
            <w:pPr>
              <w:pStyle w:val="NoSpacing"/>
              <w:jc w:val="center"/>
              <w:rPr>
                <w:rFonts w:ascii="Arial Narrow" w:hAnsi="Arial Narrow"/>
              </w:rPr>
            </w:pPr>
            <w:r>
              <w:rPr>
                <w:rFonts w:ascii="Arial Narrow" w:hAnsi="Arial Narrow"/>
              </w:rPr>
              <w:t>Witness 3</w:t>
            </w:r>
          </w:p>
        </w:tc>
        <w:tc>
          <w:tcPr>
            <w:tcW w:w="3960" w:type="dxa"/>
            <w:tcBorders>
              <w:top w:val="nil"/>
              <w:left w:val="nil"/>
              <w:right w:val="nil"/>
            </w:tcBorders>
            <w:vAlign w:val="bottom"/>
          </w:tcPr>
          <w:p w:rsidR="00724D43" w:rsidRPr="00212085" w:rsidRDefault="00724D43" w:rsidP="00A5014F">
            <w:pPr>
              <w:pStyle w:val="NoSpacing"/>
              <w:jc w:val="center"/>
              <w:rPr>
                <w:rFonts w:ascii="Arial Narrow" w:hAnsi="Arial Narrow"/>
              </w:rPr>
            </w:pPr>
            <w:r>
              <w:rPr>
                <w:rFonts w:ascii="Arial Narrow" w:hAnsi="Arial Narrow"/>
              </w:rPr>
              <w:t>Witness 4</w:t>
            </w:r>
          </w:p>
        </w:tc>
      </w:tr>
      <w:tr w:rsidR="00724D43" w:rsidRPr="00212085" w:rsidTr="00A5014F">
        <w:tblPrEx>
          <w:tblCellMar>
            <w:left w:w="108" w:type="dxa"/>
            <w:bottom w:w="0" w:type="dxa"/>
            <w:right w:w="108" w:type="dxa"/>
          </w:tblCellMar>
        </w:tblPrEx>
        <w:trPr>
          <w:trHeight w:val="485"/>
        </w:trPr>
        <w:tc>
          <w:tcPr>
            <w:tcW w:w="1645" w:type="dxa"/>
            <w:vAlign w:val="center"/>
          </w:tcPr>
          <w:p w:rsidR="00724D43" w:rsidRPr="00212085" w:rsidRDefault="00724D43" w:rsidP="00A5014F">
            <w:pPr>
              <w:pStyle w:val="NoSpacing"/>
              <w:rPr>
                <w:rFonts w:ascii="Arial Narrow" w:hAnsi="Arial Narrow"/>
                <w:b/>
              </w:rPr>
            </w:pPr>
            <w:r w:rsidRPr="00212085">
              <w:rPr>
                <w:rFonts w:ascii="Arial Narrow" w:hAnsi="Arial Narrow"/>
                <w:b/>
              </w:rPr>
              <w:t>Full Name</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blPrEx>
          <w:tblCellMar>
            <w:left w:w="108" w:type="dxa"/>
            <w:bottom w:w="0" w:type="dxa"/>
            <w:right w:w="108" w:type="dxa"/>
          </w:tblCellMar>
        </w:tblPrEx>
        <w:trPr>
          <w:trHeight w:val="665"/>
        </w:trPr>
        <w:tc>
          <w:tcPr>
            <w:tcW w:w="1645" w:type="dxa"/>
            <w:vAlign w:val="center"/>
          </w:tcPr>
          <w:p w:rsidR="00724D43" w:rsidRPr="00212085" w:rsidRDefault="00724D43" w:rsidP="00A5014F">
            <w:pPr>
              <w:pStyle w:val="NoSpacing"/>
              <w:rPr>
                <w:rFonts w:ascii="Arial Narrow" w:hAnsi="Arial Narrow"/>
                <w:b/>
              </w:rPr>
            </w:pPr>
            <w:r>
              <w:rPr>
                <w:rFonts w:ascii="Arial Narrow" w:hAnsi="Arial Narrow"/>
                <w:b/>
              </w:rPr>
              <w:t>Subject of Testimony</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blPrEx>
          <w:tblCellMar>
            <w:left w:w="108" w:type="dxa"/>
            <w:bottom w:w="0" w:type="dxa"/>
            <w:right w:w="108" w:type="dxa"/>
          </w:tblCellMar>
        </w:tblPrEx>
        <w:trPr>
          <w:trHeight w:val="908"/>
        </w:trPr>
        <w:tc>
          <w:tcPr>
            <w:tcW w:w="1645" w:type="dxa"/>
            <w:vAlign w:val="center"/>
          </w:tcPr>
          <w:p w:rsidR="00724D43" w:rsidRPr="00212085" w:rsidRDefault="00724D43" w:rsidP="00A5014F">
            <w:pPr>
              <w:pStyle w:val="NoSpacing"/>
              <w:rPr>
                <w:rFonts w:ascii="Arial Narrow" w:hAnsi="Arial Narrow"/>
                <w:b/>
              </w:rPr>
            </w:pPr>
            <w:r>
              <w:rPr>
                <w:rFonts w:ascii="Arial Narrow" w:hAnsi="Arial Narrow"/>
                <w:b/>
              </w:rPr>
              <w:t>Estimated Time Required for Testimony</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bl>
    <w:p w:rsidR="00724D43" w:rsidRPr="00482434" w:rsidRDefault="00724D43" w:rsidP="00724D43">
      <w:pPr>
        <w:pStyle w:val="NoSpacing"/>
        <w:spacing w:line="276" w:lineRule="auto"/>
        <w:rPr>
          <w:rFonts w:ascii="Arial Narrow" w:hAnsi="Arial Narrow"/>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724D43" w:rsidRPr="00482434" w:rsidTr="00A5014F">
        <w:trPr>
          <w:trHeight w:val="335"/>
        </w:trPr>
        <w:tc>
          <w:tcPr>
            <w:tcW w:w="385" w:type="dxa"/>
          </w:tcPr>
          <w:p w:rsidR="00724D43" w:rsidRPr="00482434" w:rsidRDefault="00724D43" w:rsidP="00A5014F">
            <w:pPr>
              <w:pStyle w:val="NoSpacing"/>
              <w:spacing w:line="276" w:lineRule="auto"/>
              <w:jc w:val="right"/>
              <w:rPr>
                <w:rFonts w:ascii="Arial Narrow" w:hAnsi="Arial Narrow"/>
              </w:rPr>
            </w:pPr>
            <w:r w:rsidRPr="00482434">
              <w:rPr>
                <w:rFonts w:ascii="Arial Narrow" w:hAnsi="Arial Narrow"/>
              </w:rPr>
              <w:sym w:font="Wingdings" w:char="F0A8"/>
            </w:r>
          </w:p>
        </w:tc>
        <w:tc>
          <w:tcPr>
            <w:tcW w:w="9191" w:type="dxa"/>
          </w:tcPr>
          <w:p w:rsidR="00724D43" w:rsidRPr="00482434" w:rsidRDefault="00724D43" w:rsidP="00A5014F">
            <w:pPr>
              <w:pStyle w:val="NoSpacing"/>
              <w:spacing w:line="276" w:lineRule="auto"/>
              <w:jc w:val="both"/>
              <w:rPr>
                <w:rFonts w:ascii="Arial Narrow" w:hAnsi="Arial Narrow"/>
              </w:rPr>
            </w:pPr>
            <w:r w:rsidRPr="00482434">
              <w:rPr>
                <w:rFonts w:ascii="Arial Narrow" w:hAnsi="Arial Narrow"/>
              </w:rPr>
              <w:t xml:space="preserve">Check this box if </w:t>
            </w:r>
            <w:r>
              <w:rPr>
                <w:rFonts w:ascii="Arial Narrow" w:hAnsi="Arial Narrow"/>
              </w:rPr>
              <w:t>you do not intend to call any witnesses at trial</w:t>
            </w:r>
            <w:r w:rsidRPr="00482434">
              <w:rPr>
                <w:rFonts w:ascii="Arial Narrow" w:hAnsi="Arial Narrow"/>
              </w:rPr>
              <w:t>.</w:t>
            </w:r>
          </w:p>
        </w:tc>
      </w:tr>
      <w:tr w:rsidR="00724D43" w:rsidRPr="00482434" w:rsidTr="00A5014F">
        <w:trPr>
          <w:trHeight w:val="198"/>
        </w:trPr>
        <w:tc>
          <w:tcPr>
            <w:tcW w:w="385" w:type="dxa"/>
          </w:tcPr>
          <w:p w:rsidR="00724D43" w:rsidRPr="00482434" w:rsidRDefault="00724D43" w:rsidP="00A5014F">
            <w:pPr>
              <w:pStyle w:val="NoSpacing"/>
              <w:spacing w:line="276" w:lineRule="auto"/>
              <w:jc w:val="right"/>
              <w:rPr>
                <w:rFonts w:ascii="Arial Narrow" w:hAnsi="Arial Narrow"/>
              </w:rPr>
            </w:pPr>
            <w:r w:rsidRPr="00482434">
              <w:rPr>
                <w:rFonts w:ascii="Arial Narrow" w:hAnsi="Arial Narrow"/>
              </w:rPr>
              <w:sym w:font="Wingdings" w:char="F0A8"/>
            </w:r>
          </w:p>
        </w:tc>
        <w:tc>
          <w:tcPr>
            <w:tcW w:w="9191" w:type="dxa"/>
          </w:tcPr>
          <w:p w:rsidR="00724D43" w:rsidRPr="00482434" w:rsidRDefault="00724D43" w:rsidP="00A5014F">
            <w:pPr>
              <w:pStyle w:val="NoSpacing"/>
              <w:spacing w:line="276" w:lineRule="auto"/>
              <w:jc w:val="both"/>
              <w:rPr>
                <w:rFonts w:ascii="Arial Narrow" w:hAnsi="Arial Narrow"/>
              </w:rPr>
            </w:pPr>
            <w:r w:rsidRPr="00482434">
              <w:rPr>
                <w:rFonts w:ascii="Arial Narrow" w:hAnsi="Arial Narrow"/>
              </w:rPr>
              <w:t xml:space="preserve">Check this box if </w:t>
            </w:r>
            <w:r>
              <w:rPr>
                <w:rFonts w:ascii="Arial Narrow" w:hAnsi="Arial Narrow"/>
              </w:rPr>
              <w:t>you intend to call more than 4 witnesses</w:t>
            </w:r>
            <w:r w:rsidRPr="00482434">
              <w:rPr>
                <w:rFonts w:ascii="Arial Narrow" w:hAnsi="Arial Narrow"/>
              </w:rPr>
              <w:t xml:space="preserve">. Attach an extra page to provide the details of those </w:t>
            </w:r>
            <w:r>
              <w:rPr>
                <w:rFonts w:ascii="Arial Narrow" w:hAnsi="Arial Narrow"/>
              </w:rPr>
              <w:t>witnesses</w:t>
            </w:r>
            <w:r w:rsidRPr="00482434">
              <w:rPr>
                <w:rFonts w:ascii="Arial Narrow" w:hAnsi="Arial Narrow"/>
              </w:rPr>
              <w:t>.</w:t>
            </w:r>
          </w:p>
        </w:tc>
      </w:tr>
    </w:tbl>
    <w:p w:rsidR="00DC3A58" w:rsidRDefault="00DC3A58" w:rsidP="00E87A5D">
      <w:pPr>
        <w:rPr>
          <w:rFonts w:ascii="Arial Narrow" w:hAnsi="Arial Narrow"/>
          <w:i/>
        </w:rPr>
      </w:pPr>
    </w:p>
    <w:p w:rsidR="00724D43" w:rsidRPr="00E87A5D" w:rsidRDefault="00724D43" w:rsidP="00E87A5D">
      <w:pPr>
        <w:rPr>
          <w:rFonts w:ascii="Arial Narrow" w:hAnsi="Arial Narrow"/>
          <w:i/>
        </w:rPr>
      </w:pPr>
      <w:r>
        <w:rPr>
          <w:rFonts w:ascii="Arial Narrow" w:hAnsi="Arial Narrow"/>
          <w:i/>
        </w:rPr>
        <w:t xml:space="preserve">Fill in the information for all of the </w:t>
      </w:r>
      <w:r w:rsidRPr="00E14A7F">
        <w:rPr>
          <w:rFonts w:ascii="Arial Narrow" w:hAnsi="Arial Narrow"/>
          <w:b/>
          <w:i/>
        </w:rPr>
        <w:t>expert witnesses</w:t>
      </w:r>
      <w:r>
        <w:rPr>
          <w:rFonts w:ascii="Arial Narrow" w:hAnsi="Arial Narrow"/>
          <w:i/>
        </w:rPr>
        <w:t xml:space="preserve"> you intend to call at trial: </w:t>
      </w:r>
    </w:p>
    <w:tbl>
      <w:tblPr>
        <w:tblStyle w:val="TableGrid"/>
        <w:tblW w:w="0" w:type="auto"/>
        <w:tblCellMar>
          <w:left w:w="115" w:type="dxa"/>
          <w:bottom w:w="58" w:type="dxa"/>
          <w:right w:w="115" w:type="dxa"/>
        </w:tblCellMar>
        <w:tblLook w:val="04A0" w:firstRow="1" w:lastRow="0" w:firstColumn="1" w:lastColumn="0" w:noHBand="0" w:noVBand="1"/>
      </w:tblPr>
      <w:tblGrid>
        <w:gridCol w:w="1630"/>
        <w:gridCol w:w="3865"/>
        <w:gridCol w:w="3865"/>
      </w:tblGrid>
      <w:tr w:rsidR="00724D43" w:rsidRPr="00212085" w:rsidTr="00A5014F">
        <w:trPr>
          <w:trHeight w:val="297"/>
        </w:trPr>
        <w:tc>
          <w:tcPr>
            <w:tcW w:w="1645" w:type="dxa"/>
            <w:tcBorders>
              <w:top w:val="nil"/>
              <w:left w:val="nil"/>
              <w:right w:val="nil"/>
            </w:tcBorders>
            <w:vAlign w:val="bottom"/>
          </w:tcPr>
          <w:p w:rsidR="00724D43" w:rsidRPr="00212085" w:rsidRDefault="00724D43" w:rsidP="00A5014F">
            <w:pPr>
              <w:pStyle w:val="NoSpacing"/>
              <w:rPr>
                <w:rFonts w:ascii="Arial Narrow" w:hAnsi="Arial Narrow"/>
              </w:rPr>
            </w:pPr>
          </w:p>
        </w:tc>
        <w:tc>
          <w:tcPr>
            <w:tcW w:w="3960" w:type="dxa"/>
            <w:tcBorders>
              <w:top w:val="nil"/>
              <w:left w:val="nil"/>
              <w:right w:val="nil"/>
            </w:tcBorders>
            <w:vAlign w:val="bottom"/>
          </w:tcPr>
          <w:p w:rsidR="00724D43" w:rsidRPr="00212085" w:rsidRDefault="00724D43" w:rsidP="00A5014F">
            <w:pPr>
              <w:pStyle w:val="NoSpacing"/>
              <w:jc w:val="center"/>
              <w:rPr>
                <w:rFonts w:ascii="Arial Narrow" w:hAnsi="Arial Narrow"/>
              </w:rPr>
            </w:pPr>
            <w:r>
              <w:rPr>
                <w:rFonts w:ascii="Arial Narrow" w:hAnsi="Arial Narrow"/>
              </w:rPr>
              <w:t>Expert Witness 1</w:t>
            </w:r>
          </w:p>
        </w:tc>
        <w:tc>
          <w:tcPr>
            <w:tcW w:w="3960" w:type="dxa"/>
            <w:tcBorders>
              <w:top w:val="nil"/>
              <w:left w:val="nil"/>
              <w:right w:val="nil"/>
            </w:tcBorders>
            <w:vAlign w:val="bottom"/>
          </w:tcPr>
          <w:p w:rsidR="00724D43" w:rsidRPr="00212085" w:rsidRDefault="00724D43" w:rsidP="00A5014F">
            <w:pPr>
              <w:pStyle w:val="NoSpacing"/>
              <w:jc w:val="center"/>
              <w:rPr>
                <w:rFonts w:ascii="Arial Narrow" w:hAnsi="Arial Narrow"/>
              </w:rPr>
            </w:pPr>
            <w:r>
              <w:rPr>
                <w:rFonts w:ascii="Arial Narrow" w:hAnsi="Arial Narrow"/>
              </w:rPr>
              <w:t>Expert Witness 2</w:t>
            </w:r>
          </w:p>
        </w:tc>
      </w:tr>
      <w:tr w:rsidR="00724D43" w:rsidRPr="00212085" w:rsidTr="00A5014F">
        <w:trPr>
          <w:trHeight w:val="485"/>
        </w:trPr>
        <w:tc>
          <w:tcPr>
            <w:tcW w:w="1645" w:type="dxa"/>
            <w:vAlign w:val="center"/>
          </w:tcPr>
          <w:p w:rsidR="00724D43" w:rsidRPr="00212085" w:rsidRDefault="00724D43" w:rsidP="00A5014F">
            <w:pPr>
              <w:pStyle w:val="NoSpacing"/>
              <w:rPr>
                <w:rFonts w:ascii="Arial Narrow" w:hAnsi="Arial Narrow"/>
                <w:b/>
              </w:rPr>
            </w:pPr>
            <w:r w:rsidRPr="00212085">
              <w:rPr>
                <w:rFonts w:ascii="Arial Narrow" w:hAnsi="Arial Narrow"/>
                <w:b/>
              </w:rPr>
              <w:t>Full Name</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rPr>
          <w:trHeight w:val="665"/>
        </w:trPr>
        <w:tc>
          <w:tcPr>
            <w:tcW w:w="1645" w:type="dxa"/>
            <w:vAlign w:val="center"/>
          </w:tcPr>
          <w:p w:rsidR="00724D43" w:rsidRPr="00212085" w:rsidRDefault="00724D43" w:rsidP="00A5014F">
            <w:pPr>
              <w:pStyle w:val="NoSpacing"/>
              <w:rPr>
                <w:rFonts w:ascii="Arial Narrow" w:hAnsi="Arial Narrow"/>
                <w:b/>
              </w:rPr>
            </w:pPr>
            <w:r>
              <w:rPr>
                <w:rFonts w:ascii="Arial Narrow" w:hAnsi="Arial Narrow"/>
                <w:b/>
              </w:rPr>
              <w:t>Subject of Testimony</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r w:rsidR="00724D43" w:rsidRPr="00212085" w:rsidTr="00A5014F">
        <w:trPr>
          <w:trHeight w:val="908"/>
        </w:trPr>
        <w:tc>
          <w:tcPr>
            <w:tcW w:w="1645" w:type="dxa"/>
            <w:vAlign w:val="center"/>
          </w:tcPr>
          <w:p w:rsidR="00724D43" w:rsidRPr="00212085" w:rsidRDefault="00724D43" w:rsidP="00A5014F">
            <w:pPr>
              <w:pStyle w:val="NoSpacing"/>
              <w:rPr>
                <w:rFonts w:ascii="Arial Narrow" w:hAnsi="Arial Narrow"/>
                <w:b/>
              </w:rPr>
            </w:pPr>
            <w:r>
              <w:rPr>
                <w:rFonts w:ascii="Arial Narrow" w:hAnsi="Arial Narrow"/>
                <w:b/>
              </w:rPr>
              <w:t>Estimated Time Required for Testimony</w:t>
            </w:r>
          </w:p>
        </w:tc>
        <w:tc>
          <w:tcPr>
            <w:tcW w:w="3960" w:type="dxa"/>
            <w:vAlign w:val="center"/>
          </w:tcPr>
          <w:p w:rsidR="00724D43" w:rsidRPr="00212085" w:rsidRDefault="00724D43" w:rsidP="00A5014F">
            <w:pPr>
              <w:pStyle w:val="NoSpacing"/>
              <w:rPr>
                <w:rFonts w:ascii="Arial Narrow" w:hAnsi="Arial Narrow"/>
              </w:rPr>
            </w:pPr>
          </w:p>
        </w:tc>
        <w:tc>
          <w:tcPr>
            <w:tcW w:w="3960" w:type="dxa"/>
            <w:vAlign w:val="center"/>
          </w:tcPr>
          <w:p w:rsidR="00724D43" w:rsidRPr="00212085" w:rsidRDefault="00724D43" w:rsidP="00A5014F">
            <w:pPr>
              <w:pStyle w:val="NoSpacing"/>
              <w:rPr>
                <w:rFonts w:ascii="Arial Narrow" w:hAnsi="Arial Narrow"/>
              </w:rPr>
            </w:pPr>
          </w:p>
        </w:tc>
      </w:tr>
    </w:tbl>
    <w:p w:rsidR="00724D43" w:rsidRPr="00482434" w:rsidRDefault="00724D43" w:rsidP="00724D43">
      <w:pPr>
        <w:pStyle w:val="NoSpacing"/>
        <w:spacing w:line="276" w:lineRule="auto"/>
        <w:rPr>
          <w:rFonts w:ascii="Arial Narrow" w:hAnsi="Arial Narrow"/>
          <w:i/>
          <w:sz w:val="1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724D43" w:rsidRPr="00482434" w:rsidTr="00A5014F">
        <w:trPr>
          <w:trHeight w:val="335"/>
        </w:trPr>
        <w:tc>
          <w:tcPr>
            <w:tcW w:w="385" w:type="dxa"/>
          </w:tcPr>
          <w:p w:rsidR="00724D43" w:rsidRPr="00482434" w:rsidRDefault="00724D43" w:rsidP="00A5014F">
            <w:pPr>
              <w:pStyle w:val="NoSpacing"/>
              <w:spacing w:line="276" w:lineRule="auto"/>
              <w:jc w:val="right"/>
              <w:rPr>
                <w:rFonts w:ascii="Arial Narrow" w:hAnsi="Arial Narrow"/>
              </w:rPr>
            </w:pPr>
            <w:r w:rsidRPr="00482434">
              <w:rPr>
                <w:rFonts w:ascii="Arial Narrow" w:hAnsi="Arial Narrow"/>
              </w:rPr>
              <w:sym w:font="Wingdings" w:char="F0A8"/>
            </w:r>
          </w:p>
        </w:tc>
        <w:tc>
          <w:tcPr>
            <w:tcW w:w="9191" w:type="dxa"/>
          </w:tcPr>
          <w:p w:rsidR="00724D43" w:rsidRPr="00482434" w:rsidRDefault="00B30AE0" w:rsidP="005A113C">
            <w:pPr>
              <w:pStyle w:val="NoSpacing"/>
              <w:spacing w:line="276" w:lineRule="auto"/>
              <w:jc w:val="both"/>
              <w:rPr>
                <w:rFonts w:ascii="Arial Narrow" w:hAnsi="Arial Narrow"/>
              </w:rPr>
            </w:pPr>
            <w:r>
              <w:rPr>
                <w:rFonts w:ascii="Arial Narrow" w:hAnsi="Arial Narrow"/>
              </w:rPr>
              <w:t>In the event of an expert witness</w:t>
            </w:r>
            <w:r w:rsidR="004C7913">
              <w:rPr>
                <w:rFonts w:ascii="Arial Narrow" w:hAnsi="Arial Narrow"/>
              </w:rPr>
              <w:t xml:space="preserve"> testifying at the trial, I </w:t>
            </w:r>
            <w:r w:rsidR="00724D43" w:rsidRPr="009E4A73">
              <w:rPr>
                <w:rFonts w:ascii="Arial Narrow" w:hAnsi="Arial Narrow"/>
              </w:rPr>
              <w:t>will provide the other party with a copy of the expert</w:t>
            </w:r>
            <w:r>
              <w:rPr>
                <w:rFonts w:ascii="Arial Narrow" w:hAnsi="Arial Narrow"/>
              </w:rPr>
              <w:t>’</w:t>
            </w:r>
            <w:r w:rsidR="00724D43" w:rsidRPr="009E4A73">
              <w:rPr>
                <w:rFonts w:ascii="Arial Narrow" w:hAnsi="Arial Narrow"/>
              </w:rPr>
              <w:t>s report(s) and resume or curriculum vitae at least 30 days before the trial date.</w:t>
            </w:r>
          </w:p>
        </w:tc>
      </w:tr>
      <w:tr w:rsidR="00724D43" w:rsidRPr="00482434" w:rsidTr="00A5014F">
        <w:trPr>
          <w:trHeight w:val="335"/>
        </w:trPr>
        <w:tc>
          <w:tcPr>
            <w:tcW w:w="385" w:type="dxa"/>
          </w:tcPr>
          <w:p w:rsidR="00724D43" w:rsidRPr="00482434" w:rsidRDefault="00724D43" w:rsidP="00A5014F">
            <w:pPr>
              <w:pStyle w:val="NoSpacing"/>
              <w:spacing w:line="276" w:lineRule="auto"/>
              <w:jc w:val="right"/>
              <w:rPr>
                <w:rFonts w:ascii="Arial Narrow" w:hAnsi="Arial Narrow"/>
              </w:rPr>
            </w:pPr>
            <w:r w:rsidRPr="00482434">
              <w:rPr>
                <w:rFonts w:ascii="Arial Narrow" w:hAnsi="Arial Narrow"/>
              </w:rPr>
              <w:sym w:font="Wingdings" w:char="F0A8"/>
            </w:r>
          </w:p>
        </w:tc>
        <w:tc>
          <w:tcPr>
            <w:tcW w:w="9191" w:type="dxa"/>
          </w:tcPr>
          <w:p w:rsidR="00724D43" w:rsidRPr="00482434" w:rsidRDefault="00724D43" w:rsidP="00A5014F">
            <w:pPr>
              <w:pStyle w:val="NoSpacing"/>
              <w:spacing w:line="276" w:lineRule="auto"/>
              <w:jc w:val="both"/>
              <w:rPr>
                <w:rFonts w:ascii="Arial Narrow" w:hAnsi="Arial Narrow"/>
              </w:rPr>
            </w:pPr>
            <w:r w:rsidRPr="00482434">
              <w:rPr>
                <w:rFonts w:ascii="Arial Narrow" w:hAnsi="Arial Narrow"/>
              </w:rPr>
              <w:t xml:space="preserve">Check this box if </w:t>
            </w:r>
            <w:r>
              <w:rPr>
                <w:rFonts w:ascii="Arial Narrow" w:hAnsi="Arial Narrow"/>
              </w:rPr>
              <w:t>you do not intend to call any expert witnesses at trial</w:t>
            </w:r>
            <w:r w:rsidRPr="00482434">
              <w:rPr>
                <w:rFonts w:ascii="Arial Narrow" w:hAnsi="Arial Narrow"/>
              </w:rPr>
              <w:t>.</w:t>
            </w:r>
          </w:p>
        </w:tc>
      </w:tr>
      <w:tr w:rsidR="00724D43" w:rsidRPr="00482434" w:rsidTr="00A5014F">
        <w:trPr>
          <w:trHeight w:val="198"/>
        </w:trPr>
        <w:tc>
          <w:tcPr>
            <w:tcW w:w="385" w:type="dxa"/>
          </w:tcPr>
          <w:p w:rsidR="00724D43" w:rsidRPr="00482434" w:rsidRDefault="00724D43" w:rsidP="00A5014F">
            <w:pPr>
              <w:pStyle w:val="NoSpacing"/>
              <w:spacing w:line="276" w:lineRule="auto"/>
              <w:jc w:val="right"/>
              <w:rPr>
                <w:rFonts w:ascii="Arial Narrow" w:hAnsi="Arial Narrow"/>
              </w:rPr>
            </w:pPr>
            <w:r w:rsidRPr="00482434">
              <w:rPr>
                <w:rFonts w:ascii="Arial Narrow" w:hAnsi="Arial Narrow"/>
              </w:rPr>
              <w:sym w:font="Wingdings" w:char="F0A8"/>
            </w:r>
          </w:p>
        </w:tc>
        <w:tc>
          <w:tcPr>
            <w:tcW w:w="9191" w:type="dxa"/>
          </w:tcPr>
          <w:p w:rsidR="00724D43" w:rsidRPr="00482434" w:rsidRDefault="00724D43" w:rsidP="00A5014F">
            <w:pPr>
              <w:pStyle w:val="NoSpacing"/>
              <w:spacing w:line="276" w:lineRule="auto"/>
              <w:jc w:val="both"/>
              <w:rPr>
                <w:rFonts w:ascii="Arial Narrow" w:hAnsi="Arial Narrow"/>
              </w:rPr>
            </w:pPr>
            <w:r w:rsidRPr="00482434">
              <w:rPr>
                <w:rFonts w:ascii="Arial Narrow" w:hAnsi="Arial Narrow"/>
              </w:rPr>
              <w:t xml:space="preserve">Check this box if </w:t>
            </w:r>
            <w:r>
              <w:rPr>
                <w:rFonts w:ascii="Arial Narrow" w:hAnsi="Arial Narrow"/>
              </w:rPr>
              <w:t>you intend to call more than 2 expert witnesses</w:t>
            </w:r>
            <w:r w:rsidRPr="00482434">
              <w:rPr>
                <w:rFonts w:ascii="Arial Narrow" w:hAnsi="Arial Narrow"/>
              </w:rPr>
              <w:t xml:space="preserve">. Attach an extra page to provide the details of those </w:t>
            </w:r>
            <w:r>
              <w:rPr>
                <w:rFonts w:ascii="Arial Narrow" w:hAnsi="Arial Narrow"/>
              </w:rPr>
              <w:t>witnesses</w:t>
            </w:r>
            <w:r w:rsidRPr="00482434">
              <w:rPr>
                <w:rFonts w:ascii="Arial Narrow" w:hAnsi="Arial Narrow"/>
              </w:rPr>
              <w:t>.</w:t>
            </w:r>
          </w:p>
        </w:tc>
      </w:tr>
    </w:tbl>
    <w:p w:rsidR="00764B88" w:rsidRDefault="00764B88" w:rsidP="00764B88">
      <w:pPr>
        <w:pStyle w:val="NoSpacing"/>
        <w:rPr>
          <w:sz w:val="14"/>
        </w:rPr>
      </w:pPr>
    </w:p>
    <w:p w:rsidR="00724D43" w:rsidRPr="00764B88" w:rsidRDefault="00724D43" w:rsidP="00764B88">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35"/>
      </w:tblGrid>
      <w:tr w:rsidR="00695A05" w:rsidRPr="00BA75C1" w:rsidTr="00E0593E">
        <w:tc>
          <w:tcPr>
            <w:tcW w:w="1548" w:type="dxa"/>
            <w:shd w:val="clear" w:color="auto" w:fill="000000" w:themeFill="text1"/>
            <w:vAlign w:val="center"/>
          </w:tcPr>
          <w:p w:rsidR="00695A05" w:rsidRPr="009221FD" w:rsidRDefault="00695A05" w:rsidP="000C0E83">
            <w:pPr>
              <w:pStyle w:val="NoSpacing"/>
              <w:rPr>
                <w:rFonts w:ascii="Arial Narrow" w:hAnsi="Arial Narrow"/>
                <w:b/>
              </w:rPr>
            </w:pPr>
            <w:r>
              <w:rPr>
                <w:rFonts w:ascii="Arial Narrow" w:hAnsi="Arial Narrow"/>
              </w:rPr>
              <w:br w:type="page"/>
            </w:r>
            <w:r w:rsidR="00724D43">
              <w:rPr>
                <w:rFonts w:ascii="Arial Narrow" w:hAnsi="Arial Narrow"/>
                <w:b/>
                <w:color w:val="FFFFFF" w:themeColor="background1"/>
                <w:sz w:val="36"/>
                <w:szCs w:val="36"/>
              </w:rPr>
              <w:t>Part D</w:t>
            </w:r>
          </w:p>
        </w:tc>
        <w:tc>
          <w:tcPr>
            <w:tcW w:w="8028" w:type="dxa"/>
            <w:shd w:val="clear" w:color="auto" w:fill="D9D9D9" w:themeFill="background1" w:themeFillShade="D9"/>
            <w:vAlign w:val="center"/>
          </w:tcPr>
          <w:p w:rsidR="00695A05" w:rsidRPr="00BA75C1" w:rsidRDefault="00695A05" w:rsidP="000C0E83">
            <w:pPr>
              <w:pStyle w:val="NoSpacing"/>
              <w:rPr>
                <w:rFonts w:ascii="Arial Narrow" w:hAnsi="Arial Narrow"/>
                <w:b/>
                <w:sz w:val="36"/>
                <w:szCs w:val="36"/>
              </w:rPr>
            </w:pPr>
            <w:r>
              <w:rPr>
                <w:rFonts w:ascii="Arial Narrow" w:hAnsi="Arial Narrow"/>
                <w:b/>
                <w:sz w:val="36"/>
                <w:szCs w:val="36"/>
              </w:rPr>
              <w:t xml:space="preserve">Documents for Trial </w:t>
            </w:r>
          </w:p>
        </w:tc>
      </w:tr>
    </w:tbl>
    <w:p w:rsidR="00695A05" w:rsidRDefault="00695A05" w:rsidP="00695A05">
      <w:pPr>
        <w:pStyle w:val="NoSpacing"/>
        <w:rPr>
          <w:rFonts w:ascii="Arial Narrow" w:hAnsi="Arial Narrow"/>
        </w:rPr>
      </w:pPr>
    </w:p>
    <w:p w:rsidR="00695A05" w:rsidRPr="00E8363C" w:rsidRDefault="00695A05" w:rsidP="00695A05">
      <w:pPr>
        <w:pStyle w:val="NoSpacing"/>
        <w:spacing w:line="276" w:lineRule="auto"/>
        <w:rPr>
          <w:rFonts w:ascii="Arial Narrow" w:hAnsi="Arial Narrow"/>
          <w:i/>
        </w:rPr>
      </w:pPr>
      <w:r w:rsidRPr="00E8363C">
        <w:rPr>
          <w:rFonts w:ascii="Arial Narrow" w:hAnsi="Arial Narrow"/>
          <w:i/>
        </w:rPr>
        <w:t>Check any of the following that apply:</w:t>
      </w:r>
    </w:p>
    <w:p w:rsidR="00695A05" w:rsidRDefault="00695A05" w:rsidP="00695A05">
      <w:pPr>
        <w:pStyle w:val="Default"/>
        <w:spacing w:line="276" w:lineRule="auto"/>
        <w:rPr>
          <w:rFonts w:ascii="Arial Narrow" w:hAnsi="Arial Narrow" w:cs="Times New Roman"/>
          <w:sz w:val="14"/>
          <w:szCs w:val="22"/>
        </w:rPr>
      </w:pPr>
    </w:p>
    <w:tbl>
      <w:tblPr>
        <w:tblStyle w:val="TableGrid"/>
        <w:tblW w:w="9528" w:type="dxa"/>
        <w:jc w:val="center"/>
        <w:tblLayout w:type="fixed"/>
        <w:tblLook w:val="04A0" w:firstRow="1" w:lastRow="0" w:firstColumn="1" w:lastColumn="0" w:noHBand="0" w:noVBand="1"/>
      </w:tblPr>
      <w:tblGrid>
        <w:gridCol w:w="423"/>
        <w:gridCol w:w="9105"/>
      </w:tblGrid>
      <w:tr w:rsidR="00695A05" w:rsidRPr="00381A50" w:rsidTr="000C0E83">
        <w:trPr>
          <w:trHeight w:val="432"/>
          <w:jc w:val="center"/>
        </w:trPr>
        <w:tc>
          <w:tcPr>
            <w:tcW w:w="423" w:type="dxa"/>
            <w:tcBorders>
              <w:right w:val="nil"/>
            </w:tcBorders>
            <w:vAlign w:val="center"/>
          </w:tcPr>
          <w:p w:rsidR="00695A05" w:rsidRDefault="00695A05" w:rsidP="000C0E83">
            <w:r w:rsidRPr="00793119">
              <w:rPr>
                <w:rFonts w:ascii="Arial Narrow" w:hAnsi="Arial Narrow"/>
              </w:rPr>
              <w:sym w:font="Wingdings" w:char="F0A8"/>
            </w:r>
          </w:p>
        </w:tc>
        <w:tc>
          <w:tcPr>
            <w:tcW w:w="9105" w:type="dxa"/>
            <w:tcBorders>
              <w:left w:val="nil"/>
            </w:tcBorders>
            <w:shd w:val="clear" w:color="auto" w:fill="auto"/>
            <w:vAlign w:val="center"/>
          </w:tcPr>
          <w:p w:rsidR="00695A05" w:rsidRPr="00E8363C" w:rsidRDefault="00695A05" w:rsidP="000C0E83">
            <w:pPr>
              <w:pStyle w:val="Default"/>
              <w:spacing w:line="276" w:lineRule="auto"/>
              <w:rPr>
                <w:rFonts w:ascii="Arial Narrow" w:hAnsi="Arial Narrow" w:cs="Times New Roman"/>
              </w:rPr>
            </w:pPr>
            <w:r>
              <w:rPr>
                <w:rFonts w:ascii="Arial Narrow" w:hAnsi="Arial Narrow" w:cs="Times New Roman"/>
                <w:sz w:val="22"/>
                <w:szCs w:val="22"/>
              </w:rPr>
              <w:t>A joint book of d</w:t>
            </w:r>
            <w:r w:rsidRPr="002100AA">
              <w:rPr>
                <w:rFonts w:ascii="Arial Narrow" w:hAnsi="Arial Narrow" w:cs="Times New Roman"/>
                <w:sz w:val="22"/>
                <w:szCs w:val="22"/>
              </w:rPr>
              <w:t xml:space="preserve">ocuments </w:t>
            </w:r>
            <w:r>
              <w:rPr>
                <w:rFonts w:ascii="Arial Narrow" w:hAnsi="Arial Narrow" w:cs="Times New Roman"/>
                <w:sz w:val="22"/>
                <w:szCs w:val="22"/>
              </w:rPr>
              <w:t xml:space="preserve">will be </w:t>
            </w:r>
            <w:r w:rsidRPr="002100AA">
              <w:rPr>
                <w:rFonts w:ascii="Arial Narrow" w:hAnsi="Arial Narrow" w:cs="Times New Roman"/>
                <w:sz w:val="22"/>
                <w:szCs w:val="22"/>
              </w:rPr>
              <w:t>filed prior to the trial.</w:t>
            </w:r>
          </w:p>
        </w:tc>
      </w:tr>
      <w:tr w:rsidR="00695A05" w:rsidRPr="00381A50" w:rsidTr="000C0E83">
        <w:trPr>
          <w:trHeight w:val="432"/>
          <w:jc w:val="center"/>
        </w:trPr>
        <w:tc>
          <w:tcPr>
            <w:tcW w:w="423" w:type="dxa"/>
            <w:tcBorders>
              <w:right w:val="nil"/>
            </w:tcBorders>
            <w:vAlign w:val="center"/>
          </w:tcPr>
          <w:p w:rsidR="00695A05" w:rsidRDefault="00695A05" w:rsidP="000C0E83">
            <w:r w:rsidRPr="00793119">
              <w:rPr>
                <w:rFonts w:ascii="Arial Narrow" w:hAnsi="Arial Narrow"/>
              </w:rPr>
              <w:sym w:font="Wingdings" w:char="F0A8"/>
            </w:r>
          </w:p>
        </w:tc>
        <w:tc>
          <w:tcPr>
            <w:tcW w:w="9105" w:type="dxa"/>
            <w:tcBorders>
              <w:left w:val="nil"/>
            </w:tcBorders>
            <w:shd w:val="clear" w:color="auto" w:fill="auto"/>
            <w:vAlign w:val="center"/>
          </w:tcPr>
          <w:p w:rsidR="00695A05" w:rsidRPr="00210EEB" w:rsidRDefault="0041122F" w:rsidP="000C0E83">
            <w:pPr>
              <w:autoSpaceDE w:val="0"/>
              <w:autoSpaceDN w:val="0"/>
              <w:adjustRightInd w:val="0"/>
              <w:rPr>
                <w:rFonts w:ascii="Arial Narrow" w:hAnsi="Arial Narrow" w:cs="Times New Roman"/>
                <w:color w:val="000000"/>
              </w:rPr>
            </w:pPr>
            <w:r>
              <w:rPr>
                <w:rFonts w:ascii="Arial Narrow" w:hAnsi="Arial Narrow" w:cs="Times New Roman"/>
              </w:rPr>
              <w:t>A trial b</w:t>
            </w:r>
            <w:r w:rsidR="00695A05" w:rsidRPr="002100AA">
              <w:rPr>
                <w:rFonts w:ascii="Arial Narrow" w:hAnsi="Arial Narrow" w:cs="Times New Roman"/>
              </w:rPr>
              <w:t xml:space="preserve">rief </w:t>
            </w:r>
            <w:r w:rsidR="00695A05">
              <w:rPr>
                <w:rFonts w:ascii="Arial Narrow" w:hAnsi="Arial Narrow" w:cs="Times New Roman"/>
              </w:rPr>
              <w:t>will</w:t>
            </w:r>
            <w:r w:rsidR="00695A05" w:rsidRPr="002100AA">
              <w:rPr>
                <w:rFonts w:ascii="Arial Narrow" w:hAnsi="Arial Narrow" w:cs="Times New Roman"/>
              </w:rPr>
              <w:t xml:space="preserve"> be filed in this matter</w:t>
            </w:r>
            <w:r w:rsidR="00695A05">
              <w:rPr>
                <w:rFonts w:ascii="Arial Narrow" w:hAnsi="Arial Narrow" w:cs="Times New Roman"/>
              </w:rPr>
              <w:t>.</w:t>
            </w:r>
          </w:p>
        </w:tc>
      </w:tr>
    </w:tbl>
    <w:p w:rsidR="00695A05" w:rsidRDefault="00695A05" w:rsidP="00695A05">
      <w:pPr>
        <w:pStyle w:val="Default"/>
        <w:spacing w:line="276" w:lineRule="auto"/>
        <w:rPr>
          <w:rFonts w:ascii="Arial Narrow" w:hAnsi="Arial Narrow" w:cs="Times New Roman"/>
          <w:sz w:val="14"/>
          <w:szCs w:val="22"/>
        </w:rPr>
      </w:pPr>
    </w:p>
    <w:p w:rsidR="00695A05" w:rsidRPr="004A5BBB" w:rsidRDefault="00695A05" w:rsidP="00695A05">
      <w:pPr>
        <w:pStyle w:val="Default"/>
        <w:spacing w:line="276" w:lineRule="auto"/>
        <w:ind w:left="720"/>
        <w:rPr>
          <w:rFonts w:ascii="Arial Narrow" w:hAnsi="Arial Narrow" w:cs="Times New Roman"/>
          <w:sz w:val="1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7836"/>
      </w:tblGrid>
      <w:tr w:rsidR="00695A05" w:rsidRPr="00BA75C1" w:rsidTr="00E0593E">
        <w:tc>
          <w:tcPr>
            <w:tcW w:w="1548" w:type="dxa"/>
            <w:shd w:val="clear" w:color="auto" w:fill="000000" w:themeFill="text1"/>
            <w:vAlign w:val="center"/>
          </w:tcPr>
          <w:p w:rsidR="00695A05" w:rsidRPr="009221FD" w:rsidRDefault="00695A05" w:rsidP="000C0E83">
            <w:pPr>
              <w:pStyle w:val="NoSpacing"/>
              <w:rPr>
                <w:rFonts w:ascii="Arial Narrow" w:hAnsi="Arial Narrow"/>
                <w:b/>
              </w:rPr>
            </w:pPr>
            <w:r>
              <w:rPr>
                <w:rFonts w:ascii="Arial Narrow" w:hAnsi="Arial Narrow"/>
              </w:rPr>
              <w:br w:type="page"/>
            </w:r>
            <w:r>
              <w:rPr>
                <w:rFonts w:ascii="Arial Narrow" w:hAnsi="Arial Narrow"/>
                <w:b/>
                <w:color w:val="FFFFFF" w:themeColor="background1"/>
                <w:sz w:val="36"/>
                <w:szCs w:val="36"/>
              </w:rPr>
              <w:t xml:space="preserve">Part </w:t>
            </w:r>
            <w:r w:rsidR="00724D43">
              <w:rPr>
                <w:rFonts w:ascii="Arial Narrow" w:hAnsi="Arial Narrow"/>
                <w:b/>
                <w:color w:val="FFFFFF" w:themeColor="background1"/>
                <w:sz w:val="36"/>
                <w:szCs w:val="36"/>
              </w:rPr>
              <w:t>E</w:t>
            </w:r>
          </w:p>
        </w:tc>
        <w:tc>
          <w:tcPr>
            <w:tcW w:w="8028" w:type="dxa"/>
            <w:shd w:val="clear" w:color="auto" w:fill="D9D9D9" w:themeFill="background1" w:themeFillShade="D9"/>
            <w:vAlign w:val="center"/>
          </w:tcPr>
          <w:p w:rsidR="00695A05" w:rsidRPr="00BA75C1" w:rsidRDefault="00695A05" w:rsidP="000C0E83">
            <w:pPr>
              <w:pStyle w:val="NoSpacing"/>
              <w:rPr>
                <w:rFonts w:ascii="Arial Narrow" w:hAnsi="Arial Narrow"/>
                <w:b/>
                <w:sz w:val="36"/>
                <w:szCs w:val="36"/>
              </w:rPr>
            </w:pPr>
            <w:r>
              <w:rPr>
                <w:rFonts w:ascii="Arial Narrow" w:hAnsi="Arial Narrow"/>
                <w:b/>
                <w:sz w:val="36"/>
                <w:szCs w:val="36"/>
              </w:rPr>
              <w:t>Special requirements</w:t>
            </w:r>
          </w:p>
        </w:tc>
      </w:tr>
    </w:tbl>
    <w:p w:rsidR="00695A05" w:rsidRDefault="00695A05" w:rsidP="00695A05">
      <w:pPr>
        <w:pStyle w:val="NoSpacing"/>
        <w:rPr>
          <w:rFonts w:ascii="Arial Narrow" w:hAnsi="Arial Narrow" w:cs="Times New Roman"/>
        </w:rPr>
      </w:pPr>
    </w:p>
    <w:p w:rsidR="00695A05" w:rsidRPr="00E8363C" w:rsidRDefault="00695A05" w:rsidP="00695A05">
      <w:pPr>
        <w:pStyle w:val="NoSpacing"/>
        <w:rPr>
          <w:rFonts w:ascii="Arial Narrow" w:hAnsi="Arial Narrow" w:cs="Times New Roman"/>
          <w:i/>
        </w:rPr>
      </w:pPr>
      <w:r w:rsidRPr="00E8363C">
        <w:rPr>
          <w:rFonts w:ascii="Arial Narrow" w:hAnsi="Arial Narrow" w:cs="Times New Roman"/>
          <w:i/>
        </w:rPr>
        <w:t>Check any of the following that apply:</w:t>
      </w:r>
    </w:p>
    <w:p w:rsidR="00695A05" w:rsidRPr="00695A05" w:rsidRDefault="00695A05" w:rsidP="00695A05">
      <w:pPr>
        <w:pStyle w:val="NoSpacing"/>
        <w:rPr>
          <w:rFonts w:ascii="Arial Narrow" w:hAnsi="Arial Narrow" w:cs="Times New Roman"/>
          <w:sz w:val="14"/>
        </w:rPr>
      </w:pPr>
    </w:p>
    <w:tbl>
      <w:tblPr>
        <w:tblStyle w:val="TableGrid"/>
        <w:tblW w:w="9534" w:type="dxa"/>
        <w:jc w:val="center"/>
        <w:tblLayout w:type="fixed"/>
        <w:tblLook w:val="04A0" w:firstRow="1" w:lastRow="0" w:firstColumn="1" w:lastColumn="0" w:noHBand="0" w:noVBand="1"/>
      </w:tblPr>
      <w:tblGrid>
        <w:gridCol w:w="429"/>
        <w:gridCol w:w="9105"/>
      </w:tblGrid>
      <w:tr w:rsidR="00695A05" w:rsidRPr="00381A50" w:rsidTr="00724D43">
        <w:trPr>
          <w:trHeight w:val="638"/>
          <w:jc w:val="center"/>
        </w:trPr>
        <w:tc>
          <w:tcPr>
            <w:tcW w:w="429" w:type="dxa"/>
            <w:tcBorders>
              <w:right w:val="nil"/>
            </w:tcBorders>
            <w:vAlign w:val="center"/>
          </w:tcPr>
          <w:p w:rsidR="00695A05" w:rsidRPr="00577ACC" w:rsidRDefault="00695A05" w:rsidP="000C0E83">
            <w:pPr>
              <w:rPr>
                <w:rFonts w:ascii="Arial Narrow" w:hAnsi="Arial Narrow"/>
              </w:rPr>
            </w:pPr>
            <w:r w:rsidRPr="00577ACC">
              <w:rPr>
                <w:rFonts w:ascii="Arial Narrow" w:hAnsi="Arial Narrow"/>
              </w:rPr>
              <w:sym w:font="Wingdings" w:char="F0A8"/>
            </w:r>
          </w:p>
        </w:tc>
        <w:tc>
          <w:tcPr>
            <w:tcW w:w="9105" w:type="dxa"/>
            <w:tcBorders>
              <w:left w:val="nil"/>
            </w:tcBorders>
            <w:shd w:val="clear" w:color="auto" w:fill="auto"/>
            <w:vAlign w:val="center"/>
          </w:tcPr>
          <w:p w:rsidR="00695A05" w:rsidRPr="00577ACC" w:rsidRDefault="00695A05" w:rsidP="000C0E83">
            <w:pPr>
              <w:autoSpaceDE w:val="0"/>
              <w:autoSpaceDN w:val="0"/>
              <w:adjustRightInd w:val="0"/>
              <w:rPr>
                <w:rFonts w:ascii="Arial Narrow" w:hAnsi="Arial Narrow" w:cs="Times New Roman"/>
                <w:i/>
              </w:rPr>
            </w:pPr>
            <w:r w:rsidRPr="00577ACC">
              <w:rPr>
                <w:rFonts w:ascii="Arial Narrow" w:hAnsi="Arial Narrow" w:cs="Times New Roman"/>
                <w:color w:val="000000"/>
              </w:rPr>
              <w:t xml:space="preserve">An interpreter is required. </w:t>
            </w:r>
            <w:r w:rsidRPr="00577ACC">
              <w:rPr>
                <w:rFonts w:ascii="Arial Narrow" w:hAnsi="Arial Narrow" w:cs="Times New Roman"/>
                <w:i/>
              </w:rPr>
              <w:t>Specify language and dialect:</w:t>
            </w:r>
          </w:p>
          <w:p w:rsidR="00724D43" w:rsidRPr="00577ACC" w:rsidRDefault="00577ACC" w:rsidP="00577ACC">
            <w:pPr>
              <w:autoSpaceDE w:val="0"/>
              <w:autoSpaceDN w:val="0"/>
              <w:adjustRightInd w:val="0"/>
              <w:rPr>
                <w:rFonts w:ascii="Arial Narrow" w:hAnsi="Arial Narrow" w:cs="Times New Roman"/>
                <w:color w:val="000000"/>
                <w:sz w:val="20"/>
                <w:szCs w:val="20"/>
              </w:rPr>
            </w:pPr>
            <w:r w:rsidRPr="00577ACC">
              <w:rPr>
                <w:rFonts w:ascii="Arial Narrow" w:hAnsi="Arial Narrow"/>
                <w:sz w:val="20"/>
                <w:szCs w:val="20"/>
              </w:rPr>
              <w:t xml:space="preserve">Please note that there is no charge for English or French translation, but all other language services will be at the expense of the person requesting it.  </w:t>
            </w:r>
          </w:p>
        </w:tc>
      </w:tr>
      <w:tr w:rsidR="00695A05" w:rsidRPr="00381A50" w:rsidTr="000C0E83">
        <w:trPr>
          <w:trHeight w:val="432"/>
          <w:jc w:val="center"/>
        </w:trPr>
        <w:tc>
          <w:tcPr>
            <w:tcW w:w="429" w:type="dxa"/>
            <w:tcBorders>
              <w:right w:val="nil"/>
            </w:tcBorders>
            <w:vAlign w:val="center"/>
          </w:tcPr>
          <w:p w:rsidR="00695A05" w:rsidRDefault="00695A05" w:rsidP="000C0E83">
            <w:r w:rsidRPr="00793119">
              <w:rPr>
                <w:rFonts w:ascii="Arial Narrow" w:hAnsi="Arial Narrow"/>
              </w:rPr>
              <w:sym w:font="Wingdings" w:char="F0A8"/>
            </w:r>
          </w:p>
        </w:tc>
        <w:tc>
          <w:tcPr>
            <w:tcW w:w="9105" w:type="dxa"/>
            <w:tcBorders>
              <w:left w:val="nil"/>
            </w:tcBorders>
            <w:shd w:val="clear" w:color="auto" w:fill="auto"/>
            <w:vAlign w:val="center"/>
          </w:tcPr>
          <w:p w:rsidR="00695A05" w:rsidRPr="00210EEB" w:rsidRDefault="00695A05" w:rsidP="000C0E83">
            <w:pPr>
              <w:autoSpaceDE w:val="0"/>
              <w:autoSpaceDN w:val="0"/>
              <w:adjustRightInd w:val="0"/>
              <w:rPr>
                <w:rFonts w:ascii="Arial Narrow" w:hAnsi="Arial Narrow" w:cs="Times New Roman"/>
                <w:color w:val="000000"/>
              </w:rPr>
            </w:pPr>
            <w:r w:rsidRPr="00695A05">
              <w:rPr>
                <w:rFonts w:ascii="Arial Narrow" w:hAnsi="Arial Narrow" w:cs="Times New Roman"/>
                <w:color w:val="000000"/>
              </w:rPr>
              <w:t>Audio recordings may be entered/played in evidence.</w:t>
            </w:r>
            <w:r>
              <w:rPr>
                <w:rFonts w:ascii="Arial Narrow" w:hAnsi="Arial Narrow" w:cs="Times New Roman"/>
                <w:color w:val="000000"/>
              </w:rPr>
              <w:t xml:space="preserve"> </w:t>
            </w:r>
            <w:r w:rsidRPr="00695A05">
              <w:rPr>
                <w:rFonts w:ascii="Arial Narrow" w:hAnsi="Arial Narrow" w:cs="Times New Roman"/>
                <w:i/>
              </w:rPr>
              <w:t>Specify</w:t>
            </w:r>
            <w:r>
              <w:rPr>
                <w:rFonts w:ascii="Arial Narrow" w:hAnsi="Arial Narrow" w:cs="Times New Roman"/>
                <w:i/>
              </w:rPr>
              <w:t>:</w:t>
            </w:r>
          </w:p>
        </w:tc>
      </w:tr>
      <w:tr w:rsidR="00695A05" w:rsidRPr="00381A50" w:rsidTr="000C0E83">
        <w:trPr>
          <w:trHeight w:val="432"/>
          <w:jc w:val="center"/>
        </w:trPr>
        <w:tc>
          <w:tcPr>
            <w:tcW w:w="429" w:type="dxa"/>
            <w:tcBorders>
              <w:right w:val="nil"/>
            </w:tcBorders>
            <w:vAlign w:val="center"/>
          </w:tcPr>
          <w:p w:rsidR="00695A05" w:rsidRDefault="00695A05" w:rsidP="000C0E83">
            <w:r w:rsidRPr="00793119">
              <w:rPr>
                <w:rFonts w:ascii="Arial Narrow" w:hAnsi="Arial Narrow"/>
              </w:rPr>
              <w:sym w:font="Wingdings" w:char="F0A8"/>
            </w:r>
          </w:p>
        </w:tc>
        <w:tc>
          <w:tcPr>
            <w:tcW w:w="9105" w:type="dxa"/>
            <w:tcBorders>
              <w:left w:val="nil"/>
            </w:tcBorders>
            <w:shd w:val="clear" w:color="auto" w:fill="auto"/>
            <w:vAlign w:val="center"/>
          </w:tcPr>
          <w:p w:rsidR="00695A05" w:rsidRPr="00210EEB" w:rsidRDefault="00695A05" w:rsidP="000C0E83">
            <w:pPr>
              <w:autoSpaceDE w:val="0"/>
              <w:autoSpaceDN w:val="0"/>
              <w:adjustRightInd w:val="0"/>
              <w:rPr>
                <w:rFonts w:ascii="Arial Narrow" w:hAnsi="Arial Narrow" w:cs="Times New Roman"/>
                <w:color w:val="000000"/>
              </w:rPr>
            </w:pPr>
            <w:r w:rsidRPr="00695A05">
              <w:rPr>
                <w:rFonts w:ascii="Arial Narrow" w:hAnsi="Arial Narrow" w:cs="Times New Roman"/>
                <w:color w:val="000000"/>
              </w:rPr>
              <w:t>Video recordings may be entered/played in evidence</w:t>
            </w:r>
            <w:r>
              <w:rPr>
                <w:rFonts w:ascii="Arial Narrow" w:hAnsi="Arial Narrow" w:cs="Times New Roman"/>
                <w:color w:val="000000"/>
              </w:rPr>
              <w:t xml:space="preserve">. </w:t>
            </w:r>
            <w:r w:rsidRPr="00695A05">
              <w:rPr>
                <w:rFonts w:ascii="Arial Narrow" w:hAnsi="Arial Narrow" w:cs="Times New Roman"/>
                <w:i/>
              </w:rPr>
              <w:t>Specify</w:t>
            </w:r>
            <w:r>
              <w:rPr>
                <w:rFonts w:ascii="Arial Narrow" w:hAnsi="Arial Narrow" w:cs="Times New Roman"/>
                <w:i/>
              </w:rPr>
              <w:t>:</w:t>
            </w:r>
          </w:p>
        </w:tc>
      </w:tr>
      <w:tr w:rsidR="00695A05" w:rsidRPr="00381A50" w:rsidTr="000C0E83">
        <w:trPr>
          <w:trHeight w:val="710"/>
          <w:jc w:val="center"/>
        </w:trPr>
        <w:tc>
          <w:tcPr>
            <w:tcW w:w="429" w:type="dxa"/>
            <w:tcBorders>
              <w:right w:val="nil"/>
            </w:tcBorders>
            <w:vAlign w:val="center"/>
          </w:tcPr>
          <w:p w:rsidR="00695A05" w:rsidRDefault="00695A05" w:rsidP="000C0E83">
            <w:r w:rsidRPr="00793119">
              <w:rPr>
                <w:rFonts w:ascii="Arial Narrow" w:hAnsi="Arial Narrow"/>
              </w:rPr>
              <w:sym w:font="Wingdings" w:char="F0A8"/>
            </w:r>
          </w:p>
        </w:tc>
        <w:tc>
          <w:tcPr>
            <w:tcW w:w="9105" w:type="dxa"/>
            <w:tcBorders>
              <w:left w:val="nil"/>
            </w:tcBorders>
            <w:shd w:val="clear" w:color="auto" w:fill="auto"/>
            <w:vAlign w:val="center"/>
          </w:tcPr>
          <w:p w:rsidR="00695A05" w:rsidRDefault="00695A05" w:rsidP="000C0E83">
            <w:pPr>
              <w:autoSpaceDE w:val="0"/>
              <w:autoSpaceDN w:val="0"/>
              <w:adjustRightInd w:val="0"/>
              <w:rPr>
                <w:rFonts w:ascii="Arial Narrow" w:hAnsi="Arial Narrow" w:cs="Times New Roman"/>
                <w:color w:val="000000"/>
              </w:rPr>
            </w:pPr>
            <w:r w:rsidRPr="00695A05">
              <w:rPr>
                <w:rFonts w:ascii="Arial Narrow" w:hAnsi="Arial Narrow" w:cs="Times New Roman"/>
                <w:color w:val="000000"/>
              </w:rPr>
              <w:t>A party or witness requests the opportunity to give evidence by teleconference or videoconference</w:t>
            </w:r>
            <w:r>
              <w:rPr>
                <w:rFonts w:ascii="Arial Narrow" w:hAnsi="Arial Narrow" w:cs="Times New Roman"/>
                <w:color w:val="000000"/>
              </w:rPr>
              <w:t xml:space="preserve">. </w:t>
            </w:r>
          </w:p>
          <w:p w:rsidR="00695A05" w:rsidRPr="00695A05" w:rsidRDefault="00695A05" w:rsidP="000C0E83">
            <w:pPr>
              <w:autoSpaceDE w:val="0"/>
              <w:autoSpaceDN w:val="0"/>
              <w:adjustRightInd w:val="0"/>
              <w:rPr>
                <w:rFonts w:ascii="Arial Narrow" w:hAnsi="Arial Narrow" w:cs="Times New Roman"/>
                <w:i/>
                <w:color w:val="000000"/>
              </w:rPr>
            </w:pPr>
            <w:r w:rsidRPr="00695A05">
              <w:rPr>
                <w:rFonts w:ascii="Arial Narrow" w:hAnsi="Arial Narrow"/>
                <w:i/>
              </w:rPr>
              <w:t>Name of party or witness:</w:t>
            </w:r>
          </w:p>
        </w:tc>
      </w:tr>
      <w:tr w:rsidR="00695A05" w:rsidRPr="00381A50" w:rsidTr="000C0E83">
        <w:trPr>
          <w:trHeight w:val="432"/>
          <w:jc w:val="center"/>
        </w:trPr>
        <w:tc>
          <w:tcPr>
            <w:tcW w:w="429" w:type="dxa"/>
            <w:tcBorders>
              <w:right w:val="nil"/>
            </w:tcBorders>
            <w:vAlign w:val="center"/>
          </w:tcPr>
          <w:p w:rsidR="00695A05" w:rsidRDefault="00695A05" w:rsidP="000C0E83">
            <w:r w:rsidRPr="00793119">
              <w:rPr>
                <w:rFonts w:ascii="Arial Narrow" w:hAnsi="Arial Narrow"/>
              </w:rPr>
              <w:sym w:font="Wingdings" w:char="F0A8"/>
            </w:r>
          </w:p>
        </w:tc>
        <w:tc>
          <w:tcPr>
            <w:tcW w:w="9105" w:type="dxa"/>
            <w:tcBorders>
              <w:left w:val="nil"/>
            </w:tcBorders>
            <w:shd w:val="clear" w:color="auto" w:fill="auto"/>
            <w:vAlign w:val="center"/>
          </w:tcPr>
          <w:p w:rsidR="00695A05" w:rsidRPr="00210EEB" w:rsidRDefault="00695A05" w:rsidP="000C0E83">
            <w:pPr>
              <w:autoSpaceDE w:val="0"/>
              <w:autoSpaceDN w:val="0"/>
              <w:adjustRightInd w:val="0"/>
              <w:jc w:val="both"/>
              <w:rPr>
                <w:rFonts w:ascii="Arial Narrow" w:hAnsi="Arial Narrow" w:cs="Times New Roman"/>
                <w:color w:val="000000"/>
              </w:rPr>
            </w:pPr>
            <w:r w:rsidRPr="00695A05">
              <w:rPr>
                <w:rFonts w:ascii="Arial Narrow" w:hAnsi="Arial Narrow" w:cs="Times New Roman"/>
                <w:color w:val="000000"/>
              </w:rPr>
              <w:t>Other</w:t>
            </w:r>
            <w:r>
              <w:rPr>
                <w:rFonts w:ascii="Arial Narrow" w:hAnsi="Arial Narrow" w:cs="Times New Roman"/>
                <w:color w:val="000000"/>
              </w:rPr>
              <w:t xml:space="preserve">. </w:t>
            </w:r>
            <w:r w:rsidRPr="00695A05">
              <w:rPr>
                <w:rFonts w:ascii="Arial Narrow" w:hAnsi="Arial Narrow" w:cs="Times New Roman"/>
                <w:i/>
                <w:color w:val="000000"/>
              </w:rPr>
              <w:t>Specify:</w:t>
            </w:r>
            <w:r>
              <w:rPr>
                <w:rFonts w:ascii="Arial Narrow" w:hAnsi="Arial Narrow" w:cs="Times New Roman"/>
                <w:color w:val="000000"/>
              </w:rPr>
              <w:t xml:space="preserve"> </w:t>
            </w:r>
          </w:p>
        </w:tc>
      </w:tr>
    </w:tbl>
    <w:p w:rsidR="00695A05" w:rsidRPr="00695A05" w:rsidRDefault="00695A05" w:rsidP="00695A05">
      <w:pPr>
        <w:pStyle w:val="NoSpacing"/>
        <w:rPr>
          <w:sz w:val="14"/>
        </w:rPr>
      </w:pPr>
    </w:p>
    <w:p w:rsidR="00695A05" w:rsidRPr="00695A05" w:rsidRDefault="00695A05" w:rsidP="00695A05">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834"/>
      </w:tblGrid>
      <w:tr w:rsidR="00695A05" w:rsidRPr="00BA75C1" w:rsidTr="00E0593E">
        <w:tc>
          <w:tcPr>
            <w:tcW w:w="1548" w:type="dxa"/>
            <w:shd w:val="clear" w:color="auto" w:fill="000000" w:themeFill="text1"/>
            <w:vAlign w:val="center"/>
          </w:tcPr>
          <w:p w:rsidR="00695A05" w:rsidRPr="009221FD" w:rsidRDefault="00695A05" w:rsidP="000C0E83">
            <w:pPr>
              <w:pStyle w:val="NoSpacing"/>
              <w:rPr>
                <w:rFonts w:ascii="Arial Narrow" w:hAnsi="Arial Narrow"/>
                <w:b/>
              </w:rPr>
            </w:pPr>
            <w:r>
              <w:rPr>
                <w:rFonts w:ascii="Arial Narrow" w:hAnsi="Arial Narrow"/>
              </w:rPr>
              <w:br w:type="page"/>
            </w:r>
            <w:r w:rsidR="00724D43">
              <w:rPr>
                <w:rFonts w:ascii="Arial Narrow" w:hAnsi="Arial Narrow"/>
                <w:b/>
                <w:color w:val="FFFFFF" w:themeColor="background1"/>
                <w:sz w:val="36"/>
                <w:szCs w:val="36"/>
              </w:rPr>
              <w:t>Part F</w:t>
            </w:r>
          </w:p>
        </w:tc>
        <w:tc>
          <w:tcPr>
            <w:tcW w:w="8028" w:type="dxa"/>
            <w:shd w:val="clear" w:color="auto" w:fill="D9D9D9" w:themeFill="background1" w:themeFillShade="D9"/>
            <w:vAlign w:val="center"/>
          </w:tcPr>
          <w:p w:rsidR="00695A05" w:rsidRPr="00BA75C1" w:rsidRDefault="00695A05" w:rsidP="000C0E83">
            <w:pPr>
              <w:pStyle w:val="NoSpacing"/>
              <w:rPr>
                <w:rFonts w:ascii="Arial Narrow" w:hAnsi="Arial Narrow"/>
                <w:b/>
                <w:sz w:val="36"/>
                <w:szCs w:val="36"/>
              </w:rPr>
            </w:pPr>
            <w:r>
              <w:rPr>
                <w:rFonts w:ascii="Arial Narrow" w:hAnsi="Arial Narrow"/>
                <w:b/>
                <w:sz w:val="36"/>
                <w:szCs w:val="36"/>
              </w:rPr>
              <w:t>Time Required for Trial</w:t>
            </w:r>
          </w:p>
        </w:tc>
      </w:tr>
    </w:tbl>
    <w:p w:rsidR="00695A05" w:rsidRDefault="00695A05" w:rsidP="00695A05">
      <w:pPr>
        <w:pStyle w:val="NoSpacing"/>
        <w:rPr>
          <w:rFonts w:ascii="Arial Narrow" w:hAnsi="Arial Narrow"/>
        </w:rPr>
      </w:pPr>
    </w:p>
    <w:p w:rsidR="00695A05" w:rsidRDefault="004E3AAF" w:rsidP="00695A05">
      <w:pPr>
        <w:pStyle w:val="NoSpacing"/>
        <w:rPr>
          <w:rFonts w:ascii="Arial Narrow" w:hAnsi="Arial Narrow"/>
        </w:rPr>
      </w:pPr>
      <w:r>
        <w:rPr>
          <w:rFonts w:ascii="Arial Narrow" w:hAnsi="Arial Narrow"/>
        </w:rPr>
        <w:t>How much time do you estimate the</w:t>
      </w:r>
      <w:r w:rsidR="00695A05">
        <w:rPr>
          <w:rFonts w:ascii="Arial Narrow" w:hAnsi="Arial Narrow"/>
        </w:rPr>
        <w:t xml:space="preserve"> trial</w:t>
      </w:r>
      <w:r w:rsidR="0041122F">
        <w:rPr>
          <w:rFonts w:ascii="Arial Narrow" w:hAnsi="Arial Narrow"/>
        </w:rPr>
        <w:t xml:space="preserve"> </w:t>
      </w:r>
      <w:r>
        <w:rPr>
          <w:rFonts w:ascii="Arial Narrow" w:hAnsi="Arial Narrow"/>
        </w:rPr>
        <w:t xml:space="preserve">(including </w:t>
      </w:r>
      <w:r w:rsidR="0041122F">
        <w:rPr>
          <w:rFonts w:ascii="Arial Narrow" w:hAnsi="Arial Narrow"/>
        </w:rPr>
        <w:t>summations</w:t>
      </w:r>
      <w:r>
        <w:rPr>
          <w:rFonts w:ascii="Arial Narrow" w:hAnsi="Arial Narrow"/>
        </w:rPr>
        <w:t>)</w:t>
      </w:r>
      <w:r w:rsidR="00695A05">
        <w:rPr>
          <w:rFonts w:ascii="Arial Narrow" w:hAnsi="Arial Narrow"/>
        </w:rPr>
        <w:t xml:space="preserve"> will require</w:t>
      </w:r>
      <w:r>
        <w:rPr>
          <w:rFonts w:ascii="Arial Narrow" w:hAnsi="Arial Narrow"/>
        </w:rPr>
        <w:t>?</w:t>
      </w:r>
      <w:r w:rsidR="00695A05">
        <w:rPr>
          <w:rFonts w:ascii="Arial Narrow" w:hAnsi="Arial Narrow"/>
        </w:rPr>
        <w:t xml:space="preserve"> </w:t>
      </w:r>
    </w:p>
    <w:p w:rsidR="00695A05" w:rsidRPr="00695A05" w:rsidRDefault="00695A05" w:rsidP="00695A05">
      <w:pPr>
        <w:pStyle w:val="NoSpacing"/>
        <w:rPr>
          <w:rFonts w:ascii="Arial Narrow" w:hAnsi="Arial Narrow"/>
          <w:sz w:val="14"/>
        </w:rPr>
      </w:pPr>
    </w:p>
    <w:tbl>
      <w:tblPr>
        <w:tblStyle w:val="TableGrid"/>
        <w:tblW w:w="9528" w:type="dxa"/>
        <w:jc w:val="center"/>
        <w:tblLayout w:type="fixed"/>
        <w:tblLook w:val="04A0" w:firstRow="1" w:lastRow="0" w:firstColumn="1" w:lastColumn="0" w:noHBand="0" w:noVBand="1"/>
      </w:tblPr>
      <w:tblGrid>
        <w:gridCol w:w="423"/>
        <w:gridCol w:w="9105"/>
      </w:tblGrid>
      <w:tr w:rsidR="00695A05" w:rsidRPr="00381A50" w:rsidTr="00724D43">
        <w:trPr>
          <w:trHeight w:val="665"/>
          <w:jc w:val="center"/>
        </w:trPr>
        <w:tc>
          <w:tcPr>
            <w:tcW w:w="423" w:type="dxa"/>
            <w:tcBorders>
              <w:right w:val="nil"/>
            </w:tcBorders>
            <w:vAlign w:val="center"/>
          </w:tcPr>
          <w:p w:rsidR="00695A05" w:rsidRPr="00793119" w:rsidRDefault="00695A05" w:rsidP="00724D43">
            <w:pPr>
              <w:rPr>
                <w:rFonts w:ascii="Arial Narrow" w:hAnsi="Arial Narrow"/>
              </w:rPr>
            </w:pPr>
          </w:p>
        </w:tc>
        <w:tc>
          <w:tcPr>
            <w:tcW w:w="9105" w:type="dxa"/>
            <w:tcBorders>
              <w:left w:val="nil"/>
            </w:tcBorders>
            <w:shd w:val="clear" w:color="auto" w:fill="auto"/>
            <w:vAlign w:val="center"/>
          </w:tcPr>
          <w:p w:rsidR="00724D43" w:rsidRPr="00724D43" w:rsidRDefault="00724D43" w:rsidP="00724D43">
            <w:pPr>
              <w:pStyle w:val="Default"/>
              <w:spacing w:line="276" w:lineRule="auto"/>
              <w:rPr>
                <w:rFonts w:ascii="Arial Narrow" w:hAnsi="Arial Narrow" w:cs="Times New Roman"/>
                <w:sz w:val="14"/>
                <w:szCs w:val="22"/>
              </w:rPr>
            </w:pPr>
          </w:p>
          <w:p w:rsidR="00695A05" w:rsidRDefault="00695A05" w:rsidP="00724D43">
            <w:pPr>
              <w:pStyle w:val="Default"/>
              <w:spacing w:line="276" w:lineRule="auto"/>
              <w:rPr>
                <w:rFonts w:ascii="Arial Narrow" w:hAnsi="Arial Narrow" w:cs="Times New Roman"/>
                <w:sz w:val="22"/>
                <w:szCs w:val="22"/>
              </w:rPr>
            </w:pPr>
            <w:r>
              <w:rPr>
                <w:rFonts w:ascii="Arial Narrow" w:hAnsi="Arial Narrow" w:cs="Times New Roman"/>
                <w:sz w:val="22"/>
                <w:szCs w:val="22"/>
              </w:rPr>
              <w:t>_________</w:t>
            </w:r>
            <w:r w:rsidR="004E3AAF">
              <w:rPr>
                <w:rFonts w:ascii="Arial Narrow" w:hAnsi="Arial Narrow" w:cs="Times New Roman"/>
                <w:sz w:val="22"/>
                <w:szCs w:val="22"/>
              </w:rPr>
              <w:t>_____</w:t>
            </w:r>
            <w:r>
              <w:rPr>
                <w:rFonts w:ascii="Arial Narrow" w:hAnsi="Arial Narrow" w:cs="Times New Roman"/>
                <w:sz w:val="22"/>
                <w:szCs w:val="22"/>
              </w:rPr>
              <w:t>________</w:t>
            </w:r>
            <w:r w:rsidRPr="00695A05">
              <w:rPr>
                <w:rFonts w:ascii="Arial Narrow" w:hAnsi="Arial Narrow" w:cs="Times New Roman"/>
                <w:sz w:val="22"/>
                <w:szCs w:val="22"/>
              </w:rPr>
              <w:t>______ day</w:t>
            </w:r>
            <w:r w:rsidR="00EA1951">
              <w:rPr>
                <w:rFonts w:ascii="Arial Narrow" w:hAnsi="Arial Narrow" w:cs="Times New Roman"/>
                <w:sz w:val="22"/>
                <w:szCs w:val="22"/>
              </w:rPr>
              <w:t>(</w:t>
            </w:r>
            <w:r w:rsidRPr="00695A05">
              <w:rPr>
                <w:rFonts w:ascii="Arial Narrow" w:hAnsi="Arial Narrow" w:cs="Times New Roman"/>
                <w:sz w:val="22"/>
                <w:szCs w:val="22"/>
              </w:rPr>
              <w:t>s</w:t>
            </w:r>
            <w:r w:rsidR="00EA1951">
              <w:rPr>
                <w:rFonts w:ascii="Arial Narrow" w:hAnsi="Arial Narrow" w:cs="Times New Roman"/>
                <w:sz w:val="22"/>
                <w:szCs w:val="22"/>
              </w:rPr>
              <w:t>)</w:t>
            </w:r>
          </w:p>
        </w:tc>
      </w:tr>
    </w:tbl>
    <w:p w:rsidR="00312CE7" w:rsidRDefault="00312CE7" w:rsidP="00BE00F2">
      <w:pPr>
        <w:pStyle w:val="NoSpacing"/>
        <w:rPr>
          <w:sz w:val="14"/>
        </w:rPr>
      </w:pPr>
    </w:p>
    <w:p w:rsidR="00210EEB" w:rsidRPr="00BE00F2" w:rsidRDefault="00210EEB" w:rsidP="00BE00F2">
      <w:pPr>
        <w:pStyle w:val="NoSpacing"/>
        <w:rPr>
          <w:sz w:val="14"/>
        </w:rPr>
      </w:pPr>
    </w:p>
    <w:p w:rsidR="00764B88" w:rsidRDefault="00764B88" w:rsidP="00210EEB">
      <w:pPr>
        <w:pStyle w:val="NoSpacing"/>
        <w:rPr>
          <w:sz w:val="14"/>
        </w:rPr>
      </w:pPr>
    </w:p>
    <w:p w:rsidR="0041122F" w:rsidRDefault="0041122F" w:rsidP="00210EEB">
      <w:pPr>
        <w:pStyle w:val="NoSpacing"/>
        <w:rPr>
          <w:sz w:val="14"/>
        </w:rPr>
      </w:pPr>
    </w:p>
    <w:p w:rsidR="00724D43" w:rsidRPr="00BE00F2" w:rsidRDefault="00724D43" w:rsidP="00210EEB">
      <w:pPr>
        <w:pStyle w:val="NoSpacing"/>
        <w:rPr>
          <w:sz w:val="14"/>
        </w:rPr>
      </w:pPr>
    </w:p>
    <w:p w:rsidR="00E14A7F" w:rsidRDefault="00E14A7F" w:rsidP="00E14A7F">
      <w:pPr>
        <w:pStyle w:val="NoSpacing"/>
        <w:rPr>
          <w:sz w:val="14"/>
          <w:szCs w:val="16"/>
        </w:rPr>
      </w:pPr>
    </w:p>
    <w:p w:rsidR="005A113C" w:rsidRDefault="005A113C" w:rsidP="00E14A7F">
      <w:pPr>
        <w:pStyle w:val="NoSpacing"/>
        <w:rPr>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6835"/>
      </w:tblGrid>
      <w:tr w:rsidR="00E14A7F" w:rsidRPr="00BA75C1" w:rsidTr="000C0E83">
        <w:tc>
          <w:tcPr>
            <w:tcW w:w="2538" w:type="dxa"/>
            <w:shd w:val="clear" w:color="auto" w:fill="000000" w:themeFill="text1"/>
            <w:vAlign w:val="center"/>
          </w:tcPr>
          <w:p w:rsidR="00E14A7F" w:rsidRPr="009221FD" w:rsidRDefault="00E14A7F" w:rsidP="000C0E83">
            <w:pPr>
              <w:pStyle w:val="NoSpacing"/>
              <w:rPr>
                <w:rFonts w:ascii="Arial Narrow" w:hAnsi="Arial Narrow"/>
                <w:b/>
              </w:rPr>
            </w:pPr>
            <w:r>
              <w:rPr>
                <w:rFonts w:ascii="Arial Narrow" w:hAnsi="Arial Narrow"/>
              </w:rPr>
              <w:br w:type="page"/>
            </w:r>
            <w:r>
              <w:rPr>
                <w:rFonts w:ascii="Arial Narrow" w:hAnsi="Arial Narrow"/>
                <w:b/>
                <w:sz w:val="36"/>
                <w:szCs w:val="36"/>
              </w:rPr>
              <w:t>Undertakings</w:t>
            </w:r>
          </w:p>
        </w:tc>
        <w:tc>
          <w:tcPr>
            <w:tcW w:w="7038" w:type="dxa"/>
            <w:shd w:val="clear" w:color="auto" w:fill="D9D9D9" w:themeFill="background1" w:themeFillShade="D9"/>
            <w:vAlign w:val="center"/>
          </w:tcPr>
          <w:p w:rsidR="00E14A7F" w:rsidRPr="00BA75C1" w:rsidRDefault="00E14A7F" w:rsidP="000C0E83">
            <w:pPr>
              <w:pStyle w:val="NoSpacing"/>
              <w:rPr>
                <w:rFonts w:ascii="Arial Narrow" w:hAnsi="Arial Narrow"/>
                <w:b/>
                <w:sz w:val="36"/>
                <w:szCs w:val="36"/>
              </w:rPr>
            </w:pPr>
          </w:p>
        </w:tc>
      </w:tr>
    </w:tbl>
    <w:p w:rsidR="00E14A7F" w:rsidRDefault="00E14A7F" w:rsidP="00E14A7F">
      <w:pPr>
        <w:pStyle w:val="NoSpacing"/>
        <w:rPr>
          <w:rFonts w:ascii="Arial Narrow" w:hAnsi="Arial Narrow"/>
        </w:rPr>
      </w:pPr>
    </w:p>
    <w:p w:rsidR="00E14A7F" w:rsidRPr="00695A05" w:rsidRDefault="00E14A7F" w:rsidP="00E14A7F">
      <w:pPr>
        <w:pStyle w:val="NoSpacing"/>
        <w:rPr>
          <w:rFonts w:ascii="Arial Narrow" w:hAnsi="Arial Narrow"/>
          <w:i/>
        </w:rPr>
      </w:pPr>
      <w:r w:rsidRPr="00695A05">
        <w:rPr>
          <w:rFonts w:ascii="Arial Narrow" w:hAnsi="Arial Narrow"/>
          <w:i/>
        </w:rPr>
        <w:t xml:space="preserve">You must indicate that you </w:t>
      </w:r>
      <w:r>
        <w:rPr>
          <w:rFonts w:ascii="Arial Narrow" w:hAnsi="Arial Narrow"/>
          <w:i/>
        </w:rPr>
        <w:t xml:space="preserve">will </w:t>
      </w:r>
      <w:r w:rsidRPr="00695A05">
        <w:rPr>
          <w:rFonts w:ascii="Arial Narrow" w:hAnsi="Arial Narrow"/>
          <w:i/>
        </w:rPr>
        <w:t xml:space="preserve">do </w:t>
      </w:r>
      <w:r>
        <w:rPr>
          <w:rFonts w:ascii="Arial Narrow" w:hAnsi="Arial Narrow"/>
          <w:i/>
        </w:rPr>
        <w:t>all</w:t>
      </w:r>
      <w:r w:rsidRPr="00695A05">
        <w:rPr>
          <w:rFonts w:ascii="Arial Narrow" w:hAnsi="Arial Narrow"/>
          <w:i/>
        </w:rPr>
        <w:t xml:space="preserve"> of the following:</w:t>
      </w:r>
    </w:p>
    <w:p w:rsidR="00E14A7F" w:rsidRPr="00E0593E" w:rsidRDefault="00E14A7F" w:rsidP="00E14A7F">
      <w:pPr>
        <w:pStyle w:val="NoSpacing"/>
        <w:rPr>
          <w:rFonts w:ascii="Arial Narrow" w:hAnsi="Arial Narrow"/>
          <w:sz w:val="14"/>
        </w:rPr>
      </w:pPr>
    </w:p>
    <w:tbl>
      <w:tblPr>
        <w:tblStyle w:val="TableGrid"/>
        <w:tblW w:w="9534" w:type="dxa"/>
        <w:jc w:val="center"/>
        <w:tblLayout w:type="fixed"/>
        <w:tblLook w:val="04A0" w:firstRow="1" w:lastRow="0" w:firstColumn="1" w:lastColumn="0" w:noHBand="0" w:noVBand="1"/>
      </w:tblPr>
      <w:tblGrid>
        <w:gridCol w:w="429"/>
        <w:gridCol w:w="9105"/>
      </w:tblGrid>
      <w:tr w:rsidR="00E14A7F" w:rsidRPr="00381A50" w:rsidTr="000C0E83">
        <w:trPr>
          <w:trHeight w:val="432"/>
          <w:jc w:val="center"/>
        </w:trPr>
        <w:tc>
          <w:tcPr>
            <w:tcW w:w="429" w:type="dxa"/>
            <w:tcBorders>
              <w:right w:val="nil"/>
            </w:tcBorders>
            <w:vAlign w:val="center"/>
          </w:tcPr>
          <w:p w:rsidR="00E14A7F" w:rsidRDefault="00E14A7F" w:rsidP="000C0E83">
            <w:r w:rsidRPr="00793119">
              <w:rPr>
                <w:rFonts w:ascii="Arial Narrow" w:hAnsi="Arial Narrow"/>
              </w:rPr>
              <w:sym w:font="Wingdings" w:char="F0A8"/>
            </w:r>
          </w:p>
        </w:tc>
        <w:tc>
          <w:tcPr>
            <w:tcW w:w="9105" w:type="dxa"/>
            <w:tcBorders>
              <w:left w:val="nil"/>
            </w:tcBorders>
            <w:shd w:val="clear" w:color="auto" w:fill="auto"/>
            <w:vAlign w:val="center"/>
          </w:tcPr>
          <w:p w:rsidR="00E14A7F" w:rsidRPr="00210EEB" w:rsidRDefault="00E14A7F" w:rsidP="000C0E83">
            <w:pPr>
              <w:autoSpaceDE w:val="0"/>
              <w:autoSpaceDN w:val="0"/>
              <w:adjustRightInd w:val="0"/>
              <w:rPr>
                <w:rFonts w:ascii="Arial Narrow" w:hAnsi="Arial Narrow" w:cs="Times New Roman"/>
                <w:color w:val="000000"/>
              </w:rPr>
            </w:pPr>
            <w:r w:rsidRPr="00695A05">
              <w:rPr>
                <w:rFonts w:ascii="Arial Narrow" w:hAnsi="Arial Narrow" w:cs="Times New Roman"/>
                <w:color w:val="000000"/>
              </w:rPr>
              <w:t>I will participate in a Trial Readiness Conference if requested by the Court.</w:t>
            </w:r>
          </w:p>
        </w:tc>
      </w:tr>
      <w:tr w:rsidR="00E14A7F" w:rsidRPr="00381A50" w:rsidTr="000C0E83">
        <w:trPr>
          <w:trHeight w:val="720"/>
          <w:jc w:val="center"/>
        </w:trPr>
        <w:tc>
          <w:tcPr>
            <w:tcW w:w="429" w:type="dxa"/>
            <w:tcBorders>
              <w:right w:val="nil"/>
            </w:tcBorders>
            <w:vAlign w:val="center"/>
          </w:tcPr>
          <w:p w:rsidR="00E14A7F" w:rsidRDefault="00E14A7F" w:rsidP="000C0E83">
            <w:r w:rsidRPr="00793119">
              <w:rPr>
                <w:rFonts w:ascii="Arial Narrow" w:hAnsi="Arial Narrow"/>
              </w:rPr>
              <w:sym w:font="Wingdings" w:char="F0A8"/>
            </w:r>
          </w:p>
        </w:tc>
        <w:tc>
          <w:tcPr>
            <w:tcW w:w="9105" w:type="dxa"/>
            <w:tcBorders>
              <w:left w:val="nil"/>
            </w:tcBorders>
            <w:shd w:val="clear" w:color="auto" w:fill="auto"/>
            <w:vAlign w:val="center"/>
          </w:tcPr>
          <w:p w:rsidR="00E14A7F" w:rsidRPr="00210EEB" w:rsidRDefault="00E14A7F" w:rsidP="00F649C6">
            <w:pPr>
              <w:autoSpaceDE w:val="0"/>
              <w:autoSpaceDN w:val="0"/>
              <w:adjustRightInd w:val="0"/>
              <w:rPr>
                <w:rFonts w:ascii="Arial Narrow" w:hAnsi="Arial Narrow" w:cs="Times New Roman"/>
                <w:color w:val="000000"/>
              </w:rPr>
            </w:pPr>
            <w:r w:rsidRPr="00695A05">
              <w:rPr>
                <w:rFonts w:ascii="Arial Narrow" w:hAnsi="Arial Narrow" w:cs="Times New Roman"/>
                <w:color w:val="000000"/>
              </w:rPr>
              <w:t xml:space="preserve">I </w:t>
            </w:r>
            <w:r>
              <w:rPr>
                <w:rFonts w:ascii="Arial Narrow" w:hAnsi="Arial Narrow" w:cs="Times New Roman"/>
                <w:color w:val="000000"/>
              </w:rPr>
              <w:t>will</w:t>
            </w:r>
            <w:r w:rsidRPr="00695A05">
              <w:rPr>
                <w:rFonts w:ascii="Arial Narrow" w:hAnsi="Arial Narrow" w:cs="Times New Roman"/>
                <w:color w:val="000000"/>
              </w:rPr>
              <w:t xml:space="preserve"> keep my financial information current by filing</w:t>
            </w:r>
            <w:r w:rsidR="00F649C6">
              <w:rPr>
                <w:rFonts w:ascii="Arial Narrow" w:hAnsi="Arial Narrow" w:cs="Times New Roman"/>
                <w:color w:val="000000"/>
              </w:rPr>
              <w:t xml:space="preserve"> updated financial information</w:t>
            </w:r>
            <w:r w:rsidRPr="00695A05">
              <w:rPr>
                <w:rFonts w:ascii="Arial Narrow" w:hAnsi="Arial Narrow" w:cs="Times New Roman"/>
                <w:color w:val="000000"/>
              </w:rPr>
              <w:t xml:space="preserve"> with the Court and </w:t>
            </w:r>
            <w:r w:rsidR="00F649C6">
              <w:rPr>
                <w:rFonts w:ascii="Arial Narrow" w:hAnsi="Arial Narrow" w:cs="Times New Roman"/>
                <w:color w:val="000000"/>
              </w:rPr>
              <w:t xml:space="preserve">serving </w:t>
            </w:r>
            <w:r w:rsidRPr="00695A05">
              <w:rPr>
                <w:rFonts w:ascii="Arial Narrow" w:hAnsi="Arial Narrow" w:cs="Times New Roman"/>
                <w:color w:val="000000"/>
              </w:rPr>
              <w:t>the o</w:t>
            </w:r>
            <w:r w:rsidR="00F649C6">
              <w:rPr>
                <w:rFonts w:ascii="Arial Narrow" w:hAnsi="Arial Narrow" w:cs="Times New Roman"/>
                <w:color w:val="000000"/>
              </w:rPr>
              <w:t>ther</w:t>
            </w:r>
            <w:r w:rsidRPr="00695A05">
              <w:rPr>
                <w:rFonts w:ascii="Arial Narrow" w:hAnsi="Arial Narrow" w:cs="Times New Roman"/>
                <w:color w:val="000000"/>
              </w:rPr>
              <w:t xml:space="preserve"> party</w:t>
            </w:r>
            <w:r w:rsidR="00F649C6">
              <w:rPr>
                <w:rFonts w:ascii="Arial Narrow" w:hAnsi="Arial Narrow" w:cs="Times New Roman"/>
                <w:color w:val="000000"/>
              </w:rPr>
              <w:t xml:space="preserve"> with</w:t>
            </w:r>
            <w:r w:rsidRPr="00695A05">
              <w:rPr>
                <w:rFonts w:ascii="Arial Narrow" w:hAnsi="Arial Narrow" w:cs="Times New Roman"/>
                <w:color w:val="000000"/>
              </w:rPr>
              <w:t xml:space="preserve"> updated financial information at</w:t>
            </w:r>
            <w:r>
              <w:rPr>
                <w:rFonts w:ascii="Arial Narrow" w:hAnsi="Arial Narrow" w:cs="Times New Roman"/>
                <w:color w:val="000000"/>
              </w:rPr>
              <w:t xml:space="preserve"> least 7 days before the trial.</w:t>
            </w:r>
          </w:p>
        </w:tc>
      </w:tr>
      <w:tr w:rsidR="00E14A7F" w:rsidRPr="00381A50" w:rsidTr="000C0E83">
        <w:trPr>
          <w:trHeight w:val="432"/>
          <w:jc w:val="center"/>
        </w:trPr>
        <w:tc>
          <w:tcPr>
            <w:tcW w:w="429" w:type="dxa"/>
            <w:tcBorders>
              <w:right w:val="nil"/>
            </w:tcBorders>
            <w:vAlign w:val="center"/>
          </w:tcPr>
          <w:p w:rsidR="00E14A7F" w:rsidRPr="00793119" w:rsidRDefault="00E14A7F" w:rsidP="000C0E83">
            <w:pPr>
              <w:rPr>
                <w:rFonts w:ascii="Arial Narrow" w:hAnsi="Arial Narrow"/>
              </w:rPr>
            </w:pPr>
            <w:r w:rsidRPr="00793119">
              <w:rPr>
                <w:rFonts w:ascii="Arial Narrow" w:hAnsi="Arial Narrow"/>
              </w:rPr>
              <w:sym w:font="Wingdings" w:char="F0A8"/>
            </w:r>
          </w:p>
        </w:tc>
        <w:tc>
          <w:tcPr>
            <w:tcW w:w="9105" w:type="dxa"/>
            <w:tcBorders>
              <w:left w:val="nil"/>
            </w:tcBorders>
            <w:shd w:val="clear" w:color="auto" w:fill="auto"/>
            <w:vAlign w:val="center"/>
          </w:tcPr>
          <w:p w:rsidR="00E14A7F" w:rsidRPr="00695A05" w:rsidRDefault="00E14A7F" w:rsidP="000C0E83">
            <w:pPr>
              <w:pStyle w:val="NoSpacing"/>
              <w:rPr>
                <w:rFonts w:ascii="Arial Narrow" w:hAnsi="Arial Narrow"/>
              </w:rPr>
            </w:pPr>
            <w:r>
              <w:rPr>
                <w:rFonts w:ascii="Arial Narrow" w:hAnsi="Arial Narrow"/>
              </w:rPr>
              <w:t>I</w:t>
            </w:r>
            <w:r w:rsidRPr="008E2C91">
              <w:rPr>
                <w:rFonts w:ascii="Arial Narrow" w:hAnsi="Arial Narrow"/>
              </w:rPr>
              <w:t xml:space="preserve"> </w:t>
            </w:r>
            <w:r>
              <w:rPr>
                <w:rFonts w:ascii="Arial Narrow" w:hAnsi="Arial Narrow"/>
              </w:rPr>
              <w:t xml:space="preserve">will promptly advise the Court </w:t>
            </w:r>
            <w:r w:rsidRPr="002046EB">
              <w:rPr>
                <w:rFonts w:ascii="Arial Narrow" w:hAnsi="Arial Narrow"/>
              </w:rPr>
              <w:t>if a settlement has been reached prior to the trial date.</w:t>
            </w:r>
          </w:p>
        </w:tc>
      </w:tr>
      <w:tr w:rsidR="00E14A7F" w:rsidRPr="00381A50" w:rsidTr="000C0E83">
        <w:trPr>
          <w:trHeight w:val="720"/>
          <w:jc w:val="center"/>
        </w:trPr>
        <w:tc>
          <w:tcPr>
            <w:tcW w:w="429" w:type="dxa"/>
            <w:tcBorders>
              <w:right w:val="nil"/>
            </w:tcBorders>
            <w:vAlign w:val="center"/>
          </w:tcPr>
          <w:p w:rsidR="00E14A7F" w:rsidRPr="00793119" w:rsidRDefault="00E14A7F" w:rsidP="000C0E83">
            <w:pPr>
              <w:rPr>
                <w:rFonts w:ascii="Arial Narrow" w:hAnsi="Arial Narrow"/>
              </w:rPr>
            </w:pPr>
            <w:r w:rsidRPr="00793119">
              <w:rPr>
                <w:rFonts w:ascii="Arial Narrow" w:hAnsi="Arial Narrow"/>
              </w:rPr>
              <w:sym w:font="Wingdings" w:char="F0A8"/>
            </w:r>
          </w:p>
        </w:tc>
        <w:tc>
          <w:tcPr>
            <w:tcW w:w="9105" w:type="dxa"/>
            <w:tcBorders>
              <w:left w:val="nil"/>
            </w:tcBorders>
            <w:shd w:val="clear" w:color="auto" w:fill="auto"/>
            <w:vAlign w:val="center"/>
          </w:tcPr>
          <w:p w:rsidR="00E14A7F" w:rsidRPr="00695A05" w:rsidRDefault="00E14A7F" w:rsidP="00F649C6">
            <w:pPr>
              <w:autoSpaceDE w:val="0"/>
              <w:autoSpaceDN w:val="0"/>
              <w:adjustRightInd w:val="0"/>
              <w:rPr>
                <w:rFonts w:ascii="Arial Narrow" w:hAnsi="Arial Narrow" w:cs="Times New Roman"/>
                <w:color w:val="000000"/>
              </w:rPr>
            </w:pPr>
            <w:r w:rsidRPr="00695A05">
              <w:rPr>
                <w:rFonts w:ascii="Arial Narrow" w:hAnsi="Arial Narrow" w:cs="Times New Roman"/>
                <w:color w:val="000000"/>
              </w:rPr>
              <w:t xml:space="preserve">I </w:t>
            </w:r>
            <w:r>
              <w:rPr>
                <w:rFonts w:ascii="Arial Narrow" w:hAnsi="Arial Narrow" w:cs="Times New Roman"/>
                <w:color w:val="000000"/>
              </w:rPr>
              <w:t>will</w:t>
            </w:r>
            <w:r w:rsidRPr="00695A05">
              <w:rPr>
                <w:rFonts w:ascii="Arial Narrow" w:hAnsi="Arial Narrow" w:cs="Times New Roman"/>
                <w:color w:val="000000"/>
              </w:rPr>
              <w:t xml:space="preserve"> promptly a</w:t>
            </w:r>
            <w:r w:rsidR="005A113C">
              <w:rPr>
                <w:rFonts w:ascii="Arial Narrow" w:hAnsi="Arial Narrow" w:cs="Times New Roman"/>
                <w:color w:val="000000"/>
              </w:rPr>
              <w:t>dvise the Court if, after the case m</w:t>
            </w:r>
            <w:r w:rsidRPr="00695A05">
              <w:rPr>
                <w:rFonts w:ascii="Arial Narrow" w:hAnsi="Arial Narrow" w:cs="Times New Roman"/>
                <w:color w:val="000000"/>
              </w:rPr>
              <w:t xml:space="preserve">anagement </w:t>
            </w:r>
            <w:r w:rsidR="00F649C6">
              <w:rPr>
                <w:rFonts w:ascii="Arial Narrow" w:hAnsi="Arial Narrow" w:cs="Times New Roman"/>
                <w:color w:val="000000"/>
              </w:rPr>
              <w:t>hearing</w:t>
            </w:r>
            <w:r w:rsidRPr="00695A05">
              <w:rPr>
                <w:rFonts w:ascii="Arial Narrow" w:hAnsi="Arial Narrow" w:cs="Times New Roman"/>
                <w:color w:val="000000"/>
              </w:rPr>
              <w:t xml:space="preserve">, it is anticipated that the </w:t>
            </w:r>
            <w:r>
              <w:rPr>
                <w:rFonts w:ascii="Arial Narrow" w:hAnsi="Arial Narrow" w:cs="Times New Roman"/>
                <w:color w:val="000000"/>
              </w:rPr>
              <w:t>duration of the trial will differ from the</w:t>
            </w:r>
            <w:r w:rsidRPr="00695A05">
              <w:rPr>
                <w:rFonts w:ascii="Arial Narrow" w:hAnsi="Arial Narrow" w:cs="Times New Roman"/>
                <w:color w:val="000000"/>
              </w:rPr>
              <w:t xml:space="preserve"> estimated trial time.</w:t>
            </w:r>
          </w:p>
        </w:tc>
      </w:tr>
      <w:tr w:rsidR="00DE1AB2" w:rsidRPr="00381A50" w:rsidTr="00A5014F">
        <w:trPr>
          <w:trHeight w:val="432"/>
          <w:jc w:val="center"/>
        </w:trPr>
        <w:tc>
          <w:tcPr>
            <w:tcW w:w="429" w:type="dxa"/>
            <w:tcBorders>
              <w:right w:val="nil"/>
            </w:tcBorders>
            <w:vAlign w:val="center"/>
          </w:tcPr>
          <w:p w:rsidR="00DE1AB2" w:rsidRPr="00793119" w:rsidRDefault="00DE1AB2" w:rsidP="00A5014F">
            <w:pPr>
              <w:rPr>
                <w:rFonts w:ascii="Arial Narrow" w:hAnsi="Arial Narrow"/>
              </w:rPr>
            </w:pPr>
            <w:r w:rsidRPr="00793119">
              <w:rPr>
                <w:rFonts w:ascii="Arial Narrow" w:hAnsi="Arial Narrow"/>
              </w:rPr>
              <w:sym w:font="Wingdings" w:char="F0A8"/>
            </w:r>
          </w:p>
        </w:tc>
        <w:tc>
          <w:tcPr>
            <w:tcW w:w="9105" w:type="dxa"/>
            <w:tcBorders>
              <w:left w:val="nil"/>
            </w:tcBorders>
            <w:shd w:val="clear" w:color="auto" w:fill="auto"/>
            <w:vAlign w:val="center"/>
          </w:tcPr>
          <w:p w:rsidR="00DE1AB2" w:rsidRPr="00695A05" w:rsidRDefault="00DE1AB2" w:rsidP="00DE1AB2">
            <w:pPr>
              <w:autoSpaceDE w:val="0"/>
              <w:autoSpaceDN w:val="0"/>
              <w:adjustRightInd w:val="0"/>
              <w:rPr>
                <w:rFonts w:ascii="Arial Narrow" w:hAnsi="Arial Narrow" w:cs="Times New Roman"/>
                <w:color w:val="000000"/>
              </w:rPr>
            </w:pPr>
            <w:r w:rsidRPr="00695A05">
              <w:rPr>
                <w:rFonts w:ascii="Arial Narrow" w:hAnsi="Arial Narrow" w:cs="Times New Roman"/>
                <w:color w:val="000000"/>
              </w:rPr>
              <w:t xml:space="preserve">I </w:t>
            </w:r>
            <w:r>
              <w:rPr>
                <w:rFonts w:ascii="Arial Narrow" w:hAnsi="Arial Narrow" w:cs="Times New Roman"/>
                <w:color w:val="000000"/>
              </w:rPr>
              <w:t>will</w:t>
            </w:r>
            <w:r w:rsidRPr="00695A05">
              <w:rPr>
                <w:rFonts w:ascii="Arial Narrow" w:hAnsi="Arial Narrow" w:cs="Times New Roman"/>
                <w:color w:val="000000"/>
              </w:rPr>
              <w:t xml:space="preserve"> </w:t>
            </w:r>
            <w:r>
              <w:rPr>
                <w:rFonts w:ascii="Arial Narrow" w:hAnsi="Arial Narrow" w:cs="Times New Roman"/>
                <w:color w:val="000000"/>
              </w:rPr>
              <w:t>provide the Court and the other party with all documents I intend to rely on in the trial.</w:t>
            </w:r>
          </w:p>
        </w:tc>
      </w:tr>
    </w:tbl>
    <w:p w:rsidR="00E14A7F" w:rsidRDefault="00E14A7F" w:rsidP="00E14A7F">
      <w:pPr>
        <w:pStyle w:val="NoSpacing"/>
        <w:rPr>
          <w:sz w:val="14"/>
        </w:rPr>
      </w:pPr>
    </w:p>
    <w:p w:rsidR="00E14A7F" w:rsidRPr="00695A05" w:rsidRDefault="00E14A7F" w:rsidP="00E14A7F">
      <w:pPr>
        <w:pStyle w:val="NoSpacing"/>
        <w:rPr>
          <w:sz w:val="14"/>
        </w:rPr>
      </w:pPr>
    </w:p>
    <w:p w:rsidR="00E14A7F" w:rsidRPr="00695A05" w:rsidRDefault="00E14A7F" w:rsidP="00E14A7F">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694"/>
      </w:tblGrid>
      <w:tr w:rsidR="00E14A7F" w:rsidRPr="00BA75C1" w:rsidTr="000C0E83">
        <w:tc>
          <w:tcPr>
            <w:tcW w:w="3708" w:type="dxa"/>
            <w:shd w:val="clear" w:color="auto" w:fill="000000" w:themeFill="text1"/>
            <w:vAlign w:val="center"/>
          </w:tcPr>
          <w:p w:rsidR="00E14A7F" w:rsidRPr="009221FD" w:rsidRDefault="00E14A7F" w:rsidP="000C0E83">
            <w:pPr>
              <w:pStyle w:val="NoSpacing"/>
              <w:rPr>
                <w:rFonts w:ascii="Arial Narrow" w:hAnsi="Arial Narrow"/>
                <w:b/>
              </w:rPr>
            </w:pPr>
            <w:r>
              <w:rPr>
                <w:rFonts w:ascii="Arial Narrow" w:hAnsi="Arial Narrow"/>
              </w:rPr>
              <w:br w:type="page"/>
            </w:r>
            <w:r>
              <w:rPr>
                <w:rFonts w:ascii="Arial Narrow" w:hAnsi="Arial Narrow"/>
                <w:b/>
                <w:sz w:val="36"/>
                <w:szCs w:val="36"/>
              </w:rPr>
              <w:t>Legal Representation</w:t>
            </w:r>
          </w:p>
        </w:tc>
        <w:tc>
          <w:tcPr>
            <w:tcW w:w="5868" w:type="dxa"/>
            <w:shd w:val="clear" w:color="auto" w:fill="D9D9D9" w:themeFill="background1" w:themeFillShade="D9"/>
            <w:vAlign w:val="center"/>
          </w:tcPr>
          <w:p w:rsidR="00E14A7F" w:rsidRPr="00BA75C1" w:rsidRDefault="00E14A7F" w:rsidP="000C0E83">
            <w:pPr>
              <w:pStyle w:val="NoSpacing"/>
              <w:rPr>
                <w:rFonts w:ascii="Arial Narrow" w:hAnsi="Arial Narrow"/>
                <w:b/>
                <w:sz w:val="36"/>
                <w:szCs w:val="36"/>
              </w:rPr>
            </w:pPr>
          </w:p>
        </w:tc>
      </w:tr>
    </w:tbl>
    <w:p w:rsidR="00E14A7F" w:rsidRDefault="00E14A7F" w:rsidP="00E14A7F">
      <w:pPr>
        <w:pStyle w:val="NoSpacing"/>
        <w:rPr>
          <w:rFonts w:ascii="Arial Narrow" w:hAnsi="Arial Narrow"/>
        </w:rPr>
      </w:pPr>
    </w:p>
    <w:p w:rsidR="00E14A7F" w:rsidRPr="00E0593E" w:rsidRDefault="00E14A7F" w:rsidP="00E14A7F">
      <w:pPr>
        <w:pStyle w:val="NoSpacing"/>
        <w:rPr>
          <w:rFonts w:ascii="Arial Narrow" w:hAnsi="Arial Narrow"/>
          <w:i/>
        </w:rPr>
      </w:pPr>
      <w:r w:rsidRPr="00E0593E">
        <w:rPr>
          <w:rFonts w:ascii="Arial Narrow" w:hAnsi="Arial Narrow"/>
          <w:i/>
        </w:rPr>
        <w:t>Fill in the details of your legal representation below:</w:t>
      </w:r>
    </w:p>
    <w:p w:rsidR="00E14A7F" w:rsidRDefault="00E14A7F" w:rsidP="00E14A7F">
      <w:pPr>
        <w:pStyle w:val="NoSpacing"/>
        <w:rPr>
          <w:rFonts w:ascii="Arial Narrow" w:hAnsi="Arial Narrow"/>
          <w:sz w:val="14"/>
        </w:rPr>
      </w:pPr>
    </w:p>
    <w:tbl>
      <w:tblPr>
        <w:tblStyle w:val="TableGrid"/>
        <w:tblW w:w="9528" w:type="dxa"/>
        <w:tblInd w:w="-5" w:type="dxa"/>
        <w:tblLayout w:type="fixed"/>
        <w:tblCellMar>
          <w:top w:w="115" w:type="dxa"/>
          <w:left w:w="115" w:type="dxa"/>
          <w:bottom w:w="72" w:type="dxa"/>
          <w:right w:w="115" w:type="dxa"/>
        </w:tblCellMar>
        <w:tblLook w:val="04A0" w:firstRow="1" w:lastRow="0" w:firstColumn="1" w:lastColumn="0" w:noHBand="0" w:noVBand="1"/>
      </w:tblPr>
      <w:tblGrid>
        <w:gridCol w:w="423"/>
        <w:gridCol w:w="9105"/>
      </w:tblGrid>
      <w:tr w:rsidR="0007682E" w:rsidRPr="00C95BC3" w:rsidTr="00E87A5D">
        <w:trPr>
          <w:trHeight w:val="1205"/>
        </w:trPr>
        <w:tc>
          <w:tcPr>
            <w:tcW w:w="423" w:type="dxa"/>
            <w:tcBorders>
              <w:right w:val="nil"/>
            </w:tcBorders>
          </w:tcPr>
          <w:p w:rsidR="0007682E" w:rsidRPr="00C95BC3" w:rsidRDefault="0007682E" w:rsidP="00F02B34">
            <w:pPr>
              <w:rPr>
                <w:rFonts w:ascii="Arial Narrow" w:hAnsi="Arial Narrow"/>
              </w:rPr>
            </w:pPr>
            <w:r w:rsidRPr="00C95BC3">
              <w:rPr>
                <w:rFonts w:ascii="Arial Narrow" w:hAnsi="Arial Narrow"/>
              </w:rPr>
              <w:sym w:font="Wingdings" w:char="F0A8"/>
            </w:r>
          </w:p>
        </w:tc>
        <w:tc>
          <w:tcPr>
            <w:tcW w:w="9105" w:type="dxa"/>
            <w:tcBorders>
              <w:left w:val="nil"/>
            </w:tcBorders>
            <w:shd w:val="clear" w:color="auto" w:fill="auto"/>
            <w:vAlign w:val="center"/>
          </w:tcPr>
          <w:p w:rsidR="0007682E" w:rsidRDefault="0007682E" w:rsidP="00F02B34">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I am currently represented by (</w:t>
            </w:r>
            <w:r>
              <w:rPr>
                <w:rFonts w:ascii="Arial Narrow" w:hAnsi="Arial Narrow" w:cs="Times New Roman"/>
                <w:sz w:val="22"/>
                <w:szCs w:val="22"/>
              </w:rPr>
              <w:t>N</w:t>
            </w:r>
            <w:r w:rsidRPr="00C95BC3">
              <w:rPr>
                <w:rFonts w:ascii="Arial Narrow" w:hAnsi="Arial Narrow" w:cs="Times New Roman"/>
                <w:i/>
                <w:sz w:val="22"/>
                <w:szCs w:val="22"/>
              </w:rPr>
              <w:t>ame of lawyer</w:t>
            </w:r>
            <w:proofErr w:type="gramStart"/>
            <w:r w:rsidRPr="00C95BC3">
              <w:rPr>
                <w:rFonts w:ascii="Arial Narrow" w:hAnsi="Arial Narrow" w:cs="Times New Roman"/>
                <w:i/>
                <w:sz w:val="22"/>
                <w:szCs w:val="22"/>
              </w:rPr>
              <w:t>)_</w:t>
            </w:r>
            <w:proofErr w:type="gramEnd"/>
            <w:r w:rsidRPr="00C95BC3">
              <w:rPr>
                <w:rFonts w:ascii="Arial Narrow" w:hAnsi="Arial Narrow" w:cs="Times New Roman"/>
                <w:sz w:val="22"/>
                <w:szCs w:val="22"/>
              </w:rPr>
              <w:t>_________________________________________________.</w:t>
            </w:r>
          </w:p>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450"/>
              <w:gridCol w:w="8144"/>
            </w:tblGrid>
            <w:tr w:rsidR="0007682E" w:rsidTr="00F02B34">
              <w:trPr>
                <w:trHeight w:val="432"/>
              </w:trPr>
              <w:tc>
                <w:tcPr>
                  <w:tcW w:w="450" w:type="dxa"/>
                </w:tcPr>
                <w:p w:rsidR="0007682E" w:rsidRDefault="0007682E" w:rsidP="00F02B34">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07682E" w:rsidRDefault="0007682E" w:rsidP="0007682E">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The above na</w:t>
                  </w:r>
                  <w:r>
                    <w:rPr>
                      <w:rFonts w:ascii="Arial Narrow" w:hAnsi="Arial Narrow" w:cs="Times New Roman"/>
                      <w:sz w:val="22"/>
                      <w:szCs w:val="22"/>
                    </w:rPr>
                    <w:t>med lawyer will represent me at trial</w:t>
                  </w:r>
                  <w:r w:rsidRPr="00C95BC3">
                    <w:rPr>
                      <w:rFonts w:ascii="Arial Narrow" w:hAnsi="Arial Narrow" w:cs="Times New Roman"/>
                      <w:sz w:val="22"/>
                      <w:szCs w:val="22"/>
                    </w:rPr>
                    <w:t>.</w:t>
                  </w:r>
                </w:p>
              </w:tc>
            </w:tr>
            <w:tr w:rsidR="0007682E" w:rsidTr="00F02B34">
              <w:trPr>
                <w:trHeight w:val="722"/>
              </w:trPr>
              <w:tc>
                <w:tcPr>
                  <w:tcW w:w="450" w:type="dxa"/>
                </w:tcPr>
                <w:p w:rsidR="0007682E" w:rsidRDefault="0007682E" w:rsidP="00F02B34">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07682E" w:rsidRPr="00C95BC3" w:rsidRDefault="0007682E" w:rsidP="00F02B34">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 xml:space="preserve">I will be represented by a different lawyer </w:t>
                  </w:r>
                  <w:r>
                    <w:rPr>
                      <w:rFonts w:ascii="Arial Narrow" w:hAnsi="Arial Narrow" w:cs="Times New Roman"/>
                      <w:sz w:val="22"/>
                      <w:szCs w:val="22"/>
                    </w:rPr>
                    <w:t>at trial</w:t>
                  </w:r>
                  <w:r w:rsidRPr="00C95BC3">
                    <w:rPr>
                      <w:rFonts w:ascii="Arial Narrow" w:hAnsi="Arial Narrow" w:cs="Times New Roman"/>
                      <w:sz w:val="22"/>
                      <w:szCs w:val="22"/>
                    </w:rPr>
                    <w:t>:</w:t>
                  </w:r>
                </w:p>
                <w:p w:rsidR="0007682E" w:rsidRDefault="0007682E" w:rsidP="00F02B34">
                  <w:pPr>
                    <w:pStyle w:val="Default"/>
                    <w:rPr>
                      <w:rFonts w:ascii="Arial Narrow" w:hAnsi="Arial Narrow" w:cs="Times New Roman"/>
                      <w:sz w:val="22"/>
                      <w:szCs w:val="22"/>
                    </w:rPr>
                  </w:pPr>
                  <w:r w:rsidRPr="00C95BC3">
                    <w:rPr>
                      <w:rFonts w:ascii="Arial Narrow" w:hAnsi="Arial Narrow" w:cs="Times New Roman"/>
                      <w:i/>
                      <w:sz w:val="22"/>
                      <w:szCs w:val="22"/>
                    </w:rPr>
                    <w:t>(</w:t>
                  </w:r>
                  <w:r>
                    <w:rPr>
                      <w:rFonts w:ascii="Arial Narrow" w:hAnsi="Arial Narrow" w:cs="Times New Roman"/>
                      <w:i/>
                      <w:sz w:val="22"/>
                      <w:szCs w:val="22"/>
                    </w:rPr>
                    <w:t>N</w:t>
                  </w:r>
                  <w:r w:rsidRPr="00C95BC3">
                    <w:rPr>
                      <w:rFonts w:ascii="Arial Narrow" w:hAnsi="Arial Narrow" w:cs="Times New Roman"/>
                      <w:i/>
                      <w:sz w:val="22"/>
                      <w:szCs w:val="22"/>
                    </w:rPr>
                    <w:t xml:space="preserve">ame of </w:t>
                  </w:r>
                  <w:r>
                    <w:rPr>
                      <w:rFonts w:ascii="Arial Narrow" w:hAnsi="Arial Narrow" w:cs="Times New Roman"/>
                      <w:i/>
                      <w:sz w:val="22"/>
                      <w:szCs w:val="22"/>
                    </w:rPr>
                    <w:t xml:space="preserve">lawyer) </w:t>
                  </w:r>
                  <w:r w:rsidRPr="00C95BC3">
                    <w:rPr>
                      <w:rFonts w:ascii="Arial Narrow" w:hAnsi="Arial Narrow" w:cs="Times New Roman"/>
                      <w:sz w:val="22"/>
                      <w:szCs w:val="22"/>
                    </w:rPr>
                    <w:t>_______________________________________________________________.</w:t>
                  </w:r>
                </w:p>
              </w:tc>
            </w:tr>
            <w:tr w:rsidR="0007682E" w:rsidTr="00F02B34">
              <w:trPr>
                <w:trHeight w:val="432"/>
              </w:trPr>
              <w:tc>
                <w:tcPr>
                  <w:tcW w:w="450" w:type="dxa"/>
                </w:tcPr>
                <w:p w:rsidR="0007682E" w:rsidRDefault="0007682E" w:rsidP="00F02B34">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07682E" w:rsidRDefault="0007682E" w:rsidP="0007682E">
                  <w:pPr>
                    <w:pStyle w:val="Default"/>
                    <w:rPr>
                      <w:rFonts w:ascii="Arial Narrow" w:hAnsi="Arial Narrow" w:cs="Times New Roman"/>
                      <w:sz w:val="22"/>
                      <w:szCs w:val="22"/>
                    </w:rPr>
                  </w:pPr>
                  <w:r w:rsidRPr="00C95BC3">
                    <w:rPr>
                      <w:rFonts w:ascii="Arial Narrow" w:hAnsi="Arial Narrow" w:cs="Times New Roman"/>
                      <w:sz w:val="22"/>
                      <w:szCs w:val="22"/>
                    </w:rPr>
                    <w:t>I</w:t>
                  </w:r>
                  <w:r>
                    <w:rPr>
                      <w:rFonts w:ascii="Arial Narrow" w:hAnsi="Arial Narrow" w:cs="Times New Roman"/>
                      <w:sz w:val="22"/>
                      <w:szCs w:val="22"/>
                    </w:rPr>
                    <w:t xml:space="preserve"> will be representing myself at trial</w:t>
                  </w:r>
                  <w:r w:rsidRPr="00C95BC3">
                    <w:rPr>
                      <w:rFonts w:ascii="Arial Narrow" w:hAnsi="Arial Narrow" w:cs="Times New Roman"/>
                      <w:sz w:val="22"/>
                      <w:szCs w:val="22"/>
                    </w:rPr>
                    <w:t>.</w:t>
                  </w:r>
                </w:p>
              </w:tc>
            </w:tr>
          </w:tbl>
          <w:p w:rsidR="0007682E" w:rsidRPr="00C95BC3" w:rsidRDefault="0007682E" w:rsidP="00F02B34">
            <w:pPr>
              <w:pStyle w:val="Default"/>
              <w:spacing w:line="360" w:lineRule="auto"/>
              <w:rPr>
                <w:rFonts w:ascii="Arial Narrow" w:hAnsi="Arial Narrow" w:cs="Times New Roman"/>
                <w:sz w:val="22"/>
                <w:szCs w:val="22"/>
              </w:rPr>
            </w:pPr>
          </w:p>
        </w:tc>
      </w:tr>
      <w:tr w:rsidR="0007682E" w:rsidRPr="00C95BC3" w:rsidTr="00E87A5D">
        <w:trPr>
          <w:trHeight w:val="77"/>
        </w:trPr>
        <w:tc>
          <w:tcPr>
            <w:tcW w:w="423" w:type="dxa"/>
            <w:tcBorders>
              <w:right w:val="nil"/>
            </w:tcBorders>
          </w:tcPr>
          <w:p w:rsidR="0007682E" w:rsidRPr="00C95BC3" w:rsidRDefault="0007682E" w:rsidP="00F02B34">
            <w:pPr>
              <w:rPr>
                <w:rFonts w:ascii="Arial Narrow" w:hAnsi="Arial Narrow"/>
              </w:rPr>
            </w:pPr>
            <w:r w:rsidRPr="00C95BC3">
              <w:rPr>
                <w:rFonts w:ascii="Arial Narrow" w:hAnsi="Arial Narrow"/>
              </w:rPr>
              <w:sym w:font="Wingdings" w:char="F0A8"/>
            </w:r>
          </w:p>
        </w:tc>
        <w:tc>
          <w:tcPr>
            <w:tcW w:w="9105" w:type="dxa"/>
            <w:tcBorders>
              <w:left w:val="nil"/>
            </w:tcBorders>
            <w:shd w:val="clear" w:color="auto" w:fill="auto"/>
            <w:vAlign w:val="center"/>
          </w:tcPr>
          <w:p w:rsidR="0007682E" w:rsidRPr="00C95BC3" w:rsidRDefault="0007682E" w:rsidP="00F02B34">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I am not currently represented by a lawyer.</w:t>
            </w:r>
          </w:p>
          <w:tbl>
            <w:tblPr>
              <w:tblStyle w:val="TableGrid"/>
              <w:tblW w:w="0" w:type="auto"/>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450"/>
              <w:gridCol w:w="8144"/>
            </w:tblGrid>
            <w:tr w:rsidR="0007682E" w:rsidTr="00F02B34">
              <w:trPr>
                <w:trHeight w:val="722"/>
              </w:trPr>
              <w:tc>
                <w:tcPr>
                  <w:tcW w:w="450" w:type="dxa"/>
                </w:tcPr>
                <w:p w:rsidR="0007682E" w:rsidRDefault="0007682E" w:rsidP="00F02B34">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07682E" w:rsidRPr="00C95BC3" w:rsidRDefault="0007682E" w:rsidP="00F02B34">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 xml:space="preserve">I anticipate having a lawyer </w:t>
                  </w:r>
                  <w:r>
                    <w:rPr>
                      <w:rFonts w:ascii="Arial Narrow" w:hAnsi="Arial Narrow" w:cs="Times New Roman"/>
                      <w:sz w:val="22"/>
                      <w:szCs w:val="22"/>
                    </w:rPr>
                    <w:t>at trial</w:t>
                  </w:r>
                  <w:r w:rsidRPr="00C95BC3">
                    <w:rPr>
                      <w:rFonts w:ascii="Arial Narrow" w:hAnsi="Arial Narrow" w:cs="Times New Roman"/>
                      <w:sz w:val="22"/>
                      <w:szCs w:val="22"/>
                    </w:rPr>
                    <w:t>:</w:t>
                  </w:r>
                </w:p>
                <w:p w:rsidR="0007682E" w:rsidRDefault="0007682E" w:rsidP="00F02B34">
                  <w:pPr>
                    <w:pStyle w:val="Default"/>
                    <w:rPr>
                      <w:rFonts w:ascii="Arial Narrow" w:hAnsi="Arial Narrow" w:cs="Times New Roman"/>
                      <w:sz w:val="22"/>
                      <w:szCs w:val="22"/>
                    </w:rPr>
                  </w:pPr>
                  <w:r w:rsidRPr="00C95BC3">
                    <w:rPr>
                      <w:rFonts w:ascii="Arial Narrow" w:hAnsi="Arial Narrow" w:cs="Times New Roman"/>
                      <w:i/>
                      <w:sz w:val="22"/>
                      <w:szCs w:val="22"/>
                    </w:rPr>
                    <w:t>(</w:t>
                  </w:r>
                  <w:r>
                    <w:rPr>
                      <w:rFonts w:ascii="Arial Narrow" w:hAnsi="Arial Narrow" w:cs="Times New Roman"/>
                      <w:i/>
                      <w:sz w:val="22"/>
                      <w:szCs w:val="22"/>
                    </w:rPr>
                    <w:t>N</w:t>
                  </w:r>
                  <w:r w:rsidRPr="00C95BC3">
                    <w:rPr>
                      <w:rFonts w:ascii="Arial Narrow" w:hAnsi="Arial Narrow" w:cs="Times New Roman"/>
                      <w:i/>
                      <w:sz w:val="22"/>
                      <w:szCs w:val="22"/>
                    </w:rPr>
                    <w:t xml:space="preserve">ame of </w:t>
                  </w:r>
                  <w:r>
                    <w:rPr>
                      <w:rFonts w:ascii="Arial Narrow" w:hAnsi="Arial Narrow" w:cs="Times New Roman"/>
                      <w:i/>
                      <w:sz w:val="22"/>
                      <w:szCs w:val="22"/>
                    </w:rPr>
                    <w:t xml:space="preserve">lawyer) </w:t>
                  </w:r>
                  <w:r w:rsidRPr="00C95BC3">
                    <w:rPr>
                      <w:rFonts w:ascii="Arial Narrow" w:hAnsi="Arial Narrow" w:cs="Times New Roman"/>
                      <w:sz w:val="22"/>
                      <w:szCs w:val="22"/>
                    </w:rPr>
                    <w:t>_______________________________________________________________.</w:t>
                  </w:r>
                </w:p>
              </w:tc>
            </w:tr>
            <w:tr w:rsidR="0007682E" w:rsidTr="00F02B34">
              <w:trPr>
                <w:trHeight w:val="432"/>
              </w:trPr>
              <w:tc>
                <w:tcPr>
                  <w:tcW w:w="450" w:type="dxa"/>
                </w:tcPr>
                <w:p w:rsidR="0007682E" w:rsidRDefault="0007682E" w:rsidP="00F02B34">
                  <w:pPr>
                    <w:pStyle w:val="Default"/>
                    <w:rPr>
                      <w:rFonts w:ascii="Arial Narrow" w:hAnsi="Arial Narrow" w:cs="Times New Roman"/>
                      <w:sz w:val="22"/>
                      <w:szCs w:val="22"/>
                    </w:rPr>
                  </w:pPr>
                  <w:r>
                    <w:rPr>
                      <w:rFonts w:ascii="Arial Narrow" w:hAnsi="Arial Narrow" w:cs="Times New Roman"/>
                      <w:sz w:val="22"/>
                      <w:szCs w:val="22"/>
                    </w:rPr>
                    <w:sym w:font="Wingdings" w:char="F06F"/>
                  </w:r>
                </w:p>
              </w:tc>
              <w:tc>
                <w:tcPr>
                  <w:tcW w:w="8144" w:type="dxa"/>
                </w:tcPr>
                <w:p w:rsidR="0007682E" w:rsidRDefault="0007682E" w:rsidP="0007682E">
                  <w:pPr>
                    <w:pStyle w:val="Default"/>
                    <w:spacing w:line="360" w:lineRule="auto"/>
                    <w:rPr>
                      <w:rFonts w:ascii="Arial Narrow" w:hAnsi="Arial Narrow" w:cs="Times New Roman"/>
                      <w:sz w:val="22"/>
                      <w:szCs w:val="22"/>
                    </w:rPr>
                  </w:pPr>
                  <w:r w:rsidRPr="00C95BC3">
                    <w:rPr>
                      <w:rFonts w:ascii="Arial Narrow" w:hAnsi="Arial Narrow" w:cs="Times New Roman"/>
                      <w:sz w:val="22"/>
                      <w:szCs w:val="22"/>
                    </w:rPr>
                    <w:t xml:space="preserve">I will be representing myself </w:t>
                  </w:r>
                  <w:r>
                    <w:rPr>
                      <w:rFonts w:ascii="Arial Narrow" w:hAnsi="Arial Narrow" w:cs="Times New Roman"/>
                      <w:sz w:val="22"/>
                      <w:szCs w:val="22"/>
                    </w:rPr>
                    <w:t>at trial</w:t>
                  </w:r>
                  <w:r w:rsidRPr="00C95BC3">
                    <w:rPr>
                      <w:rFonts w:ascii="Arial Narrow" w:hAnsi="Arial Narrow" w:cs="Times New Roman"/>
                      <w:sz w:val="22"/>
                      <w:szCs w:val="22"/>
                    </w:rPr>
                    <w:t>.</w:t>
                  </w:r>
                </w:p>
              </w:tc>
            </w:tr>
          </w:tbl>
          <w:p w:rsidR="0007682E" w:rsidRPr="00C95BC3" w:rsidRDefault="0007682E" w:rsidP="00F02B34">
            <w:pPr>
              <w:pStyle w:val="Default"/>
              <w:spacing w:line="360" w:lineRule="auto"/>
              <w:rPr>
                <w:rFonts w:ascii="Arial Narrow" w:hAnsi="Arial Narrow" w:cs="Times New Roman"/>
                <w:sz w:val="22"/>
                <w:szCs w:val="22"/>
              </w:rPr>
            </w:pPr>
          </w:p>
        </w:tc>
      </w:tr>
    </w:tbl>
    <w:p w:rsidR="0007682E" w:rsidRDefault="0007682E" w:rsidP="00E14A7F">
      <w:pPr>
        <w:pStyle w:val="NoSpacing"/>
        <w:rPr>
          <w:rFonts w:ascii="Arial Narrow" w:hAnsi="Arial Narrow"/>
          <w:sz w:val="14"/>
        </w:rPr>
      </w:pPr>
    </w:p>
    <w:p w:rsidR="00E14A7F" w:rsidRPr="00331112" w:rsidRDefault="00E14A7F" w:rsidP="00E14A7F">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5711"/>
      </w:tblGrid>
      <w:tr w:rsidR="00DE1AB2" w:rsidRPr="00BA75C1" w:rsidTr="00A5014F">
        <w:tc>
          <w:tcPr>
            <w:tcW w:w="3708" w:type="dxa"/>
            <w:shd w:val="clear" w:color="auto" w:fill="000000" w:themeFill="text1"/>
            <w:vAlign w:val="center"/>
          </w:tcPr>
          <w:p w:rsidR="00DE1AB2" w:rsidRPr="009221FD" w:rsidRDefault="00DE1AB2" w:rsidP="00A5014F">
            <w:pPr>
              <w:pStyle w:val="NoSpacing"/>
              <w:rPr>
                <w:rFonts w:ascii="Arial Narrow" w:hAnsi="Arial Narrow"/>
                <w:b/>
              </w:rPr>
            </w:pPr>
            <w:r>
              <w:rPr>
                <w:rFonts w:ascii="Arial Narrow" w:hAnsi="Arial Narrow"/>
              </w:rPr>
              <w:br w:type="page"/>
            </w:r>
            <w:r>
              <w:rPr>
                <w:rFonts w:ascii="Arial Narrow" w:hAnsi="Arial Narrow"/>
                <w:b/>
                <w:sz w:val="36"/>
                <w:szCs w:val="36"/>
              </w:rPr>
              <w:t>Signature and Date</w:t>
            </w:r>
          </w:p>
        </w:tc>
        <w:tc>
          <w:tcPr>
            <w:tcW w:w="5868" w:type="dxa"/>
            <w:shd w:val="clear" w:color="auto" w:fill="D9D9D9" w:themeFill="background1" w:themeFillShade="D9"/>
            <w:vAlign w:val="center"/>
          </w:tcPr>
          <w:p w:rsidR="00DE1AB2" w:rsidRPr="00BA75C1" w:rsidRDefault="00DE1AB2" w:rsidP="00A5014F">
            <w:pPr>
              <w:pStyle w:val="NoSpacing"/>
              <w:rPr>
                <w:rFonts w:ascii="Arial Narrow" w:hAnsi="Arial Narrow"/>
                <w:b/>
                <w:sz w:val="36"/>
                <w:szCs w:val="36"/>
              </w:rPr>
            </w:pPr>
          </w:p>
        </w:tc>
      </w:tr>
    </w:tbl>
    <w:p w:rsidR="00DE1AB2" w:rsidRPr="00331112" w:rsidRDefault="00DE1AB2" w:rsidP="00DE1AB2">
      <w:pPr>
        <w:pStyle w:val="NoSpacing"/>
        <w:rPr>
          <w:rFonts w:ascii="Arial Narrow" w:hAnsi="Arial Narrow"/>
          <w:sz w:val="14"/>
        </w:rPr>
      </w:pPr>
    </w:p>
    <w:p w:rsidR="00DE1AB2" w:rsidRPr="002D621E" w:rsidRDefault="00DE1AB2" w:rsidP="00DE1AB2">
      <w:pPr>
        <w:pStyle w:val="NoSpacing"/>
        <w:rPr>
          <w:rFonts w:ascii="Arial Narrow" w:hAnsi="Arial Narrow"/>
          <w:sz w:val="14"/>
        </w:rPr>
      </w:pPr>
    </w:p>
    <w:tbl>
      <w:tblPr>
        <w:tblStyle w:val="TableGrid5"/>
        <w:tblW w:w="9625" w:type="dxa"/>
        <w:tblCellMar>
          <w:left w:w="115" w:type="dxa"/>
          <w:right w:w="115" w:type="dxa"/>
        </w:tblCellMar>
        <w:tblLook w:val="04A0" w:firstRow="1" w:lastRow="0" w:firstColumn="1" w:lastColumn="0" w:noHBand="0" w:noVBand="1"/>
      </w:tblPr>
      <w:tblGrid>
        <w:gridCol w:w="4518"/>
        <w:gridCol w:w="450"/>
        <w:gridCol w:w="4657"/>
      </w:tblGrid>
      <w:tr w:rsidR="00DE1AB2" w:rsidRPr="003B2385" w:rsidTr="00E87A5D">
        <w:tc>
          <w:tcPr>
            <w:tcW w:w="9625" w:type="dxa"/>
            <w:gridSpan w:val="3"/>
            <w:tcBorders>
              <w:top w:val="single" w:sz="4" w:space="0" w:color="auto"/>
              <w:left w:val="single" w:sz="4" w:space="0" w:color="auto"/>
              <w:bottom w:val="nil"/>
              <w:right w:val="single" w:sz="4" w:space="0" w:color="auto"/>
            </w:tcBorders>
          </w:tcPr>
          <w:p w:rsidR="00DE1AB2" w:rsidRPr="003B2385" w:rsidRDefault="00DE1AB2" w:rsidP="00A5014F">
            <w:pPr>
              <w:spacing w:line="276" w:lineRule="auto"/>
              <w:rPr>
                <w:rFonts w:ascii="Arial Narrow" w:hAnsi="Arial Narrow"/>
                <w:sz w:val="10"/>
              </w:rPr>
            </w:pPr>
          </w:p>
          <w:p w:rsidR="00DE1AB2" w:rsidRPr="003B2385" w:rsidRDefault="00DE1AB2" w:rsidP="00A5014F">
            <w:pPr>
              <w:spacing w:line="480" w:lineRule="auto"/>
              <w:rPr>
                <w:rFonts w:ascii="Arial Narrow" w:hAnsi="Arial Narrow"/>
              </w:rPr>
            </w:pPr>
            <w:r w:rsidRPr="003B2385">
              <w:rPr>
                <w:rFonts w:ascii="Arial Narrow" w:hAnsi="Arial Narrow"/>
              </w:rPr>
              <w:t>DATED at _________________________________, this __________ day of ___________________</w:t>
            </w:r>
            <w:proofErr w:type="gramStart"/>
            <w:r w:rsidRPr="003B2385">
              <w:rPr>
                <w:rFonts w:ascii="Arial Narrow" w:hAnsi="Arial Narrow"/>
              </w:rPr>
              <w:t>_ ,</w:t>
            </w:r>
            <w:proofErr w:type="gramEnd"/>
            <w:r w:rsidRPr="003B2385">
              <w:rPr>
                <w:rFonts w:ascii="Arial Narrow" w:hAnsi="Arial Narrow"/>
              </w:rPr>
              <w:t xml:space="preserve"> 20______ .</w:t>
            </w:r>
          </w:p>
        </w:tc>
      </w:tr>
      <w:tr w:rsidR="00DE1AB2" w:rsidRPr="003B2385" w:rsidTr="00E87A5D">
        <w:trPr>
          <w:trHeight w:val="693"/>
        </w:trPr>
        <w:tc>
          <w:tcPr>
            <w:tcW w:w="4518" w:type="dxa"/>
            <w:tcBorders>
              <w:top w:val="nil"/>
              <w:left w:val="single" w:sz="4" w:space="0" w:color="auto"/>
              <w:bottom w:val="single" w:sz="4" w:space="0" w:color="auto"/>
              <w:right w:val="nil"/>
            </w:tcBorders>
          </w:tcPr>
          <w:p w:rsidR="00DE1AB2" w:rsidRPr="003B2385" w:rsidRDefault="00DE1AB2" w:rsidP="00A5014F">
            <w:pPr>
              <w:rPr>
                <w:rFonts w:ascii="Arial Narrow" w:hAnsi="Arial Narrow"/>
              </w:rPr>
            </w:pPr>
          </w:p>
        </w:tc>
        <w:tc>
          <w:tcPr>
            <w:tcW w:w="450" w:type="dxa"/>
            <w:tcBorders>
              <w:top w:val="nil"/>
              <w:left w:val="nil"/>
              <w:bottom w:val="nil"/>
              <w:right w:val="nil"/>
            </w:tcBorders>
          </w:tcPr>
          <w:p w:rsidR="00DE1AB2" w:rsidRPr="003B2385" w:rsidRDefault="00DE1AB2" w:rsidP="00A5014F">
            <w:pPr>
              <w:rPr>
                <w:rFonts w:ascii="Arial Narrow" w:hAnsi="Arial Narrow"/>
              </w:rPr>
            </w:pPr>
          </w:p>
        </w:tc>
        <w:tc>
          <w:tcPr>
            <w:tcW w:w="4657" w:type="dxa"/>
            <w:tcBorders>
              <w:top w:val="nil"/>
              <w:left w:val="nil"/>
              <w:bottom w:val="single" w:sz="4" w:space="0" w:color="auto"/>
              <w:right w:val="single" w:sz="4" w:space="0" w:color="auto"/>
            </w:tcBorders>
          </w:tcPr>
          <w:p w:rsidR="00DE1AB2" w:rsidRPr="003B2385" w:rsidRDefault="00DE1AB2" w:rsidP="00A5014F">
            <w:pPr>
              <w:rPr>
                <w:rFonts w:ascii="Arial Narrow" w:hAnsi="Arial Narrow"/>
              </w:rPr>
            </w:pPr>
          </w:p>
        </w:tc>
      </w:tr>
      <w:tr w:rsidR="00DE1AB2" w:rsidRPr="003B2385" w:rsidTr="00E87A5D">
        <w:tc>
          <w:tcPr>
            <w:tcW w:w="4518" w:type="dxa"/>
            <w:tcBorders>
              <w:top w:val="single" w:sz="4" w:space="0" w:color="auto"/>
              <w:left w:val="single" w:sz="4" w:space="0" w:color="auto"/>
              <w:bottom w:val="nil"/>
              <w:right w:val="nil"/>
            </w:tcBorders>
          </w:tcPr>
          <w:p w:rsidR="00DE1AB2" w:rsidRPr="003B2385" w:rsidRDefault="005A113C" w:rsidP="00A5014F">
            <w:pPr>
              <w:jc w:val="center"/>
              <w:rPr>
                <w:rFonts w:ascii="Arial Narrow" w:hAnsi="Arial Narrow"/>
                <w:i/>
              </w:rPr>
            </w:pPr>
            <w:r>
              <w:rPr>
                <w:rFonts w:ascii="Arial Narrow" w:hAnsi="Arial Narrow"/>
                <w:i/>
              </w:rPr>
              <w:t>Signature</w:t>
            </w:r>
          </w:p>
        </w:tc>
        <w:tc>
          <w:tcPr>
            <w:tcW w:w="450" w:type="dxa"/>
            <w:tcBorders>
              <w:top w:val="nil"/>
              <w:left w:val="nil"/>
              <w:bottom w:val="nil"/>
              <w:right w:val="nil"/>
            </w:tcBorders>
          </w:tcPr>
          <w:p w:rsidR="00DE1AB2" w:rsidRPr="003B2385" w:rsidRDefault="00DE1AB2" w:rsidP="00A5014F">
            <w:pPr>
              <w:jc w:val="center"/>
              <w:rPr>
                <w:rFonts w:ascii="Arial Narrow" w:hAnsi="Arial Narrow"/>
                <w:i/>
              </w:rPr>
            </w:pPr>
          </w:p>
        </w:tc>
        <w:tc>
          <w:tcPr>
            <w:tcW w:w="4657" w:type="dxa"/>
            <w:tcBorders>
              <w:left w:val="nil"/>
              <w:bottom w:val="nil"/>
              <w:right w:val="single" w:sz="4" w:space="0" w:color="auto"/>
            </w:tcBorders>
          </w:tcPr>
          <w:p w:rsidR="00DE1AB2" w:rsidRPr="003B2385" w:rsidRDefault="00DE1AB2" w:rsidP="00A5014F">
            <w:pPr>
              <w:jc w:val="center"/>
              <w:rPr>
                <w:rFonts w:ascii="Arial Narrow" w:hAnsi="Arial Narrow"/>
                <w:i/>
              </w:rPr>
            </w:pPr>
            <w:r>
              <w:rPr>
                <w:rFonts w:ascii="Arial Narrow" w:hAnsi="Arial Narrow"/>
                <w:i/>
              </w:rPr>
              <w:t>Signature</w:t>
            </w:r>
            <w:r w:rsidR="005A113C">
              <w:rPr>
                <w:rFonts w:ascii="Arial Narrow" w:hAnsi="Arial Narrow"/>
                <w:i/>
              </w:rPr>
              <w:t xml:space="preserve"> of Lawyer</w:t>
            </w:r>
            <w:r w:rsidR="002436F2">
              <w:rPr>
                <w:rFonts w:ascii="Arial Narrow" w:hAnsi="Arial Narrow"/>
                <w:i/>
              </w:rPr>
              <w:t xml:space="preserve">  (if any)</w:t>
            </w:r>
          </w:p>
        </w:tc>
      </w:tr>
    </w:tbl>
    <w:tbl>
      <w:tblPr>
        <w:tblStyle w:val="TableGrid3"/>
        <w:tblW w:w="9625" w:type="dxa"/>
        <w:tblCellMar>
          <w:left w:w="115" w:type="dxa"/>
          <w:right w:w="115" w:type="dxa"/>
        </w:tblCellMar>
        <w:tblLook w:val="04A0" w:firstRow="1" w:lastRow="0" w:firstColumn="1" w:lastColumn="0" w:noHBand="0" w:noVBand="1"/>
      </w:tblPr>
      <w:tblGrid>
        <w:gridCol w:w="4410"/>
        <w:gridCol w:w="445"/>
        <w:gridCol w:w="4770"/>
      </w:tblGrid>
      <w:tr w:rsidR="00EE6B67" w:rsidRPr="00D47B38" w:rsidTr="00E87A5D">
        <w:trPr>
          <w:trHeight w:val="432"/>
        </w:trPr>
        <w:tc>
          <w:tcPr>
            <w:tcW w:w="4410" w:type="dxa"/>
            <w:tcBorders>
              <w:top w:val="nil"/>
              <w:left w:val="single" w:sz="4" w:space="0" w:color="auto"/>
              <w:bottom w:val="nil"/>
              <w:right w:val="nil"/>
            </w:tcBorders>
          </w:tcPr>
          <w:p w:rsidR="00EE6B67" w:rsidRDefault="00EE6B67" w:rsidP="00FB6FBC">
            <w:pPr>
              <w:rPr>
                <w:rFonts w:ascii="Arial Narrow" w:hAnsi="Arial Narrow"/>
              </w:rPr>
            </w:pPr>
          </w:p>
        </w:tc>
        <w:tc>
          <w:tcPr>
            <w:tcW w:w="445" w:type="dxa"/>
            <w:tcBorders>
              <w:top w:val="nil"/>
              <w:left w:val="nil"/>
              <w:bottom w:val="nil"/>
              <w:right w:val="nil"/>
            </w:tcBorders>
          </w:tcPr>
          <w:p w:rsidR="00EE6B67" w:rsidRDefault="00EE6B67" w:rsidP="00FB6FBC">
            <w:pPr>
              <w:rPr>
                <w:rFonts w:ascii="Arial Narrow" w:hAnsi="Arial Narrow"/>
              </w:rPr>
            </w:pPr>
          </w:p>
        </w:tc>
        <w:tc>
          <w:tcPr>
            <w:tcW w:w="4770" w:type="dxa"/>
            <w:tcBorders>
              <w:top w:val="nil"/>
              <w:left w:val="nil"/>
              <w:bottom w:val="single" w:sz="4" w:space="0" w:color="auto"/>
              <w:right w:val="single" w:sz="4" w:space="0" w:color="auto"/>
            </w:tcBorders>
          </w:tcPr>
          <w:p w:rsidR="00EE6B67" w:rsidRPr="00D47B38" w:rsidRDefault="00EE6B67" w:rsidP="00FB6FBC">
            <w:pPr>
              <w:rPr>
                <w:rFonts w:ascii="Arial Narrow" w:hAnsi="Arial Narrow"/>
              </w:rPr>
            </w:pPr>
          </w:p>
        </w:tc>
      </w:tr>
      <w:tr w:rsidR="00EE6B67" w:rsidTr="00E87A5D">
        <w:tc>
          <w:tcPr>
            <w:tcW w:w="4410" w:type="dxa"/>
            <w:tcBorders>
              <w:top w:val="nil"/>
              <w:left w:val="single" w:sz="4" w:space="0" w:color="auto"/>
              <w:bottom w:val="nil"/>
              <w:right w:val="nil"/>
            </w:tcBorders>
          </w:tcPr>
          <w:p w:rsidR="00EE6B67" w:rsidRDefault="00EE6B67" w:rsidP="00FB6FBC">
            <w:pPr>
              <w:jc w:val="center"/>
              <w:rPr>
                <w:rFonts w:ascii="Arial Narrow" w:hAnsi="Arial Narrow"/>
                <w:i/>
              </w:rPr>
            </w:pPr>
          </w:p>
        </w:tc>
        <w:tc>
          <w:tcPr>
            <w:tcW w:w="445" w:type="dxa"/>
            <w:tcBorders>
              <w:top w:val="nil"/>
              <w:left w:val="nil"/>
              <w:bottom w:val="nil"/>
              <w:right w:val="nil"/>
            </w:tcBorders>
          </w:tcPr>
          <w:p w:rsidR="00EE6B67" w:rsidRDefault="00EE6B67" w:rsidP="00FB6FBC">
            <w:pPr>
              <w:jc w:val="center"/>
              <w:rPr>
                <w:rFonts w:ascii="Arial Narrow" w:hAnsi="Arial Narrow"/>
                <w:i/>
              </w:rPr>
            </w:pPr>
          </w:p>
        </w:tc>
        <w:tc>
          <w:tcPr>
            <w:tcW w:w="4770" w:type="dxa"/>
            <w:tcBorders>
              <w:left w:val="nil"/>
              <w:bottom w:val="nil"/>
              <w:right w:val="single" w:sz="4" w:space="0" w:color="auto"/>
            </w:tcBorders>
          </w:tcPr>
          <w:p w:rsidR="00EE6B67" w:rsidRDefault="00EE6B67" w:rsidP="00FB6FBC">
            <w:pPr>
              <w:jc w:val="center"/>
              <w:rPr>
                <w:rFonts w:ascii="Arial Narrow" w:hAnsi="Arial Narrow"/>
                <w:i/>
              </w:rPr>
            </w:pPr>
            <w:r>
              <w:rPr>
                <w:rFonts w:ascii="Arial Narrow" w:hAnsi="Arial Narrow"/>
                <w:i/>
              </w:rPr>
              <w:t>Print Name of Lawyer (if any)</w:t>
            </w:r>
          </w:p>
        </w:tc>
      </w:tr>
      <w:tr w:rsidR="00EE6B67" w:rsidRPr="00263562" w:rsidTr="00E87A5D">
        <w:trPr>
          <w:trHeight w:val="95"/>
        </w:trPr>
        <w:tc>
          <w:tcPr>
            <w:tcW w:w="9625" w:type="dxa"/>
            <w:gridSpan w:val="3"/>
            <w:tcBorders>
              <w:top w:val="nil"/>
              <w:left w:val="single" w:sz="4" w:space="0" w:color="auto"/>
              <w:bottom w:val="single" w:sz="4" w:space="0" w:color="auto"/>
              <w:right w:val="single" w:sz="4" w:space="0" w:color="auto"/>
            </w:tcBorders>
          </w:tcPr>
          <w:p w:rsidR="00EE6B67" w:rsidRPr="00263562" w:rsidRDefault="00EE6B67" w:rsidP="00FB6FBC">
            <w:pPr>
              <w:ind w:right="688"/>
              <w:jc w:val="both"/>
              <w:rPr>
                <w:rFonts w:ascii="Arial Narrow" w:hAnsi="Arial Narrow"/>
                <w:i/>
                <w:sz w:val="10"/>
              </w:rPr>
            </w:pPr>
          </w:p>
        </w:tc>
      </w:tr>
    </w:tbl>
    <w:p w:rsidR="004A5BBB" w:rsidRPr="00DE1AB2" w:rsidRDefault="004A5BBB" w:rsidP="00E87A5D">
      <w:pPr>
        <w:rPr>
          <w:sz w:val="14"/>
        </w:rPr>
      </w:pPr>
    </w:p>
    <w:sectPr w:rsidR="004A5BBB" w:rsidRPr="00DE1AB2" w:rsidSect="001A4200">
      <w:headerReference w:type="default" r:id="rId21"/>
      <w:footerReference w:type="default" r:id="rId22"/>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F90" w:rsidRDefault="00377F90" w:rsidP="00E14788">
      <w:pPr>
        <w:spacing w:after="0" w:line="240" w:lineRule="auto"/>
      </w:pPr>
      <w:r>
        <w:separator/>
      </w:r>
    </w:p>
  </w:endnote>
  <w:endnote w:type="continuationSeparator" w:id="0">
    <w:p w:rsidR="00377F90" w:rsidRDefault="00377F90"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4C7913" w:rsidRDefault="000C0E83" w:rsidP="003C2EAD">
    <w:pPr>
      <w:pStyle w:val="Footer"/>
      <w:tabs>
        <w:tab w:val="clear" w:pos="9360"/>
        <w:tab w:val="left" w:pos="3030"/>
        <w:tab w:val="right" w:pos="10080"/>
      </w:tabs>
      <w:ind w:left="-720" w:right="-720"/>
      <w:rPr>
        <w:rFonts w:ascii="Arial Narrow" w:hAnsi="Arial Narrow"/>
        <w:b/>
        <w:sz w:val="20"/>
        <w:szCs w:val="20"/>
      </w:rPr>
    </w:pPr>
    <w:r w:rsidRPr="004C7913">
      <w:rPr>
        <w:rFonts w:ascii="Arial Narrow" w:hAnsi="Arial Narrow"/>
        <w:b/>
        <w:i/>
        <w:sz w:val="20"/>
        <w:szCs w:val="20"/>
      </w:rPr>
      <w:t>Rules of the Supreme Court, 1986</w:t>
    </w:r>
    <w:r w:rsidRPr="004C7913">
      <w:rPr>
        <w:rFonts w:ascii="Arial Narrow" w:hAnsi="Arial Narrow"/>
        <w:b/>
        <w:sz w:val="20"/>
        <w:szCs w:val="20"/>
      </w:rPr>
      <w:t xml:space="preserve"> </w:t>
    </w:r>
    <w:r w:rsidRPr="004C7913">
      <w:rPr>
        <w:rFonts w:ascii="Arial Narrow" w:hAnsi="Arial Narrow"/>
        <w:b/>
        <w:sz w:val="20"/>
        <w:szCs w:val="20"/>
      </w:rPr>
      <w:tab/>
    </w:r>
    <w:r w:rsidRPr="004C7913">
      <w:rPr>
        <w:rFonts w:ascii="Arial Narrow" w:hAnsi="Arial Narrow"/>
        <w:b/>
        <w:sz w:val="20"/>
        <w:szCs w:val="20"/>
      </w:rPr>
      <w:tab/>
    </w:r>
    <w:r w:rsidR="006323B7">
      <w:rPr>
        <w:rFonts w:ascii="Arial Narrow" w:hAnsi="Arial Narrow"/>
        <w:b/>
        <w:sz w:val="20"/>
        <w:szCs w:val="20"/>
      </w:rPr>
      <w:t>(</w:t>
    </w:r>
    <w:r w:rsidR="00E87A5D" w:rsidRPr="00D03EA6">
      <w:rPr>
        <w:rFonts w:ascii="Arial Narrow" w:hAnsi="Arial Narrow"/>
        <w:b/>
        <w:sz w:val="20"/>
        <w:szCs w:val="20"/>
      </w:rPr>
      <w:t>March 2021</w:t>
    </w:r>
    <w:r w:rsidR="006323B7">
      <w:rPr>
        <w:rFonts w:ascii="Arial Narrow" w:hAnsi="Arial Narrow"/>
        <w:b/>
        <w:sz w:val="20"/>
        <w:szCs w:val="20"/>
      </w:rPr>
      <w:t>)</w:t>
    </w:r>
    <w:r w:rsidRPr="004C7913">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4C7913">
          <w:rPr>
            <w:rFonts w:ascii="Arial Narrow" w:hAnsi="Arial Narrow"/>
            <w:b/>
            <w:sz w:val="20"/>
            <w:szCs w:val="20"/>
          </w:rPr>
          <w:t xml:space="preserve">Page </w:t>
        </w:r>
        <w:r w:rsidRPr="004C7913">
          <w:rPr>
            <w:rFonts w:ascii="Arial Narrow" w:hAnsi="Arial Narrow"/>
            <w:b/>
            <w:sz w:val="20"/>
            <w:szCs w:val="20"/>
          </w:rPr>
          <w:fldChar w:fldCharType="begin"/>
        </w:r>
        <w:r w:rsidRPr="004C7913">
          <w:rPr>
            <w:rFonts w:ascii="Arial Narrow" w:hAnsi="Arial Narrow"/>
            <w:b/>
            <w:sz w:val="20"/>
            <w:szCs w:val="20"/>
          </w:rPr>
          <w:instrText xml:space="preserve"> PAGE   \* MERGEFORMAT </w:instrText>
        </w:r>
        <w:r w:rsidRPr="004C7913">
          <w:rPr>
            <w:rFonts w:ascii="Arial Narrow" w:hAnsi="Arial Narrow"/>
            <w:b/>
            <w:sz w:val="20"/>
            <w:szCs w:val="20"/>
          </w:rPr>
          <w:fldChar w:fldCharType="separate"/>
        </w:r>
        <w:r w:rsidR="00347F0E">
          <w:rPr>
            <w:rFonts w:ascii="Arial Narrow" w:hAnsi="Arial Narrow"/>
            <w:b/>
            <w:noProof/>
            <w:sz w:val="20"/>
            <w:szCs w:val="20"/>
          </w:rPr>
          <w:t>1</w:t>
        </w:r>
        <w:r w:rsidRPr="004C7913">
          <w:rPr>
            <w:rFonts w:ascii="Arial Narrow" w:hAnsi="Arial Narrow"/>
            <w:b/>
            <w:noProof/>
            <w:sz w:val="20"/>
            <w:szCs w:val="20"/>
          </w:rPr>
          <w:fldChar w:fldCharType="end"/>
        </w:r>
        <w:r w:rsidR="00683FAA" w:rsidRPr="004C7913">
          <w:rPr>
            <w:rFonts w:ascii="Arial Narrow" w:hAnsi="Arial Narrow"/>
            <w:b/>
            <w:noProof/>
            <w:sz w:val="20"/>
            <w:szCs w:val="20"/>
          </w:rPr>
          <w:t xml:space="preserve"> of 1</w:t>
        </w:r>
      </w:sdtContent>
    </w:sdt>
  </w:p>
  <w:p w:rsidR="000C0E83" w:rsidRDefault="000C0E83" w:rsidP="000C0E8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FAA" w:rsidRPr="004C7913" w:rsidRDefault="00683FAA" w:rsidP="003C2EAD">
    <w:pPr>
      <w:pStyle w:val="Footer"/>
      <w:tabs>
        <w:tab w:val="clear" w:pos="9360"/>
        <w:tab w:val="left" w:pos="3030"/>
        <w:tab w:val="right" w:pos="10080"/>
      </w:tabs>
      <w:ind w:left="-720" w:right="-720"/>
      <w:rPr>
        <w:rFonts w:ascii="Arial Narrow" w:hAnsi="Arial Narrow"/>
        <w:b/>
        <w:sz w:val="20"/>
        <w:szCs w:val="20"/>
      </w:rPr>
    </w:pPr>
    <w:r w:rsidRPr="004C7913">
      <w:rPr>
        <w:rFonts w:ascii="Arial Narrow" w:hAnsi="Arial Narrow"/>
        <w:b/>
        <w:i/>
        <w:sz w:val="20"/>
        <w:szCs w:val="20"/>
      </w:rPr>
      <w:t>Rules of the Supreme Court, 1986</w:t>
    </w:r>
    <w:r w:rsidRPr="004C7913">
      <w:rPr>
        <w:rFonts w:ascii="Arial Narrow" w:hAnsi="Arial Narrow"/>
        <w:b/>
        <w:sz w:val="20"/>
        <w:szCs w:val="20"/>
      </w:rPr>
      <w:t xml:space="preserve"> </w:t>
    </w:r>
    <w:r w:rsidRPr="004C7913">
      <w:rPr>
        <w:rFonts w:ascii="Arial Narrow" w:hAnsi="Arial Narrow"/>
        <w:b/>
        <w:sz w:val="20"/>
        <w:szCs w:val="20"/>
      </w:rPr>
      <w:tab/>
    </w:r>
    <w:r w:rsidRPr="004C7913">
      <w:rPr>
        <w:rFonts w:ascii="Arial Narrow" w:hAnsi="Arial Narrow"/>
        <w:b/>
        <w:sz w:val="20"/>
        <w:szCs w:val="20"/>
      </w:rPr>
      <w:tab/>
    </w:r>
    <w:r w:rsidR="006323B7">
      <w:rPr>
        <w:rFonts w:ascii="Arial Narrow" w:hAnsi="Arial Narrow"/>
        <w:b/>
        <w:sz w:val="20"/>
        <w:szCs w:val="20"/>
      </w:rPr>
      <w:t>(</w:t>
    </w:r>
    <w:r w:rsidR="00E87A5D" w:rsidRPr="00D03EA6">
      <w:rPr>
        <w:rFonts w:ascii="Arial Narrow" w:hAnsi="Arial Narrow"/>
        <w:b/>
        <w:sz w:val="20"/>
        <w:szCs w:val="20"/>
      </w:rPr>
      <w:t>March 2021</w:t>
    </w:r>
    <w:r w:rsidR="006323B7">
      <w:rPr>
        <w:rFonts w:ascii="Arial Narrow" w:hAnsi="Arial Narrow"/>
        <w:b/>
        <w:sz w:val="20"/>
        <w:szCs w:val="20"/>
      </w:rPr>
      <w:t>)</w:t>
    </w:r>
    <w:r w:rsidRPr="004C7913">
      <w:rPr>
        <w:rFonts w:ascii="Arial Narrow" w:hAnsi="Arial Narrow"/>
        <w:sz w:val="20"/>
        <w:szCs w:val="20"/>
      </w:rPr>
      <w:tab/>
    </w:r>
    <w:sdt>
      <w:sdtPr>
        <w:rPr>
          <w:rFonts w:ascii="Arial Narrow" w:hAnsi="Arial Narrow"/>
          <w:sz w:val="20"/>
          <w:szCs w:val="20"/>
        </w:rPr>
        <w:id w:val="-1261826751"/>
        <w:docPartObj>
          <w:docPartGallery w:val="Page Numbers (Bottom of Page)"/>
          <w:docPartUnique/>
        </w:docPartObj>
      </w:sdtPr>
      <w:sdtEndPr>
        <w:rPr>
          <w:b/>
          <w:noProof/>
        </w:rPr>
      </w:sdtEndPr>
      <w:sdtContent>
        <w:r w:rsidRPr="004C7913">
          <w:rPr>
            <w:rFonts w:ascii="Arial Narrow" w:hAnsi="Arial Narrow"/>
            <w:b/>
            <w:sz w:val="20"/>
            <w:szCs w:val="20"/>
          </w:rPr>
          <w:t>Page 1</w:t>
        </w:r>
        <w:r w:rsidRPr="004C7913">
          <w:rPr>
            <w:rFonts w:ascii="Arial Narrow" w:hAnsi="Arial Narrow"/>
            <w:b/>
            <w:noProof/>
            <w:sz w:val="20"/>
            <w:szCs w:val="20"/>
          </w:rPr>
          <w:t xml:space="preserve"> of 1</w:t>
        </w:r>
      </w:sdtContent>
    </w:sdt>
  </w:p>
  <w:p w:rsidR="00683FAA" w:rsidRPr="004C7913" w:rsidRDefault="00683FAA" w:rsidP="000C0E83">
    <w:pPr>
      <w:pStyle w:val="Footer"/>
      <w:jc w:val="righ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FAA" w:rsidRPr="004C7913" w:rsidRDefault="00683FAA" w:rsidP="003C2EAD">
    <w:pPr>
      <w:pStyle w:val="Footer"/>
      <w:tabs>
        <w:tab w:val="clear" w:pos="9360"/>
        <w:tab w:val="left" w:pos="3030"/>
        <w:tab w:val="right" w:pos="10080"/>
      </w:tabs>
      <w:ind w:left="-720" w:right="-720"/>
      <w:rPr>
        <w:rFonts w:ascii="Arial Narrow" w:hAnsi="Arial Narrow"/>
        <w:b/>
        <w:sz w:val="20"/>
        <w:szCs w:val="20"/>
      </w:rPr>
    </w:pPr>
    <w:r w:rsidRPr="004C7913">
      <w:rPr>
        <w:rFonts w:ascii="Arial Narrow" w:hAnsi="Arial Narrow"/>
        <w:b/>
        <w:i/>
        <w:sz w:val="20"/>
        <w:szCs w:val="20"/>
      </w:rPr>
      <w:t>Rules of the Supreme Court, 1986</w:t>
    </w:r>
    <w:r w:rsidRPr="004C7913">
      <w:rPr>
        <w:rFonts w:ascii="Arial Narrow" w:hAnsi="Arial Narrow"/>
        <w:b/>
        <w:sz w:val="20"/>
        <w:szCs w:val="20"/>
      </w:rPr>
      <w:t xml:space="preserve"> </w:t>
    </w:r>
    <w:r w:rsidRPr="004C7913">
      <w:rPr>
        <w:rFonts w:ascii="Arial Narrow" w:hAnsi="Arial Narrow"/>
        <w:b/>
        <w:sz w:val="20"/>
        <w:szCs w:val="20"/>
      </w:rPr>
      <w:tab/>
    </w:r>
    <w:r w:rsidRPr="004C7913">
      <w:rPr>
        <w:rFonts w:ascii="Arial Narrow" w:hAnsi="Arial Narrow"/>
        <w:b/>
        <w:sz w:val="20"/>
        <w:szCs w:val="20"/>
      </w:rPr>
      <w:tab/>
    </w:r>
    <w:r w:rsidR="006323B7">
      <w:rPr>
        <w:rFonts w:ascii="Arial Narrow" w:hAnsi="Arial Narrow"/>
        <w:b/>
        <w:sz w:val="20"/>
        <w:szCs w:val="20"/>
      </w:rPr>
      <w:t>(</w:t>
    </w:r>
    <w:r w:rsidR="00E87A5D" w:rsidRPr="00D03EA6">
      <w:rPr>
        <w:rFonts w:ascii="Arial Narrow" w:hAnsi="Arial Narrow"/>
        <w:b/>
        <w:sz w:val="20"/>
        <w:szCs w:val="20"/>
      </w:rPr>
      <w:t>March 2021</w:t>
    </w:r>
    <w:r w:rsidR="006323B7" w:rsidRPr="00D03EA6">
      <w:rPr>
        <w:rFonts w:ascii="Arial Narrow" w:hAnsi="Arial Narrow"/>
        <w:b/>
        <w:sz w:val="20"/>
        <w:szCs w:val="20"/>
      </w:rPr>
      <w:t>)</w:t>
    </w:r>
    <w:r w:rsidRPr="004C7913">
      <w:rPr>
        <w:rFonts w:ascii="Arial Narrow" w:hAnsi="Arial Narrow"/>
        <w:sz w:val="20"/>
        <w:szCs w:val="20"/>
      </w:rPr>
      <w:tab/>
    </w:r>
    <w:sdt>
      <w:sdtPr>
        <w:rPr>
          <w:rFonts w:ascii="Arial Narrow" w:hAnsi="Arial Narrow"/>
          <w:sz w:val="20"/>
          <w:szCs w:val="20"/>
        </w:rPr>
        <w:id w:val="1607231475"/>
        <w:docPartObj>
          <w:docPartGallery w:val="Page Numbers (Bottom of Page)"/>
          <w:docPartUnique/>
        </w:docPartObj>
      </w:sdtPr>
      <w:sdtEndPr>
        <w:rPr>
          <w:b/>
          <w:noProof/>
        </w:rPr>
      </w:sdtEndPr>
      <w:sdtContent>
        <w:r w:rsidRPr="004C7913">
          <w:rPr>
            <w:rFonts w:ascii="Arial Narrow" w:hAnsi="Arial Narrow"/>
            <w:b/>
            <w:sz w:val="20"/>
            <w:szCs w:val="20"/>
          </w:rPr>
          <w:t xml:space="preserve">Page </w:t>
        </w:r>
        <w:r w:rsidR="001A4200" w:rsidRPr="001A4200">
          <w:rPr>
            <w:rFonts w:ascii="Arial Narrow" w:hAnsi="Arial Narrow"/>
            <w:b/>
            <w:sz w:val="20"/>
            <w:szCs w:val="20"/>
          </w:rPr>
          <w:fldChar w:fldCharType="begin"/>
        </w:r>
        <w:r w:rsidR="001A4200" w:rsidRPr="001A4200">
          <w:rPr>
            <w:rFonts w:ascii="Arial Narrow" w:hAnsi="Arial Narrow"/>
            <w:b/>
            <w:sz w:val="20"/>
            <w:szCs w:val="20"/>
          </w:rPr>
          <w:instrText xml:space="preserve"> PAGE   \* MERGEFORMAT </w:instrText>
        </w:r>
        <w:r w:rsidR="001A4200" w:rsidRPr="001A4200">
          <w:rPr>
            <w:rFonts w:ascii="Arial Narrow" w:hAnsi="Arial Narrow"/>
            <w:b/>
            <w:sz w:val="20"/>
            <w:szCs w:val="20"/>
          </w:rPr>
          <w:fldChar w:fldCharType="separate"/>
        </w:r>
        <w:r w:rsidR="00347F0E">
          <w:rPr>
            <w:rFonts w:ascii="Arial Narrow" w:hAnsi="Arial Narrow"/>
            <w:b/>
            <w:noProof/>
            <w:sz w:val="20"/>
            <w:szCs w:val="20"/>
          </w:rPr>
          <w:t>2</w:t>
        </w:r>
        <w:r w:rsidR="001A4200" w:rsidRPr="001A4200">
          <w:rPr>
            <w:rFonts w:ascii="Arial Narrow" w:hAnsi="Arial Narrow"/>
            <w:b/>
            <w:noProof/>
            <w:sz w:val="20"/>
            <w:szCs w:val="20"/>
          </w:rPr>
          <w:fldChar w:fldCharType="end"/>
        </w:r>
      </w:sdtContent>
    </w:sdt>
  </w:p>
  <w:p w:rsidR="00683FAA" w:rsidRDefault="00683FAA" w:rsidP="000C0E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F90" w:rsidRDefault="00377F90" w:rsidP="00E14788">
      <w:pPr>
        <w:spacing w:after="0" w:line="240" w:lineRule="auto"/>
      </w:pPr>
      <w:r>
        <w:separator/>
      </w:r>
    </w:p>
  </w:footnote>
  <w:footnote w:type="continuationSeparator" w:id="0">
    <w:p w:rsidR="00377F90" w:rsidRDefault="00377F90"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C2057C" w:rsidRDefault="005833A0"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F29.02A: </w:t>
    </w:r>
    <w:r w:rsidR="00683FAA">
      <w:rPr>
        <w:rFonts w:ascii="Arial Narrow" w:hAnsi="Arial Narrow"/>
        <w:b/>
        <w:sz w:val="20"/>
        <w:szCs w:val="16"/>
      </w:rPr>
      <w:t>Request for</w:t>
    </w:r>
    <w:r w:rsidR="005B6BFD">
      <w:rPr>
        <w:rFonts w:ascii="Arial Narrow" w:hAnsi="Arial Narrow"/>
        <w:b/>
        <w:sz w:val="20"/>
        <w:szCs w:val="16"/>
      </w:rPr>
      <w:t xml:space="preserve"> </w:t>
    </w:r>
    <w:r w:rsidR="006341E1">
      <w:rPr>
        <w:rFonts w:ascii="Arial Narrow" w:hAnsi="Arial Narrow"/>
        <w:b/>
        <w:sz w:val="20"/>
        <w:szCs w:val="16"/>
      </w:rPr>
      <w:t xml:space="preserve">a </w:t>
    </w:r>
    <w:r w:rsidR="005B6BFD">
      <w:rPr>
        <w:rFonts w:ascii="Arial Narrow" w:hAnsi="Arial Narrow"/>
        <w:b/>
        <w:sz w:val="20"/>
        <w:szCs w:val="16"/>
      </w:rPr>
      <w:t>Trial</w:t>
    </w:r>
    <w:r w:rsidR="000C0E83" w:rsidRPr="00C2057C">
      <w:rPr>
        <w:rFonts w:ascii="Arial Narrow" w:hAnsi="Arial Narrow"/>
        <w:b/>
        <w:sz w:val="20"/>
        <w:szCs w:val="16"/>
      </w:rPr>
      <w:t xml:space="preserve"> (Family Law</w:t>
    </w:r>
    <w:r w:rsidR="000C0E83">
      <w:rPr>
        <w:rFonts w:ascii="Arial Narrow" w:hAnsi="Arial Narrow"/>
        <w:b/>
        <w:sz w:val="20"/>
        <w:szCs w:val="16"/>
      </w:rPr>
      <w:t>) - Instructions</w:t>
    </w:r>
    <w:r w:rsidR="000C0E83" w:rsidRPr="00C2057C">
      <w:rPr>
        <w:rFonts w:ascii="Arial Narrow" w:hAnsi="Arial Narrow"/>
        <w:b/>
        <w:sz w:val="20"/>
        <w:szCs w:val="16"/>
      </w:rPr>
      <w:tab/>
    </w:r>
    <w:r w:rsidR="000C0E83" w:rsidRPr="00C2057C">
      <w:rPr>
        <w:rFonts w:ascii="Arial Narrow" w:hAnsi="Arial Narrow"/>
        <w:b/>
        <w:sz w:val="20"/>
        <w:szCs w:val="16"/>
      </w:rPr>
      <w:tab/>
      <w:t>Supreme Court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5833A0" w:rsidRDefault="005833A0" w:rsidP="00557CBB">
    <w:pPr>
      <w:pStyle w:val="Header"/>
      <w:tabs>
        <w:tab w:val="clear" w:pos="9360"/>
        <w:tab w:val="right" w:pos="10080"/>
      </w:tabs>
      <w:ind w:left="-720" w:right="-720"/>
      <w:jc w:val="both"/>
      <w:rPr>
        <w:rFonts w:ascii="Arial Narrow" w:hAnsi="Arial Narrow"/>
        <w:b/>
        <w:sz w:val="20"/>
        <w:szCs w:val="20"/>
      </w:rPr>
    </w:pPr>
    <w:r w:rsidRPr="005833A0">
      <w:rPr>
        <w:rFonts w:ascii="Arial Narrow" w:hAnsi="Arial Narrow"/>
        <w:b/>
        <w:sz w:val="20"/>
        <w:szCs w:val="20"/>
      </w:rPr>
      <w:t xml:space="preserve">Form F29.02A: </w:t>
    </w:r>
    <w:r w:rsidR="000C0E83" w:rsidRPr="005833A0">
      <w:rPr>
        <w:rFonts w:ascii="Arial Narrow" w:hAnsi="Arial Narrow"/>
        <w:b/>
        <w:sz w:val="20"/>
        <w:szCs w:val="20"/>
      </w:rPr>
      <w:t xml:space="preserve">Request for </w:t>
    </w:r>
    <w:r w:rsidR="006341E1" w:rsidRPr="005833A0">
      <w:rPr>
        <w:rFonts w:ascii="Arial Narrow" w:hAnsi="Arial Narrow"/>
        <w:b/>
        <w:sz w:val="20"/>
        <w:szCs w:val="20"/>
      </w:rPr>
      <w:t xml:space="preserve">a </w:t>
    </w:r>
    <w:r w:rsidR="005B6BFD" w:rsidRPr="005833A0">
      <w:rPr>
        <w:rFonts w:ascii="Arial Narrow" w:hAnsi="Arial Narrow"/>
        <w:b/>
        <w:sz w:val="20"/>
        <w:szCs w:val="20"/>
      </w:rPr>
      <w:t>Trial</w:t>
    </w:r>
    <w:r w:rsidR="000C0E83" w:rsidRPr="005833A0">
      <w:rPr>
        <w:rFonts w:ascii="Arial Narrow" w:hAnsi="Arial Narrow"/>
        <w:b/>
        <w:sz w:val="20"/>
        <w:szCs w:val="20"/>
      </w:rPr>
      <w:t xml:space="preserve"> (Family Law) - Instructions</w:t>
    </w:r>
    <w:r w:rsidR="000C0E83" w:rsidRPr="005833A0">
      <w:rPr>
        <w:rFonts w:ascii="Arial Narrow" w:hAnsi="Arial Narrow"/>
        <w:b/>
        <w:sz w:val="20"/>
        <w:szCs w:val="20"/>
      </w:rPr>
      <w:tab/>
    </w:r>
    <w:r w:rsidR="000C0E83" w:rsidRPr="005833A0">
      <w:rPr>
        <w:rFonts w:ascii="Arial Narrow" w:hAnsi="Arial Narrow"/>
        <w:b/>
        <w:sz w:val="20"/>
        <w:szCs w:val="20"/>
      </w:rPr>
      <w:tab/>
      <w:t>Supreme Court</w:t>
    </w:r>
    <w:r w:rsidR="006323B7">
      <w:rPr>
        <w:rFonts w:ascii="Arial Narrow" w:hAnsi="Arial Narrow"/>
        <w:b/>
        <w:sz w:val="20"/>
        <w:szCs w:val="20"/>
      </w:rPr>
      <w:t xml:space="preserve">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3" w:rsidRPr="004C7913" w:rsidRDefault="000C0E83" w:rsidP="00557CBB">
    <w:pPr>
      <w:pStyle w:val="Header"/>
      <w:tabs>
        <w:tab w:val="clear" w:pos="9360"/>
        <w:tab w:val="right" w:pos="10080"/>
      </w:tabs>
      <w:ind w:left="-720" w:right="-720"/>
      <w:jc w:val="both"/>
      <w:rPr>
        <w:rFonts w:ascii="Arial Narrow" w:hAnsi="Arial Narrow"/>
        <w:b/>
        <w:szCs w:val="16"/>
      </w:rPr>
    </w:pPr>
    <w:r w:rsidRPr="004C7913">
      <w:rPr>
        <w:rFonts w:ascii="Arial Narrow" w:hAnsi="Arial Narrow"/>
        <w:b/>
        <w:szCs w:val="16"/>
      </w:rPr>
      <w:t xml:space="preserve">Form </w:t>
    </w:r>
    <w:r w:rsidR="004C7913" w:rsidRPr="004C7913">
      <w:rPr>
        <w:rFonts w:ascii="Arial Narrow" w:hAnsi="Arial Narrow"/>
        <w:b/>
        <w:szCs w:val="16"/>
      </w:rPr>
      <w:t xml:space="preserve">F29.02A </w:t>
    </w:r>
    <w:r w:rsidRPr="004C7913">
      <w:rPr>
        <w:rFonts w:ascii="Arial Narrow" w:hAnsi="Arial Narrow"/>
        <w:b/>
        <w:szCs w:val="16"/>
      </w:rPr>
      <w:t>– Request for</w:t>
    </w:r>
    <w:r w:rsidR="006341E1">
      <w:rPr>
        <w:rFonts w:ascii="Arial Narrow" w:hAnsi="Arial Narrow"/>
        <w:b/>
        <w:szCs w:val="16"/>
      </w:rPr>
      <w:t xml:space="preserve"> a</w:t>
    </w:r>
    <w:r w:rsidRPr="004C7913">
      <w:rPr>
        <w:rFonts w:ascii="Arial Narrow" w:hAnsi="Arial Narrow"/>
        <w:b/>
        <w:szCs w:val="16"/>
      </w:rPr>
      <w:t xml:space="preserve"> Trial (Family Law)</w:t>
    </w:r>
    <w:r w:rsidRPr="004C7913">
      <w:rPr>
        <w:rFonts w:ascii="Arial Narrow" w:hAnsi="Arial Narrow"/>
        <w:b/>
        <w:szCs w:val="16"/>
      </w:rPr>
      <w:tab/>
    </w:r>
    <w:r w:rsidRPr="004C7913">
      <w:rPr>
        <w:rFonts w:ascii="Arial Narrow" w:hAnsi="Arial Narrow"/>
        <w:b/>
        <w:szCs w:val="16"/>
      </w:rPr>
      <w:tab/>
      <w:t>Supreme Cou</w:t>
    </w:r>
    <w:r w:rsidR="006323B7">
      <w:rPr>
        <w:rFonts w:ascii="Arial Narrow" w:hAnsi="Arial Narrow"/>
        <w:b/>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DEA"/>
    <w:multiLevelType w:val="hybridMultilevel"/>
    <w:tmpl w:val="D382A9AA"/>
    <w:lvl w:ilvl="0" w:tplc="F492506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2AE020BB"/>
    <w:multiLevelType w:val="hybridMultilevel"/>
    <w:tmpl w:val="7A06A1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37C26DB"/>
    <w:multiLevelType w:val="hybridMultilevel"/>
    <w:tmpl w:val="9A8EAD84"/>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4457A"/>
    <w:multiLevelType w:val="hybridMultilevel"/>
    <w:tmpl w:val="39C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6EFB"/>
    <w:rsid w:val="0000774C"/>
    <w:rsid w:val="00017D73"/>
    <w:rsid w:val="00022BD9"/>
    <w:rsid w:val="00026E33"/>
    <w:rsid w:val="000309A0"/>
    <w:rsid w:val="00031447"/>
    <w:rsid w:val="00034662"/>
    <w:rsid w:val="000415D4"/>
    <w:rsid w:val="00042DED"/>
    <w:rsid w:val="00042F92"/>
    <w:rsid w:val="00045B64"/>
    <w:rsid w:val="00047388"/>
    <w:rsid w:val="0005606A"/>
    <w:rsid w:val="0005666E"/>
    <w:rsid w:val="00060344"/>
    <w:rsid w:val="00066ED3"/>
    <w:rsid w:val="00071BE2"/>
    <w:rsid w:val="0007682E"/>
    <w:rsid w:val="00080973"/>
    <w:rsid w:val="00087C8C"/>
    <w:rsid w:val="00091842"/>
    <w:rsid w:val="00095600"/>
    <w:rsid w:val="0009585A"/>
    <w:rsid w:val="000A2618"/>
    <w:rsid w:val="000A2A46"/>
    <w:rsid w:val="000A2C90"/>
    <w:rsid w:val="000A38DA"/>
    <w:rsid w:val="000A3CCC"/>
    <w:rsid w:val="000B052D"/>
    <w:rsid w:val="000B1072"/>
    <w:rsid w:val="000B25E1"/>
    <w:rsid w:val="000B2B8C"/>
    <w:rsid w:val="000B3446"/>
    <w:rsid w:val="000B5F4E"/>
    <w:rsid w:val="000B6ACB"/>
    <w:rsid w:val="000C0E83"/>
    <w:rsid w:val="000C195C"/>
    <w:rsid w:val="000C3529"/>
    <w:rsid w:val="000D0DB5"/>
    <w:rsid w:val="000E21C7"/>
    <w:rsid w:val="000E3064"/>
    <w:rsid w:val="000E575A"/>
    <w:rsid w:val="000F46ED"/>
    <w:rsid w:val="000F5A90"/>
    <w:rsid w:val="000F7200"/>
    <w:rsid w:val="001002F9"/>
    <w:rsid w:val="00100F0C"/>
    <w:rsid w:val="00101F51"/>
    <w:rsid w:val="001048F2"/>
    <w:rsid w:val="001056C3"/>
    <w:rsid w:val="001206C9"/>
    <w:rsid w:val="00121E12"/>
    <w:rsid w:val="001227A8"/>
    <w:rsid w:val="001234BD"/>
    <w:rsid w:val="00124096"/>
    <w:rsid w:val="0012441D"/>
    <w:rsid w:val="00125991"/>
    <w:rsid w:val="00133DF4"/>
    <w:rsid w:val="00134829"/>
    <w:rsid w:val="00135E00"/>
    <w:rsid w:val="00140645"/>
    <w:rsid w:val="001422B2"/>
    <w:rsid w:val="00146279"/>
    <w:rsid w:val="00152A2A"/>
    <w:rsid w:val="00157902"/>
    <w:rsid w:val="001617BC"/>
    <w:rsid w:val="001705AE"/>
    <w:rsid w:val="0017092F"/>
    <w:rsid w:val="001714F6"/>
    <w:rsid w:val="00181150"/>
    <w:rsid w:val="001856EF"/>
    <w:rsid w:val="00192981"/>
    <w:rsid w:val="0019328E"/>
    <w:rsid w:val="00194A45"/>
    <w:rsid w:val="001975BB"/>
    <w:rsid w:val="001A4200"/>
    <w:rsid w:val="001A4F5B"/>
    <w:rsid w:val="001A5591"/>
    <w:rsid w:val="001B2796"/>
    <w:rsid w:val="001C23B2"/>
    <w:rsid w:val="001C5F32"/>
    <w:rsid w:val="001D27CF"/>
    <w:rsid w:val="001E1A2A"/>
    <w:rsid w:val="001E1FB0"/>
    <w:rsid w:val="001E726B"/>
    <w:rsid w:val="001F7DD5"/>
    <w:rsid w:val="00200076"/>
    <w:rsid w:val="0020265B"/>
    <w:rsid w:val="00203014"/>
    <w:rsid w:val="002046EB"/>
    <w:rsid w:val="0020564C"/>
    <w:rsid w:val="00206E4A"/>
    <w:rsid w:val="00207F3F"/>
    <w:rsid w:val="002100AA"/>
    <w:rsid w:val="00210EEB"/>
    <w:rsid w:val="00213DED"/>
    <w:rsid w:val="00214D6C"/>
    <w:rsid w:val="00215A5B"/>
    <w:rsid w:val="00221025"/>
    <w:rsid w:val="002210D7"/>
    <w:rsid w:val="00223599"/>
    <w:rsid w:val="00224F14"/>
    <w:rsid w:val="0022518B"/>
    <w:rsid w:val="002300D0"/>
    <w:rsid w:val="002324A2"/>
    <w:rsid w:val="00232A9C"/>
    <w:rsid w:val="00236405"/>
    <w:rsid w:val="00241E67"/>
    <w:rsid w:val="002436F2"/>
    <w:rsid w:val="00244839"/>
    <w:rsid w:val="00244B7B"/>
    <w:rsid w:val="002467C8"/>
    <w:rsid w:val="002521EB"/>
    <w:rsid w:val="002555DF"/>
    <w:rsid w:val="00255FA8"/>
    <w:rsid w:val="00257B2D"/>
    <w:rsid w:val="00260468"/>
    <w:rsid w:val="00260EC2"/>
    <w:rsid w:val="0026221E"/>
    <w:rsid w:val="00262A84"/>
    <w:rsid w:val="0026610B"/>
    <w:rsid w:val="00267030"/>
    <w:rsid w:val="00267E1F"/>
    <w:rsid w:val="002751DD"/>
    <w:rsid w:val="00277A02"/>
    <w:rsid w:val="0028563C"/>
    <w:rsid w:val="00285BC2"/>
    <w:rsid w:val="00287747"/>
    <w:rsid w:val="002908B5"/>
    <w:rsid w:val="00290B99"/>
    <w:rsid w:val="00290D93"/>
    <w:rsid w:val="0029718A"/>
    <w:rsid w:val="00297837"/>
    <w:rsid w:val="002A0DCC"/>
    <w:rsid w:val="002A4701"/>
    <w:rsid w:val="002A663C"/>
    <w:rsid w:val="002A6C0E"/>
    <w:rsid w:val="002B1655"/>
    <w:rsid w:val="002B4BBB"/>
    <w:rsid w:val="002B6C62"/>
    <w:rsid w:val="002B7C83"/>
    <w:rsid w:val="002C033A"/>
    <w:rsid w:val="002C7185"/>
    <w:rsid w:val="002C7A4A"/>
    <w:rsid w:val="002D0084"/>
    <w:rsid w:val="002D1A37"/>
    <w:rsid w:val="002D1A39"/>
    <w:rsid w:val="002D1D90"/>
    <w:rsid w:val="002D69E8"/>
    <w:rsid w:val="002D6F25"/>
    <w:rsid w:val="002E0324"/>
    <w:rsid w:val="002E4853"/>
    <w:rsid w:val="002E4F7F"/>
    <w:rsid w:val="002E513D"/>
    <w:rsid w:val="002E59D7"/>
    <w:rsid w:val="002E6737"/>
    <w:rsid w:val="002F3DA3"/>
    <w:rsid w:val="003010E7"/>
    <w:rsid w:val="0030507A"/>
    <w:rsid w:val="0030656A"/>
    <w:rsid w:val="00312CE7"/>
    <w:rsid w:val="00315C7E"/>
    <w:rsid w:val="0032025B"/>
    <w:rsid w:val="00320E66"/>
    <w:rsid w:val="003229DD"/>
    <w:rsid w:val="00325130"/>
    <w:rsid w:val="0032552C"/>
    <w:rsid w:val="00326401"/>
    <w:rsid w:val="00331112"/>
    <w:rsid w:val="003339C2"/>
    <w:rsid w:val="00340B16"/>
    <w:rsid w:val="00341316"/>
    <w:rsid w:val="00341408"/>
    <w:rsid w:val="00341571"/>
    <w:rsid w:val="0034236A"/>
    <w:rsid w:val="00343F02"/>
    <w:rsid w:val="00347F0E"/>
    <w:rsid w:val="00353A2B"/>
    <w:rsid w:val="00353AC7"/>
    <w:rsid w:val="00355797"/>
    <w:rsid w:val="00355912"/>
    <w:rsid w:val="00363F9B"/>
    <w:rsid w:val="00364DC0"/>
    <w:rsid w:val="00365FBF"/>
    <w:rsid w:val="003666AD"/>
    <w:rsid w:val="00372795"/>
    <w:rsid w:val="00374506"/>
    <w:rsid w:val="0037635A"/>
    <w:rsid w:val="00377278"/>
    <w:rsid w:val="00377F90"/>
    <w:rsid w:val="0038140C"/>
    <w:rsid w:val="0038192F"/>
    <w:rsid w:val="00382729"/>
    <w:rsid w:val="00385DDE"/>
    <w:rsid w:val="00386539"/>
    <w:rsid w:val="0038739F"/>
    <w:rsid w:val="00392655"/>
    <w:rsid w:val="00394FA4"/>
    <w:rsid w:val="00397DD8"/>
    <w:rsid w:val="003A15F7"/>
    <w:rsid w:val="003A21FC"/>
    <w:rsid w:val="003A3F4E"/>
    <w:rsid w:val="003A6CE2"/>
    <w:rsid w:val="003B0F76"/>
    <w:rsid w:val="003B1819"/>
    <w:rsid w:val="003B3452"/>
    <w:rsid w:val="003B4C0A"/>
    <w:rsid w:val="003B5FFA"/>
    <w:rsid w:val="003B665C"/>
    <w:rsid w:val="003B6DE3"/>
    <w:rsid w:val="003C2EAD"/>
    <w:rsid w:val="003C4B7E"/>
    <w:rsid w:val="003C54A0"/>
    <w:rsid w:val="003C61F8"/>
    <w:rsid w:val="003D164E"/>
    <w:rsid w:val="003D4C36"/>
    <w:rsid w:val="003E2ADA"/>
    <w:rsid w:val="003E37F9"/>
    <w:rsid w:val="003E3C34"/>
    <w:rsid w:val="003E5224"/>
    <w:rsid w:val="003E5EF5"/>
    <w:rsid w:val="003E67CE"/>
    <w:rsid w:val="003F1247"/>
    <w:rsid w:val="003F6CEB"/>
    <w:rsid w:val="003F7DF5"/>
    <w:rsid w:val="00403E40"/>
    <w:rsid w:val="004067E1"/>
    <w:rsid w:val="00406A00"/>
    <w:rsid w:val="00410866"/>
    <w:rsid w:val="0041122F"/>
    <w:rsid w:val="00412C7E"/>
    <w:rsid w:val="00413598"/>
    <w:rsid w:val="00413FD9"/>
    <w:rsid w:val="00416D68"/>
    <w:rsid w:val="00420CCC"/>
    <w:rsid w:val="004213ED"/>
    <w:rsid w:val="0042267A"/>
    <w:rsid w:val="00424AF6"/>
    <w:rsid w:val="00425222"/>
    <w:rsid w:val="00425D71"/>
    <w:rsid w:val="00430BF0"/>
    <w:rsid w:val="00433FC8"/>
    <w:rsid w:val="00441C96"/>
    <w:rsid w:val="00441CD0"/>
    <w:rsid w:val="00445FEF"/>
    <w:rsid w:val="00447924"/>
    <w:rsid w:val="00447D3E"/>
    <w:rsid w:val="00450574"/>
    <w:rsid w:val="004574F6"/>
    <w:rsid w:val="00461E92"/>
    <w:rsid w:val="00462080"/>
    <w:rsid w:val="00464010"/>
    <w:rsid w:val="004640B3"/>
    <w:rsid w:val="00465AEB"/>
    <w:rsid w:val="004700E8"/>
    <w:rsid w:val="00471618"/>
    <w:rsid w:val="00471D7E"/>
    <w:rsid w:val="0047692C"/>
    <w:rsid w:val="00476F57"/>
    <w:rsid w:val="00482434"/>
    <w:rsid w:val="00486485"/>
    <w:rsid w:val="00487B8B"/>
    <w:rsid w:val="00487D28"/>
    <w:rsid w:val="00495119"/>
    <w:rsid w:val="00495BC4"/>
    <w:rsid w:val="0049734C"/>
    <w:rsid w:val="004A5BBB"/>
    <w:rsid w:val="004A72B1"/>
    <w:rsid w:val="004B2371"/>
    <w:rsid w:val="004B25D2"/>
    <w:rsid w:val="004B276E"/>
    <w:rsid w:val="004B2B33"/>
    <w:rsid w:val="004B5441"/>
    <w:rsid w:val="004C1EEA"/>
    <w:rsid w:val="004C61F3"/>
    <w:rsid w:val="004C6304"/>
    <w:rsid w:val="004C76A1"/>
    <w:rsid w:val="004C7913"/>
    <w:rsid w:val="004D07A5"/>
    <w:rsid w:val="004D5F44"/>
    <w:rsid w:val="004D6C7D"/>
    <w:rsid w:val="004E23F1"/>
    <w:rsid w:val="004E3AAF"/>
    <w:rsid w:val="004E5173"/>
    <w:rsid w:val="004E58A7"/>
    <w:rsid w:val="004E6128"/>
    <w:rsid w:val="005007A4"/>
    <w:rsid w:val="0050133E"/>
    <w:rsid w:val="0050328A"/>
    <w:rsid w:val="005075F4"/>
    <w:rsid w:val="00511F07"/>
    <w:rsid w:val="00511F95"/>
    <w:rsid w:val="00513FAE"/>
    <w:rsid w:val="00514AE6"/>
    <w:rsid w:val="0051717D"/>
    <w:rsid w:val="00522AC2"/>
    <w:rsid w:val="00522FFC"/>
    <w:rsid w:val="00524A78"/>
    <w:rsid w:val="00532296"/>
    <w:rsid w:val="00534FA9"/>
    <w:rsid w:val="00536A44"/>
    <w:rsid w:val="005400AC"/>
    <w:rsid w:val="00541080"/>
    <w:rsid w:val="00541A01"/>
    <w:rsid w:val="00544D64"/>
    <w:rsid w:val="00547158"/>
    <w:rsid w:val="00547DF8"/>
    <w:rsid w:val="00556B66"/>
    <w:rsid w:val="00557274"/>
    <w:rsid w:val="00557CBB"/>
    <w:rsid w:val="00562372"/>
    <w:rsid w:val="00563437"/>
    <w:rsid w:val="0056447F"/>
    <w:rsid w:val="00565F58"/>
    <w:rsid w:val="00566A0E"/>
    <w:rsid w:val="0057008E"/>
    <w:rsid w:val="00571AD7"/>
    <w:rsid w:val="005737FA"/>
    <w:rsid w:val="00574743"/>
    <w:rsid w:val="005748DD"/>
    <w:rsid w:val="00577A22"/>
    <w:rsid w:val="00577ACC"/>
    <w:rsid w:val="005833A0"/>
    <w:rsid w:val="005848FF"/>
    <w:rsid w:val="00585614"/>
    <w:rsid w:val="005919D2"/>
    <w:rsid w:val="005A0B3D"/>
    <w:rsid w:val="005A113C"/>
    <w:rsid w:val="005A1784"/>
    <w:rsid w:val="005A1E9B"/>
    <w:rsid w:val="005A22A2"/>
    <w:rsid w:val="005A5ED1"/>
    <w:rsid w:val="005A7066"/>
    <w:rsid w:val="005A7296"/>
    <w:rsid w:val="005B1006"/>
    <w:rsid w:val="005B2953"/>
    <w:rsid w:val="005B2C37"/>
    <w:rsid w:val="005B5CF2"/>
    <w:rsid w:val="005B5FDF"/>
    <w:rsid w:val="005B6BFD"/>
    <w:rsid w:val="005C16C2"/>
    <w:rsid w:val="005C6B3C"/>
    <w:rsid w:val="005D08D8"/>
    <w:rsid w:val="005D323B"/>
    <w:rsid w:val="005D3FEC"/>
    <w:rsid w:val="005D4BA2"/>
    <w:rsid w:val="005D4C74"/>
    <w:rsid w:val="005E086A"/>
    <w:rsid w:val="005E2C08"/>
    <w:rsid w:val="005E60F5"/>
    <w:rsid w:val="005F4148"/>
    <w:rsid w:val="005F51C9"/>
    <w:rsid w:val="005F5ADE"/>
    <w:rsid w:val="005F6D66"/>
    <w:rsid w:val="005F7090"/>
    <w:rsid w:val="0060041B"/>
    <w:rsid w:val="00602A9B"/>
    <w:rsid w:val="00603E8A"/>
    <w:rsid w:val="00607A26"/>
    <w:rsid w:val="00611B37"/>
    <w:rsid w:val="00614086"/>
    <w:rsid w:val="0061639F"/>
    <w:rsid w:val="0061646B"/>
    <w:rsid w:val="006165B3"/>
    <w:rsid w:val="00616C74"/>
    <w:rsid w:val="00625EB6"/>
    <w:rsid w:val="00627DAD"/>
    <w:rsid w:val="00630DF7"/>
    <w:rsid w:val="006323B7"/>
    <w:rsid w:val="006341E1"/>
    <w:rsid w:val="006405BB"/>
    <w:rsid w:val="00644419"/>
    <w:rsid w:val="00651E7A"/>
    <w:rsid w:val="0065405A"/>
    <w:rsid w:val="00661569"/>
    <w:rsid w:val="0066207E"/>
    <w:rsid w:val="00665096"/>
    <w:rsid w:val="00670C1D"/>
    <w:rsid w:val="006726E6"/>
    <w:rsid w:val="0067642A"/>
    <w:rsid w:val="006839C3"/>
    <w:rsid w:val="00683E02"/>
    <w:rsid w:val="00683FAA"/>
    <w:rsid w:val="00690E98"/>
    <w:rsid w:val="00692730"/>
    <w:rsid w:val="00695A05"/>
    <w:rsid w:val="006A25A5"/>
    <w:rsid w:val="006A3B0B"/>
    <w:rsid w:val="006A71ED"/>
    <w:rsid w:val="006A736E"/>
    <w:rsid w:val="006A7A8D"/>
    <w:rsid w:val="006B0545"/>
    <w:rsid w:val="006B123B"/>
    <w:rsid w:val="006B20B3"/>
    <w:rsid w:val="006B5A9E"/>
    <w:rsid w:val="006C6F18"/>
    <w:rsid w:val="006C6F96"/>
    <w:rsid w:val="006C7A54"/>
    <w:rsid w:val="006D167D"/>
    <w:rsid w:val="006D440D"/>
    <w:rsid w:val="006D6E52"/>
    <w:rsid w:val="006D7DD9"/>
    <w:rsid w:val="006E2228"/>
    <w:rsid w:val="006E54CE"/>
    <w:rsid w:val="006E576A"/>
    <w:rsid w:val="006E77D5"/>
    <w:rsid w:val="006F4046"/>
    <w:rsid w:val="006F5444"/>
    <w:rsid w:val="007059D7"/>
    <w:rsid w:val="0070733F"/>
    <w:rsid w:val="0071059F"/>
    <w:rsid w:val="007113E0"/>
    <w:rsid w:val="00711CE7"/>
    <w:rsid w:val="007176A2"/>
    <w:rsid w:val="00717EAF"/>
    <w:rsid w:val="007240CB"/>
    <w:rsid w:val="00724924"/>
    <w:rsid w:val="00724D43"/>
    <w:rsid w:val="00730F9B"/>
    <w:rsid w:val="0073461B"/>
    <w:rsid w:val="00737441"/>
    <w:rsid w:val="007425B0"/>
    <w:rsid w:val="00744013"/>
    <w:rsid w:val="00744326"/>
    <w:rsid w:val="00744430"/>
    <w:rsid w:val="007500C3"/>
    <w:rsid w:val="00752096"/>
    <w:rsid w:val="0075390A"/>
    <w:rsid w:val="00754EA0"/>
    <w:rsid w:val="00756006"/>
    <w:rsid w:val="00760146"/>
    <w:rsid w:val="00760B7A"/>
    <w:rsid w:val="0076106C"/>
    <w:rsid w:val="00764B88"/>
    <w:rsid w:val="00771C44"/>
    <w:rsid w:val="00772F5B"/>
    <w:rsid w:val="00772F61"/>
    <w:rsid w:val="007807B6"/>
    <w:rsid w:val="00781B97"/>
    <w:rsid w:val="00792A52"/>
    <w:rsid w:val="007939F3"/>
    <w:rsid w:val="007A0CAF"/>
    <w:rsid w:val="007A1283"/>
    <w:rsid w:val="007A146E"/>
    <w:rsid w:val="007A2D03"/>
    <w:rsid w:val="007B13E1"/>
    <w:rsid w:val="007B1EAD"/>
    <w:rsid w:val="007B560B"/>
    <w:rsid w:val="007B7F23"/>
    <w:rsid w:val="007C3088"/>
    <w:rsid w:val="007D013E"/>
    <w:rsid w:val="007D08B5"/>
    <w:rsid w:val="007F38CB"/>
    <w:rsid w:val="007F4079"/>
    <w:rsid w:val="007F5FA8"/>
    <w:rsid w:val="007F63D0"/>
    <w:rsid w:val="007F6A24"/>
    <w:rsid w:val="008005E5"/>
    <w:rsid w:val="00800FDD"/>
    <w:rsid w:val="008018B3"/>
    <w:rsid w:val="00804629"/>
    <w:rsid w:val="00805327"/>
    <w:rsid w:val="00806238"/>
    <w:rsid w:val="00806381"/>
    <w:rsid w:val="00807A22"/>
    <w:rsid w:val="00816F80"/>
    <w:rsid w:val="00821215"/>
    <w:rsid w:val="008258A6"/>
    <w:rsid w:val="00827ED6"/>
    <w:rsid w:val="00831DBD"/>
    <w:rsid w:val="00837310"/>
    <w:rsid w:val="00837FDE"/>
    <w:rsid w:val="00847937"/>
    <w:rsid w:val="00851EA0"/>
    <w:rsid w:val="00853408"/>
    <w:rsid w:val="0085698C"/>
    <w:rsid w:val="00857011"/>
    <w:rsid w:val="00861B7F"/>
    <w:rsid w:val="00873096"/>
    <w:rsid w:val="00873220"/>
    <w:rsid w:val="00875F35"/>
    <w:rsid w:val="00877E39"/>
    <w:rsid w:val="00881BFB"/>
    <w:rsid w:val="0089434E"/>
    <w:rsid w:val="0089512F"/>
    <w:rsid w:val="00895F98"/>
    <w:rsid w:val="008A2DFC"/>
    <w:rsid w:val="008A533A"/>
    <w:rsid w:val="008A5BB7"/>
    <w:rsid w:val="008B3F16"/>
    <w:rsid w:val="008B4E21"/>
    <w:rsid w:val="008C2FD3"/>
    <w:rsid w:val="008C48D8"/>
    <w:rsid w:val="008C6C3C"/>
    <w:rsid w:val="008C7656"/>
    <w:rsid w:val="008D5472"/>
    <w:rsid w:val="008E296F"/>
    <w:rsid w:val="008E2C91"/>
    <w:rsid w:val="008F3D2E"/>
    <w:rsid w:val="008F3F6F"/>
    <w:rsid w:val="008F6117"/>
    <w:rsid w:val="009016F0"/>
    <w:rsid w:val="0090213D"/>
    <w:rsid w:val="00902DC3"/>
    <w:rsid w:val="009123B2"/>
    <w:rsid w:val="00914D7E"/>
    <w:rsid w:val="00917D60"/>
    <w:rsid w:val="009204D4"/>
    <w:rsid w:val="009221FD"/>
    <w:rsid w:val="00924770"/>
    <w:rsid w:val="00924BE2"/>
    <w:rsid w:val="00931E68"/>
    <w:rsid w:val="00931F2F"/>
    <w:rsid w:val="009331AF"/>
    <w:rsid w:val="00936CC5"/>
    <w:rsid w:val="00940345"/>
    <w:rsid w:val="00941EED"/>
    <w:rsid w:val="009511F1"/>
    <w:rsid w:val="00951348"/>
    <w:rsid w:val="00951D41"/>
    <w:rsid w:val="0095620B"/>
    <w:rsid w:val="00956685"/>
    <w:rsid w:val="00956BB2"/>
    <w:rsid w:val="00967004"/>
    <w:rsid w:val="00976976"/>
    <w:rsid w:val="00977D10"/>
    <w:rsid w:val="009817E5"/>
    <w:rsid w:val="0098408F"/>
    <w:rsid w:val="00986519"/>
    <w:rsid w:val="00996AAE"/>
    <w:rsid w:val="009976CA"/>
    <w:rsid w:val="009A02A0"/>
    <w:rsid w:val="009A29D3"/>
    <w:rsid w:val="009A2A80"/>
    <w:rsid w:val="009A48E9"/>
    <w:rsid w:val="009A4B6B"/>
    <w:rsid w:val="009A58C8"/>
    <w:rsid w:val="009A7085"/>
    <w:rsid w:val="009A70E8"/>
    <w:rsid w:val="009B17D2"/>
    <w:rsid w:val="009B230F"/>
    <w:rsid w:val="009B54EF"/>
    <w:rsid w:val="009B6503"/>
    <w:rsid w:val="009C038D"/>
    <w:rsid w:val="009C2AAD"/>
    <w:rsid w:val="009C4305"/>
    <w:rsid w:val="009C5172"/>
    <w:rsid w:val="009C7ED6"/>
    <w:rsid w:val="009D51BF"/>
    <w:rsid w:val="009D76C6"/>
    <w:rsid w:val="009E0E43"/>
    <w:rsid w:val="009E2671"/>
    <w:rsid w:val="009E4A73"/>
    <w:rsid w:val="009E6828"/>
    <w:rsid w:val="009F0309"/>
    <w:rsid w:val="009F08CC"/>
    <w:rsid w:val="009F1561"/>
    <w:rsid w:val="009F48D3"/>
    <w:rsid w:val="00A0167F"/>
    <w:rsid w:val="00A018EF"/>
    <w:rsid w:val="00A01CD8"/>
    <w:rsid w:val="00A04F4D"/>
    <w:rsid w:val="00A05710"/>
    <w:rsid w:val="00A05FB0"/>
    <w:rsid w:val="00A07D14"/>
    <w:rsid w:val="00A12C96"/>
    <w:rsid w:val="00A132A8"/>
    <w:rsid w:val="00A2281B"/>
    <w:rsid w:val="00A2705A"/>
    <w:rsid w:val="00A308CD"/>
    <w:rsid w:val="00A30EFA"/>
    <w:rsid w:val="00A31C82"/>
    <w:rsid w:val="00A3372B"/>
    <w:rsid w:val="00A363B3"/>
    <w:rsid w:val="00A36CD6"/>
    <w:rsid w:val="00A41D23"/>
    <w:rsid w:val="00A42243"/>
    <w:rsid w:val="00A47E72"/>
    <w:rsid w:val="00A50B31"/>
    <w:rsid w:val="00A52119"/>
    <w:rsid w:val="00A55A10"/>
    <w:rsid w:val="00A562EC"/>
    <w:rsid w:val="00A57C01"/>
    <w:rsid w:val="00A57CCB"/>
    <w:rsid w:val="00A60666"/>
    <w:rsid w:val="00A642C9"/>
    <w:rsid w:val="00A67704"/>
    <w:rsid w:val="00A766A7"/>
    <w:rsid w:val="00A770A3"/>
    <w:rsid w:val="00A7714C"/>
    <w:rsid w:val="00A77696"/>
    <w:rsid w:val="00A84DA5"/>
    <w:rsid w:val="00A852ED"/>
    <w:rsid w:val="00A85AD4"/>
    <w:rsid w:val="00A85C53"/>
    <w:rsid w:val="00A87A96"/>
    <w:rsid w:val="00A93877"/>
    <w:rsid w:val="00A97F05"/>
    <w:rsid w:val="00AA0E3F"/>
    <w:rsid w:val="00AA1E2D"/>
    <w:rsid w:val="00AA2202"/>
    <w:rsid w:val="00AA2DE5"/>
    <w:rsid w:val="00AA3002"/>
    <w:rsid w:val="00AA7CB9"/>
    <w:rsid w:val="00AB1CC5"/>
    <w:rsid w:val="00AB2938"/>
    <w:rsid w:val="00AB40FA"/>
    <w:rsid w:val="00AB48ED"/>
    <w:rsid w:val="00AB59F7"/>
    <w:rsid w:val="00AC0FA0"/>
    <w:rsid w:val="00AC7443"/>
    <w:rsid w:val="00AD5E4C"/>
    <w:rsid w:val="00AE0D93"/>
    <w:rsid w:val="00AE21E1"/>
    <w:rsid w:val="00AE785A"/>
    <w:rsid w:val="00AF18F2"/>
    <w:rsid w:val="00AF2E2C"/>
    <w:rsid w:val="00AF3BCA"/>
    <w:rsid w:val="00AF5555"/>
    <w:rsid w:val="00B01268"/>
    <w:rsid w:val="00B123B0"/>
    <w:rsid w:val="00B1241D"/>
    <w:rsid w:val="00B146BE"/>
    <w:rsid w:val="00B15E43"/>
    <w:rsid w:val="00B21840"/>
    <w:rsid w:val="00B27E24"/>
    <w:rsid w:val="00B3095F"/>
    <w:rsid w:val="00B30AE0"/>
    <w:rsid w:val="00B378A0"/>
    <w:rsid w:val="00B37D41"/>
    <w:rsid w:val="00B401D3"/>
    <w:rsid w:val="00B42BF5"/>
    <w:rsid w:val="00B4758C"/>
    <w:rsid w:val="00B66834"/>
    <w:rsid w:val="00B71523"/>
    <w:rsid w:val="00B72145"/>
    <w:rsid w:val="00B86012"/>
    <w:rsid w:val="00B87AA7"/>
    <w:rsid w:val="00B9282F"/>
    <w:rsid w:val="00B942F6"/>
    <w:rsid w:val="00B972FA"/>
    <w:rsid w:val="00BA07C9"/>
    <w:rsid w:val="00BA0EC3"/>
    <w:rsid w:val="00BA20E9"/>
    <w:rsid w:val="00BA318F"/>
    <w:rsid w:val="00BA6357"/>
    <w:rsid w:val="00BA75C1"/>
    <w:rsid w:val="00BB1227"/>
    <w:rsid w:val="00BB18B5"/>
    <w:rsid w:val="00BB3F60"/>
    <w:rsid w:val="00BB538A"/>
    <w:rsid w:val="00BB73AA"/>
    <w:rsid w:val="00BC0BBC"/>
    <w:rsid w:val="00BC4C49"/>
    <w:rsid w:val="00BC60DC"/>
    <w:rsid w:val="00BD1B7E"/>
    <w:rsid w:val="00BD58FB"/>
    <w:rsid w:val="00BD5AB4"/>
    <w:rsid w:val="00BD5B48"/>
    <w:rsid w:val="00BD5F92"/>
    <w:rsid w:val="00BD60E3"/>
    <w:rsid w:val="00BE00F2"/>
    <w:rsid w:val="00BE1D3B"/>
    <w:rsid w:val="00BE229A"/>
    <w:rsid w:val="00BE4883"/>
    <w:rsid w:val="00BE4AEF"/>
    <w:rsid w:val="00BE539A"/>
    <w:rsid w:val="00BE741C"/>
    <w:rsid w:val="00BF14A9"/>
    <w:rsid w:val="00BF2E8F"/>
    <w:rsid w:val="00BF50D6"/>
    <w:rsid w:val="00BF619E"/>
    <w:rsid w:val="00C00CFD"/>
    <w:rsid w:val="00C05159"/>
    <w:rsid w:val="00C10939"/>
    <w:rsid w:val="00C12739"/>
    <w:rsid w:val="00C14CA9"/>
    <w:rsid w:val="00C1779F"/>
    <w:rsid w:val="00C17DB1"/>
    <w:rsid w:val="00C21826"/>
    <w:rsid w:val="00C251BF"/>
    <w:rsid w:val="00C27B4C"/>
    <w:rsid w:val="00C319F5"/>
    <w:rsid w:val="00C3661A"/>
    <w:rsid w:val="00C4162E"/>
    <w:rsid w:val="00C42015"/>
    <w:rsid w:val="00C42CB4"/>
    <w:rsid w:val="00C520AA"/>
    <w:rsid w:val="00C52F12"/>
    <w:rsid w:val="00C55398"/>
    <w:rsid w:val="00C578DD"/>
    <w:rsid w:val="00C57DB8"/>
    <w:rsid w:val="00C61440"/>
    <w:rsid w:val="00C6175D"/>
    <w:rsid w:val="00C62241"/>
    <w:rsid w:val="00C63DC3"/>
    <w:rsid w:val="00C64F94"/>
    <w:rsid w:val="00C66F62"/>
    <w:rsid w:val="00C807F6"/>
    <w:rsid w:val="00C8354C"/>
    <w:rsid w:val="00C96C40"/>
    <w:rsid w:val="00C96E44"/>
    <w:rsid w:val="00C97926"/>
    <w:rsid w:val="00CA1A36"/>
    <w:rsid w:val="00CA21EF"/>
    <w:rsid w:val="00CA352D"/>
    <w:rsid w:val="00CB5CC9"/>
    <w:rsid w:val="00CC043B"/>
    <w:rsid w:val="00CC12E6"/>
    <w:rsid w:val="00CC2845"/>
    <w:rsid w:val="00CC2C35"/>
    <w:rsid w:val="00CD5B64"/>
    <w:rsid w:val="00CD6A90"/>
    <w:rsid w:val="00CE14DD"/>
    <w:rsid w:val="00CE1AF4"/>
    <w:rsid w:val="00CE24FB"/>
    <w:rsid w:val="00CE3F40"/>
    <w:rsid w:val="00CE4640"/>
    <w:rsid w:val="00CE724E"/>
    <w:rsid w:val="00CE7989"/>
    <w:rsid w:val="00CF116F"/>
    <w:rsid w:val="00CF3F84"/>
    <w:rsid w:val="00CF56F0"/>
    <w:rsid w:val="00CF63E9"/>
    <w:rsid w:val="00D002D0"/>
    <w:rsid w:val="00D00F03"/>
    <w:rsid w:val="00D01E4E"/>
    <w:rsid w:val="00D03294"/>
    <w:rsid w:val="00D03EA6"/>
    <w:rsid w:val="00D043B9"/>
    <w:rsid w:val="00D0720C"/>
    <w:rsid w:val="00D07C4D"/>
    <w:rsid w:val="00D13601"/>
    <w:rsid w:val="00D20515"/>
    <w:rsid w:val="00D2174D"/>
    <w:rsid w:val="00D3578F"/>
    <w:rsid w:val="00D35A86"/>
    <w:rsid w:val="00D35FD6"/>
    <w:rsid w:val="00D40AC5"/>
    <w:rsid w:val="00D40C14"/>
    <w:rsid w:val="00D47B38"/>
    <w:rsid w:val="00D50F91"/>
    <w:rsid w:val="00D51274"/>
    <w:rsid w:val="00D54388"/>
    <w:rsid w:val="00D55F1D"/>
    <w:rsid w:val="00D60A00"/>
    <w:rsid w:val="00D6207D"/>
    <w:rsid w:val="00D6256A"/>
    <w:rsid w:val="00D63C5F"/>
    <w:rsid w:val="00D704CA"/>
    <w:rsid w:val="00D72B50"/>
    <w:rsid w:val="00D8113D"/>
    <w:rsid w:val="00D812B9"/>
    <w:rsid w:val="00D81FD3"/>
    <w:rsid w:val="00D82B7F"/>
    <w:rsid w:val="00D84CDD"/>
    <w:rsid w:val="00D86BCB"/>
    <w:rsid w:val="00D87B47"/>
    <w:rsid w:val="00D904DB"/>
    <w:rsid w:val="00D90688"/>
    <w:rsid w:val="00D963FC"/>
    <w:rsid w:val="00DA13B5"/>
    <w:rsid w:val="00DA4C8A"/>
    <w:rsid w:val="00DA5CD0"/>
    <w:rsid w:val="00DB0A75"/>
    <w:rsid w:val="00DB0CBB"/>
    <w:rsid w:val="00DC25DD"/>
    <w:rsid w:val="00DC2CED"/>
    <w:rsid w:val="00DC3A58"/>
    <w:rsid w:val="00DC46A2"/>
    <w:rsid w:val="00DC4F75"/>
    <w:rsid w:val="00DC610F"/>
    <w:rsid w:val="00DD1945"/>
    <w:rsid w:val="00DD4401"/>
    <w:rsid w:val="00DD65D2"/>
    <w:rsid w:val="00DD6BFA"/>
    <w:rsid w:val="00DD7C3C"/>
    <w:rsid w:val="00DE0ABB"/>
    <w:rsid w:val="00DE12E6"/>
    <w:rsid w:val="00DE1AB2"/>
    <w:rsid w:val="00DE32E1"/>
    <w:rsid w:val="00DE3F68"/>
    <w:rsid w:val="00DF14F8"/>
    <w:rsid w:val="00DF315A"/>
    <w:rsid w:val="00DF6F18"/>
    <w:rsid w:val="00E01089"/>
    <w:rsid w:val="00E01806"/>
    <w:rsid w:val="00E033FD"/>
    <w:rsid w:val="00E035A0"/>
    <w:rsid w:val="00E04B6A"/>
    <w:rsid w:val="00E050ED"/>
    <w:rsid w:val="00E05903"/>
    <w:rsid w:val="00E0593E"/>
    <w:rsid w:val="00E0776F"/>
    <w:rsid w:val="00E10EA4"/>
    <w:rsid w:val="00E14788"/>
    <w:rsid w:val="00E14A7F"/>
    <w:rsid w:val="00E15B6B"/>
    <w:rsid w:val="00E165CB"/>
    <w:rsid w:val="00E16CAD"/>
    <w:rsid w:val="00E26129"/>
    <w:rsid w:val="00E2689A"/>
    <w:rsid w:val="00E3046C"/>
    <w:rsid w:val="00E4025D"/>
    <w:rsid w:val="00E4319C"/>
    <w:rsid w:val="00E50FBD"/>
    <w:rsid w:val="00E51EC9"/>
    <w:rsid w:val="00E5265B"/>
    <w:rsid w:val="00E55084"/>
    <w:rsid w:val="00E57D8D"/>
    <w:rsid w:val="00E743C5"/>
    <w:rsid w:val="00E81310"/>
    <w:rsid w:val="00E81FBD"/>
    <w:rsid w:val="00E8363C"/>
    <w:rsid w:val="00E845F4"/>
    <w:rsid w:val="00E87A5D"/>
    <w:rsid w:val="00E955B1"/>
    <w:rsid w:val="00E95ECB"/>
    <w:rsid w:val="00EA1951"/>
    <w:rsid w:val="00EA2C15"/>
    <w:rsid w:val="00EA3186"/>
    <w:rsid w:val="00EB0A51"/>
    <w:rsid w:val="00EB141B"/>
    <w:rsid w:val="00EB1633"/>
    <w:rsid w:val="00EB777F"/>
    <w:rsid w:val="00EC1F6A"/>
    <w:rsid w:val="00EC48EF"/>
    <w:rsid w:val="00EC4F50"/>
    <w:rsid w:val="00EC4FA3"/>
    <w:rsid w:val="00EC60A7"/>
    <w:rsid w:val="00EC6197"/>
    <w:rsid w:val="00ED04F3"/>
    <w:rsid w:val="00ED1F45"/>
    <w:rsid w:val="00ED25EE"/>
    <w:rsid w:val="00EE21D8"/>
    <w:rsid w:val="00EE602D"/>
    <w:rsid w:val="00EE6B67"/>
    <w:rsid w:val="00EE7405"/>
    <w:rsid w:val="00EE7CFE"/>
    <w:rsid w:val="00EF2F35"/>
    <w:rsid w:val="00EF4CE1"/>
    <w:rsid w:val="00EF5056"/>
    <w:rsid w:val="00EF580F"/>
    <w:rsid w:val="00EF59DD"/>
    <w:rsid w:val="00F02A3D"/>
    <w:rsid w:val="00F03409"/>
    <w:rsid w:val="00F05BDF"/>
    <w:rsid w:val="00F07961"/>
    <w:rsid w:val="00F128FB"/>
    <w:rsid w:val="00F12E22"/>
    <w:rsid w:val="00F13534"/>
    <w:rsid w:val="00F17262"/>
    <w:rsid w:val="00F1728A"/>
    <w:rsid w:val="00F20E3C"/>
    <w:rsid w:val="00F26A5B"/>
    <w:rsid w:val="00F32017"/>
    <w:rsid w:val="00F323C3"/>
    <w:rsid w:val="00F34E81"/>
    <w:rsid w:val="00F371D9"/>
    <w:rsid w:val="00F410DC"/>
    <w:rsid w:val="00F41882"/>
    <w:rsid w:val="00F47FF7"/>
    <w:rsid w:val="00F63AFA"/>
    <w:rsid w:val="00F649C6"/>
    <w:rsid w:val="00F65AA5"/>
    <w:rsid w:val="00F665BB"/>
    <w:rsid w:val="00F67907"/>
    <w:rsid w:val="00F72529"/>
    <w:rsid w:val="00F72AAD"/>
    <w:rsid w:val="00F7650A"/>
    <w:rsid w:val="00F771A3"/>
    <w:rsid w:val="00F824BD"/>
    <w:rsid w:val="00F841BF"/>
    <w:rsid w:val="00F841C5"/>
    <w:rsid w:val="00F85288"/>
    <w:rsid w:val="00F86D5B"/>
    <w:rsid w:val="00F914B9"/>
    <w:rsid w:val="00F915F0"/>
    <w:rsid w:val="00F94051"/>
    <w:rsid w:val="00F967DF"/>
    <w:rsid w:val="00F96E51"/>
    <w:rsid w:val="00FA66A4"/>
    <w:rsid w:val="00FA79B0"/>
    <w:rsid w:val="00FB0497"/>
    <w:rsid w:val="00FB25BC"/>
    <w:rsid w:val="00FB41EC"/>
    <w:rsid w:val="00FB4D37"/>
    <w:rsid w:val="00FB523B"/>
    <w:rsid w:val="00FB6822"/>
    <w:rsid w:val="00FC37D9"/>
    <w:rsid w:val="00FC48CA"/>
    <w:rsid w:val="00FC600A"/>
    <w:rsid w:val="00FC6A3D"/>
    <w:rsid w:val="00FD63AB"/>
    <w:rsid w:val="00FD6BB0"/>
    <w:rsid w:val="00FE1EA7"/>
    <w:rsid w:val="00FE6132"/>
    <w:rsid w:val="00FF0240"/>
    <w:rsid w:val="00FF12A3"/>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790B21-9419-4D22-8BE5-83EBE593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1E1"/>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688"/>
    <w:pPr>
      <w:autoSpaceDE w:val="0"/>
      <w:autoSpaceDN w:val="0"/>
      <w:adjustRightInd w:val="0"/>
      <w:spacing w:after="0" w:line="240" w:lineRule="auto"/>
    </w:pPr>
    <w:rPr>
      <w:rFonts w:ascii="Wingdings" w:hAnsi="Wingdings" w:cs="Wingdings"/>
      <w:color w:val="000000"/>
      <w:sz w:val="24"/>
      <w:szCs w:val="24"/>
    </w:rPr>
  </w:style>
  <w:style w:type="table" w:customStyle="1" w:styleId="TableGrid11">
    <w:name w:val="Table Grid11"/>
    <w:basedOn w:val="TableNormal"/>
    <w:next w:val="TableGrid"/>
    <w:uiPriority w:val="59"/>
    <w:rsid w:val="00DD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legalaid.nl.ca" TargetMode="External"/><Relationship Id="rId2" Type="http://schemas.openxmlformats.org/officeDocument/2006/relationships/numbering" Target="numbering.xml"/><Relationship Id="rId16" Type="http://schemas.openxmlformats.org/officeDocument/2006/relationships/hyperlink" Target="http://www.publiclegalinfo.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urt.nl.ca/supreme/family-division/" TargetMode="External"/><Relationship Id="rId23" Type="http://schemas.openxmlformats.org/officeDocument/2006/relationships/fontTable" Target="fontTable.xml"/><Relationship Id="rId10" Type="http://schemas.openxmlformats.org/officeDocument/2006/relationships/hyperlink" Target="http://www.publiclegalinf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hyperlink" Target="https://www.court.nl.ca/supreme/rules-practice-notes-and-forms/family/genera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83118-10DC-41BA-ACB3-C9EE5CFC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Clarke, Jason</cp:lastModifiedBy>
  <cp:revision>3</cp:revision>
  <cp:lastPrinted>2016-11-24T14:15:00Z</cp:lastPrinted>
  <dcterms:created xsi:type="dcterms:W3CDTF">2022-09-22T12:53:00Z</dcterms:created>
  <dcterms:modified xsi:type="dcterms:W3CDTF">2023-06-09T13:17:00Z</dcterms:modified>
</cp:coreProperties>
</file>