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EC" w:rsidRPr="005D3FEC" w:rsidRDefault="005D3FEC" w:rsidP="009D763A">
      <w:pPr>
        <w:pStyle w:val="NoSpacing"/>
        <w:jc w:val="center"/>
        <w:rPr>
          <w:rFonts w:ascii="Arial Narrow" w:hAnsi="Arial Narrow"/>
          <w:sz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5"/>
        <w:gridCol w:w="4085"/>
      </w:tblGrid>
      <w:tr w:rsidR="00C14CA9" w:rsidRPr="009221FD" w:rsidTr="001200C3">
        <w:tc>
          <w:tcPr>
            <w:tcW w:w="5418" w:type="dxa"/>
            <w:shd w:val="clear" w:color="auto" w:fill="000000" w:themeFill="text1"/>
            <w:vAlign w:val="center"/>
          </w:tcPr>
          <w:p w:rsidR="00C14CA9" w:rsidRPr="009221FD" w:rsidRDefault="00FC692C" w:rsidP="00CD06F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How to M</w:t>
            </w:r>
            <w:r w:rsidR="00CE24FB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ake an O</w:t>
            </w:r>
            <w:r w:rsidR="00CD06F6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ffer to Settle</w:t>
            </w:r>
          </w:p>
        </w:tc>
        <w:tc>
          <w:tcPr>
            <w:tcW w:w="4158" w:type="dxa"/>
            <w:shd w:val="clear" w:color="auto" w:fill="D9D9D9" w:themeFill="background1" w:themeFillShade="D9"/>
            <w:vAlign w:val="center"/>
          </w:tcPr>
          <w:p w:rsidR="00C14CA9" w:rsidRPr="009221FD" w:rsidRDefault="00CD06F6" w:rsidP="00CD06F6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 w:rsidRPr="001200C3">
              <w:rPr>
                <w:rFonts w:ascii="Arial Narrow" w:hAnsi="Arial Narrow"/>
                <w:b/>
                <w:sz w:val="36"/>
                <w:szCs w:val="36"/>
              </w:rPr>
              <w:t>Instructions</w:t>
            </w:r>
          </w:p>
        </w:tc>
      </w:tr>
    </w:tbl>
    <w:p w:rsidR="00C14CA9" w:rsidRPr="00D16B9B" w:rsidRDefault="00C14CA9" w:rsidP="00D16B9B">
      <w:pPr>
        <w:pStyle w:val="NoSpacing"/>
        <w:tabs>
          <w:tab w:val="left" w:pos="1170"/>
        </w:tabs>
        <w:rPr>
          <w:rFonts w:ascii="Arial Narrow" w:hAnsi="Arial Narrow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97"/>
      </w:tblGrid>
      <w:tr w:rsidR="00837310" w:rsidTr="00541A01">
        <w:trPr>
          <w:trHeight w:val="1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D34E17" w:rsidRDefault="00D16B9B" w:rsidP="008A706B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You can use this</w:t>
            </w:r>
            <w:r w:rsidR="00D34E17">
              <w:rPr>
                <w:rFonts w:ascii="Arial Narrow" w:hAnsi="Arial Narrow"/>
              </w:rPr>
              <w:t xml:space="preserve"> </w:t>
            </w:r>
            <w:r w:rsidR="00D34E17" w:rsidRPr="00087B50">
              <w:rPr>
                <w:rFonts w:ascii="Arial Narrow" w:hAnsi="Arial Narrow"/>
                <w:b/>
              </w:rPr>
              <w:t>Offer to Settle</w:t>
            </w:r>
            <w:r w:rsidR="00087B50" w:rsidRPr="00087B50">
              <w:rPr>
                <w:rFonts w:ascii="Arial Narrow" w:hAnsi="Arial Narrow"/>
                <w:b/>
              </w:rPr>
              <w:t xml:space="preserve"> (Form </w:t>
            </w:r>
            <w:r w:rsidR="00AC556E" w:rsidRPr="00AC556E">
              <w:rPr>
                <w:rFonts w:ascii="Arial Narrow" w:hAnsi="Arial Narrow"/>
                <w:b/>
              </w:rPr>
              <w:t>F23.01A</w:t>
            </w:r>
            <w:r w:rsidR="00087B50" w:rsidRPr="00087B50">
              <w:rPr>
                <w:rFonts w:ascii="Arial Narrow" w:hAnsi="Arial Narrow"/>
                <w:b/>
              </w:rPr>
              <w:t>)</w:t>
            </w:r>
            <w:r w:rsidR="00D34E1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form </w:t>
            </w:r>
            <w:r w:rsidR="00DD6CA6">
              <w:rPr>
                <w:rFonts w:ascii="Arial Narrow" w:hAnsi="Arial Narrow"/>
              </w:rPr>
              <w:t xml:space="preserve">to </w:t>
            </w:r>
            <w:r w:rsidR="008A706B">
              <w:rPr>
                <w:rFonts w:ascii="Arial Narrow" w:hAnsi="Arial Narrow"/>
              </w:rPr>
              <w:t xml:space="preserve">settle your family law issues </w:t>
            </w:r>
            <w:r w:rsidR="00087B50">
              <w:rPr>
                <w:rFonts w:ascii="Arial Narrow" w:hAnsi="Arial Narrow"/>
              </w:rPr>
              <w:t>outside of court</w:t>
            </w:r>
            <w:r w:rsidR="008A706B">
              <w:rPr>
                <w:rFonts w:ascii="Arial Narrow" w:hAnsi="Arial Narrow"/>
              </w:rPr>
              <w:t xml:space="preserve">. </w:t>
            </w:r>
          </w:p>
          <w:p w:rsidR="00D34E17" w:rsidRPr="009D2D38" w:rsidRDefault="00D34E17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</w:p>
          <w:p w:rsidR="00447924" w:rsidRPr="00447924" w:rsidRDefault="00447924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447924">
              <w:rPr>
                <w:rFonts w:ascii="Arial Narrow" w:hAnsi="Arial Narrow"/>
                <w:b/>
                <w:u w:val="single"/>
              </w:rPr>
              <w:t xml:space="preserve">Completing </w:t>
            </w:r>
            <w:r>
              <w:rPr>
                <w:rFonts w:ascii="Arial Narrow" w:hAnsi="Arial Narrow"/>
                <w:b/>
                <w:u w:val="single"/>
              </w:rPr>
              <w:t>Y</w:t>
            </w:r>
            <w:r w:rsidRPr="00447924">
              <w:rPr>
                <w:rFonts w:ascii="Arial Narrow" w:hAnsi="Arial Narrow"/>
                <w:b/>
                <w:u w:val="single"/>
              </w:rPr>
              <w:t xml:space="preserve">our </w:t>
            </w:r>
            <w:r w:rsidR="00C12D92">
              <w:rPr>
                <w:rFonts w:ascii="Arial Narrow" w:hAnsi="Arial Narrow"/>
                <w:b/>
                <w:u w:val="single"/>
              </w:rPr>
              <w:t>Offer to Settle</w:t>
            </w:r>
          </w:p>
          <w:p w:rsidR="00447924" w:rsidRPr="00447924" w:rsidRDefault="00447924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7F0D2F" w:rsidRDefault="007F0D2F" w:rsidP="007F0D2F">
            <w:pPr>
              <w:pStyle w:val="NoSpacing"/>
              <w:spacing w:line="276" w:lineRule="auto"/>
              <w:ind w:left="715"/>
              <w:jc w:val="both"/>
            </w:pPr>
            <w:r>
              <w:rPr>
                <w:rFonts w:ascii="Arial Narrow" w:hAnsi="Arial Narrow"/>
              </w:rPr>
              <w:t xml:space="preserve">You can </w:t>
            </w:r>
            <w:r w:rsidRPr="00790458">
              <w:rPr>
                <w:rFonts w:ascii="Arial Narrow" w:hAnsi="Arial Narrow"/>
              </w:rPr>
              <w:t>fill out this form by hand</w:t>
            </w:r>
            <w:r>
              <w:rPr>
                <w:rFonts w:ascii="Arial Narrow" w:hAnsi="Arial Narrow"/>
              </w:rPr>
              <w:t xml:space="preserve"> or you can download and fill out this form electronically at</w:t>
            </w:r>
          </w:p>
          <w:p w:rsidR="00827032" w:rsidRPr="00541A01" w:rsidRDefault="00FD7D28" w:rsidP="007F0D2F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4"/>
              </w:rPr>
            </w:pPr>
            <w:hyperlink r:id="rId8" w:history="1">
              <w:r w:rsidRPr="00FD7D28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7F0D2F">
              <w:rPr>
                <w:rFonts w:ascii="Arial Narrow" w:hAnsi="Arial Narrow"/>
              </w:rPr>
              <w:t xml:space="preserve"> </w:t>
            </w:r>
            <w:r w:rsidR="007F0D2F" w:rsidRPr="00827032">
              <w:rPr>
                <w:rFonts w:ascii="Arial Narrow" w:hAnsi="Arial Narrow"/>
              </w:rPr>
              <w:t>(</w:t>
            </w:r>
            <w:r w:rsidR="007F0D2F">
              <w:rPr>
                <w:rFonts w:ascii="Arial Narrow" w:hAnsi="Arial Narrow"/>
              </w:rPr>
              <w:t>I</w:t>
            </w:r>
            <w:r w:rsidR="007F0D2F" w:rsidRPr="00827032">
              <w:rPr>
                <w:rFonts w:ascii="Arial Narrow" w:hAnsi="Arial Narrow"/>
              </w:rPr>
              <w:t xml:space="preserve">f you fill out the form </w:t>
            </w:r>
            <w:r w:rsidR="007F0D2F">
              <w:rPr>
                <w:rFonts w:ascii="Arial Narrow" w:hAnsi="Arial Narrow"/>
              </w:rPr>
              <w:t>electronically</w:t>
            </w:r>
            <w:r w:rsidR="007F0D2F" w:rsidRPr="00827032">
              <w:rPr>
                <w:rFonts w:ascii="Arial Narrow" w:hAnsi="Arial Narrow"/>
              </w:rPr>
              <w:t>, you must still print the form</w:t>
            </w:r>
            <w:r w:rsidR="007F0D2F">
              <w:rPr>
                <w:rFonts w:ascii="Arial Narrow" w:hAnsi="Arial Narrow"/>
              </w:rPr>
              <w:t xml:space="preserve"> and give a copy to the other person</w:t>
            </w:r>
            <w:r w:rsidR="007F0D2F" w:rsidRPr="00827032">
              <w:rPr>
                <w:rFonts w:ascii="Arial Narrow" w:hAnsi="Arial Narrow"/>
              </w:rPr>
              <w:t>)</w:t>
            </w:r>
            <w:r w:rsidR="007F0D2F">
              <w:rPr>
                <w:rFonts w:ascii="Arial Narrow" w:hAnsi="Arial Narrow"/>
              </w:rPr>
              <w:t xml:space="preserve">. </w:t>
            </w:r>
          </w:p>
          <w:p w:rsidR="00541A01" w:rsidRDefault="001200C3" w:rsidP="00DD6CA6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C12D92">
              <w:rPr>
                <w:rFonts w:ascii="Arial Narrow" w:hAnsi="Arial Narrow"/>
              </w:rPr>
              <w:t xml:space="preserve">ake sure to fill out </w:t>
            </w:r>
            <w:r w:rsidR="00890F5D">
              <w:rPr>
                <w:rFonts w:ascii="Arial Narrow" w:hAnsi="Arial Narrow"/>
              </w:rPr>
              <w:t xml:space="preserve">the first page </w:t>
            </w:r>
            <w:r w:rsidR="00D34E17">
              <w:rPr>
                <w:rFonts w:ascii="Arial Narrow" w:hAnsi="Arial Narrow"/>
              </w:rPr>
              <w:t xml:space="preserve">of this form </w:t>
            </w:r>
            <w:r w:rsidR="00806238">
              <w:rPr>
                <w:rFonts w:ascii="Arial Narrow" w:hAnsi="Arial Narrow"/>
              </w:rPr>
              <w:t>and attach</w:t>
            </w:r>
            <w:r w:rsidR="00532296">
              <w:rPr>
                <w:rFonts w:ascii="Arial Narrow" w:hAnsi="Arial Narrow"/>
              </w:rPr>
              <w:t xml:space="preserve"> </w:t>
            </w:r>
            <w:r w:rsidR="00CE3F40">
              <w:rPr>
                <w:rFonts w:ascii="Arial Narrow" w:hAnsi="Arial Narrow"/>
              </w:rPr>
              <w:t>any</w:t>
            </w:r>
            <w:r w:rsidR="00C12D92">
              <w:rPr>
                <w:rFonts w:ascii="Arial Narrow" w:hAnsi="Arial Narrow"/>
              </w:rPr>
              <w:t xml:space="preserve"> S</w:t>
            </w:r>
            <w:r w:rsidR="00532296">
              <w:rPr>
                <w:rFonts w:ascii="Arial Narrow" w:hAnsi="Arial Narrow"/>
              </w:rPr>
              <w:t xml:space="preserve">chedules that apply to you. </w:t>
            </w:r>
            <w:r w:rsidR="00541A01">
              <w:rPr>
                <w:rFonts w:ascii="Arial Narrow" w:hAnsi="Arial Narrow"/>
              </w:rPr>
              <w:t xml:space="preserve">If you </w:t>
            </w:r>
            <w:r w:rsidR="007E1716">
              <w:rPr>
                <w:rFonts w:ascii="Arial Narrow" w:hAnsi="Arial Narrow"/>
              </w:rPr>
              <w:t>need</w:t>
            </w:r>
            <w:r w:rsidR="00541A01">
              <w:rPr>
                <w:rFonts w:ascii="Arial Narrow" w:hAnsi="Arial Narrow"/>
              </w:rPr>
              <w:t xml:space="preserve"> more space to fill out any section of this </w:t>
            </w:r>
            <w:r w:rsidR="00087B50">
              <w:rPr>
                <w:rFonts w:ascii="Arial Narrow" w:hAnsi="Arial Narrow"/>
              </w:rPr>
              <w:t>Offer to Settle</w:t>
            </w:r>
            <w:r w:rsidR="00541A01">
              <w:rPr>
                <w:rFonts w:ascii="Arial Narrow" w:hAnsi="Arial Narrow"/>
              </w:rPr>
              <w:t>, attach an extra page and indicate which section is continued on the extra page.</w:t>
            </w:r>
          </w:p>
          <w:p w:rsidR="00BE1E81" w:rsidRPr="009D2D38" w:rsidRDefault="00BE1E81" w:rsidP="00BE1E81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</w:p>
          <w:p w:rsidR="00BE1E81" w:rsidRPr="00447924" w:rsidRDefault="00BE1E81" w:rsidP="00BE1E81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After You Have Completed Y</w:t>
            </w:r>
            <w:r w:rsidRPr="00447924">
              <w:rPr>
                <w:rFonts w:ascii="Arial Narrow" w:hAnsi="Arial Narrow"/>
                <w:b/>
                <w:u w:val="single"/>
              </w:rPr>
              <w:t xml:space="preserve">our </w:t>
            </w:r>
            <w:r>
              <w:rPr>
                <w:rFonts w:ascii="Arial Narrow" w:hAnsi="Arial Narrow"/>
                <w:b/>
                <w:u w:val="single"/>
              </w:rPr>
              <w:t>Offer to Settle</w:t>
            </w:r>
          </w:p>
          <w:p w:rsidR="00BE1E81" w:rsidRPr="00447924" w:rsidRDefault="00BE1E81" w:rsidP="00BE1E81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BE1E81" w:rsidRPr="00B43D49" w:rsidRDefault="00087B50" w:rsidP="00DD6CA6">
            <w:pPr>
              <w:pStyle w:val="NoSpacing"/>
              <w:spacing w:line="276" w:lineRule="auto"/>
              <w:ind w:left="715"/>
              <w:jc w:val="center"/>
              <w:rPr>
                <w:rFonts w:ascii="Arial Narrow" w:hAnsi="Arial Narrow"/>
                <w:b/>
                <w:sz w:val="28"/>
              </w:rPr>
            </w:pPr>
            <w:r w:rsidRPr="00B43D49">
              <w:rPr>
                <w:rFonts w:ascii="Arial Narrow" w:hAnsi="Arial Narrow"/>
                <w:b/>
                <w:sz w:val="28"/>
              </w:rPr>
              <w:t xml:space="preserve">DO NOT file your Offer to Settle with the Court. </w:t>
            </w:r>
          </w:p>
          <w:p w:rsidR="00087B50" w:rsidRPr="00B43D49" w:rsidRDefault="00BE1E81" w:rsidP="00DD6CA6">
            <w:pPr>
              <w:pStyle w:val="NoSpacing"/>
              <w:spacing w:line="276" w:lineRule="auto"/>
              <w:ind w:left="715"/>
              <w:jc w:val="center"/>
              <w:rPr>
                <w:rFonts w:ascii="Arial Narrow" w:hAnsi="Arial Narrow"/>
                <w:b/>
                <w:sz w:val="28"/>
              </w:rPr>
            </w:pPr>
            <w:r w:rsidRPr="00B43D49">
              <w:rPr>
                <w:rFonts w:ascii="Arial Narrow" w:hAnsi="Arial Narrow"/>
                <w:b/>
                <w:sz w:val="28"/>
              </w:rPr>
              <w:t>DO NOT</w:t>
            </w:r>
            <w:r w:rsidR="00087B50" w:rsidRPr="00B43D49">
              <w:rPr>
                <w:rFonts w:ascii="Arial Narrow" w:hAnsi="Arial Narrow"/>
                <w:b/>
                <w:sz w:val="28"/>
              </w:rPr>
              <w:t xml:space="preserve"> disclose </w:t>
            </w:r>
            <w:r w:rsidRPr="00B43D49">
              <w:rPr>
                <w:rFonts w:ascii="Arial Narrow" w:hAnsi="Arial Narrow"/>
                <w:b/>
                <w:sz w:val="28"/>
              </w:rPr>
              <w:t>any information about the Offer to Settle</w:t>
            </w:r>
            <w:r w:rsidR="00087B50" w:rsidRPr="00B43D49">
              <w:rPr>
                <w:rFonts w:ascii="Arial Narrow" w:hAnsi="Arial Narrow"/>
                <w:b/>
                <w:sz w:val="28"/>
              </w:rPr>
              <w:t xml:space="preserve"> to the Court.</w:t>
            </w:r>
          </w:p>
          <w:p w:rsidR="00DD6CA6" w:rsidRPr="00DD6CA6" w:rsidRDefault="00DD6CA6" w:rsidP="00DD6CA6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4"/>
              </w:rPr>
            </w:pPr>
          </w:p>
          <w:p w:rsidR="00BE1E81" w:rsidRDefault="00BE1E81" w:rsidP="00DD6CA6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 </w:t>
            </w:r>
            <w:r w:rsidR="007E1716">
              <w:rPr>
                <w:rFonts w:ascii="Arial Narrow" w:hAnsi="Arial Narrow"/>
              </w:rPr>
              <w:t>can only tell the Court</w:t>
            </w:r>
            <w:r>
              <w:rPr>
                <w:rFonts w:ascii="Arial Narrow" w:hAnsi="Arial Narrow"/>
              </w:rPr>
              <w:t xml:space="preserve"> that y</w:t>
            </w:r>
            <w:r w:rsidR="0024488C">
              <w:rPr>
                <w:rFonts w:ascii="Arial Narrow" w:hAnsi="Arial Narrow"/>
              </w:rPr>
              <w:t xml:space="preserve">ou made an Offer to Settle </w:t>
            </w:r>
            <w:r>
              <w:rPr>
                <w:rFonts w:ascii="Arial Narrow" w:hAnsi="Arial Narrow"/>
              </w:rPr>
              <w:t xml:space="preserve">AFTER </w:t>
            </w:r>
            <w:r w:rsidRPr="00BE1E81">
              <w:rPr>
                <w:rFonts w:ascii="Arial Narrow" w:hAnsi="Arial Narrow"/>
              </w:rPr>
              <w:t xml:space="preserve">the judge has </w:t>
            </w:r>
            <w:r>
              <w:rPr>
                <w:rFonts w:ascii="Arial Narrow" w:hAnsi="Arial Narrow"/>
              </w:rPr>
              <w:t>made a decision on all the issues in dispute (</w:t>
            </w:r>
            <w:r w:rsidRPr="00BE1E81">
              <w:rPr>
                <w:rFonts w:ascii="Arial Narrow" w:hAnsi="Arial Narrow"/>
              </w:rPr>
              <w:t>except costs</w:t>
            </w:r>
            <w:r>
              <w:rPr>
                <w:rFonts w:ascii="Arial Narrow" w:hAnsi="Arial Narrow"/>
              </w:rPr>
              <w:t>)</w:t>
            </w:r>
            <w:r w:rsidRPr="00BE1E81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 xml:space="preserve"> </w:t>
            </w:r>
          </w:p>
          <w:p w:rsidR="00447924" w:rsidRPr="009D2D38" w:rsidRDefault="00447924" w:rsidP="00532296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</w:p>
          <w:p w:rsidR="00532296" w:rsidRPr="00447924" w:rsidRDefault="00087B50" w:rsidP="00532296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Delivering Your Offer to Settle</w:t>
            </w:r>
          </w:p>
          <w:p w:rsidR="00447924" w:rsidRPr="001E726B" w:rsidRDefault="00447924" w:rsidP="00532296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087B50" w:rsidRDefault="00087B50" w:rsidP="00DD6CA6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 will need to </w:t>
            </w:r>
            <w:r w:rsidR="00B43D49">
              <w:rPr>
                <w:rFonts w:ascii="Arial Narrow" w:hAnsi="Arial Narrow"/>
              </w:rPr>
              <w:t xml:space="preserve">give the </w:t>
            </w:r>
            <w:r>
              <w:rPr>
                <w:rFonts w:ascii="Arial Narrow" w:hAnsi="Arial Narrow"/>
              </w:rPr>
              <w:t>completed and signed Offer to Settle t</w:t>
            </w:r>
            <w:r w:rsidR="00CD06F6">
              <w:rPr>
                <w:rFonts w:ascii="Arial Narrow" w:hAnsi="Arial Narrow"/>
              </w:rPr>
              <w:t>o the other p</w:t>
            </w:r>
            <w:r w:rsidR="00B43D49">
              <w:rPr>
                <w:rFonts w:ascii="Arial Narrow" w:hAnsi="Arial Narrow"/>
              </w:rPr>
              <w:t>erson</w:t>
            </w:r>
            <w:r w:rsidR="00CD06F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You do not have to formally serve the Offer to Settle.</w:t>
            </w:r>
            <w:r w:rsidR="00CB3B0B">
              <w:rPr>
                <w:rFonts w:ascii="Arial Narrow" w:hAnsi="Arial Narrow"/>
              </w:rPr>
              <w:t xml:space="preserve"> </w:t>
            </w:r>
            <w:r w:rsidR="009D2D38">
              <w:rPr>
                <w:rFonts w:ascii="Arial Narrow" w:hAnsi="Arial Narrow"/>
              </w:rPr>
              <w:t>Remember to make a copy of the Offer to</w:t>
            </w:r>
            <w:r w:rsidR="001200C3">
              <w:rPr>
                <w:rFonts w:ascii="Arial Narrow" w:hAnsi="Arial Narrow"/>
              </w:rPr>
              <w:t xml:space="preserve"> Settle for yourself.</w:t>
            </w:r>
          </w:p>
          <w:p w:rsidR="009D2D38" w:rsidRPr="009D2D38" w:rsidRDefault="009D2D38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sz w:val="18"/>
                <w:u w:val="single"/>
              </w:rPr>
            </w:pPr>
          </w:p>
          <w:p w:rsidR="00BE1E81" w:rsidRPr="00BE1E81" w:rsidRDefault="00BE1E81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BE1E81">
              <w:rPr>
                <w:rFonts w:ascii="Arial Narrow" w:hAnsi="Arial Narrow"/>
                <w:b/>
                <w:u w:val="single"/>
              </w:rPr>
              <w:t>Acceptance or Refusal of Offer to Settle</w:t>
            </w:r>
          </w:p>
          <w:p w:rsidR="00BE1E81" w:rsidRPr="00BE1E81" w:rsidRDefault="00BE1E81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BE1E81" w:rsidRDefault="00BE1E81" w:rsidP="0024488C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Once you have made your Offer to Settle, the other p</w:t>
            </w:r>
            <w:r w:rsidR="00B43D49">
              <w:rPr>
                <w:rFonts w:ascii="Arial Narrow" w:hAnsi="Arial Narrow"/>
              </w:rPr>
              <w:t>erson</w:t>
            </w:r>
            <w:r>
              <w:rPr>
                <w:rFonts w:ascii="Arial Narrow" w:hAnsi="Arial Narrow"/>
              </w:rPr>
              <w:t xml:space="preserve"> may respond to your offer with an </w:t>
            </w:r>
            <w:r w:rsidRPr="00087B50">
              <w:rPr>
                <w:rFonts w:ascii="Arial Narrow" w:hAnsi="Arial Narrow"/>
                <w:b/>
              </w:rPr>
              <w:t xml:space="preserve">Acceptance of Offer (Form </w:t>
            </w:r>
            <w:r w:rsidR="00852E53" w:rsidRPr="00852E53">
              <w:rPr>
                <w:rFonts w:ascii="Arial Narrow" w:hAnsi="Arial Narrow"/>
                <w:b/>
              </w:rPr>
              <w:t>F23.05A</w:t>
            </w:r>
            <w:r w:rsidRPr="00087B50">
              <w:rPr>
                <w:rFonts w:ascii="Arial Narrow" w:hAnsi="Arial Narrow"/>
                <w:b/>
              </w:rPr>
              <w:t>)</w:t>
            </w:r>
            <w:r>
              <w:rPr>
                <w:rFonts w:ascii="Arial Narrow" w:hAnsi="Arial Narrow"/>
              </w:rPr>
              <w:t xml:space="preserve">. </w:t>
            </w:r>
            <w:r w:rsidR="00763EF2">
              <w:rPr>
                <w:rFonts w:ascii="Arial Narrow" w:hAnsi="Arial Narrow"/>
              </w:rPr>
              <w:t>If the other p</w:t>
            </w:r>
            <w:r w:rsidR="00B43D49">
              <w:rPr>
                <w:rFonts w:ascii="Arial Narrow" w:hAnsi="Arial Narrow"/>
              </w:rPr>
              <w:t>erson</w:t>
            </w:r>
            <w:r w:rsidR="00763EF2">
              <w:rPr>
                <w:rFonts w:ascii="Arial Narrow" w:hAnsi="Arial Narrow"/>
              </w:rPr>
              <w:t xml:space="preserve"> accepts your offer, you and other p</w:t>
            </w:r>
            <w:r w:rsidR="00B43D49">
              <w:rPr>
                <w:rFonts w:ascii="Arial Narrow" w:hAnsi="Arial Narrow"/>
              </w:rPr>
              <w:t>erson</w:t>
            </w:r>
            <w:r w:rsidR="00763EF2">
              <w:rPr>
                <w:rFonts w:ascii="Arial Narrow" w:hAnsi="Arial Narrow"/>
              </w:rPr>
              <w:t xml:space="preserve"> may draft and sign </w:t>
            </w:r>
            <w:r w:rsidR="00B02179">
              <w:rPr>
                <w:rFonts w:ascii="Arial Narrow" w:hAnsi="Arial Narrow"/>
              </w:rPr>
              <w:t>an agreement</w:t>
            </w:r>
            <w:r w:rsidR="00763EF2">
              <w:rPr>
                <w:rFonts w:ascii="Arial Narrow" w:hAnsi="Arial Narrow"/>
              </w:rPr>
              <w:t xml:space="preserve"> or a </w:t>
            </w:r>
            <w:r w:rsidR="00763EF2" w:rsidRPr="00763EF2">
              <w:rPr>
                <w:rFonts w:ascii="Arial Narrow" w:hAnsi="Arial Narrow"/>
                <w:b/>
              </w:rPr>
              <w:t xml:space="preserve">Consent Order </w:t>
            </w:r>
            <w:r w:rsidR="00852E53" w:rsidRPr="00763EF2">
              <w:rPr>
                <w:rFonts w:ascii="Arial Narrow" w:hAnsi="Arial Narrow"/>
                <w:b/>
              </w:rPr>
              <w:t xml:space="preserve">(Form </w:t>
            </w:r>
            <w:r w:rsidR="00852E53" w:rsidRPr="00852E53">
              <w:rPr>
                <w:rFonts w:ascii="Arial Narrow" w:hAnsi="Arial Narrow"/>
                <w:b/>
              </w:rPr>
              <w:t>F34.02A</w:t>
            </w:r>
            <w:r w:rsidR="00852E53">
              <w:rPr>
                <w:rFonts w:ascii="Arial Narrow" w:hAnsi="Arial Narrow"/>
                <w:b/>
              </w:rPr>
              <w:t xml:space="preserve"> </w:t>
            </w:r>
            <w:r w:rsidR="00972ECA">
              <w:rPr>
                <w:rFonts w:ascii="Arial Narrow" w:hAnsi="Arial Narrow"/>
                <w:b/>
              </w:rPr>
              <w:t>and/</w:t>
            </w:r>
            <w:r w:rsidR="00852E53">
              <w:rPr>
                <w:rFonts w:ascii="Arial Narrow" w:hAnsi="Arial Narrow"/>
                <w:b/>
              </w:rPr>
              <w:t>or F34.02B</w:t>
            </w:r>
            <w:r w:rsidR="00852E53" w:rsidRPr="00852E53">
              <w:rPr>
                <w:rFonts w:ascii="Arial Narrow" w:hAnsi="Arial Narrow"/>
                <w:b/>
              </w:rPr>
              <w:t>)</w:t>
            </w:r>
            <w:r w:rsidR="00852E53">
              <w:rPr>
                <w:rFonts w:ascii="Arial Narrow" w:hAnsi="Arial Narrow"/>
              </w:rPr>
              <w:t xml:space="preserve">. </w:t>
            </w:r>
            <w:r w:rsidR="00763EF2">
              <w:rPr>
                <w:rFonts w:ascii="Arial Narrow" w:hAnsi="Arial Narrow"/>
              </w:rPr>
              <w:t xml:space="preserve">You can then file the </w:t>
            </w:r>
            <w:r w:rsidR="00B02179">
              <w:rPr>
                <w:rFonts w:ascii="Arial Narrow" w:hAnsi="Arial Narrow"/>
              </w:rPr>
              <w:t xml:space="preserve">agreement </w:t>
            </w:r>
            <w:r w:rsidR="00763EF2">
              <w:rPr>
                <w:rFonts w:ascii="Arial Narrow" w:hAnsi="Arial Narrow"/>
              </w:rPr>
              <w:t>or Consent Order with the Court.</w:t>
            </w:r>
          </w:p>
          <w:p w:rsidR="00BE1E81" w:rsidRPr="00763EF2" w:rsidRDefault="00BE1E81" w:rsidP="0024488C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4"/>
              </w:rPr>
            </w:pPr>
          </w:p>
          <w:p w:rsidR="00BE1E81" w:rsidRDefault="00BE1E81" w:rsidP="0024488C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change your mind before the other p</w:t>
            </w:r>
            <w:r w:rsidR="00B43D49">
              <w:rPr>
                <w:rFonts w:ascii="Arial Narrow" w:hAnsi="Arial Narrow"/>
              </w:rPr>
              <w:t xml:space="preserve">erson </w:t>
            </w:r>
            <w:r>
              <w:rPr>
                <w:rFonts w:ascii="Arial Narrow" w:hAnsi="Arial Narrow"/>
              </w:rPr>
              <w:t xml:space="preserve">responds, you </w:t>
            </w:r>
            <w:r w:rsidR="00B43D49">
              <w:rPr>
                <w:rFonts w:ascii="Arial Narrow" w:hAnsi="Arial Narrow"/>
              </w:rPr>
              <w:t>can</w:t>
            </w:r>
            <w:r>
              <w:rPr>
                <w:rFonts w:ascii="Arial Narrow" w:hAnsi="Arial Narrow"/>
              </w:rPr>
              <w:t xml:space="preserve"> withdraw your offer with a </w:t>
            </w:r>
            <w:r w:rsidRPr="00087B50">
              <w:rPr>
                <w:rFonts w:ascii="Arial Narrow" w:hAnsi="Arial Narrow"/>
                <w:b/>
              </w:rPr>
              <w:t xml:space="preserve">Withdrawal of Offer to Settle (Form </w:t>
            </w:r>
            <w:r w:rsidR="00852E53" w:rsidRPr="00852E53">
              <w:rPr>
                <w:rFonts w:ascii="Arial Narrow" w:hAnsi="Arial Narrow"/>
                <w:b/>
              </w:rPr>
              <w:t>F23.02A</w:t>
            </w:r>
            <w:r w:rsidRPr="00087B50">
              <w:rPr>
                <w:rFonts w:ascii="Arial Narrow" w:hAnsi="Arial Narrow"/>
                <w:b/>
              </w:rPr>
              <w:t>)</w:t>
            </w:r>
            <w:r>
              <w:rPr>
                <w:rFonts w:ascii="Arial Narrow" w:hAnsi="Arial Narrow"/>
              </w:rPr>
              <w:t>.</w:t>
            </w:r>
          </w:p>
          <w:p w:rsidR="00BE1E81" w:rsidRPr="009D2D38" w:rsidRDefault="00BE1E81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</w:p>
          <w:p w:rsidR="005D3FEC" w:rsidRPr="00541080" w:rsidRDefault="00EA30DA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More</w:t>
            </w:r>
            <w:r w:rsidR="005D3FEC">
              <w:rPr>
                <w:rFonts w:ascii="Arial Narrow" w:hAnsi="Arial Narrow"/>
                <w:b/>
                <w:u w:val="single"/>
              </w:rPr>
              <w:t xml:space="preserve"> Information</w:t>
            </w:r>
          </w:p>
          <w:p w:rsidR="00B43D49" w:rsidRPr="00BD79A3" w:rsidRDefault="00B43D49" w:rsidP="00B43D4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B43D49" w:rsidRDefault="00B43D49" w:rsidP="00B43D49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9" w:history="1">
              <w:r w:rsidR="00FD7D28" w:rsidRPr="00FD7D28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:rsidR="00B43D49" w:rsidRPr="00B43D49" w:rsidRDefault="00B43D49" w:rsidP="00B43D49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B43D49" w:rsidRPr="00B43D49" w:rsidTr="00144DF3">
              <w:tc>
                <w:tcPr>
                  <w:tcW w:w="3645" w:type="dxa"/>
                </w:tcPr>
                <w:p w:rsidR="00B43D49" w:rsidRPr="00B43D49" w:rsidRDefault="00B43D49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Corner Brook: (709) 637-2227</w:t>
                  </w:r>
                </w:p>
                <w:p w:rsidR="00B43D49" w:rsidRPr="00B43D49" w:rsidRDefault="00B43D49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Gander: (709) 256-1115</w:t>
                  </w:r>
                </w:p>
                <w:p w:rsidR="00B43D49" w:rsidRPr="00B43D49" w:rsidRDefault="00B43D49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B43D49" w:rsidRPr="00B43D49" w:rsidRDefault="00B43D49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Grand Falls-Windsor: (709) 292-4260</w:t>
                  </w:r>
                </w:p>
                <w:p w:rsidR="00B43D49" w:rsidRPr="00B43D49" w:rsidRDefault="00B43D49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Happy Valley-Goose Bay: (709) 896-7892</w:t>
                  </w:r>
                </w:p>
                <w:p w:rsidR="00B43D49" w:rsidRPr="00B43D49" w:rsidRDefault="00B43D49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St. John’s: (709) 729-2258</w:t>
                  </w:r>
                </w:p>
              </w:tc>
            </w:tr>
          </w:tbl>
          <w:p w:rsidR="00B43D49" w:rsidRPr="00BD79A3" w:rsidRDefault="00B43D49" w:rsidP="00B43D49">
            <w:pPr>
              <w:pStyle w:val="NoSpacing"/>
              <w:ind w:left="720"/>
              <w:jc w:val="center"/>
              <w:rPr>
                <w:rFonts w:ascii="Arial Narrow" w:hAnsi="Arial Narrow"/>
                <w:sz w:val="10"/>
              </w:rPr>
            </w:pPr>
          </w:p>
          <w:p w:rsidR="00B43D49" w:rsidRPr="00B43D49" w:rsidRDefault="00B43D49" w:rsidP="00B43D49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8"/>
              </w:rPr>
            </w:pPr>
            <w:r w:rsidRPr="00B43D49">
              <w:rPr>
                <w:rFonts w:ascii="Arial Narrow" w:hAnsi="Arial Narrow"/>
                <w:b/>
                <w:sz w:val="28"/>
              </w:rPr>
              <w:t>--- It is highly recommended that you get advice from a lawyer ---</w:t>
            </w:r>
          </w:p>
          <w:p w:rsidR="00B43D49" w:rsidRPr="00C00168" w:rsidRDefault="00B43D49" w:rsidP="00B43D49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B43D49" w:rsidRDefault="00B43D49" w:rsidP="00B43D49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p w:rsidR="00B43D49" w:rsidRPr="00B43D49" w:rsidRDefault="00B43D49" w:rsidP="00B43D49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8190" w:type="dxa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90"/>
            </w:tblGrid>
            <w:tr w:rsidR="00B43D49" w:rsidRPr="00B43D49" w:rsidTr="00B43D49">
              <w:tc>
                <w:tcPr>
                  <w:tcW w:w="8190" w:type="dxa"/>
                </w:tcPr>
                <w:p w:rsidR="00B43D49" w:rsidRPr="00B43D49" w:rsidRDefault="00B43D49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 xml:space="preserve">Public Legal Information Association of NL (PLIAN): </w:t>
                  </w:r>
                  <w:hyperlink r:id="rId10" w:history="1">
                    <w:r w:rsidRPr="00B43D49">
                      <w:rPr>
                        <w:rStyle w:val="Hyperlink"/>
                        <w:rFonts w:ascii="Arial Narrow" w:hAnsi="Arial Narrow"/>
                      </w:rPr>
                      <w:t>www.publiclegalinfo.com</w:t>
                    </w:r>
                  </w:hyperlink>
                  <w:r w:rsidR="00AE4980">
                    <w:rPr>
                      <w:rFonts w:ascii="Arial Narrow" w:hAnsi="Arial Narrow"/>
                    </w:rPr>
                    <w:t xml:space="preserve">  or </w:t>
                  </w:r>
                  <w:r w:rsidR="00AE4980" w:rsidRPr="00AE4980">
                    <w:rPr>
                      <w:rFonts w:ascii="Arial Narrow" w:hAnsi="Arial Narrow"/>
                    </w:rPr>
                    <w:t>1 (888) 660-7788</w:t>
                  </w:r>
                </w:p>
                <w:p w:rsidR="00B43D49" w:rsidRPr="00B43D49" w:rsidRDefault="00B43D49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 xml:space="preserve">Legal Aid: </w:t>
                  </w:r>
                  <w:hyperlink r:id="rId11" w:history="1">
                    <w:r w:rsidRPr="00B43D49">
                      <w:rPr>
                        <w:rStyle w:val="Hyperlink"/>
                        <w:rFonts w:ascii="Arial Narrow" w:hAnsi="Arial Narrow"/>
                      </w:rPr>
                      <w:t>www.legalaid.nl.ca</w:t>
                    </w:r>
                  </w:hyperlink>
                  <w:r w:rsidRPr="00B43D49">
                    <w:rPr>
                      <w:rFonts w:ascii="Arial Narrow" w:hAnsi="Arial Narrow"/>
                    </w:rPr>
                    <w:t xml:space="preserve"> or 1(800) 563-9911</w:t>
                  </w:r>
                </w:p>
              </w:tc>
            </w:tr>
          </w:tbl>
          <w:p w:rsidR="009204D4" w:rsidRPr="00DD6CA6" w:rsidRDefault="009204D4" w:rsidP="00541A01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4"/>
              </w:rPr>
            </w:pPr>
          </w:p>
        </w:tc>
      </w:tr>
    </w:tbl>
    <w:p w:rsidR="00837310" w:rsidRPr="009D2D38" w:rsidRDefault="00837310" w:rsidP="00837310">
      <w:pPr>
        <w:pStyle w:val="NoSpacing"/>
        <w:rPr>
          <w:sz w:val="14"/>
        </w:rPr>
      </w:pPr>
    </w:p>
    <w:p w:rsidR="009204D4" w:rsidRPr="00DD6CA6" w:rsidRDefault="00192981" w:rsidP="00C17DB1">
      <w:pPr>
        <w:spacing w:after="0" w:line="240" w:lineRule="auto"/>
        <w:ind w:left="-720" w:right="-720"/>
        <w:jc w:val="center"/>
        <w:rPr>
          <w:rFonts w:ascii="Arial Narrow" w:hAnsi="Arial Narrow"/>
          <w:b/>
          <w:sz w:val="32"/>
          <w:szCs w:val="30"/>
        </w:rPr>
        <w:sectPr w:rsidR="009204D4" w:rsidRPr="00DD6CA6" w:rsidSect="00CB3B0B">
          <w:headerReference w:type="default" r:id="rId12"/>
          <w:footerReference w:type="default" r:id="rId13"/>
          <w:pgSz w:w="12240" w:h="15840"/>
          <w:pgMar w:top="720" w:right="1440" w:bottom="630" w:left="1440" w:header="450" w:footer="178" w:gutter="0"/>
          <w:pgNumType w:start="0"/>
          <w:cols w:space="720"/>
          <w:docGrid w:linePitch="360"/>
        </w:sectPr>
      </w:pPr>
      <w:r w:rsidRPr="00DD6CA6">
        <w:rPr>
          <w:rFonts w:ascii="Arial Narrow" w:hAnsi="Arial Narrow"/>
          <w:b/>
          <w:sz w:val="32"/>
          <w:szCs w:val="30"/>
        </w:rPr>
        <w:t>-</w:t>
      </w:r>
      <w:r w:rsidR="00C17DB1" w:rsidRPr="00DD6CA6">
        <w:rPr>
          <w:rFonts w:ascii="Arial Narrow" w:hAnsi="Arial Narrow"/>
          <w:b/>
          <w:sz w:val="32"/>
          <w:szCs w:val="30"/>
        </w:rPr>
        <w:t xml:space="preserve">-- </w:t>
      </w:r>
      <w:r w:rsidR="009204D4" w:rsidRPr="00DD6CA6">
        <w:rPr>
          <w:rFonts w:ascii="Arial Narrow" w:hAnsi="Arial Narrow"/>
          <w:b/>
          <w:sz w:val="32"/>
          <w:szCs w:val="30"/>
        </w:rPr>
        <w:t xml:space="preserve">REMOVE THIS </w:t>
      </w:r>
      <w:r w:rsidR="00C17DB1" w:rsidRPr="00DD6CA6">
        <w:rPr>
          <w:rFonts w:ascii="Arial Narrow" w:hAnsi="Arial Narrow"/>
          <w:b/>
          <w:sz w:val="32"/>
          <w:szCs w:val="30"/>
        </w:rPr>
        <w:t>PAGE</w:t>
      </w:r>
      <w:r w:rsidR="009204D4" w:rsidRPr="00DD6CA6">
        <w:rPr>
          <w:rFonts w:ascii="Arial Narrow" w:hAnsi="Arial Narrow"/>
          <w:b/>
          <w:sz w:val="32"/>
          <w:szCs w:val="30"/>
        </w:rPr>
        <w:t xml:space="preserve"> BEFORE </w:t>
      </w:r>
      <w:r w:rsidR="00DD6CA6">
        <w:rPr>
          <w:rFonts w:ascii="Arial Narrow" w:hAnsi="Arial Narrow"/>
          <w:b/>
          <w:sz w:val="32"/>
          <w:szCs w:val="30"/>
        </w:rPr>
        <w:t>SENDING</w:t>
      </w:r>
      <w:r w:rsidR="00D34E17" w:rsidRPr="00DD6CA6">
        <w:rPr>
          <w:rFonts w:ascii="Arial Narrow" w:hAnsi="Arial Narrow"/>
          <w:b/>
          <w:sz w:val="32"/>
          <w:szCs w:val="30"/>
        </w:rPr>
        <w:t xml:space="preserve"> THE OFFER TO SETTLE </w:t>
      </w:r>
      <w:r w:rsidR="00C17DB1" w:rsidRPr="00DD6CA6">
        <w:rPr>
          <w:rFonts w:ascii="Arial Narrow" w:hAnsi="Arial Narrow"/>
          <w:b/>
          <w:sz w:val="32"/>
          <w:szCs w:val="30"/>
        </w:rPr>
        <w:t>-</w:t>
      </w:r>
      <w:r w:rsidRPr="00DD6CA6">
        <w:rPr>
          <w:rFonts w:ascii="Arial Narrow" w:hAnsi="Arial Narrow"/>
          <w:b/>
          <w:sz w:val="32"/>
          <w:szCs w:val="30"/>
        </w:rPr>
        <w:t>-</w:t>
      </w:r>
      <w:r w:rsidR="00C17DB1" w:rsidRPr="00DD6CA6">
        <w:rPr>
          <w:rFonts w:ascii="Arial Narrow" w:hAnsi="Arial Narrow"/>
          <w:b/>
          <w:sz w:val="32"/>
          <w:szCs w:val="30"/>
        </w:rPr>
        <w:t>-</w:t>
      </w:r>
    </w:p>
    <w:p w:rsidR="003C2EAD" w:rsidRDefault="003C2EAD" w:rsidP="003C2EAD">
      <w:pPr>
        <w:pStyle w:val="NoSpacing"/>
        <w:rPr>
          <w:rFonts w:ascii="Arial Narrow" w:hAnsi="Arial Narrow"/>
          <w:sz w:val="14"/>
        </w:rPr>
      </w:pPr>
    </w:p>
    <w:p w:rsidR="00852E53" w:rsidRDefault="00852E53" w:rsidP="003C2EAD">
      <w:pPr>
        <w:pStyle w:val="NoSpacing"/>
        <w:rPr>
          <w:rFonts w:ascii="Arial Narrow" w:hAnsi="Arial Narrow"/>
          <w:sz w:val="14"/>
        </w:rPr>
      </w:pPr>
    </w:p>
    <w:p w:rsidR="00852E53" w:rsidRDefault="00852E53" w:rsidP="003C2EAD">
      <w:pPr>
        <w:pStyle w:val="NoSpacing"/>
        <w:rPr>
          <w:rFonts w:ascii="Arial Narrow" w:hAnsi="Arial Narrow"/>
          <w:sz w:val="14"/>
        </w:rPr>
      </w:pPr>
    </w:p>
    <w:p w:rsidR="001200C3" w:rsidRDefault="001200C3" w:rsidP="003C2EAD">
      <w:pPr>
        <w:pStyle w:val="NoSpacing"/>
        <w:rPr>
          <w:rFonts w:ascii="Arial Narrow" w:hAnsi="Arial Narrow"/>
          <w:sz w:val="14"/>
        </w:rPr>
      </w:pPr>
    </w:p>
    <w:p w:rsidR="007059D7" w:rsidRPr="007059D7" w:rsidRDefault="007059D7" w:rsidP="003C2EAD">
      <w:pPr>
        <w:pStyle w:val="NoSpacing"/>
        <w:rPr>
          <w:rFonts w:ascii="Arial Narrow" w:hAnsi="Arial Narrow"/>
          <w:sz w:val="14"/>
        </w:rPr>
      </w:pPr>
    </w:p>
    <w:p w:rsidR="0034236A" w:rsidRPr="007059D7" w:rsidRDefault="0034236A" w:rsidP="003C2EAD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298"/>
      </w:tblGrid>
      <w:tr w:rsidR="00CE24FB" w:rsidRPr="009221FD" w:rsidTr="001200C3">
        <w:tc>
          <w:tcPr>
            <w:tcW w:w="6228" w:type="dxa"/>
            <w:shd w:val="clear" w:color="auto" w:fill="000000" w:themeFill="text1"/>
            <w:vAlign w:val="center"/>
          </w:tcPr>
          <w:p w:rsidR="00CE24FB" w:rsidRPr="009221FD" w:rsidRDefault="00CE24FB" w:rsidP="00FC692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How to </w:t>
            </w:r>
            <w:r w:rsidR="00FC692C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R</w:t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espond to </w:t>
            </w:r>
            <w:r w:rsidR="00CD06F6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an Offer to Settle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:rsidR="00CE24FB" w:rsidRPr="009221FD" w:rsidRDefault="00CD06F6" w:rsidP="00CD06F6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 w:rsidRPr="001200C3">
              <w:rPr>
                <w:rFonts w:ascii="Arial Narrow" w:hAnsi="Arial Narrow"/>
                <w:b/>
                <w:sz w:val="36"/>
                <w:szCs w:val="36"/>
              </w:rPr>
              <w:t>Instructions</w:t>
            </w:r>
          </w:p>
        </w:tc>
      </w:tr>
    </w:tbl>
    <w:p w:rsidR="003C2EAD" w:rsidRPr="00F824BD" w:rsidRDefault="003C2EAD" w:rsidP="003C2EAD">
      <w:pPr>
        <w:pStyle w:val="NoSpacing"/>
        <w:rPr>
          <w:rFonts w:ascii="Arial Narrow" w:hAnsi="Arial Narrow"/>
          <w:sz w:val="14"/>
        </w:rPr>
      </w:pPr>
    </w:p>
    <w:p w:rsidR="0034236A" w:rsidRPr="00F824BD" w:rsidRDefault="0034236A" w:rsidP="00194A45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7"/>
      </w:tblGrid>
      <w:tr w:rsidR="00CE24FB" w:rsidTr="004B25D2">
        <w:trPr>
          <w:trHeight w:val="3914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CE24FB" w:rsidRPr="00F824BD" w:rsidRDefault="00F1643D" w:rsidP="009204D4">
            <w:pPr>
              <w:pStyle w:val="NoSpacing"/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You have </w:t>
            </w:r>
            <w:r w:rsidR="0028485E">
              <w:rPr>
                <w:rFonts w:ascii="Arial Narrow" w:hAnsi="Arial Narrow"/>
                <w:b/>
              </w:rPr>
              <w:t>received an Offer to Settle from t</w:t>
            </w:r>
            <w:r w:rsidR="00CB3B0B">
              <w:rPr>
                <w:rFonts w:ascii="Arial Narrow" w:hAnsi="Arial Narrow"/>
                <w:b/>
              </w:rPr>
              <w:t>he other p</w:t>
            </w:r>
            <w:r w:rsidR="00B43D49">
              <w:rPr>
                <w:rFonts w:ascii="Arial Narrow" w:hAnsi="Arial Narrow"/>
                <w:b/>
              </w:rPr>
              <w:t xml:space="preserve">erson </w:t>
            </w:r>
            <w:r w:rsidR="00CB3B0B">
              <w:rPr>
                <w:rFonts w:ascii="Arial Narrow" w:hAnsi="Arial Narrow"/>
                <w:b/>
              </w:rPr>
              <w:t>in your current</w:t>
            </w:r>
            <w:r w:rsidR="0028485E">
              <w:rPr>
                <w:rFonts w:ascii="Arial Narrow" w:hAnsi="Arial Narrow"/>
                <w:b/>
              </w:rPr>
              <w:t xml:space="preserve"> family law </w:t>
            </w:r>
            <w:r w:rsidR="00CB3B0B">
              <w:rPr>
                <w:rFonts w:ascii="Arial Narrow" w:hAnsi="Arial Narrow"/>
                <w:b/>
              </w:rPr>
              <w:t>proceeding</w:t>
            </w:r>
            <w:r w:rsidR="0028485E">
              <w:rPr>
                <w:rFonts w:ascii="Arial Narrow" w:hAnsi="Arial Narrow"/>
                <w:b/>
              </w:rPr>
              <w:t>.</w:t>
            </w:r>
          </w:p>
          <w:p w:rsidR="005F638A" w:rsidRPr="005F638A" w:rsidRDefault="005F638A" w:rsidP="005F638A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5F638A" w:rsidRPr="00DF0C18" w:rsidRDefault="005F638A" w:rsidP="00DF0C18">
            <w:pPr>
              <w:spacing w:line="276" w:lineRule="auto"/>
              <w:jc w:val="center"/>
              <w:rPr>
                <w:rFonts w:ascii="Arial Narrow" w:eastAsia="Calibri" w:hAnsi="Arial Narrow" w:cs="Times New Roman"/>
                <w:b/>
                <w:sz w:val="28"/>
              </w:rPr>
            </w:pPr>
            <w:r w:rsidRPr="00DF0C18">
              <w:rPr>
                <w:rFonts w:ascii="Arial Narrow" w:eastAsia="Calibri" w:hAnsi="Arial Narrow" w:cs="Times New Roman"/>
                <w:b/>
                <w:sz w:val="28"/>
              </w:rPr>
              <w:t xml:space="preserve">DO NOT file any forms related to the Offer to Settle with the Court. </w:t>
            </w:r>
          </w:p>
          <w:p w:rsidR="005F638A" w:rsidRPr="00DF0C18" w:rsidRDefault="005F638A" w:rsidP="00DF0C18">
            <w:pPr>
              <w:spacing w:line="276" w:lineRule="auto"/>
              <w:jc w:val="center"/>
              <w:rPr>
                <w:rFonts w:ascii="Arial Narrow" w:eastAsia="Calibri" w:hAnsi="Arial Narrow" w:cs="Times New Roman"/>
                <w:b/>
                <w:sz w:val="28"/>
              </w:rPr>
            </w:pPr>
            <w:r w:rsidRPr="00DF0C18">
              <w:rPr>
                <w:rFonts w:ascii="Arial Narrow" w:eastAsia="Calibri" w:hAnsi="Arial Narrow" w:cs="Times New Roman"/>
                <w:b/>
                <w:sz w:val="28"/>
              </w:rPr>
              <w:t>DO NOT disclose any information about the Offer to Settle to the Court.</w:t>
            </w:r>
          </w:p>
          <w:p w:rsidR="005F638A" w:rsidRPr="005F638A" w:rsidRDefault="005F638A" w:rsidP="005F638A">
            <w:pPr>
              <w:jc w:val="both"/>
              <w:rPr>
                <w:rFonts w:ascii="Arial Narrow" w:eastAsia="Calibri" w:hAnsi="Arial Narrow" w:cs="Times New Roman"/>
              </w:rPr>
            </w:pPr>
          </w:p>
          <w:p w:rsidR="00B43D49" w:rsidRDefault="0034236A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Read the attached</w:t>
            </w:r>
            <w:r w:rsidR="00CE24FB">
              <w:rPr>
                <w:rFonts w:ascii="Arial Narrow" w:hAnsi="Arial Narrow"/>
              </w:rPr>
              <w:t xml:space="preserve"> </w:t>
            </w:r>
            <w:r w:rsidR="0028485E">
              <w:rPr>
                <w:rFonts w:ascii="Arial Narrow" w:hAnsi="Arial Narrow"/>
                <w:b/>
              </w:rPr>
              <w:t xml:space="preserve">Offer to Settle (Form </w:t>
            </w:r>
            <w:r w:rsidR="00AC556E" w:rsidRPr="00AC556E">
              <w:rPr>
                <w:rFonts w:ascii="Arial Narrow" w:hAnsi="Arial Narrow"/>
                <w:b/>
              </w:rPr>
              <w:t>F23.01A</w:t>
            </w:r>
            <w:r w:rsidR="0028485E">
              <w:rPr>
                <w:rFonts w:ascii="Arial Narrow" w:hAnsi="Arial Narrow"/>
                <w:b/>
              </w:rPr>
              <w:t>)</w:t>
            </w:r>
            <w:r w:rsidR="00CE24FB" w:rsidRPr="00CE24FB">
              <w:rPr>
                <w:rFonts w:ascii="Arial Narrow" w:hAnsi="Arial Narrow"/>
                <w:b/>
              </w:rPr>
              <w:t xml:space="preserve"> </w:t>
            </w:r>
            <w:r w:rsidR="00CE24FB">
              <w:rPr>
                <w:rFonts w:ascii="Arial Narrow" w:hAnsi="Arial Narrow"/>
              </w:rPr>
              <w:t xml:space="preserve">carefully. </w:t>
            </w:r>
          </w:p>
          <w:p w:rsidR="00B43D49" w:rsidRDefault="00B43D49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CE24FB" w:rsidRDefault="001200C3" w:rsidP="00B43D49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</w:t>
            </w:r>
            <w:r w:rsidR="00CE24FB" w:rsidRPr="00571AD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respond to</w:t>
            </w:r>
            <w:r w:rsidR="0028485E">
              <w:rPr>
                <w:rFonts w:ascii="Arial Narrow" w:hAnsi="Arial Narrow"/>
              </w:rPr>
              <w:t xml:space="preserve"> the offer</w:t>
            </w:r>
            <w:r w:rsidR="00CE24FB" w:rsidRPr="00571AD7">
              <w:rPr>
                <w:rFonts w:ascii="Arial Narrow" w:hAnsi="Arial Narrow"/>
              </w:rPr>
              <w:t xml:space="preserve">, you </w:t>
            </w:r>
            <w:r w:rsidR="00B43D49">
              <w:rPr>
                <w:rFonts w:ascii="Arial Narrow" w:hAnsi="Arial Narrow"/>
              </w:rPr>
              <w:t>can</w:t>
            </w:r>
            <w:r w:rsidR="0028485E">
              <w:rPr>
                <w:rFonts w:ascii="Arial Narrow" w:hAnsi="Arial Narrow"/>
              </w:rPr>
              <w:t xml:space="preserve"> send the other p</w:t>
            </w:r>
            <w:r w:rsidR="00B43D49">
              <w:rPr>
                <w:rFonts w:ascii="Arial Narrow" w:hAnsi="Arial Narrow"/>
              </w:rPr>
              <w:t>erson</w:t>
            </w:r>
            <w:r w:rsidR="0028485E">
              <w:rPr>
                <w:rFonts w:ascii="Arial Narrow" w:hAnsi="Arial Narrow"/>
              </w:rPr>
              <w:t xml:space="preserve"> an </w:t>
            </w:r>
            <w:r w:rsidR="0028485E" w:rsidRPr="00087B50">
              <w:rPr>
                <w:rFonts w:ascii="Arial Narrow" w:hAnsi="Arial Narrow"/>
                <w:b/>
              </w:rPr>
              <w:t xml:space="preserve">Acceptance of Offer </w:t>
            </w:r>
            <w:r w:rsidR="00CB3B0B">
              <w:rPr>
                <w:rFonts w:ascii="Arial Narrow" w:hAnsi="Arial Narrow"/>
                <w:b/>
              </w:rPr>
              <w:t xml:space="preserve">to Settle </w:t>
            </w:r>
            <w:r w:rsidR="0028485E" w:rsidRPr="00087B50">
              <w:rPr>
                <w:rFonts w:ascii="Arial Narrow" w:hAnsi="Arial Narrow"/>
                <w:b/>
              </w:rPr>
              <w:t xml:space="preserve">(Form </w:t>
            </w:r>
            <w:r w:rsidR="00852E53" w:rsidRPr="00852E53">
              <w:rPr>
                <w:rFonts w:ascii="Arial Narrow" w:hAnsi="Arial Narrow"/>
                <w:b/>
              </w:rPr>
              <w:t>F23.05A</w:t>
            </w:r>
            <w:r w:rsidR="0028485E" w:rsidRPr="00087B50">
              <w:rPr>
                <w:rFonts w:ascii="Arial Narrow" w:hAnsi="Arial Narrow"/>
                <w:b/>
              </w:rPr>
              <w:t>)</w:t>
            </w:r>
            <w:r w:rsidR="00CE24FB" w:rsidRPr="00571AD7">
              <w:rPr>
                <w:rFonts w:ascii="Arial Narrow" w:hAnsi="Arial Narrow"/>
                <w:b/>
              </w:rPr>
              <w:t>.</w:t>
            </w:r>
            <w:r w:rsidR="00CE24FB" w:rsidRPr="00571AD7">
              <w:rPr>
                <w:rFonts w:ascii="Arial Narrow" w:hAnsi="Arial Narrow"/>
              </w:rPr>
              <w:t xml:space="preserve">  </w:t>
            </w:r>
            <w:r w:rsidR="0028485E">
              <w:rPr>
                <w:rFonts w:ascii="Arial Narrow" w:hAnsi="Arial Narrow"/>
              </w:rPr>
              <w:t>You can find the A</w:t>
            </w:r>
            <w:r w:rsidR="00CB3B0B">
              <w:rPr>
                <w:rFonts w:ascii="Arial Narrow" w:hAnsi="Arial Narrow"/>
              </w:rPr>
              <w:t>cceptance</w:t>
            </w:r>
            <w:r w:rsidR="0028485E">
              <w:rPr>
                <w:rFonts w:ascii="Arial Narrow" w:hAnsi="Arial Narrow"/>
              </w:rPr>
              <w:t xml:space="preserve"> of Offer</w:t>
            </w:r>
            <w:r w:rsidR="00CE24FB">
              <w:rPr>
                <w:rFonts w:ascii="Arial Narrow" w:hAnsi="Arial Narrow"/>
              </w:rPr>
              <w:t xml:space="preserve"> </w:t>
            </w:r>
            <w:r w:rsidR="00CB3B0B">
              <w:rPr>
                <w:rFonts w:ascii="Arial Narrow" w:hAnsi="Arial Narrow"/>
              </w:rPr>
              <w:t>to Settle</w:t>
            </w:r>
            <w:r w:rsidR="003723F8">
              <w:rPr>
                <w:rFonts w:ascii="Arial Narrow" w:hAnsi="Arial Narrow"/>
              </w:rPr>
              <w:t xml:space="preserve"> </w:t>
            </w:r>
            <w:r w:rsidR="00CE24FB">
              <w:rPr>
                <w:rFonts w:ascii="Arial Narrow" w:hAnsi="Arial Narrow"/>
              </w:rPr>
              <w:t xml:space="preserve">form </w:t>
            </w:r>
            <w:r w:rsidR="00F824BD">
              <w:rPr>
                <w:rFonts w:ascii="Arial Narrow" w:hAnsi="Arial Narrow"/>
              </w:rPr>
              <w:t xml:space="preserve">at any Supreme Court location or </w:t>
            </w:r>
            <w:r w:rsidR="00CE24FB">
              <w:rPr>
                <w:rFonts w:ascii="Arial Narrow" w:hAnsi="Arial Narrow"/>
              </w:rPr>
              <w:t>online:</w:t>
            </w:r>
            <w:r w:rsidR="00B43D49">
              <w:rPr>
                <w:rFonts w:ascii="Arial Narrow" w:hAnsi="Arial Narrow"/>
              </w:rPr>
              <w:t xml:space="preserve"> </w:t>
            </w:r>
            <w:hyperlink r:id="rId14" w:history="1">
              <w:r w:rsidR="00FD7D28" w:rsidRPr="00FD7D28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</w:p>
          <w:p w:rsidR="00CE24FB" w:rsidRPr="009D51BF" w:rsidRDefault="00CE24FB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9D51BF" w:rsidRDefault="0028485E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page 1 of the Offer to Settle, you may find that there is a time limit to accept the offer</w:t>
            </w:r>
            <w:r w:rsidR="009D51BF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If you plan to accept the offer, be sure to send the other </w:t>
            </w:r>
            <w:r w:rsidR="00FF0AB7">
              <w:rPr>
                <w:rFonts w:ascii="Arial Narrow" w:hAnsi="Arial Narrow"/>
              </w:rPr>
              <w:t xml:space="preserve">person </w:t>
            </w:r>
            <w:r>
              <w:rPr>
                <w:rFonts w:ascii="Arial Narrow" w:hAnsi="Arial Narrow"/>
              </w:rPr>
              <w:t>a written</w:t>
            </w:r>
            <w:r w:rsidR="00F15A11">
              <w:rPr>
                <w:rFonts w:ascii="Arial Narrow" w:hAnsi="Arial Narrow"/>
              </w:rPr>
              <w:t xml:space="preserve"> and signed</w:t>
            </w:r>
            <w:r>
              <w:rPr>
                <w:rFonts w:ascii="Arial Narrow" w:hAnsi="Arial Narrow"/>
              </w:rPr>
              <w:t xml:space="preserve"> acceptance by that deadline.</w:t>
            </w:r>
            <w:r w:rsidR="003723F8">
              <w:rPr>
                <w:rFonts w:ascii="Arial Narrow" w:hAnsi="Arial Narrow"/>
              </w:rPr>
              <w:t xml:space="preserve"> If you do not accept the offer by the deadline, the offer will be deemed to be rejected. </w:t>
            </w:r>
          </w:p>
          <w:p w:rsidR="0028485E" w:rsidRDefault="0028485E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28485E" w:rsidRDefault="0028485E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the other p</w:t>
            </w:r>
            <w:r w:rsidR="00FF0AB7">
              <w:rPr>
                <w:rFonts w:ascii="Arial Narrow" w:hAnsi="Arial Narrow"/>
              </w:rPr>
              <w:t>erson</w:t>
            </w:r>
            <w:r>
              <w:rPr>
                <w:rFonts w:ascii="Arial Narrow" w:hAnsi="Arial Narrow"/>
              </w:rPr>
              <w:t xml:space="preserve"> has indicated on page 1 that the offer may be accepted in part, y</w:t>
            </w:r>
            <w:r w:rsidR="00F15A11">
              <w:rPr>
                <w:rFonts w:ascii="Arial Narrow" w:hAnsi="Arial Narrow"/>
              </w:rPr>
              <w:t xml:space="preserve">ou do not have to accept all of the terms of the offer. You may be able to negotiate </w:t>
            </w:r>
            <w:r>
              <w:rPr>
                <w:rFonts w:ascii="Arial Narrow" w:hAnsi="Arial Narrow"/>
              </w:rPr>
              <w:t>some of the terms of the offer.</w:t>
            </w:r>
          </w:p>
          <w:p w:rsidR="00763EF2" w:rsidRDefault="00763EF2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763EF2" w:rsidRDefault="00763EF2" w:rsidP="00763EF2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If you accept the offer or come up with terms that both </w:t>
            </w:r>
            <w:r w:rsidR="00B43D49">
              <w:rPr>
                <w:rFonts w:ascii="Arial Narrow" w:hAnsi="Arial Narrow"/>
              </w:rPr>
              <w:t xml:space="preserve">you </w:t>
            </w:r>
            <w:r w:rsidR="003723F8">
              <w:rPr>
                <w:rFonts w:ascii="Arial Narrow" w:hAnsi="Arial Narrow"/>
              </w:rPr>
              <w:t>agree to</w:t>
            </w:r>
            <w:r>
              <w:rPr>
                <w:rFonts w:ascii="Arial Narrow" w:hAnsi="Arial Narrow"/>
              </w:rPr>
              <w:t>, you and other p</w:t>
            </w:r>
            <w:r w:rsidR="00B43D49">
              <w:rPr>
                <w:rFonts w:ascii="Arial Narrow" w:hAnsi="Arial Narrow"/>
              </w:rPr>
              <w:t xml:space="preserve">erson can </w:t>
            </w:r>
            <w:r>
              <w:rPr>
                <w:rFonts w:ascii="Arial Narrow" w:hAnsi="Arial Narrow"/>
              </w:rPr>
              <w:t xml:space="preserve">draft and sign an agreement or a </w:t>
            </w:r>
            <w:r w:rsidRPr="00763EF2">
              <w:rPr>
                <w:rFonts w:ascii="Arial Narrow" w:hAnsi="Arial Narrow"/>
                <w:b/>
              </w:rPr>
              <w:t xml:space="preserve">Consent Order (Form </w:t>
            </w:r>
            <w:r w:rsidR="00852E53" w:rsidRPr="00852E53">
              <w:rPr>
                <w:rFonts w:ascii="Arial Narrow" w:hAnsi="Arial Narrow"/>
                <w:b/>
              </w:rPr>
              <w:t>F34.02A</w:t>
            </w:r>
            <w:r w:rsidR="00852E53">
              <w:rPr>
                <w:rFonts w:ascii="Arial Narrow" w:hAnsi="Arial Narrow"/>
                <w:b/>
              </w:rPr>
              <w:t xml:space="preserve"> </w:t>
            </w:r>
            <w:r w:rsidR="00972ECA">
              <w:rPr>
                <w:rFonts w:ascii="Arial Narrow" w:hAnsi="Arial Narrow"/>
                <w:b/>
              </w:rPr>
              <w:t>and/</w:t>
            </w:r>
            <w:r w:rsidR="00852E53">
              <w:rPr>
                <w:rFonts w:ascii="Arial Narrow" w:hAnsi="Arial Narrow"/>
                <w:b/>
              </w:rPr>
              <w:t>or F34.02B</w:t>
            </w:r>
            <w:r w:rsidRPr="00763EF2">
              <w:rPr>
                <w:rFonts w:ascii="Arial Narrow" w:hAnsi="Arial Narrow"/>
                <w:b/>
              </w:rPr>
              <w:t>)</w:t>
            </w:r>
            <w:r>
              <w:rPr>
                <w:rFonts w:ascii="Arial Narrow" w:hAnsi="Arial Narrow"/>
              </w:rPr>
              <w:t>. You can then file the agreement or Consent Order with the Court.</w:t>
            </w:r>
          </w:p>
          <w:p w:rsidR="00F15A11" w:rsidRDefault="00F15A11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F15A11" w:rsidRDefault="00DF0C18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You can</w:t>
            </w:r>
            <w:r w:rsidR="00F15A11">
              <w:rPr>
                <w:rFonts w:ascii="Arial Narrow" w:hAnsi="Arial Narrow"/>
              </w:rPr>
              <w:t xml:space="preserve"> also make your own Offer to Settle, usi</w:t>
            </w:r>
            <w:r w:rsidR="00852E53">
              <w:rPr>
                <w:rFonts w:ascii="Arial Narrow" w:hAnsi="Arial Narrow"/>
              </w:rPr>
              <w:t xml:space="preserve">ng the Offer to Settle form </w:t>
            </w:r>
            <w:r w:rsidR="00852E53" w:rsidRPr="005A142F">
              <w:rPr>
                <w:rFonts w:ascii="Arial Narrow" w:hAnsi="Arial Narrow"/>
                <w:b/>
              </w:rPr>
              <w:t>(Form F23.01A</w:t>
            </w:r>
            <w:r w:rsidR="00F15A11" w:rsidRPr="005A142F">
              <w:rPr>
                <w:rFonts w:ascii="Arial Narrow" w:hAnsi="Arial Narrow"/>
                <w:b/>
              </w:rPr>
              <w:t>).</w:t>
            </w:r>
            <w:r w:rsidR="00F15A11">
              <w:rPr>
                <w:rFonts w:ascii="Arial Narrow" w:hAnsi="Arial Narrow"/>
              </w:rPr>
              <w:t xml:space="preserve"> Please see the instructions on the form for more information on how to make an Of</w:t>
            </w:r>
            <w:bookmarkStart w:id="0" w:name="_GoBack"/>
            <w:bookmarkEnd w:id="0"/>
            <w:r w:rsidR="00F15A11">
              <w:rPr>
                <w:rFonts w:ascii="Arial Narrow" w:hAnsi="Arial Narrow"/>
              </w:rPr>
              <w:t>fer to Settle.</w:t>
            </w:r>
          </w:p>
          <w:p w:rsidR="0034236A" w:rsidRDefault="0034236A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3D67B4" w:rsidRPr="00541080" w:rsidRDefault="003D67B4" w:rsidP="003D67B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More Information</w:t>
            </w:r>
          </w:p>
          <w:p w:rsidR="00DF0C18" w:rsidRPr="00BD79A3" w:rsidRDefault="00DF0C18" w:rsidP="00DF0C1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DF0C18" w:rsidRDefault="00DF0C18" w:rsidP="00DF0C1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15" w:history="1">
              <w:r w:rsidR="00FD7D28" w:rsidRPr="00FD7D28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:rsidR="00DF0C18" w:rsidRPr="00B43D49" w:rsidRDefault="00DF0C18" w:rsidP="00DF0C1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DF0C18" w:rsidRPr="00B43D49" w:rsidTr="00144DF3">
              <w:tc>
                <w:tcPr>
                  <w:tcW w:w="3645" w:type="dxa"/>
                </w:tcPr>
                <w:p w:rsidR="00DF0C18" w:rsidRPr="00B43D49" w:rsidRDefault="00DF0C18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Corner Brook: (709) 637-2227</w:t>
                  </w:r>
                </w:p>
                <w:p w:rsidR="00DF0C18" w:rsidRPr="00B43D49" w:rsidRDefault="00DF0C18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Gander: (709) 256-1115</w:t>
                  </w:r>
                </w:p>
                <w:p w:rsidR="00DF0C18" w:rsidRPr="00B43D49" w:rsidRDefault="00DF0C18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DF0C18" w:rsidRPr="00B43D49" w:rsidRDefault="00DF0C18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Grand Falls-Windsor: (709) 292-4260</w:t>
                  </w:r>
                </w:p>
                <w:p w:rsidR="00DF0C18" w:rsidRPr="00B43D49" w:rsidRDefault="00DF0C18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Happy Valley-Goose Bay: (709) 896-7892</w:t>
                  </w:r>
                </w:p>
                <w:p w:rsidR="00DF0C18" w:rsidRPr="00B43D49" w:rsidRDefault="00DF0C18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St. John’s: (709) 729-2258</w:t>
                  </w:r>
                </w:p>
              </w:tc>
            </w:tr>
          </w:tbl>
          <w:p w:rsidR="00DF0C18" w:rsidRPr="00DF0C18" w:rsidRDefault="00DF0C18" w:rsidP="00DF0C18">
            <w:pPr>
              <w:pStyle w:val="NoSpacing"/>
              <w:ind w:left="720"/>
              <w:jc w:val="center"/>
              <w:rPr>
                <w:rFonts w:ascii="Arial Narrow" w:hAnsi="Arial Narrow"/>
              </w:rPr>
            </w:pPr>
          </w:p>
          <w:p w:rsidR="00DF0C18" w:rsidRPr="00B43D49" w:rsidRDefault="00DF0C18" w:rsidP="00DF0C18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8"/>
              </w:rPr>
            </w:pPr>
            <w:r w:rsidRPr="00B43D49">
              <w:rPr>
                <w:rFonts w:ascii="Arial Narrow" w:hAnsi="Arial Narrow"/>
                <w:b/>
                <w:sz w:val="28"/>
              </w:rPr>
              <w:t>--- It is highly recommended that you get advice from a lawyer ---</w:t>
            </w:r>
          </w:p>
          <w:p w:rsidR="00DF0C18" w:rsidRPr="00DF0C18" w:rsidRDefault="00DF0C18" w:rsidP="00DF0C18">
            <w:pPr>
              <w:pStyle w:val="NoSpacing"/>
              <w:ind w:left="720"/>
              <w:jc w:val="center"/>
              <w:rPr>
                <w:rFonts w:ascii="Arial Narrow" w:hAnsi="Arial Narrow"/>
                <w:b/>
              </w:rPr>
            </w:pPr>
          </w:p>
          <w:p w:rsidR="00DF0C18" w:rsidRDefault="00DF0C18" w:rsidP="00DF0C18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p w:rsidR="00DF0C18" w:rsidRPr="00B43D49" w:rsidRDefault="00DF0C18" w:rsidP="00DF0C18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8190" w:type="dxa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90"/>
            </w:tblGrid>
            <w:tr w:rsidR="00DF0C18" w:rsidRPr="00B43D49" w:rsidTr="00144DF3">
              <w:tc>
                <w:tcPr>
                  <w:tcW w:w="8190" w:type="dxa"/>
                </w:tcPr>
                <w:p w:rsidR="00DF0C18" w:rsidRPr="00B43D49" w:rsidRDefault="00DF0C18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 xml:space="preserve">Public Legal Information Association of NL (PLIAN): </w:t>
                  </w:r>
                  <w:hyperlink r:id="rId16" w:history="1">
                    <w:r w:rsidRPr="00B43D49">
                      <w:rPr>
                        <w:rStyle w:val="Hyperlink"/>
                        <w:rFonts w:ascii="Arial Narrow" w:hAnsi="Arial Narrow"/>
                      </w:rPr>
                      <w:t>www.publiclegalinfo.com</w:t>
                    </w:r>
                  </w:hyperlink>
                  <w:r w:rsidR="00AE4980">
                    <w:rPr>
                      <w:rFonts w:ascii="Arial Narrow" w:hAnsi="Arial Narrow"/>
                    </w:rPr>
                    <w:t xml:space="preserve">  or </w:t>
                  </w:r>
                  <w:r w:rsidR="00AE4980" w:rsidRPr="00AE4980">
                    <w:rPr>
                      <w:rFonts w:ascii="Arial Narrow" w:hAnsi="Arial Narrow"/>
                    </w:rPr>
                    <w:t>1 (888) 660-7788</w:t>
                  </w:r>
                </w:p>
                <w:p w:rsidR="00DF0C18" w:rsidRPr="00B43D49" w:rsidRDefault="00DF0C18" w:rsidP="00144DF3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 xml:space="preserve">Legal Aid: </w:t>
                  </w:r>
                  <w:hyperlink r:id="rId17" w:history="1">
                    <w:r w:rsidRPr="00B43D49">
                      <w:rPr>
                        <w:rStyle w:val="Hyperlink"/>
                        <w:rFonts w:ascii="Arial Narrow" w:hAnsi="Arial Narrow"/>
                      </w:rPr>
                      <w:t>www.legalaid.nl.ca</w:t>
                    </w:r>
                  </w:hyperlink>
                  <w:r w:rsidRPr="00B43D49">
                    <w:rPr>
                      <w:rFonts w:ascii="Arial Narrow" w:hAnsi="Arial Narrow"/>
                    </w:rPr>
                    <w:t xml:space="preserve"> or 1(800) 563-9911</w:t>
                  </w:r>
                </w:p>
              </w:tc>
            </w:tr>
          </w:tbl>
          <w:p w:rsidR="0034236A" w:rsidRPr="009D51BF" w:rsidRDefault="0034236A" w:rsidP="009D51BF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:rsidR="00495BC4" w:rsidRDefault="00495BC4" w:rsidP="00495BC4">
      <w:pPr>
        <w:pStyle w:val="NoSpacing"/>
        <w:rPr>
          <w:rFonts w:ascii="Arial Narrow" w:hAnsi="Arial Narrow"/>
          <w:sz w:val="10"/>
        </w:rPr>
      </w:pPr>
    </w:p>
    <w:p w:rsidR="00495BC4" w:rsidRDefault="00495BC4" w:rsidP="00495BC4">
      <w:pPr>
        <w:pStyle w:val="NoSpacing"/>
        <w:rPr>
          <w:rFonts w:ascii="Arial Narrow" w:hAnsi="Arial Narrow"/>
          <w:sz w:val="10"/>
        </w:rPr>
      </w:pPr>
    </w:p>
    <w:p w:rsidR="00495BC4" w:rsidRPr="00837310" w:rsidRDefault="00495BC4" w:rsidP="00495BC4">
      <w:pPr>
        <w:pStyle w:val="NoSpacing"/>
        <w:rPr>
          <w:rFonts w:ascii="Arial Narrow" w:hAnsi="Arial Narrow"/>
        </w:rPr>
      </w:pPr>
    </w:p>
    <w:p w:rsidR="00194A45" w:rsidRPr="00837310" w:rsidRDefault="00194A45" w:rsidP="00194A45">
      <w:pPr>
        <w:pStyle w:val="NoSpacing"/>
        <w:rPr>
          <w:rFonts w:ascii="Arial Narrow" w:hAnsi="Arial Narrow"/>
        </w:rPr>
      </w:pPr>
    </w:p>
    <w:p w:rsidR="00194A45" w:rsidRDefault="00194A45" w:rsidP="001056C3">
      <w:pPr>
        <w:spacing w:after="0" w:line="240" w:lineRule="auto"/>
        <w:jc w:val="center"/>
        <w:rPr>
          <w:rFonts w:ascii="Arial Narrow" w:hAnsi="Arial Narrow"/>
          <w:b/>
        </w:rPr>
      </w:pPr>
    </w:p>
    <w:p w:rsidR="00837310" w:rsidRDefault="00837310" w:rsidP="001056C3">
      <w:pPr>
        <w:spacing w:after="0" w:line="240" w:lineRule="auto"/>
        <w:jc w:val="center"/>
        <w:rPr>
          <w:rFonts w:ascii="Arial Narrow" w:hAnsi="Arial Narrow"/>
          <w:b/>
        </w:rPr>
        <w:sectPr w:rsidR="00837310" w:rsidSect="00445FEF">
          <w:headerReference w:type="default" r:id="rId18"/>
          <w:footerReference w:type="default" r:id="rId19"/>
          <w:pgSz w:w="12240" w:h="15840"/>
          <w:pgMar w:top="720" w:right="1440" w:bottom="720" w:left="1440" w:header="450" w:footer="178" w:gutter="0"/>
          <w:pgNumType w:start="0"/>
          <w:cols w:space="720"/>
          <w:docGrid w:linePitch="360"/>
        </w:sectPr>
      </w:pPr>
    </w:p>
    <w:p w:rsidR="00881BFB" w:rsidRDefault="005A7066" w:rsidP="00206E4A">
      <w:pPr>
        <w:spacing w:line="240" w:lineRule="auto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lastRenderedPageBreak/>
        <w:t>Form</w:t>
      </w:r>
      <w:r w:rsidR="00AC556E">
        <w:rPr>
          <w:rFonts w:ascii="Arial Narrow" w:hAnsi="Arial Narrow"/>
          <w:b/>
          <w:sz w:val="48"/>
          <w:szCs w:val="48"/>
        </w:rPr>
        <w:t xml:space="preserve"> </w:t>
      </w:r>
      <w:r w:rsidR="00AC556E" w:rsidRPr="00AC556E">
        <w:rPr>
          <w:rFonts w:ascii="Arial Narrow" w:hAnsi="Arial Narrow"/>
          <w:b/>
          <w:sz w:val="48"/>
          <w:szCs w:val="48"/>
        </w:rPr>
        <w:t>F23.01A</w:t>
      </w:r>
      <w:r>
        <w:rPr>
          <w:rFonts w:ascii="Arial Narrow" w:hAnsi="Arial Narrow"/>
          <w:b/>
          <w:sz w:val="48"/>
          <w:szCs w:val="48"/>
        </w:rPr>
        <w:t xml:space="preserve">: </w:t>
      </w:r>
      <w:r w:rsidR="00495119">
        <w:rPr>
          <w:rFonts w:ascii="Arial Narrow" w:hAnsi="Arial Narrow"/>
          <w:b/>
          <w:sz w:val="48"/>
          <w:szCs w:val="48"/>
        </w:rPr>
        <w:t>O</w:t>
      </w:r>
      <w:r w:rsidR="00027616">
        <w:rPr>
          <w:rFonts w:ascii="Arial Narrow" w:hAnsi="Arial Narrow"/>
          <w:b/>
          <w:sz w:val="48"/>
          <w:szCs w:val="48"/>
        </w:rPr>
        <w:t xml:space="preserve">ffer to Settle </w:t>
      </w:r>
      <w:r w:rsidR="00495119">
        <w:rPr>
          <w:rFonts w:ascii="Arial Narrow" w:hAnsi="Arial Narrow"/>
          <w:b/>
          <w:sz w:val="48"/>
          <w:szCs w:val="48"/>
        </w:rPr>
        <w:t>(Family Law</w:t>
      </w:r>
      <w:r w:rsidR="00881BFB" w:rsidRPr="00A60666">
        <w:rPr>
          <w:rFonts w:ascii="Arial Narrow" w:hAnsi="Arial Narrow"/>
          <w:b/>
          <w:sz w:val="48"/>
          <w:szCs w:val="48"/>
        </w:rPr>
        <w:t>)</w:t>
      </w: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643355" w:rsidTr="00811718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643355" w:rsidRPr="00AA2202" w:rsidRDefault="00643355" w:rsidP="00811718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0AF0B3D1" wp14:editId="4F2F044F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43355" w:rsidRDefault="00643355" w:rsidP="00811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643355" w:rsidRPr="0061639F" w:rsidRDefault="00643355" w:rsidP="00811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643355" w:rsidRPr="0061639F" w:rsidRDefault="00643355" w:rsidP="00811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643355" w:rsidRPr="00AA2202" w:rsidRDefault="00643355" w:rsidP="00811718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55" w:rsidRPr="00340B16" w:rsidRDefault="00643355" w:rsidP="00811718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643355" w:rsidRPr="000E3064" w:rsidRDefault="00643355" w:rsidP="00811718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643355" w:rsidTr="00811718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643355" w:rsidRDefault="00643355" w:rsidP="00811718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643355" w:rsidRPr="000E3064" w:rsidRDefault="00643355" w:rsidP="0081171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43355" w:rsidRPr="000E3064" w:rsidRDefault="00643355" w:rsidP="0081171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3355" w:rsidTr="00811718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643355" w:rsidRPr="00206E4A" w:rsidRDefault="00643355" w:rsidP="00811718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643355" w:rsidRPr="00340B16" w:rsidRDefault="00643355" w:rsidP="00811718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643355" w:rsidRPr="00340B16" w:rsidRDefault="00643355" w:rsidP="00811718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43355" w:rsidRPr="00340B16" w:rsidRDefault="00643355" w:rsidP="00811718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643355" w:rsidTr="00811718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643355" w:rsidRDefault="00643355" w:rsidP="00811718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643355" w:rsidRPr="000E3064" w:rsidRDefault="00643355" w:rsidP="0081171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43355" w:rsidRPr="000E3064" w:rsidRDefault="00643355" w:rsidP="0081171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3355" w:rsidTr="00811718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643355" w:rsidRPr="003B0F76" w:rsidRDefault="00643355" w:rsidP="00811718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55" w:rsidRPr="003B0F76" w:rsidRDefault="00643355" w:rsidP="00811718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643355" w:rsidTr="00811718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643355" w:rsidRDefault="00643355" w:rsidP="00811718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355" w:rsidRPr="000E3064" w:rsidRDefault="00643355" w:rsidP="00811718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643355" w:rsidRPr="000E3064" w:rsidRDefault="00643355" w:rsidP="0081171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643355" w:rsidRPr="000E3064" w:rsidRDefault="00643355" w:rsidP="0081171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643355" w:rsidRPr="000E3064" w:rsidRDefault="00643355" w:rsidP="0081171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3355" w:rsidTr="00811718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643355" w:rsidRDefault="00643355" w:rsidP="00811718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643355" w:rsidRPr="000E3064" w:rsidRDefault="00643355" w:rsidP="00811718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3355" w:rsidRPr="00695239" w:rsidRDefault="00643355" w:rsidP="00811718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643355" w:rsidRPr="000E3064" w:rsidRDefault="00643355" w:rsidP="00811718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643355" w:rsidRDefault="00643355" w:rsidP="00811718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624ECA" w:rsidTr="00027616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624ECA" w:rsidTr="00027616">
        <w:trPr>
          <w:trHeight w:val="432"/>
        </w:trPr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:rsidTr="00027616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624ECA" w:rsidTr="00027616">
        <w:trPr>
          <w:trHeight w:val="432"/>
        </w:trPr>
        <w:tc>
          <w:tcPr>
            <w:tcW w:w="1285" w:type="dxa"/>
          </w:tcPr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:rsidTr="00027616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24ECA" w:rsidRPr="005223AC" w:rsidRDefault="00624ECA" w:rsidP="00027616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624ECA" w:rsidRPr="00386539" w:rsidRDefault="00624ECA" w:rsidP="0002761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E232EA" w:rsidRDefault="00E232EA" w:rsidP="0002761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APPLICA</w:t>
            </w:r>
            <w:r w:rsidRPr="00386539">
              <w:rPr>
                <w:rFonts w:ascii="Arial Narrow" w:hAnsi="Arial Narrow"/>
              </w:rPr>
              <w:t>NT</w:t>
            </w:r>
          </w:p>
          <w:p w:rsidR="00624ECA" w:rsidRDefault="00E232EA" w:rsidP="0002761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624ECA" w:rsidTr="00027616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:rsidR="00027616" w:rsidRDefault="00027616" w:rsidP="00027616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:rsidR="00027616" w:rsidRPr="008D5472" w:rsidRDefault="00027616" w:rsidP="00027616">
      <w:pPr>
        <w:pStyle w:val="NoSpacing"/>
        <w:rPr>
          <w:rFonts w:ascii="Arial Narrow" w:hAnsi="Arial Narrow"/>
          <w:sz w:val="14"/>
        </w:rPr>
      </w:pPr>
    </w:p>
    <w:p w:rsidR="00027616" w:rsidRDefault="00027616" w:rsidP="00027616">
      <w:pPr>
        <w:pStyle w:val="NoSpacing"/>
        <w:rPr>
          <w:rFonts w:ascii="Arial Narrow" w:hAnsi="Arial Narrow"/>
          <w:i/>
        </w:rPr>
      </w:pPr>
      <w:r w:rsidRPr="0000774C">
        <w:rPr>
          <w:rFonts w:ascii="Arial Narrow" w:hAnsi="Arial Narrow"/>
          <w:i/>
        </w:rPr>
        <w:t xml:space="preserve">Check the </w:t>
      </w:r>
      <w:r w:rsidR="00672A3F">
        <w:rPr>
          <w:rFonts w:ascii="Arial Narrow" w:hAnsi="Arial Narrow"/>
          <w:i/>
        </w:rPr>
        <w:t>issues tha</w:t>
      </w:r>
      <w:r w:rsidR="00353CDD">
        <w:rPr>
          <w:rFonts w:ascii="Arial Narrow" w:hAnsi="Arial Narrow"/>
          <w:i/>
        </w:rPr>
        <w:t xml:space="preserve">t are in your Offer to Settle and </w:t>
      </w:r>
      <w:r w:rsidR="001F654F">
        <w:rPr>
          <w:rFonts w:ascii="Arial Narrow" w:hAnsi="Arial Narrow"/>
          <w:i/>
        </w:rPr>
        <w:t>fill out</w:t>
      </w:r>
      <w:r w:rsidR="00CE3FDC">
        <w:rPr>
          <w:rFonts w:ascii="Arial Narrow" w:hAnsi="Arial Narrow"/>
          <w:i/>
        </w:rPr>
        <w:t xml:space="preserve"> the </w:t>
      </w:r>
      <w:r w:rsidR="001F654F">
        <w:rPr>
          <w:rFonts w:ascii="Arial Narrow" w:hAnsi="Arial Narrow"/>
          <w:i/>
        </w:rPr>
        <w:t xml:space="preserve">corresponding </w:t>
      </w:r>
      <w:r w:rsidR="00CE3FDC">
        <w:rPr>
          <w:rFonts w:ascii="Arial Narrow" w:hAnsi="Arial Narrow"/>
          <w:i/>
        </w:rPr>
        <w:t>Schedules</w:t>
      </w:r>
      <w:r w:rsidR="001F654F">
        <w:rPr>
          <w:rFonts w:ascii="Arial Narrow" w:hAnsi="Arial Narrow"/>
          <w:i/>
        </w:rPr>
        <w:t>. Remember to sign and date th</w:t>
      </w:r>
      <w:r w:rsidR="00397667">
        <w:rPr>
          <w:rFonts w:ascii="Arial Narrow" w:hAnsi="Arial Narrow"/>
          <w:i/>
        </w:rPr>
        <w:t xml:space="preserve">is page </w:t>
      </w:r>
      <w:r w:rsidR="001F654F">
        <w:rPr>
          <w:rFonts w:ascii="Arial Narrow" w:hAnsi="Arial Narrow"/>
          <w:i/>
        </w:rPr>
        <w:t>of the Offer to Settle</w:t>
      </w:r>
      <w:r w:rsidR="00CE3FDC">
        <w:rPr>
          <w:rFonts w:ascii="Arial Narrow" w:hAnsi="Arial Narrow"/>
          <w:i/>
        </w:rPr>
        <w:t>:</w:t>
      </w:r>
    </w:p>
    <w:p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37" w:type="dxa"/>
        <w:jc w:val="center"/>
        <w:tblLayout w:type="fixed"/>
        <w:tblLook w:val="04A0" w:firstRow="1" w:lastRow="0" w:firstColumn="1" w:lastColumn="0" w:noHBand="0" w:noVBand="1"/>
      </w:tblPr>
      <w:tblGrid>
        <w:gridCol w:w="432"/>
        <w:gridCol w:w="4787"/>
        <w:gridCol w:w="4318"/>
      </w:tblGrid>
      <w:tr w:rsidR="00353CDD" w:rsidRPr="00672A3F" w:rsidTr="00397667">
        <w:trPr>
          <w:trHeight w:val="288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:rsidR="00353CDD" w:rsidRPr="00672A3F" w:rsidRDefault="00DD6CA6" w:rsidP="00DD6CA6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967FE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787" w:type="dxa"/>
            <w:tcBorders>
              <w:left w:val="nil"/>
            </w:tcBorders>
            <w:shd w:val="clear" w:color="auto" w:fill="auto"/>
            <w:vAlign w:val="center"/>
          </w:tcPr>
          <w:p w:rsidR="00353CDD" w:rsidRPr="009D763A" w:rsidRDefault="00353CDD" w:rsidP="00145260">
            <w:pPr>
              <w:pStyle w:val="NoSpacing"/>
              <w:spacing w:line="276" w:lineRule="auto"/>
              <w:rPr>
                <w:rFonts w:ascii="Arial Narrow" w:hAnsi="Arial Narrow"/>
                <w:highlight w:val="yellow"/>
              </w:rPr>
            </w:pPr>
            <w:r w:rsidRPr="000847F5">
              <w:rPr>
                <w:rFonts w:ascii="Arial Narrow" w:hAnsi="Arial Narrow"/>
              </w:rPr>
              <w:t>Parenting (</w:t>
            </w:r>
            <w:r w:rsidR="00145260" w:rsidRPr="000847F5">
              <w:rPr>
                <w:rFonts w:ascii="Arial Narrow" w:hAnsi="Arial Narrow"/>
              </w:rPr>
              <w:t xml:space="preserve">Decision-making </w:t>
            </w:r>
            <w:r w:rsidRPr="000847F5">
              <w:rPr>
                <w:rFonts w:ascii="Arial Narrow" w:hAnsi="Arial Narrow"/>
              </w:rPr>
              <w:t>and/or</w:t>
            </w:r>
            <w:r w:rsidR="00145260" w:rsidRPr="000847F5">
              <w:rPr>
                <w:rFonts w:ascii="Arial Narrow" w:hAnsi="Arial Narrow"/>
              </w:rPr>
              <w:t xml:space="preserve"> Parenting time</w:t>
            </w:r>
            <w:r w:rsidRPr="000847F5">
              <w:rPr>
                <w:rFonts w:ascii="Arial Narrow" w:hAnsi="Arial Narrow"/>
              </w:rPr>
              <w:t>)</w:t>
            </w:r>
          </w:p>
        </w:tc>
        <w:tc>
          <w:tcPr>
            <w:tcW w:w="4318" w:type="dxa"/>
            <w:tcBorders>
              <w:left w:val="nil"/>
            </w:tcBorders>
            <w:vAlign w:val="center"/>
          </w:tcPr>
          <w:p w:rsidR="00353CDD" w:rsidRPr="00672A3F" w:rsidRDefault="001F654F" w:rsidP="001F654F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 1</w:t>
            </w:r>
          </w:p>
        </w:tc>
      </w:tr>
      <w:tr w:rsidR="0018266C" w:rsidRPr="00672A3F" w:rsidTr="00397667">
        <w:trPr>
          <w:trHeight w:val="288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:rsidR="0018266C" w:rsidRDefault="0018266C" w:rsidP="0018266C">
            <w:r w:rsidRPr="002E2E40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787" w:type="dxa"/>
            <w:tcBorders>
              <w:left w:val="nil"/>
            </w:tcBorders>
            <w:shd w:val="clear" w:color="auto" w:fill="auto"/>
            <w:vAlign w:val="center"/>
          </w:tcPr>
          <w:p w:rsidR="0018266C" w:rsidRPr="0018266C" w:rsidRDefault="0018266C" w:rsidP="0018266C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331028">
              <w:rPr>
                <w:rFonts w:ascii="Arial Narrow" w:hAnsi="Arial Narrow"/>
              </w:rPr>
              <w:t>Contact Order/ Third Party Time with Child</w:t>
            </w:r>
          </w:p>
        </w:tc>
        <w:tc>
          <w:tcPr>
            <w:tcW w:w="4318" w:type="dxa"/>
            <w:tcBorders>
              <w:left w:val="nil"/>
            </w:tcBorders>
            <w:vAlign w:val="center"/>
          </w:tcPr>
          <w:p w:rsidR="0018266C" w:rsidRDefault="0018266C" w:rsidP="0018266C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 2</w:t>
            </w:r>
          </w:p>
        </w:tc>
      </w:tr>
      <w:tr w:rsidR="0018266C" w:rsidRPr="00672A3F" w:rsidTr="00397667">
        <w:trPr>
          <w:trHeight w:val="288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:rsidR="0018266C" w:rsidRDefault="0018266C" w:rsidP="0018266C">
            <w:r w:rsidRPr="002E2E40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787" w:type="dxa"/>
            <w:tcBorders>
              <w:left w:val="nil"/>
            </w:tcBorders>
            <w:shd w:val="clear" w:color="auto" w:fill="auto"/>
            <w:vAlign w:val="center"/>
          </w:tcPr>
          <w:p w:rsidR="0018266C" w:rsidRPr="0018266C" w:rsidRDefault="0018266C" w:rsidP="0018266C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18266C">
              <w:rPr>
                <w:rFonts w:ascii="Arial Narrow" w:hAnsi="Arial Narrow"/>
              </w:rPr>
              <w:t>Child Support</w:t>
            </w:r>
          </w:p>
        </w:tc>
        <w:tc>
          <w:tcPr>
            <w:tcW w:w="4318" w:type="dxa"/>
            <w:tcBorders>
              <w:left w:val="nil"/>
            </w:tcBorders>
            <w:vAlign w:val="center"/>
          </w:tcPr>
          <w:p w:rsidR="0018266C" w:rsidRPr="00672A3F" w:rsidRDefault="0018266C" w:rsidP="0018266C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 3</w:t>
            </w:r>
          </w:p>
        </w:tc>
      </w:tr>
      <w:tr w:rsidR="0018266C" w:rsidRPr="00672A3F" w:rsidTr="00397667">
        <w:trPr>
          <w:trHeight w:val="288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:rsidR="0018266C" w:rsidRDefault="0018266C" w:rsidP="0018266C">
            <w:r w:rsidRPr="002E2E40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787" w:type="dxa"/>
            <w:tcBorders>
              <w:left w:val="nil"/>
            </w:tcBorders>
            <w:shd w:val="clear" w:color="auto" w:fill="auto"/>
            <w:vAlign w:val="center"/>
          </w:tcPr>
          <w:p w:rsidR="0018266C" w:rsidRPr="00672A3F" w:rsidRDefault="0018266C" w:rsidP="0018266C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672A3F">
              <w:rPr>
                <w:rFonts w:ascii="Arial Narrow" w:hAnsi="Arial Narrow"/>
              </w:rPr>
              <w:t>Spousal</w:t>
            </w:r>
            <w:r>
              <w:rPr>
                <w:rFonts w:ascii="Arial Narrow" w:hAnsi="Arial Narrow"/>
              </w:rPr>
              <w:t>, Partner, Parental, or Dependent</w:t>
            </w:r>
            <w:r w:rsidRPr="00672A3F">
              <w:rPr>
                <w:rFonts w:ascii="Arial Narrow" w:hAnsi="Arial Narrow"/>
              </w:rPr>
              <w:t xml:space="preserve"> Support</w:t>
            </w:r>
          </w:p>
        </w:tc>
        <w:tc>
          <w:tcPr>
            <w:tcW w:w="4318" w:type="dxa"/>
            <w:tcBorders>
              <w:left w:val="nil"/>
            </w:tcBorders>
            <w:vAlign w:val="center"/>
          </w:tcPr>
          <w:p w:rsidR="0018266C" w:rsidRPr="00672A3F" w:rsidRDefault="0018266C" w:rsidP="0018266C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 4</w:t>
            </w:r>
          </w:p>
        </w:tc>
      </w:tr>
      <w:tr w:rsidR="0018266C" w:rsidRPr="00672A3F" w:rsidTr="00397667">
        <w:trPr>
          <w:trHeight w:val="288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:rsidR="0018266C" w:rsidRDefault="0018266C" w:rsidP="0018266C">
            <w:r w:rsidRPr="002E2E40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787" w:type="dxa"/>
            <w:tcBorders>
              <w:left w:val="nil"/>
            </w:tcBorders>
            <w:shd w:val="clear" w:color="auto" w:fill="auto"/>
            <w:vAlign w:val="center"/>
          </w:tcPr>
          <w:p w:rsidR="0018266C" w:rsidRPr="00672A3F" w:rsidRDefault="0018266C" w:rsidP="0018266C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672A3F">
              <w:rPr>
                <w:rFonts w:ascii="Arial Narrow" w:hAnsi="Arial Narrow"/>
              </w:rPr>
              <w:t xml:space="preserve">Division of </w:t>
            </w:r>
            <w:r>
              <w:rPr>
                <w:rFonts w:ascii="Arial Narrow" w:hAnsi="Arial Narrow"/>
              </w:rPr>
              <w:t>(</w:t>
            </w:r>
            <w:r w:rsidRPr="00672A3F">
              <w:rPr>
                <w:rFonts w:ascii="Arial Narrow" w:hAnsi="Arial Narrow"/>
              </w:rPr>
              <w:t>Matrimonial</w:t>
            </w:r>
            <w:r>
              <w:rPr>
                <w:rFonts w:ascii="Arial Narrow" w:hAnsi="Arial Narrow"/>
              </w:rPr>
              <w:t xml:space="preserve"> or Common Law)</w:t>
            </w:r>
            <w:r w:rsidRPr="00672A3F">
              <w:rPr>
                <w:rFonts w:ascii="Arial Narrow" w:hAnsi="Arial Narrow"/>
              </w:rPr>
              <w:t xml:space="preserve"> Property</w:t>
            </w:r>
          </w:p>
        </w:tc>
        <w:tc>
          <w:tcPr>
            <w:tcW w:w="4318" w:type="dxa"/>
            <w:tcBorders>
              <w:left w:val="nil"/>
            </w:tcBorders>
            <w:vAlign w:val="center"/>
          </w:tcPr>
          <w:p w:rsidR="0018266C" w:rsidRPr="00672A3F" w:rsidRDefault="0018266C" w:rsidP="0018266C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 5</w:t>
            </w:r>
          </w:p>
        </w:tc>
      </w:tr>
      <w:tr w:rsidR="0018266C" w:rsidRPr="00672A3F" w:rsidTr="00397667">
        <w:trPr>
          <w:trHeight w:val="288"/>
          <w:jc w:val="center"/>
        </w:trPr>
        <w:tc>
          <w:tcPr>
            <w:tcW w:w="432" w:type="dxa"/>
            <w:tcBorders>
              <w:right w:val="nil"/>
            </w:tcBorders>
            <w:vAlign w:val="center"/>
          </w:tcPr>
          <w:p w:rsidR="0018266C" w:rsidRDefault="0018266C" w:rsidP="0018266C">
            <w:r w:rsidRPr="002E2E40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4787" w:type="dxa"/>
            <w:tcBorders>
              <w:left w:val="nil"/>
            </w:tcBorders>
            <w:shd w:val="clear" w:color="auto" w:fill="auto"/>
            <w:vAlign w:val="center"/>
          </w:tcPr>
          <w:p w:rsidR="0018266C" w:rsidRPr="00672A3F" w:rsidRDefault="0018266C" w:rsidP="0018266C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672A3F">
              <w:rPr>
                <w:rFonts w:ascii="Arial Narrow" w:hAnsi="Arial Narrow"/>
              </w:rPr>
              <w:t>Other</w:t>
            </w:r>
            <w:r>
              <w:rPr>
                <w:rFonts w:ascii="Arial Narrow" w:hAnsi="Arial Narrow"/>
              </w:rPr>
              <w:t xml:space="preserve"> offers</w:t>
            </w:r>
          </w:p>
        </w:tc>
        <w:tc>
          <w:tcPr>
            <w:tcW w:w="4318" w:type="dxa"/>
            <w:tcBorders>
              <w:left w:val="nil"/>
            </w:tcBorders>
            <w:vAlign w:val="center"/>
          </w:tcPr>
          <w:p w:rsidR="0018266C" w:rsidRPr="00672A3F" w:rsidRDefault="0018266C" w:rsidP="0018266C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 6</w:t>
            </w:r>
          </w:p>
        </w:tc>
      </w:tr>
    </w:tbl>
    <w:p w:rsidR="009817E5" w:rsidRPr="00CE3FDC" w:rsidRDefault="009817E5" w:rsidP="009817E5">
      <w:pPr>
        <w:pStyle w:val="NoSpacing"/>
      </w:pPr>
    </w:p>
    <w:p w:rsidR="00CE3FDC" w:rsidRDefault="00CE3FDC" w:rsidP="00CE3FDC">
      <w:pPr>
        <w:pStyle w:val="NoSpacing"/>
        <w:rPr>
          <w:rFonts w:ascii="Arial Narrow" w:hAnsi="Arial Narrow"/>
          <w:i/>
        </w:rPr>
      </w:pPr>
      <w:r w:rsidRPr="0000774C">
        <w:rPr>
          <w:rFonts w:ascii="Arial Narrow" w:hAnsi="Arial Narrow"/>
          <w:i/>
        </w:rPr>
        <w:t xml:space="preserve">Check </w:t>
      </w:r>
      <w:r>
        <w:rPr>
          <w:rFonts w:ascii="Arial Narrow" w:hAnsi="Arial Narrow"/>
          <w:i/>
        </w:rPr>
        <w:t>whether this offer may be accepted in part:</w:t>
      </w:r>
    </w:p>
    <w:p w:rsidR="00CE3FDC" w:rsidRPr="00E26129" w:rsidRDefault="00CE3FDC" w:rsidP="00CE3FDC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413"/>
        <w:gridCol w:w="9163"/>
      </w:tblGrid>
      <w:tr w:rsidR="00DD6CA6" w:rsidRPr="00027616" w:rsidTr="00397667">
        <w:trPr>
          <w:trHeight w:val="288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DD6CA6" w:rsidRDefault="00DD6CA6" w:rsidP="00DD6CA6">
            <w:r w:rsidRPr="00627865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9163" w:type="dxa"/>
            <w:tcBorders>
              <w:left w:val="nil"/>
            </w:tcBorders>
            <w:shd w:val="clear" w:color="auto" w:fill="auto"/>
            <w:vAlign w:val="center"/>
          </w:tcPr>
          <w:p w:rsidR="00DD6CA6" w:rsidRPr="00027616" w:rsidRDefault="00DD6CA6" w:rsidP="00CD06F6">
            <w:pPr>
              <w:pStyle w:val="NoSpacing"/>
              <w:spacing w:line="276" w:lineRule="auto"/>
              <w:rPr>
                <w:rFonts w:ascii="Arial Narrow" w:hAnsi="Arial Narrow"/>
                <w:i/>
              </w:rPr>
            </w:pPr>
            <w:r w:rsidRPr="00027616">
              <w:rPr>
                <w:rFonts w:ascii="Arial Narrow" w:hAnsi="Arial Narrow"/>
              </w:rPr>
              <w:t xml:space="preserve">This offer </w:t>
            </w:r>
            <w:r>
              <w:rPr>
                <w:rFonts w:ascii="Arial Narrow" w:hAnsi="Arial Narrow"/>
              </w:rPr>
              <w:t>can be</w:t>
            </w:r>
            <w:r w:rsidRPr="00027616">
              <w:rPr>
                <w:rFonts w:ascii="Arial Narrow" w:hAnsi="Arial Narrow"/>
              </w:rPr>
              <w:t xml:space="preserve"> accepted in part</w:t>
            </w:r>
            <w:r>
              <w:rPr>
                <w:rFonts w:ascii="Arial Narrow" w:hAnsi="Arial Narrow"/>
              </w:rPr>
              <w:t>.</w:t>
            </w:r>
          </w:p>
        </w:tc>
      </w:tr>
      <w:tr w:rsidR="00DD6CA6" w:rsidRPr="00027616" w:rsidTr="00397667">
        <w:trPr>
          <w:trHeight w:val="288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DD6CA6" w:rsidRDefault="00DD6CA6" w:rsidP="00DD6CA6">
            <w:r w:rsidRPr="00627865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9163" w:type="dxa"/>
            <w:tcBorders>
              <w:left w:val="nil"/>
            </w:tcBorders>
            <w:shd w:val="clear" w:color="auto" w:fill="auto"/>
            <w:vAlign w:val="center"/>
          </w:tcPr>
          <w:p w:rsidR="00DD6CA6" w:rsidRPr="00027616" w:rsidRDefault="00DD6CA6" w:rsidP="00DD6CA6">
            <w:pPr>
              <w:pStyle w:val="NoSpacing"/>
              <w:spacing w:line="276" w:lineRule="auto"/>
              <w:rPr>
                <w:rFonts w:ascii="Arial Narrow" w:hAnsi="Arial Narrow"/>
                <w:i/>
              </w:rPr>
            </w:pPr>
            <w:r w:rsidRPr="00027616">
              <w:rPr>
                <w:rFonts w:ascii="Arial Narrow" w:hAnsi="Arial Narrow"/>
              </w:rPr>
              <w:t xml:space="preserve">This offer </w:t>
            </w:r>
            <w:r>
              <w:rPr>
                <w:rFonts w:ascii="Arial Narrow" w:hAnsi="Arial Narrow"/>
              </w:rPr>
              <w:t>cannot be</w:t>
            </w:r>
            <w:r w:rsidRPr="00027616">
              <w:rPr>
                <w:rFonts w:ascii="Arial Narrow" w:hAnsi="Arial Narrow"/>
              </w:rPr>
              <w:t xml:space="preserve"> accepted in part</w:t>
            </w:r>
            <w:r>
              <w:rPr>
                <w:rFonts w:ascii="Arial Narrow" w:hAnsi="Arial Narrow"/>
              </w:rPr>
              <w:t>; all terms of this offer must be accepted.</w:t>
            </w:r>
          </w:p>
        </w:tc>
      </w:tr>
    </w:tbl>
    <w:p w:rsidR="00CE3FDC" w:rsidRPr="00CE3FDC" w:rsidRDefault="00CE3FDC" w:rsidP="00CE3FDC">
      <w:pPr>
        <w:pStyle w:val="NoSpacing"/>
        <w:rPr>
          <w:rFonts w:ascii="Arial Narrow" w:hAnsi="Arial Narrow"/>
        </w:rPr>
      </w:pPr>
    </w:p>
    <w:p w:rsidR="00CE3FDC" w:rsidRDefault="00CE3FDC" w:rsidP="00CE3FDC">
      <w:pPr>
        <w:pStyle w:val="NoSpacing"/>
        <w:rPr>
          <w:rFonts w:ascii="Arial Narrow" w:hAnsi="Arial Narrow"/>
          <w:i/>
        </w:rPr>
      </w:pPr>
      <w:r>
        <w:rPr>
          <w:rFonts w:ascii="Arial Narrow" w:hAnsi="Arial Narrow"/>
          <w:sz w:val="14"/>
        </w:rPr>
        <w:t xml:space="preserve"> </w:t>
      </w:r>
      <w:r>
        <w:rPr>
          <w:rFonts w:ascii="Arial Narrow" w:hAnsi="Arial Narrow"/>
          <w:i/>
        </w:rPr>
        <w:t>Provide the details on any time limits for this offer:</w:t>
      </w:r>
    </w:p>
    <w:p w:rsidR="00CE3FDC" w:rsidRPr="00E26129" w:rsidRDefault="00CE3FDC" w:rsidP="00CE3FDC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413"/>
        <w:gridCol w:w="9163"/>
      </w:tblGrid>
      <w:tr w:rsidR="00DD6CA6" w:rsidRPr="00027616" w:rsidTr="00852E53">
        <w:trPr>
          <w:trHeight w:val="360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DD6CA6" w:rsidRDefault="00DD6CA6" w:rsidP="00852E53">
            <w:r w:rsidRPr="006C76A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9163" w:type="dxa"/>
            <w:tcBorders>
              <w:left w:val="nil"/>
            </w:tcBorders>
            <w:shd w:val="clear" w:color="auto" w:fill="auto"/>
            <w:vAlign w:val="bottom"/>
          </w:tcPr>
          <w:p w:rsidR="00DD6CA6" w:rsidRPr="00027616" w:rsidRDefault="00DD6CA6" w:rsidP="00852E53">
            <w:pPr>
              <w:pStyle w:val="NoSpacing"/>
              <w:spacing w:line="276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Acceptance of this offer must be made on or before </w:t>
            </w:r>
            <w:r w:rsidRPr="005823DD">
              <w:rPr>
                <w:rFonts w:ascii="Arial Narrow" w:hAnsi="Arial Narrow"/>
                <w:sz w:val="18"/>
              </w:rPr>
              <w:t>(date: month/day/year)</w:t>
            </w:r>
            <w:r>
              <w:rPr>
                <w:rFonts w:ascii="Arial Narrow" w:hAnsi="Arial Narrow"/>
              </w:rPr>
              <w:t>:</w:t>
            </w:r>
            <w:r w:rsidR="00852E53">
              <w:rPr>
                <w:rFonts w:ascii="Arial Narrow" w:hAnsi="Arial Narrow"/>
              </w:rPr>
              <w:t xml:space="preserve">__________________ at </w:t>
            </w:r>
            <w:r w:rsidR="00852E53" w:rsidRPr="00852E53">
              <w:rPr>
                <w:rFonts w:ascii="Arial Narrow" w:hAnsi="Arial Narrow"/>
                <w:sz w:val="18"/>
              </w:rPr>
              <w:t>(time)</w:t>
            </w:r>
            <w:r w:rsidR="00852E53">
              <w:rPr>
                <w:rFonts w:ascii="Arial Narrow" w:hAnsi="Arial Narrow"/>
                <w:sz w:val="18"/>
              </w:rPr>
              <w:t xml:space="preserve"> _</w:t>
            </w:r>
            <w:r w:rsidR="00852E53" w:rsidRPr="00852E53">
              <w:rPr>
                <w:rFonts w:ascii="Arial Narrow" w:hAnsi="Arial Narrow"/>
                <w:sz w:val="18"/>
              </w:rPr>
              <w:t>___</w:t>
            </w:r>
            <w:r w:rsidR="00852E53">
              <w:rPr>
                <w:rFonts w:ascii="Arial Narrow" w:hAnsi="Arial Narrow"/>
                <w:sz w:val="18"/>
              </w:rPr>
              <w:t>__</w:t>
            </w:r>
            <w:r w:rsidR="00852E53" w:rsidRPr="00852E53">
              <w:rPr>
                <w:rFonts w:ascii="Arial Narrow" w:hAnsi="Arial Narrow"/>
                <w:sz w:val="18"/>
              </w:rPr>
              <w:t>___</w:t>
            </w:r>
          </w:p>
        </w:tc>
      </w:tr>
      <w:tr w:rsidR="00DD6CA6" w:rsidRPr="00027616" w:rsidTr="00397667">
        <w:trPr>
          <w:trHeight w:val="288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DD6CA6" w:rsidRDefault="00DD6CA6" w:rsidP="00DD6CA6">
            <w:r w:rsidRPr="006C76AB">
              <w:rPr>
                <w:rFonts w:ascii="Arial Narrow" w:hAnsi="Arial Narrow"/>
              </w:rPr>
              <w:sym w:font="Wingdings" w:char="F06F"/>
            </w:r>
          </w:p>
        </w:tc>
        <w:tc>
          <w:tcPr>
            <w:tcW w:w="9163" w:type="dxa"/>
            <w:tcBorders>
              <w:left w:val="nil"/>
            </w:tcBorders>
            <w:shd w:val="clear" w:color="auto" w:fill="auto"/>
            <w:vAlign w:val="center"/>
          </w:tcPr>
          <w:p w:rsidR="00DD6CA6" w:rsidRDefault="00DD6CA6" w:rsidP="00CD06F6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Other:</w:t>
            </w:r>
          </w:p>
        </w:tc>
      </w:tr>
    </w:tbl>
    <w:p w:rsidR="005823DD" w:rsidRDefault="005823DD" w:rsidP="005823DD">
      <w:pPr>
        <w:spacing w:after="0" w:line="240" w:lineRule="auto"/>
        <w:ind w:left="-720" w:right="-720"/>
        <w:jc w:val="center"/>
        <w:rPr>
          <w:rFonts w:ascii="Arial Narrow" w:hAnsi="Arial Narrow"/>
          <w:b/>
          <w:sz w:val="14"/>
          <w:szCs w:val="30"/>
        </w:rPr>
      </w:pPr>
    </w:p>
    <w:p w:rsidR="00397667" w:rsidRDefault="00397667" w:rsidP="00397667">
      <w:pPr>
        <w:pStyle w:val="NoSpacing"/>
        <w:rPr>
          <w:rFonts w:ascii="Arial Narrow" w:hAnsi="Arial Narrow"/>
          <w:sz w:val="14"/>
        </w:rPr>
      </w:pPr>
    </w:p>
    <w:tbl>
      <w:tblPr>
        <w:tblStyle w:val="TableGrid5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397667" w:rsidRPr="003B2385" w:rsidTr="00852E53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7667" w:rsidRPr="003B2385" w:rsidRDefault="00397667" w:rsidP="00852E53">
            <w:pPr>
              <w:spacing w:line="276" w:lineRule="auto"/>
              <w:rPr>
                <w:rFonts w:ascii="Arial Narrow" w:hAnsi="Arial Narrow"/>
                <w:sz w:val="10"/>
              </w:rPr>
            </w:pPr>
          </w:p>
          <w:p w:rsidR="00397667" w:rsidRPr="003B2385" w:rsidRDefault="00397667" w:rsidP="00852E53">
            <w:pPr>
              <w:spacing w:line="480" w:lineRule="auto"/>
              <w:rPr>
                <w:rFonts w:ascii="Arial Narrow" w:hAnsi="Arial Narrow"/>
              </w:rPr>
            </w:pPr>
            <w:r w:rsidRPr="003B2385">
              <w:rPr>
                <w:rFonts w:ascii="Arial Narrow" w:hAnsi="Arial Narrow"/>
              </w:rPr>
              <w:t>DATED at _________________________________, this __________ day of ___________________</w:t>
            </w:r>
            <w:proofErr w:type="gramStart"/>
            <w:r w:rsidRPr="003B2385">
              <w:rPr>
                <w:rFonts w:ascii="Arial Narrow" w:hAnsi="Arial Narrow"/>
              </w:rPr>
              <w:t>_ ,</w:t>
            </w:r>
            <w:proofErr w:type="gramEnd"/>
            <w:r w:rsidRPr="003B2385">
              <w:rPr>
                <w:rFonts w:ascii="Arial Narrow" w:hAnsi="Arial Narrow"/>
              </w:rPr>
              <w:t xml:space="preserve"> 20______ .</w:t>
            </w:r>
          </w:p>
        </w:tc>
      </w:tr>
      <w:tr w:rsidR="00397667" w:rsidRPr="00E232EA" w:rsidTr="00E232EA">
        <w:trPr>
          <w:trHeight w:val="14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397667" w:rsidRPr="00E232EA" w:rsidRDefault="00397667" w:rsidP="00852E53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97667" w:rsidRPr="00E232EA" w:rsidRDefault="00397667" w:rsidP="00852E53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667" w:rsidRPr="00E232EA" w:rsidRDefault="00397667" w:rsidP="00852E53">
            <w:pPr>
              <w:rPr>
                <w:rFonts w:ascii="Arial Narrow" w:hAnsi="Arial Narrow"/>
                <w:sz w:val="16"/>
              </w:rPr>
            </w:pPr>
          </w:p>
        </w:tc>
      </w:tr>
      <w:tr w:rsidR="00397667" w:rsidRPr="003B2385" w:rsidTr="00D07D2F">
        <w:tc>
          <w:tcPr>
            <w:tcW w:w="451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397667" w:rsidRPr="003B2385" w:rsidRDefault="00D07D2F" w:rsidP="00852E53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97667" w:rsidRPr="003B2385" w:rsidRDefault="00397667" w:rsidP="00852E53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:rsidR="00397667" w:rsidRPr="003B2385" w:rsidRDefault="00397667" w:rsidP="00852E53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  <w:r w:rsidR="00D07D2F">
              <w:rPr>
                <w:rFonts w:ascii="Arial Narrow" w:hAnsi="Arial Narrow"/>
                <w:i/>
              </w:rPr>
              <w:t xml:space="preserve"> of Lawyer (if any)</w:t>
            </w:r>
          </w:p>
        </w:tc>
      </w:tr>
    </w:tbl>
    <w:tbl>
      <w:tblPr>
        <w:tblStyle w:val="TableGrid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58"/>
      </w:tblGrid>
      <w:tr w:rsidR="00397667" w:rsidTr="00852E53">
        <w:trPr>
          <w:trHeight w:val="87"/>
        </w:trPr>
        <w:tc>
          <w:tcPr>
            <w:tcW w:w="9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67" w:rsidRPr="00DC2CED" w:rsidRDefault="00397667" w:rsidP="00852E53">
            <w:pPr>
              <w:rPr>
                <w:rFonts w:ascii="Arial Narrow" w:hAnsi="Arial Narrow"/>
                <w:i/>
                <w:sz w:val="10"/>
              </w:rPr>
            </w:pPr>
          </w:p>
        </w:tc>
      </w:tr>
    </w:tbl>
    <w:p w:rsidR="00CE3FDC" w:rsidRPr="00CE3FDC" w:rsidRDefault="00CE3FDC" w:rsidP="005823DD">
      <w:pPr>
        <w:spacing w:after="0" w:line="240" w:lineRule="auto"/>
        <w:ind w:left="-720" w:right="-720"/>
        <w:jc w:val="center"/>
        <w:rPr>
          <w:rFonts w:ascii="Arial Narrow" w:hAnsi="Arial Narrow"/>
          <w:b/>
          <w:sz w:val="14"/>
          <w:szCs w:val="30"/>
        </w:rPr>
      </w:pPr>
    </w:p>
    <w:p w:rsidR="005823DD" w:rsidRPr="00E232EA" w:rsidRDefault="005823DD" w:rsidP="005823DD">
      <w:pPr>
        <w:spacing w:after="0" w:line="240" w:lineRule="auto"/>
        <w:ind w:left="-720" w:right="-720"/>
        <w:jc w:val="center"/>
        <w:rPr>
          <w:rFonts w:ascii="Arial Narrow" w:hAnsi="Arial Narrow"/>
          <w:b/>
          <w:sz w:val="28"/>
          <w:szCs w:val="30"/>
        </w:rPr>
        <w:sectPr w:rsidR="005823DD" w:rsidRPr="00E232EA" w:rsidSect="00C34C57">
          <w:headerReference w:type="default" r:id="rId21"/>
          <w:footerReference w:type="default" r:id="rId22"/>
          <w:pgSz w:w="12240" w:h="15840"/>
          <w:pgMar w:top="720" w:right="1440" w:bottom="720" w:left="1440" w:header="450" w:footer="178" w:gutter="0"/>
          <w:pgNumType w:start="1"/>
          <w:cols w:space="720"/>
          <w:docGrid w:linePitch="360"/>
        </w:sectPr>
      </w:pPr>
      <w:r w:rsidRPr="00E232EA">
        <w:rPr>
          <w:rFonts w:ascii="Arial Narrow" w:hAnsi="Arial Narrow"/>
          <w:b/>
          <w:sz w:val="28"/>
          <w:szCs w:val="30"/>
        </w:rPr>
        <w:t xml:space="preserve">--- THIS OFFER SHALL NOT BE FILED </w:t>
      </w:r>
      <w:r w:rsidR="003C3F86" w:rsidRPr="00E232EA">
        <w:rPr>
          <w:rFonts w:ascii="Arial Narrow" w:hAnsi="Arial Narrow"/>
          <w:b/>
          <w:sz w:val="28"/>
          <w:szCs w:val="30"/>
        </w:rPr>
        <w:t xml:space="preserve">WITH </w:t>
      </w:r>
      <w:r w:rsidRPr="00E232EA">
        <w:rPr>
          <w:rFonts w:ascii="Arial Narrow" w:hAnsi="Arial Narrow"/>
          <w:b/>
          <w:sz w:val="28"/>
          <w:szCs w:val="30"/>
        </w:rPr>
        <w:t>OR DISCLOSED TO THE COURT UNTIL ALL ISSUES IN THIS OFFER (other than costs) HAVE BEEN DETERMINED ---</w:t>
      </w:r>
    </w:p>
    <w:p w:rsidR="00672A3F" w:rsidRDefault="00672A3F" w:rsidP="009817E5">
      <w:pPr>
        <w:pStyle w:val="NoSpacing"/>
        <w:rPr>
          <w:sz w:val="14"/>
        </w:rPr>
      </w:pPr>
    </w:p>
    <w:p w:rsidR="007603FB" w:rsidRDefault="007603FB" w:rsidP="009817E5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7291"/>
      </w:tblGrid>
      <w:tr w:rsidR="004213ED" w:rsidRPr="009221FD" w:rsidTr="00872F79">
        <w:tc>
          <w:tcPr>
            <w:tcW w:w="2088" w:type="dxa"/>
            <w:shd w:val="clear" w:color="auto" w:fill="000000" w:themeFill="text1"/>
            <w:vAlign w:val="center"/>
          </w:tcPr>
          <w:p w:rsidR="004213ED" w:rsidRPr="009221FD" w:rsidRDefault="00872F79" w:rsidP="00872F79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Schedule 1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4213ED" w:rsidRPr="009221FD" w:rsidRDefault="00027616" w:rsidP="0018266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Parenting</w:t>
            </w:r>
            <w:r w:rsidR="00145260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18266C">
              <w:rPr>
                <w:rFonts w:ascii="Arial Narrow" w:hAnsi="Arial Narrow"/>
                <w:b/>
                <w:sz w:val="36"/>
                <w:szCs w:val="36"/>
              </w:rPr>
              <w:t xml:space="preserve">Order </w:t>
            </w:r>
          </w:p>
        </w:tc>
      </w:tr>
    </w:tbl>
    <w:p w:rsidR="004213ED" w:rsidRPr="003A21FC" w:rsidRDefault="004213ED" w:rsidP="004213ED">
      <w:pPr>
        <w:pStyle w:val="NoSpacing"/>
        <w:rPr>
          <w:rFonts w:ascii="Arial Narrow" w:hAnsi="Arial Narrow"/>
          <w:sz w:val="14"/>
        </w:rPr>
      </w:pPr>
    </w:p>
    <w:p w:rsidR="004213ED" w:rsidRPr="003A21FC" w:rsidRDefault="004213ED" w:rsidP="004213ED">
      <w:pPr>
        <w:pStyle w:val="NoSpacing"/>
        <w:rPr>
          <w:rFonts w:ascii="Arial Narrow" w:hAnsi="Arial Narrow"/>
          <w:sz w:val="14"/>
        </w:rPr>
      </w:pPr>
    </w:p>
    <w:p w:rsidR="0018266C" w:rsidRPr="002B19AD" w:rsidRDefault="0018266C" w:rsidP="0018266C">
      <w:pPr>
        <w:pStyle w:val="NoSpacing"/>
        <w:rPr>
          <w:rFonts w:ascii="Arial Narrow" w:hAnsi="Arial Narrow"/>
          <w:i/>
        </w:rPr>
      </w:pPr>
      <w:r w:rsidRPr="00331028">
        <w:rPr>
          <w:rFonts w:ascii="Arial Narrow" w:hAnsi="Arial Narrow"/>
          <w:i/>
        </w:rPr>
        <w:t>If you are making a</w:t>
      </w:r>
      <w:r w:rsidR="002B19AD" w:rsidRPr="00331028">
        <w:rPr>
          <w:rFonts w:ascii="Arial Narrow" w:hAnsi="Arial Narrow"/>
          <w:i/>
        </w:rPr>
        <w:t xml:space="preserve">n </w:t>
      </w:r>
      <w:r w:rsidR="00D97702" w:rsidRPr="00331028">
        <w:rPr>
          <w:rFonts w:ascii="Arial Narrow" w:hAnsi="Arial Narrow"/>
          <w:i/>
        </w:rPr>
        <w:t>offer</w:t>
      </w:r>
      <w:r w:rsidR="002B19AD" w:rsidRPr="00331028">
        <w:rPr>
          <w:rFonts w:ascii="Arial Narrow" w:hAnsi="Arial Narrow"/>
          <w:i/>
        </w:rPr>
        <w:t xml:space="preserve"> </w:t>
      </w:r>
      <w:r w:rsidR="00D97702" w:rsidRPr="00331028">
        <w:rPr>
          <w:rFonts w:ascii="Arial Narrow" w:hAnsi="Arial Narrow"/>
          <w:i/>
        </w:rPr>
        <w:t>to settle outstanding</w:t>
      </w:r>
      <w:r w:rsidR="002B19AD" w:rsidRPr="00331028">
        <w:rPr>
          <w:rFonts w:ascii="Arial Narrow" w:hAnsi="Arial Narrow"/>
          <w:i/>
        </w:rPr>
        <w:t xml:space="preserve"> </w:t>
      </w:r>
      <w:r w:rsidR="003A7F07" w:rsidRPr="00331028">
        <w:rPr>
          <w:rFonts w:ascii="Arial Narrow" w:hAnsi="Arial Narrow"/>
          <w:i/>
        </w:rPr>
        <w:t>parenting issues</w:t>
      </w:r>
      <w:r w:rsidR="00861933" w:rsidRPr="00331028">
        <w:rPr>
          <w:rFonts w:ascii="Arial Narrow" w:hAnsi="Arial Narrow"/>
          <w:i/>
        </w:rPr>
        <w:t xml:space="preserve"> </w:t>
      </w:r>
      <w:r w:rsidRPr="00331028">
        <w:rPr>
          <w:rFonts w:ascii="Arial Narrow" w:hAnsi="Arial Narrow"/>
          <w:i/>
        </w:rPr>
        <w:t>(</w:t>
      </w:r>
      <w:r w:rsidR="003A7F07" w:rsidRPr="00331028">
        <w:rPr>
          <w:rFonts w:ascii="Arial Narrow" w:hAnsi="Arial Narrow"/>
          <w:i/>
        </w:rPr>
        <w:t xml:space="preserve">relating to </w:t>
      </w:r>
      <w:r w:rsidRPr="00331028">
        <w:rPr>
          <w:rFonts w:ascii="Arial Narrow" w:hAnsi="Arial Narrow"/>
          <w:i/>
        </w:rPr>
        <w:t>decision-making and/or parenting time),</w:t>
      </w:r>
      <w:r w:rsidR="002B19AD" w:rsidRPr="00331028">
        <w:rPr>
          <w:rFonts w:ascii="Arial Narrow" w:hAnsi="Arial Narrow"/>
          <w:i/>
        </w:rPr>
        <w:t xml:space="preserve"> fill in the </w:t>
      </w:r>
      <w:r w:rsidR="008F2437" w:rsidRPr="00331028">
        <w:rPr>
          <w:rFonts w:ascii="Arial Narrow" w:hAnsi="Arial Narrow"/>
          <w:i/>
        </w:rPr>
        <w:t>terms</w:t>
      </w:r>
      <w:r w:rsidR="002B19AD" w:rsidRPr="00331028">
        <w:rPr>
          <w:rFonts w:ascii="Arial Narrow" w:hAnsi="Arial Narrow"/>
          <w:i/>
        </w:rPr>
        <w:t xml:space="preserve"> of your proposal below:</w:t>
      </w:r>
      <w:r w:rsidRPr="002B19AD">
        <w:rPr>
          <w:rFonts w:ascii="Arial Narrow" w:hAnsi="Arial Narrow"/>
          <w:i/>
        </w:rPr>
        <w:t xml:space="preserve"> </w:t>
      </w:r>
    </w:p>
    <w:p w:rsidR="00672A3F" w:rsidRPr="00FC6A3D" w:rsidRDefault="00672A3F" w:rsidP="00672A3F">
      <w:pPr>
        <w:pStyle w:val="NoSpacing"/>
        <w:jc w:val="both"/>
        <w:rPr>
          <w:rFonts w:ascii="Arial Narrow" w:hAnsi="Arial Narrow"/>
          <w:b/>
          <w:sz w:val="14"/>
        </w:rPr>
      </w:pPr>
    </w:p>
    <w:p w:rsidR="00C251BF" w:rsidRPr="00394FA4" w:rsidRDefault="00CD06F6" w:rsidP="00C251BF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Y</w:t>
      </w:r>
      <w:r w:rsidR="003F6CEB" w:rsidRPr="00394FA4">
        <w:rPr>
          <w:rFonts w:ascii="Arial Narrow" w:hAnsi="Arial Narrow"/>
          <w:b/>
        </w:rPr>
        <w:t>our</w:t>
      </w:r>
      <w:r w:rsidR="00C251BF" w:rsidRPr="00394FA4">
        <w:rPr>
          <w:rFonts w:ascii="Arial Narrow" w:hAnsi="Arial Narrow"/>
          <w:b/>
        </w:rPr>
        <w:t xml:space="preserve"> </w:t>
      </w:r>
      <w:r w:rsidR="00C251BF" w:rsidRPr="00394FA4">
        <w:rPr>
          <w:rFonts w:ascii="Arial Narrow" w:hAnsi="Arial Narrow"/>
          <w:b/>
          <w:u w:val="single"/>
        </w:rPr>
        <w:t>proposed</w:t>
      </w:r>
      <w:r w:rsidR="00C251BF" w:rsidRPr="00394FA4">
        <w:rPr>
          <w:rFonts w:ascii="Arial Narrow" w:hAnsi="Arial Narrow"/>
          <w:b/>
        </w:rPr>
        <w:t xml:space="preserve"> parenting</w:t>
      </w:r>
      <w:r w:rsidR="004B2B33">
        <w:rPr>
          <w:rFonts w:ascii="Arial Narrow" w:hAnsi="Arial Narrow"/>
          <w:b/>
        </w:rPr>
        <w:t xml:space="preserve"> </w:t>
      </w:r>
      <w:r w:rsidR="00FC6A3D">
        <w:rPr>
          <w:rFonts w:ascii="Arial Narrow" w:hAnsi="Arial Narrow"/>
          <w:b/>
        </w:rPr>
        <w:t>arrangements for:</w:t>
      </w:r>
    </w:p>
    <w:p w:rsidR="00372795" w:rsidRDefault="00372795" w:rsidP="00372795">
      <w:pPr>
        <w:pStyle w:val="NoSpacing"/>
        <w:rPr>
          <w:rFonts w:ascii="Arial Narrow" w:hAnsi="Arial Narrow"/>
          <w:sz w:val="14"/>
        </w:rPr>
      </w:pPr>
    </w:p>
    <w:p w:rsidR="00372795" w:rsidRPr="00FC6A3D" w:rsidRDefault="00372795" w:rsidP="00372795">
      <w:pPr>
        <w:pStyle w:val="NoSpacing"/>
        <w:rPr>
          <w:rFonts w:ascii="Arial Narrow" w:hAnsi="Arial Narrow"/>
          <w:sz w:val="14"/>
        </w:rPr>
      </w:pPr>
    </w:p>
    <w:p w:rsidR="00372795" w:rsidRDefault="00372795" w:rsidP="00372795">
      <w:pPr>
        <w:pStyle w:val="NoSpacing"/>
        <w:rPr>
          <w:rFonts w:ascii="Arial Narrow" w:hAnsi="Arial Narrow"/>
        </w:rPr>
      </w:pPr>
      <w:r w:rsidRPr="003D164E">
        <w:rPr>
          <w:rFonts w:ascii="Arial Narrow" w:hAnsi="Arial Narrow"/>
        </w:rPr>
        <w:t xml:space="preserve">Decision-making about the </w:t>
      </w:r>
      <w:proofErr w:type="gramStart"/>
      <w:r w:rsidRPr="003D164E">
        <w:rPr>
          <w:rFonts w:ascii="Arial Narrow" w:hAnsi="Arial Narrow"/>
        </w:rPr>
        <w:t>child</w:t>
      </w:r>
      <w:r>
        <w:rPr>
          <w:rFonts w:ascii="Arial Narrow" w:hAnsi="Arial Narrow"/>
        </w:rPr>
        <w:t>(</w:t>
      </w:r>
      <w:proofErr w:type="spellStart"/>
      <w:proofErr w:type="gramEnd"/>
      <w:r w:rsidRPr="003D164E"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>)</w:t>
      </w:r>
      <w:r w:rsidRPr="003D164E">
        <w:rPr>
          <w:rFonts w:ascii="Arial Narrow" w:hAnsi="Arial Narrow"/>
        </w:rPr>
        <w:t>:</w:t>
      </w:r>
    </w:p>
    <w:p w:rsidR="00372795" w:rsidRPr="007603FB" w:rsidRDefault="00372795" w:rsidP="00372795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11718" w:rsidTr="007603FB">
        <w:trPr>
          <w:trHeight w:val="1728"/>
        </w:trPr>
        <w:tc>
          <w:tcPr>
            <w:tcW w:w="9576" w:type="dxa"/>
          </w:tcPr>
          <w:p w:rsidR="00811718" w:rsidRPr="00811718" w:rsidRDefault="00811718" w:rsidP="00811718">
            <w:pPr>
              <w:pStyle w:val="NoSpacing"/>
            </w:pPr>
          </w:p>
        </w:tc>
      </w:tr>
    </w:tbl>
    <w:p w:rsidR="00372795" w:rsidRDefault="00372795" w:rsidP="00372795">
      <w:pPr>
        <w:pStyle w:val="NoSpacing"/>
        <w:rPr>
          <w:rFonts w:ascii="Arial Narrow" w:hAnsi="Arial Narrow"/>
          <w:sz w:val="14"/>
        </w:rPr>
      </w:pPr>
    </w:p>
    <w:p w:rsidR="00372795" w:rsidRPr="003D164E" w:rsidRDefault="00372795" w:rsidP="00372795">
      <w:pPr>
        <w:pStyle w:val="NoSpacing"/>
        <w:rPr>
          <w:rFonts w:ascii="Arial Narrow" w:hAnsi="Arial Narrow"/>
          <w:sz w:val="14"/>
        </w:rPr>
      </w:pPr>
    </w:p>
    <w:p w:rsidR="00372795" w:rsidRDefault="00372795" w:rsidP="00372795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Regular p</w:t>
      </w:r>
      <w:r w:rsidRPr="003D164E">
        <w:rPr>
          <w:rFonts w:ascii="Arial Narrow" w:hAnsi="Arial Narrow"/>
        </w:rPr>
        <w:t>arenting schedule (daily, weekly, monthly</w:t>
      </w:r>
      <w:r w:rsidR="0030656A">
        <w:rPr>
          <w:rFonts w:ascii="Arial Narrow" w:hAnsi="Arial Narrow"/>
        </w:rPr>
        <w:t xml:space="preserve">, </w:t>
      </w:r>
      <w:r w:rsidRPr="003D164E">
        <w:rPr>
          <w:rFonts w:ascii="Arial Narrow" w:hAnsi="Arial Narrow"/>
        </w:rPr>
        <w:t>or other):</w:t>
      </w:r>
    </w:p>
    <w:p w:rsidR="00372795" w:rsidRPr="007603FB" w:rsidRDefault="00372795" w:rsidP="00372795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11718" w:rsidRPr="00811718" w:rsidTr="007603FB">
        <w:trPr>
          <w:trHeight w:val="1728"/>
        </w:trPr>
        <w:tc>
          <w:tcPr>
            <w:tcW w:w="9576" w:type="dxa"/>
          </w:tcPr>
          <w:p w:rsidR="00811718" w:rsidRPr="00811718" w:rsidRDefault="00811718" w:rsidP="00811718">
            <w:pPr>
              <w:pStyle w:val="NoSpacing"/>
            </w:pPr>
          </w:p>
        </w:tc>
      </w:tr>
    </w:tbl>
    <w:p w:rsidR="00372795" w:rsidRDefault="00372795" w:rsidP="00372795">
      <w:pPr>
        <w:pStyle w:val="NoSpacing"/>
        <w:rPr>
          <w:rFonts w:ascii="Arial Narrow" w:hAnsi="Arial Narrow"/>
          <w:sz w:val="14"/>
        </w:rPr>
      </w:pPr>
    </w:p>
    <w:p w:rsidR="00372795" w:rsidRPr="003D164E" w:rsidRDefault="00372795" w:rsidP="00372795">
      <w:pPr>
        <w:pStyle w:val="NoSpacing"/>
        <w:rPr>
          <w:rFonts w:ascii="Arial Narrow" w:hAnsi="Arial Narrow"/>
          <w:sz w:val="14"/>
        </w:rPr>
      </w:pPr>
    </w:p>
    <w:p w:rsidR="00372795" w:rsidRDefault="00372795" w:rsidP="00372795">
      <w:pPr>
        <w:pStyle w:val="NoSpacing"/>
        <w:rPr>
          <w:rFonts w:ascii="Arial Narrow" w:hAnsi="Arial Narrow"/>
        </w:rPr>
      </w:pPr>
      <w:r w:rsidRPr="003D164E">
        <w:rPr>
          <w:rFonts w:ascii="Arial Narrow" w:hAnsi="Arial Narrow"/>
        </w:rPr>
        <w:t>Parenting schedule</w:t>
      </w:r>
      <w:r>
        <w:rPr>
          <w:rFonts w:ascii="Arial Narrow" w:hAnsi="Arial Narrow"/>
        </w:rPr>
        <w:t xml:space="preserve"> for holidays and special occasions</w:t>
      </w:r>
      <w:r w:rsidRPr="003D164E">
        <w:rPr>
          <w:rFonts w:ascii="Arial Narrow" w:hAnsi="Arial Narrow"/>
        </w:rPr>
        <w:t>:</w:t>
      </w:r>
    </w:p>
    <w:p w:rsidR="00372795" w:rsidRPr="007603FB" w:rsidRDefault="00372795" w:rsidP="00372795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11718" w:rsidTr="007603FB">
        <w:trPr>
          <w:trHeight w:val="1584"/>
        </w:trPr>
        <w:tc>
          <w:tcPr>
            <w:tcW w:w="9576" w:type="dxa"/>
          </w:tcPr>
          <w:p w:rsidR="00811718" w:rsidRPr="00811718" w:rsidRDefault="00811718" w:rsidP="00811718">
            <w:pPr>
              <w:pStyle w:val="NoSpacing"/>
            </w:pPr>
          </w:p>
        </w:tc>
      </w:tr>
    </w:tbl>
    <w:p w:rsidR="00372795" w:rsidRDefault="00372795" w:rsidP="00372795">
      <w:pPr>
        <w:pStyle w:val="NoSpacing"/>
        <w:rPr>
          <w:rFonts w:ascii="Arial Narrow" w:hAnsi="Arial Narrow"/>
          <w:b/>
          <w:sz w:val="14"/>
        </w:rPr>
      </w:pPr>
    </w:p>
    <w:p w:rsidR="00372795" w:rsidRPr="00FC6A3D" w:rsidRDefault="00372795" w:rsidP="00372795">
      <w:pPr>
        <w:pStyle w:val="NoSpacing"/>
        <w:rPr>
          <w:rFonts w:ascii="Arial Narrow" w:hAnsi="Arial Narrow"/>
          <w:b/>
          <w:sz w:val="14"/>
        </w:rPr>
      </w:pPr>
    </w:p>
    <w:p w:rsidR="00372795" w:rsidRDefault="00372795" w:rsidP="00372795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Schedule for other </w:t>
      </w:r>
      <w:r w:rsidR="00145260" w:rsidRPr="0018266C">
        <w:rPr>
          <w:rFonts w:ascii="Arial Narrow" w:hAnsi="Arial Narrow"/>
        </w:rPr>
        <w:t>communication</w:t>
      </w:r>
      <w:r w:rsidR="00264193">
        <w:rPr>
          <w:rFonts w:ascii="Arial Narrow" w:hAnsi="Arial Narrow"/>
        </w:rPr>
        <w:t xml:space="preserve"> (</w:t>
      </w:r>
      <w:proofErr w:type="spellStart"/>
      <w:r w:rsidR="00264193">
        <w:rPr>
          <w:rFonts w:ascii="Arial Narrow" w:hAnsi="Arial Narrow"/>
        </w:rPr>
        <w:t>eg</w:t>
      </w:r>
      <w:proofErr w:type="spellEnd"/>
      <w:r w:rsidR="00264193">
        <w:rPr>
          <w:rFonts w:ascii="Arial Narrow" w:hAnsi="Arial Narrow"/>
        </w:rPr>
        <w:t xml:space="preserve">. phone, </w:t>
      </w:r>
      <w:r>
        <w:rPr>
          <w:rFonts w:ascii="Arial Narrow" w:hAnsi="Arial Narrow"/>
        </w:rPr>
        <w:t>internet</w:t>
      </w:r>
      <w:r w:rsidR="00264193">
        <w:rPr>
          <w:rFonts w:ascii="Arial Narrow" w:hAnsi="Arial Narrow"/>
        </w:rPr>
        <w:t>, etc.</w:t>
      </w:r>
      <w:r>
        <w:rPr>
          <w:rFonts w:ascii="Arial Narrow" w:hAnsi="Arial Narrow"/>
        </w:rPr>
        <w:t>)</w:t>
      </w:r>
      <w:r w:rsidRPr="003D164E">
        <w:rPr>
          <w:rFonts w:ascii="Arial Narrow" w:hAnsi="Arial Narrow"/>
        </w:rPr>
        <w:t>:</w:t>
      </w:r>
    </w:p>
    <w:p w:rsidR="00372795" w:rsidRPr="007603FB" w:rsidRDefault="00372795" w:rsidP="00372795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1718" w:rsidTr="007603FB">
        <w:trPr>
          <w:trHeight w:val="1584"/>
        </w:trPr>
        <w:tc>
          <w:tcPr>
            <w:tcW w:w="9576" w:type="dxa"/>
          </w:tcPr>
          <w:p w:rsidR="00811718" w:rsidRPr="00811718" w:rsidRDefault="00811718" w:rsidP="00811718">
            <w:pPr>
              <w:pStyle w:val="NoSpacing"/>
            </w:pPr>
          </w:p>
        </w:tc>
      </w:tr>
    </w:tbl>
    <w:p w:rsidR="00372795" w:rsidRDefault="00372795" w:rsidP="00372795">
      <w:pPr>
        <w:pStyle w:val="NoSpacing"/>
        <w:rPr>
          <w:rFonts w:ascii="Arial Narrow" w:hAnsi="Arial Narrow"/>
          <w:b/>
          <w:sz w:val="14"/>
        </w:rPr>
      </w:pPr>
    </w:p>
    <w:p w:rsidR="00372795" w:rsidRPr="00FC6A3D" w:rsidRDefault="00372795" w:rsidP="00372795">
      <w:pPr>
        <w:pStyle w:val="NoSpacing"/>
        <w:rPr>
          <w:rFonts w:ascii="Arial Narrow" w:hAnsi="Arial Narrow"/>
          <w:b/>
          <w:sz w:val="14"/>
        </w:rPr>
      </w:pPr>
    </w:p>
    <w:p w:rsidR="00372795" w:rsidRDefault="00372795" w:rsidP="00372795">
      <w:pPr>
        <w:pStyle w:val="NoSpacing"/>
        <w:rPr>
          <w:rFonts w:ascii="Arial Narrow" w:hAnsi="Arial Narrow"/>
        </w:rPr>
      </w:pPr>
      <w:r w:rsidRPr="00FC6A3D">
        <w:rPr>
          <w:rFonts w:ascii="Arial Narrow" w:hAnsi="Arial Narrow"/>
        </w:rPr>
        <w:t>Other important issues in rel</w:t>
      </w:r>
      <w:r>
        <w:rPr>
          <w:rFonts w:ascii="Arial Narrow" w:hAnsi="Arial Narrow"/>
        </w:rPr>
        <w:t xml:space="preserve">ation to parenting the </w:t>
      </w:r>
      <w:proofErr w:type="gramStart"/>
      <w:r>
        <w:rPr>
          <w:rFonts w:ascii="Arial Narrow" w:hAnsi="Arial Narrow"/>
        </w:rPr>
        <w:t>child(</w:t>
      </w:r>
      <w:proofErr w:type="spellStart"/>
      <w:proofErr w:type="gramEnd"/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>)</w:t>
      </w:r>
      <w:r w:rsidR="0018266C">
        <w:rPr>
          <w:rFonts w:ascii="Arial Narrow" w:hAnsi="Arial Narrow"/>
        </w:rPr>
        <w:t>:</w:t>
      </w:r>
    </w:p>
    <w:p w:rsidR="00372795" w:rsidRPr="007603FB" w:rsidRDefault="00372795" w:rsidP="00372795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11718" w:rsidRPr="00811718" w:rsidTr="007603FB">
        <w:trPr>
          <w:trHeight w:val="1584"/>
        </w:trPr>
        <w:tc>
          <w:tcPr>
            <w:tcW w:w="9576" w:type="dxa"/>
          </w:tcPr>
          <w:p w:rsidR="00811718" w:rsidRPr="00811718" w:rsidRDefault="00811718" w:rsidP="00811718">
            <w:pPr>
              <w:pStyle w:val="NoSpacing"/>
            </w:pPr>
          </w:p>
        </w:tc>
      </w:tr>
    </w:tbl>
    <w:p w:rsidR="003D164E" w:rsidRDefault="003D164E" w:rsidP="004213ED">
      <w:pPr>
        <w:pStyle w:val="NoSpacing"/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7203"/>
      </w:tblGrid>
      <w:tr w:rsidR="0018266C" w:rsidRPr="009221FD" w:rsidTr="0018266C">
        <w:tc>
          <w:tcPr>
            <w:tcW w:w="2157" w:type="dxa"/>
            <w:shd w:val="clear" w:color="auto" w:fill="000000" w:themeFill="text1"/>
            <w:vAlign w:val="center"/>
          </w:tcPr>
          <w:p w:rsidR="0018266C" w:rsidRPr="0018266C" w:rsidRDefault="0018266C" w:rsidP="00D22205">
            <w:pPr>
              <w:pStyle w:val="NoSpacing"/>
              <w:rPr>
                <w:rFonts w:ascii="Arial Narrow" w:hAnsi="Arial Narrow"/>
                <w:b/>
              </w:rPr>
            </w:pPr>
            <w:r w:rsidRPr="0018266C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Schedule 2</w:t>
            </w:r>
          </w:p>
        </w:tc>
        <w:tc>
          <w:tcPr>
            <w:tcW w:w="7203" w:type="dxa"/>
            <w:shd w:val="clear" w:color="auto" w:fill="D9D9D9" w:themeFill="background1" w:themeFillShade="D9"/>
            <w:vAlign w:val="center"/>
          </w:tcPr>
          <w:p w:rsidR="0018266C" w:rsidRPr="0018266C" w:rsidRDefault="0018266C" w:rsidP="00D22205">
            <w:pPr>
              <w:pStyle w:val="NoSpacing"/>
              <w:rPr>
                <w:rFonts w:ascii="Arial Narrow" w:hAnsi="Arial Narrow"/>
                <w:b/>
              </w:rPr>
            </w:pPr>
            <w:r w:rsidRPr="00331028">
              <w:rPr>
                <w:rFonts w:ascii="Arial Narrow" w:hAnsi="Arial Narrow"/>
                <w:b/>
                <w:sz w:val="36"/>
                <w:szCs w:val="36"/>
              </w:rPr>
              <w:t>Contact Order/ Third Party Time with Child</w:t>
            </w:r>
          </w:p>
        </w:tc>
      </w:tr>
    </w:tbl>
    <w:p w:rsidR="0018266C" w:rsidRDefault="0018266C" w:rsidP="0018266C">
      <w:pPr>
        <w:pStyle w:val="NoSpacing"/>
        <w:rPr>
          <w:i/>
        </w:rPr>
      </w:pPr>
    </w:p>
    <w:p w:rsidR="0018266C" w:rsidRPr="0018266C" w:rsidRDefault="0018266C" w:rsidP="0018266C">
      <w:pPr>
        <w:pStyle w:val="NoSpacing"/>
        <w:rPr>
          <w:rFonts w:ascii="Arial Narrow" w:hAnsi="Arial Narrow"/>
          <w:i/>
        </w:rPr>
      </w:pPr>
      <w:r w:rsidRPr="00331028">
        <w:rPr>
          <w:rFonts w:ascii="Arial Narrow" w:hAnsi="Arial Narrow"/>
          <w:i/>
        </w:rPr>
        <w:t>If you are making an</w:t>
      </w:r>
      <w:r w:rsidR="002B19AD" w:rsidRPr="00331028">
        <w:rPr>
          <w:rFonts w:ascii="Arial Narrow" w:hAnsi="Arial Narrow"/>
          <w:i/>
        </w:rPr>
        <w:t xml:space="preserve"> offer </w:t>
      </w:r>
      <w:r w:rsidR="00D97702" w:rsidRPr="00331028">
        <w:rPr>
          <w:rFonts w:ascii="Arial Narrow" w:hAnsi="Arial Narrow"/>
          <w:i/>
        </w:rPr>
        <w:t xml:space="preserve">to settle outstanding </w:t>
      </w:r>
      <w:r w:rsidR="003A7F07" w:rsidRPr="00331028">
        <w:rPr>
          <w:rFonts w:ascii="Arial Narrow" w:hAnsi="Arial Narrow"/>
          <w:i/>
        </w:rPr>
        <w:t>issues relating</w:t>
      </w:r>
      <w:r w:rsidR="00D97702" w:rsidRPr="00331028">
        <w:rPr>
          <w:rFonts w:ascii="Arial Narrow" w:hAnsi="Arial Narrow"/>
          <w:i/>
        </w:rPr>
        <w:t xml:space="preserve"> to </w:t>
      </w:r>
      <w:r w:rsidRPr="00331028">
        <w:rPr>
          <w:rFonts w:ascii="Arial Narrow" w:hAnsi="Arial Narrow"/>
          <w:i/>
        </w:rPr>
        <w:t>cont</w:t>
      </w:r>
      <w:r w:rsidR="002B19AD" w:rsidRPr="00331028">
        <w:rPr>
          <w:rFonts w:ascii="Arial Narrow" w:hAnsi="Arial Narrow"/>
          <w:i/>
        </w:rPr>
        <w:t>act</w:t>
      </w:r>
      <w:r w:rsidR="00D97702" w:rsidRPr="00331028">
        <w:rPr>
          <w:rFonts w:ascii="Arial Narrow" w:hAnsi="Arial Narrow"/>
          <w:i/>
        </w:rPr>
        <w:t xml:space="preserve"> or</w:t>
      </w:r>
      <w:r w:rsidRPr="00331028">
        <w:rPr>
          <w:rFonts w:ascii="Arial Narrow" w:hAnsi="Arial Narrow"/>
          <w:i/>
        </w:rPr>
        <w:t xml:space="preserve"> time with a child, fill in the </w:t>
      </w:r>
      <w:r w:rsidR="008F2437" w:rsidRPr="00331028">
        <w:rPr>
          <w:rFonts w:ascii="Arial Narrow" w:hAnsi="Arial Narrow"/>
          <w:i/>
        </w:rPr>
        <w:t>terms</w:t>
      </w:r>
      <w:r w:rsidR="002B19AD" w:rsidRPr="00331028">
        <w:rPr>
          <w:rFonts w:ascii="Arial Narrow" w:hAnsi="Arial Narrow"/>
          <w:i/>
        </w:rPr>
        <w:t xml:space="preserve"> of your proposal</w:t>
      </w:r>
      <w:r w:rsidRPr="00331028">
        <w:rPr>
          <w:rFonts w:ascii="Arial Narrow" w:hAnsi="Arial Narrow"/>
          <w:i/>
        </w:rPr>
        <w:t xml:space="preserve"> below:</w:t>
      </w:r>
      <w:r w:rsidRPr="0018266C">
        <w:rPr>
          <w:rFonts w:ascii="Arial Narrow" w:hAnsi="Arial Narrow"/>
          <w:i/>
        </w:rPr>
        <w:t xml:space="preserve"> </w:t>
      </w:r>
    </w:p>
    <w:p w:rsidR="0018266C" w:rsidRDefault="0018266C" w:rsidP="0018266C">
      <w:pPr>
        <w:pStyle w:val="NoSpacing"/>
        <w:rPr>
          <w:rFonts w:ascii="Arial Narrow" w:hAnsi="Arial Narrow"/>
          <w:sz w:val="14"/>
        </w:rPr>
      </w:pPr>
    </w:p>
    <w:p w:rsidR="003E70BD" w:rsidRPr="0018266C" w:rsidRDefault="003E70BD" w:rsidP="0018266C">
      <w:pPr>
        <w:pStyle w:val="NoSpacing"/>
        <w:rPr>
          <w:rFonts w:ascii="Arial Narrow" w:hAnsi="Arial Narrow"/>
          <w:sz w:val="14"/>
        </w:rPr>
      </w:pPr>
    </w:p>
    <w:p w:rsidR="003E70BD" w:rsidRPr="00394FA4" w:rsidRDefault="003E70BD" w:rsidP="003E70BD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Y</w:t>
      </w:r>
      <w:r w:rsidRPr="00394FA4">
        <w:rPr>
          <w:rFonts w:ascii="Arial Narrow" w:hAnsi="Arial Narrow"/>
          <w:b/>
        </w:rPr>
        <w:t xml:space="preserve">our </w:t>
      </w:r>
      <w:r w:rsidRPr="00394FA4">
        <w:rPr>
          <w:rFonts w:ascii="Arial Narrow" w:hAnsi="Arial Narrow"/>
          <w:b/>
          <w:u w:val="single"/>
        </w:rPr>
        <w:t>proposed</w:t>
      </w:r>
      <w:r w:rsidRPr="00394FA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arrangements for:</w:t>
      </w:r>
    </w:p>
    <w:p w:rsidR="0018266C" w:rsidRPr="0018266C" w:rsidRDefault="0018266C" w:rsidP="0018266C">
      <w:pPr>
        <w:pStyle w:val="NoSpacing"/>
        <w:rPr>
          <w:rFonts w:ascii="Arial Narrow" w:hAnsi="Arial Narrow"/>
          <w:sz w:val="14"/>
        </w:rPr>
      </w:pPr>
    </w:p>
    <w:p w:rsidR="0018266C" w:rsidRPr="0018266C" w:rsidRDefault="0018266C" w:rsidP="0018266C">
      <w:pPr>
        <w:pStyle w:val="NoSpacing"/>
        <w:rPr>
          <w:rFonts w:ascii="Arial Narrow" w:hAnsi="Arial Narrow"/>
          <w:sz w:val="14"/>
        </w:rPr>
      </w:pPr>
    </w:p>
    <w:p w:rsidR="00D22205" w:rsidRDefault="003E70BD" w:rsidP="00D22205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D22205">
        <w:rPr>
          <w:rFonts w:ascii="Arial Narrow" w:hAnsi="Arial Narrow"/>
        </w:rPr>
        <w:t>egular contact/time</w:t>
      </w:r>
      <w:r w:rsidR="00D22205" w:rsidRPr="003D164E">
        <w:rPr>
          <w:rFonts w:ascii="Arial Narrow" w:hAnsi="Arial Narrow"/>
        </w:rPr>
        <w:t xml:space="preserve"> </w:t>
      </w:r>
      <w:r w:rsidR="00D22205">
        <w:rPr>
          <w:rFonts w:ascii="Arial Narrow" w:hAnsi="Arial Narrow"/>
        </w:rPr>
        <w:t>(weekly, bi-weekly, monthly, or other)</w:t>
      </w:r>
      <w:r w:rsidR="00D22205" w:rsidRPr="003D164E">
        <w:rPr>
          <w:rFonts w:ascii="Arial Narrow" w:hAnsi="Arial Narrow"/>
        </w:rPr>
        <w:t>:</w:t>
      </w:r>
    </w:p>
    <w:p w:rsidR="00D22205" w:rsidRPr="007603FB" w:rsidRDefault="00D22205" w:rsidP="00D22205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22205" w:rsidRPr="00811718" w:rsidTr="003E70BD">
        <w:trPr>
          <w:trHeight w:val="1853"/>
        </w:trPr>
        <w:tc>
          <w:tcPr>
            <w:tcW w:w="9576" w:type="dxa"/>
          </w:tcPr>
          <w:p w:rsidR="00D22205" w:rsidRPr="00811718" w:rsidRDefault="00D22205" w:rsidP="00D22205">
            <w:pPr>
              <w:pStyle w:val="NoSpacing"/>
            </w:pPr>
          </w:p>
        </w:tc>
      </w:tr>
    </w:tbl>
    <w:p w:rsidR="00D22205" w:rsidRDefault="00D22205" w:rsidP="00D22205">
      <w:pPr>
        <w:pStyle w:val="NoSpacing"/>
        <w:rPr>
          <w:rFonts w:ascii="Arial Narrow" w:hAnsi="Arial Narrow"/>
          <w:sz w:val="14"/>
        </w:rPr>
      </w:pPr>
    </w:p>
    <w:p w:rsidR="0018266C" w:rsidRPr="0018266C" w:rsidRDefault="0018266C" w:rsidP="0018266C">
      <w:pPr>
        <w:pStyle w:val="NoSpacing"/>
        <w:rPr>
          <w:rFonts w:ascii="Arial Narrow" w:hAnsi="Arial Narrow"/>
          <w:sz w:val="14"/>
        </w:rPr>
      </w:pPr>
    </w:p>
    <w:p w:rsidR="0018266C" w:rsidRPr="0018266C" w:rsidRDefault="0018266C" w:rsidP="0018266C">
      <w:pPr>
        <w:pStyle w:val="NoSpacing"/>
        <w:rPr>
          <w:rFonts w:ascii="Arial Narrow" w:hAnsi="Arial Narrow"/>
          <w:sz w:val="14"/>
        </w:rPr>
      </w:pPr>
    </w:p>
    <w:p w:rsidR="00D22205" w:rsidRDefault="003E70BD" w:rsidP="00D22205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Contact/time on h</w:t>
      </w:r>
      <w:r w:rsidR="00D22205">
        <w:rPr>
          <w:rFonts w:ascii="Arial Narrow" w:hAnsi="Arial Narrow"/>
        </w:rPr>
        <w:t>olidays and special occasions</w:t>
      </w:r>
      <w:r w:rsidR="00D22205" w:rsidRPr="003D164E">
        <w:rPr>
          <w:rFonts w:ascii="Arial Narrow" w:hAnsi="Arial Narrow"/>
        </w:rPr>
        <w:t>:</w:t>
      </w:r>
    </w:p>
    <w:p w:rsidR="00D22205" w:rsidRPr="007603FB" w:rsidRDefault="00D22205" w:rsidP="00D22205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22205" w:rsidTr="003E70BD">
        <w:trPr>
          <w:trHeight w:val="1970"/>
        </w:trPr>
        <w:tc>
          <w:tcPr>
            <w:tcW w:w="9576" w:type="dxa"/>
          </w:tcPr>
          <w:p w:rsidR="00D22205" w:rsidRPr="00811718" w:rsidRDefault="00D22205" w:rsidP="00D22205">
            <w:pPr>
              <w:pStyle w:val="NoSpacing"/>
            </w:pPr>
          </w:p>
        </w:tc>
      </w:tr>
    </w:tbl>
    <w:p w:rsidR="0018266C" w:rsidRPr="0018266C" w:rsidRDefault="0018266C" w:rsidP="0018266C">
      <w:pPr>
        <w:pStyle w:val="NoSpacing"/>
        <w:rPr>
          <w:rFonts w:ascii="Arial Narrow" w:hAnsi="Arial Narrow"/>
          <w:sz w:val="14"/>
        </w:rPr>
      </w:pPr>
    </w:p>
    <w:p w:rsidR="0018266C" w:rsidRPr="0018266C" w:rsidRDefault="0018266C" w:rsidP="0018266C">
      <w:pPr>
        <w:pStyle w:val="NoSpacing"/>
        <w:rPr>
          <w:rFonts w:ascii="Arial Narrow" w:hAnsi="Arial Narrow"/>
          <w:sz w:val="14"/>
        </w:rPr>
      </w:pPr>
    </w:p>
    <w:p w:rsidR="0018266C" w:rsidRPr="0018266C" w:rsidRDefault="0018266C" w:rsidP="0018266C">
      <w:pPr>
        <w:pStyle w:val="NoSpacing"/>
        <w:rPr>
          <w:rFonts w:ascii="Arial Narrow" w:hAnsi="Arial Narrow"/>
          <w:sz w:val="14"/>
        </w:rPr>
      </w:pPr>
    </w:p>
    <w:p w:rsidR="00D22205" w:rsidRDefault="003E70BD" w:rsidP="00D22205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Contact/time over the phone, internet, etc.</w:t>
      </w:r>
      <w:r w:rsidR="00D22205" w:rsidRPr="003D164E">
        <w:rPr>
          <w:rFonts w:ascii="Arial Narrow" w:hAnsi="Arial Narrow"/>
        </w:rPr>
        <w:t>:</w:t>
      </w:r>
    </w:p>
    <w:p w:rsidR="00D22205" w:rsidRPr="007603FB" w:rsidRDefault="00D22205" w:rsidP="00D22205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2205" w:rsidTr="003E70BD">
        <w:trPr>
          <w:trHeight w:val="1952"/>
        </w:trPr>
        <w:tc>
          <w:tcPr>
            <w:tcW w:w="9576" w:type="dxa"/>
          </w:tcPr>
          <w:p w:rsidR="00D22205" w:rsidRPr="00811718" w:rsidRDefault="00D22205" w:rsidP="00D22205">
            <w:pPr>
              <w:pStyle w:val="NoSpacing"/>
            </w:pPr>
          </w:p>
        </w:tc>
      </w:tr>
    </w:tbl>
    <w:p w:rsidR="00D22205" w:rsidRDefault="00D22205" w:rsidP="00D22205">
      <w:pPr>
        <w:pStyle w:val="NoSpacing"/>
        <w:rPr>
          <w:rFonts w:ascii="Arial Narrow" w:hAnsi="Arial Narrow"/>
          <w:b/>
          <w:sz w:val="14"/>
        </w:rPr>
      </w:pPr>
    </w:p>
    <w:p w:rsidR="0018266C" w:rsidRDefault="0018266C" w:rsidP="00672A3F">
      <w:pPr>
        <w:pStyle w:val="NoSpacing"/>
        <w:rPr>
          <w:sz w:val="14"/>
        </w:rPr>
      </w:pPr>
    </w:p>
    <w:p w:rsidR="00D22205" w:rsidRDefault="00D22205">
      <w:pPr>
        <w:rPr>
          <w:sz w:val="14"/>
        </w:rPr>
      </w:pPr>
      <w:r>
        <w:rPr>
          <w:sz w:val="14"/>
        </w:rPr>
        <w:br w:type="page"/>
      </w:r>
    </w:p>
    <w:p w:rsidR="0018266C" w:rsidRDefault="0018266C" w:rsidP="00672A3F">
      <w:pPr>
        <w:pStyle w:val="NoSpacing"/>
        <w:rPr>
          <w:sz w:val="14"/>
        </w:rPr>
      </w:pPr>
    </w:p>
    <w:p w:rsidR="00672A3F" w:rsidRPr="009817E5" w:rsidRDefault="00672A3F" w:rsidP="00672A3F">
      <w:pPr>
        <w:pStyle w:val="NoSpacing"/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290"/>
      </w:tblGrid>
      <w:tr w:rsidR="00872F79" w:rsidRPr="009221FD" w:rsidTr="00CD06F6">
        <w:tc>
          <w:tcPr>
            <w:tcW w:w="2088" w:type="dxa"/>
            <w:shd w:val="clear" w:color="auto" w:fill="000000" w:themeFill="text1"/>
            <w:vAlign w:val="center"/>
          </w:tcPr>
          <w:p w:rsidR="00872F79" w:rsidRPr="009221FD" w:rsidRDefault="0018266C" w:rsidP="00CD06F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Schedule 3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872F79" w:rsidRPr="009221FD" w:rsidRDefault="00872F79" w:rsidP="00CD06F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Child Support</w:t>
            </w:r>
          </w:p>
        </w:tc>
      </w:tr>
    </w:tbl>
    <w:p w:rsidR="00672A3F" w:rsidRPr="003A21FC" w:rsidRDefault="00672A3F" w:rsidP="00672A3F">
      <w:pPr>
        <w:pStyle w:val="NoSpacing"/>
        <w:rPr>
          <w:rFonts w:ascii="Arial Narrow" w:hAnsi="Arial Narrow"/>
          <w:sz w:val="14"/>
        </w:rPr>
      </w:pPr>
    </w:p>
    <w:p w:rsidR="00672A3F" w:rsidRDefault="00672A3F" w:rsidP="00672A3F">
      <w:pPr>
        <w:pStyle w:val="NoSpacing"/>
        <w:jc w:val="both"/>
        <w:rPr>
          <w:rFonts w:ascii="Arial Narrow" w:hAnsi="Arial Narrow"/>
          <w:i/>
        </w:rPr>
      </w:pPr>
      <w:r w:rsidRPr="00331028">
        <w:rPr>
          <w:rFonts w:ascii="Arial Narrow" w:hAnsi="Arial Narrow"/>
          <w:i/>
        </w:rPr>
        <w:t>If you are making an offer</w:t>
      </w:r>
      <w:r w:rsidR="00861933" w:rsidRPr="00331028">
        <w:rPr>
          <w:rFonts w:ascii="Arial Narrow" w:hAnsi="Arial Narrow"/>
          <w:i/>
        </w:rPr>
        <w:t xml:space="preserve"> to settle</w:t>
      </w:r>
      <w:r w:rsidRPr="00331028">
        <w:rPr>
          <w:rFonts w:ascii="Arial Narrow" w:hAnsi="Arial Narrow"/>
          <w:i/>
        </w:rPr>
        <w:t xml:space="preserve"> </w:t>
      </w:r>
      <w:r w:rsidR="00861933" w:rsidRPr="00331028">
        <w:rPr>
          <w:rFonts w:ascii="Arial Narrow" w:hAnsi="Arial Narrow"/>
          <w:i/>
        </w:rPr>
        <w:t xml:space="preserve">outstanding </w:t>
      </w:r>
      <w:r w:rsidRPr="00331028">
        <w:rPr>
          <w:rFonts w:ascii="Arial Narrow" w:hAnsi="Arial Narrow"/>
          <w:i/>
        </w:rPr>
        <w:t>child support</w:t>
      </w:r>
      <w:r w:rsidR="00861933" w:rsidRPr="00331028">
        <w:rPr>
          <w:rFonts w:ascii="Arial Narrow" w:hAnsi="Arial Narrow"/>
          <w:i/>
        </w:rPr>
        <w:t xml:space="preserve"> </w:t>
      </w:r>
      <w:r w:rsidR="003A7F07" w:rsidRPr="00331028">
        <w:rPr>
          <w:rFonts w:ascii="Arial Narrow" w:hAnsi="Arial Narrow"/>
          <w:i/>
        </w:rPr>
        <w:t>issues</w:t>
      </w:r>
      <w:r w:rsidRPr="00331028">
        <w:rPr>
          <w:rFonts w:ascii="Arial Narrow" w:hAnsi="Arial Narrow"/>
          <w:i/>
        </w:rPr>
        <w:t xml:space="preserve">, fill in </w:t>
      </w:r>
      <w:r w:rsidR="00861933" w:rsidRPr="00331028">
        <w:rPr>
          <w:rFonts w:ascii="Arial Narrow" w:hAnsi="Arial Narrow"/>
          <w:i/>
        </w:rPr>
        <w:t xml:space="preserve">the </w:t>
      </w:r>
      <w:r w:rsidR="008F2437" w:rsidRPr="00331028">
        <w:rPr>
          <w:rFonts w:ascii="Arial Narrow" w:hAnsi="Arial Narrow"/>
          <w:i/>
        </w:rPr>
        <w:t>terms</w:t>
      </w:r>
      <w:r w:rsidR="00861933" w:rsidRPr="00331028">
        <w:rPr>
          <w:rFonts w:ascii="Arial Narrow" w:hAnsi="Arial Narrow"/>
          <w:i/>
        </w:rPr>
        <w:t xml:space="preserve"> of your proposal below:</w:t>
      </w:r>
    </w:p>
    <w:p w:rsidR="00672A3F" w:rsidRPr="00831324" w:rsidRDefault="00672A3F" w:rsidP="00A77696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1267"/>
        <w:gridCol w:w="450"/>
        <w:gridCol w:w="2880"/>
        <w:gridCol w:w="1620"/>
        <w:gridCol w:w="2873"/>
      </w:tblGrid>
      <w:tr w:rsidR="00A77696" w:rsidTr="003144E4">
        <w:trPr>
          <w:trHeight w:val="478"/>
        </w:trPr>
        <w:tc>
          <w:tcPr>
            <w:tcW w:w="450" w:type="dxa"/>
            <w:tcBorders>
              <w:bottom w:val="nil"/>
              <w:right w:val="nil"/>
            </w:tcBorders>
            <w:vAlign w:val="center"/>
          </w:tcPr>
          <w:p w:rsidR="00A77696" w:rsidRDefault="00A77696" w:rsidP="00FE0898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90" w:type="dxa"/>
            <w:gridSpan w:val="5"/>
            <w:tcBorders>
              <w:left w:val="nil"/>
              <w:bottom w:val="nil"/>
            </w:tcBorders>
            <w:vAlign w:val="center"/>
          </w:tcPr>
          <w:p w:rsidR="00FE0898" w:rsidRDefault="00264193" w:rsidP="0026419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basic Child Support Guidelines table amount</w:t>
            </w:r>
            <w:r w:rsidR="00FE0898">
              <w:rPr>
                <w:rFonts w:ascii="Arial Narrow" w:hAnsi="Arial Narrow"/>
              </w:rPr>
              <w:t xml:space="preserve"> of $___________________</w:t>
            </w:r>
            <w:r>
              <w:rPr>
                <w:rFonts w:ascii="Arial Narrow" w:hAnsi="Arial Narrow"/>
              </w:rPr>
              <w:t>__________</w:t>
            </w:r>
            <w:r w:rsidR="00FE0898">
              <w:rPr>
                <w:rFonts w:ascii="Arial Narrow" w:hAnsi="Arial Narrow"/>
              </w:rPr>
              <w:t xml:space="preserve">_______ per month, </w:t>
            </w:r>
          </w:p>
        </w:tc>
      </w:tr>
      <w:tr w:rsidR="008A7839" w:rsidTr="004D7C9C">
        <w:trPr>
          <w:trHeight w:val="281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8A7839" w:rsidRPr="00C42015" w:rsidRDefault="008A7839" w:rsidP="00872F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839" w:rsidRDefault="008A7839" w:rsidP="00872F7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 the </w:t>
            </w:r>
            <w:proofErr w:type="spellStart"/>
            <w:r>
              <w:rPr>
                <w:rFonts w:ascii="Arial Narrow" w:hAnsi="Arial Narrow"/>
              </w:rPr>
              <w:t>payor</w:t>
            </w:r>
            <w:proofErr w:type="spellEnd"/>
            <w:r>
              <w:rPr>
                <w:rFonts w:ascii="Arial Narrow" w:hAnsi="Arial Narrow"/>
              </w:rPr>
              <w:t>,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8A7839" w:rsidRDefault="008A7839" w:rsidP="003144E4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839" w:rsidRDefault="004D7C9C" w:rsidP="00872F7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</w:t>
            </w:r>
            <w:r w:rsidR="008A7839">
              <w:rPr>
                <w:rFonts w:ascii="Arial Narrow" w:hAnsi="Arial Narrow"/>
              </w:rPr>
              <w:t>to the recipient,</w:t>
            </w:r>
          </w:p>
        </w:tc>
        <w:tc>
          <w:tcPr>
            <w:tcW w:w="2873" w:type="dxa"/>
            <w:tcBorders>
              <w:top w:val="nil"/>
              <w:left w:val="nil"/>
            </w:tcBorders>
            <w:vAlign w:val="bottom"/>
          </w:tcPr>
          <w:p w:rsidR="008A7839" w:rsidRDefault="003144E4" w:rsidP="003144E4">
            <w:pPr>
              <w:pStyle w:val="NoSpacing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,</w:t>
            </w:r>
          </w:p>
        </w:tc>
      </w:tr>
      <w:tr w:rsidR="008A7839" w:rsidRPr="00FE0898" w:rsidTr="004D7C9C">
        <w:trPr>
          <w:trHeight w:val="244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8A7839" w:rsidRPr="00FE0898" w:rsidRDefault="008A7839" w:rsidP="00FE0898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839" w:rsidRPr="00FE0898" w:rsidRDefault="008A7839" w:rsidP="00FE089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:rsidR="008A7839" w:rsidRPr="00FE0898" w:rsidRDefault="008A7839" w:rsidP="00FE089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proofErr w:type="spellStart"/>
            <w:r w:rsidRPr="00FE0898">
              <w:rPr>
                <w:rFonts w:ascii="Arial Narrow" w:hAnsi="Arial Narrow"/>
                <w:i/>
                <w:sz w:val="18"/>
              </w:rPr>
              <w:t>payor</w:t>
            </w:r>
            <w:proofErr w:type="spellEnd"/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A7839" w:rsidRPr="00FE0898" w:rsidRDefault="008A7839" w:rsidP="00FE0898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73" w:type="dxa"/>
            <w:tcBorders>
              <w:left w:val="nil"/>
              <w:bottom w:val="nil"/>
            </w:tcBorders>
          </w:tcPr>
          <w:p w:rsidR="008A7839" w:rsidRPr="00FE0898" w:rsidRDefault="008A7839" w:rsidP="00FE089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r>
              <w:rPr>
                <w:rFonts w:ascii="Arial Narrow" w:hAnsi="Arial Narrow"/>
                <w:i/>
                <w:sz w:val="18"/>
              </w:rPr>
              <w:t>recipient</w:t>
            </w:r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3144E4" w:rsidRPr="00FE0898" w:rsidTr="004D7C9C">
        <w:tblPrEx>
          <w:tblCellMar>
            <w:left w:w="108" w:type="dxa"/>
            <w:bottom w:w="0" w:type="dxa"/>
            <w:right w:w="108" w:type="dxa"/>
          </w:tblCellMar>
        </w:tblPrEx>
        <w:trPr>
          <w:trHeight w:val="209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3144E4" w:rsidRPr="003144E4" w:rsidRDefault="003144E4" w:rsidP="00CD06F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3144E4" w:rsidRPr="003144E4" w:rsidRDefault="003144E4" w:rsidP="00CD06F6">
            <w:pPr>
              <w:pStyle w:val="NoSpacing"/>
              <w:rPr>
                <w:rFonts w:ascii="Arial Narrow" w:hAnsi="Arial Narrow"/>
              </w:rPr>
            </w:pPr>
            <w:r w:rsidRPr="003144E4">
              <w:rPr>
                <w:rFonts w:ascii="Arial Narrow" w:hAnsi="Arial Narrow"/>
              </w:rPr>
              <w:t>commencing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44E4" w:rsidRPr="00FE0898" w:rsidRDefault="003144E4" w:rsidP="003144E4">
            <w:pPr>
              <w:pStyle w:val="NoSpacing"/>
              <w:jc w:val="right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144E4" w:rsidRPr="00B63447" w:rsidRDefault="004D7C9C" w:rsidP="003144E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</w:tcBorders>
          </w:tcPr>
          <w:p w:rsidR="003144E4" w:rsidRPr="00B63447" w:rsidRDefault="003144E4" w:rsidP="00CD06F6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</w:tr>
      <w:tr w:rsidR="003144E4" w:rsidRPr="00FE0898" w:rsidTr="004D7C9C">
        <w:tblPrEx>
          <w:tblCellMar>
            <w:left w:w="108" w:type="dxa"/>
            <w:bottom w:w="0" w:type="dxa"/>
            <w:right w:w="108" w:type="dxa"/>
          </w:tblCellMar>
        </w:tblPrEx>
        <w:trPr>
          <w:trHeight w:val="307"/>
        </w:trPr>
        <w:tc>
          <w:tcPr>
            <w:tcW w:w="450" w:type="dxa"/>
            <w:tcBorders>
              <w:top w:val="nil"/>
              <w:right w:val="nil"/>
            </w:tcBorders>
          </w:tcPr>
          <w:p w:rsidR="003144E4" w:rsidRPr="00FE0898" w:rsidRDefault="003144E4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</w:tcPr>
          <w:p w:rsidR="003144E4" w:rsidRPr="00FE0898" w:rsidRDefault="003144E4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3144E4" w:rsidRPr="00FE0898" w:rsidRDefault="003144E4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(Date: month/day/year)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3144E4" w:rsidRPr="00FE0898" w:rsidRDefault="003144E4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73" w:type="dxa"/>
            <w:tcBorders>
              <w:top w:val="nil"/>
              <w:left w:val="nil"/>
            </w:tcBorders>
          </w:tcPr>
          <w:p w:rsidR="003144E4" w:rsidRPr="00FE0898" w:rsidRDefault="003144E4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</w:tbl>
    <w:p w:rsidR="00FE0898" w:rsidRPr="00A7714C" w:rsidRDefault="00FE0898" w:rsidP="00FE0898">
      <w:pPr>
        <w:pStyle w:val="NoSpacing"/>
        <w:rPr>
          <w:rFonts w:ascii="Arial Narrow" w:hAnsi="Arial Narrow"/>
          <w:i/>
          <w:sz w:val="18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1357"/>
        <w:gridCol w:w="360"/>
        <w:gridCol w:w="2250"/>
        <w:gridCol w:w="630"/>
        <w:gridCol w:w="1620"/>
        <w:gridCol w:w="2873"/>
      </w:tblGrid>
      <w:tr w:rsidR="00FE0898" w:rsidTr="003144E4">
        <w:trPr>
          <w:trHeight w:val="3781"/>
        </w:trPr>
        <w:tc>
          <w:tcPr>
            <w:tcW w:w="450" w:type="dxa"/>
            <w:tcBorders>
              <w:bottom w:val="nil"/>
              <w:right w:val="nil"/>
            </w:tcBorders>
          </w:tcPr>
          <w:p w:rsidR="008A7839" w:rsidRPr="006B1F63" w:rsidRDefault="008A7839" w:rsidP="00420657">
            <w:pPr>
              <w:pStyle w:val="NoSpacing"/>
              <w:rPr>
                <w:rFonts w:ascii="Arial Narrow" w:hAnsi="Arial Narrow"/>
                <w:sz w:val="8"/>
              </w:rPr>
            </w:pPr>
          </w:p>
          <w:p w:rsidR="00FE0898" w:rsidRDefault="00FE0898" w:rsidP="00420657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90" w:type="dxa"/>
            <w:gridSpan w:val="6"/>
            <w:tcBorders>
              <w:left w:val="nil"/>
              <w:bottom w:val="nil"/>
            </w:tcBorders>
          </w:tcPr>
          <w:p w:rsidR="008A7839" w:rsidRPr="006B1F63" w:rsidRDefault="008A7839" w:rsidP="008A7839">
            <w:pPr>
              <w:pStyle w:val="NoSpacing"/>
              <w:spacing w:line="276" w:lineRule="auto"/>
              <w:rPr>
                <w:rFonts w:ascii="Arial Narrow" w:hAnsi="Arial Narrow"/>
                <w:sz w:val="6"/>
              </w:rPr>
            </w:pPr>
          </w:p>
          <w:p w:rsidR="00420657" w:rsidRDefault="00FE0898" w:rsidP="008A7839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Contribution to special and extraordinary expense</w:t>
            </w:r>
            <w:r w:rsidR="00420657">
              <w:rPr>
                <w:rFonts w:ascii="Arial Narrow" w:hAnsi="Arial Narrow"/>
              </w:rPr>
              <w:t>s:</w:t>
            </w:r>
          </w:p>
          <w:p w:rsidR="00420657" w:rsidRPr="00420657" w:rsidRDefault="00420657" w:rsidP="008A7839">
            <w:pPr>
              <w:pStyle w:val="NoSpacing"/>
              <w:spacing w:line="276" w:lineRule="auto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8868" w:type="dxa"/>
              <w:tblLayout w:type="fixed"/>
              <w:tblCellMar>
                <w:top w:w="72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2970"/>
              <w:gridCol w:w="1890"/>
              <w:gridCol w:w="1080"/>
              <w:gridCol w:w="450"/>
              <w:gridCol w:w="2051"/>
            </w:tblGrid>
            <w:tr w:rsidR="00264193" w:rsidTr="002E4583">
              <w:tc>
                <w:tcPr>
                  <w:tcW w:w="427" w:type="dxa"/>
                  <w:tcBorders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sym w:font="Wingdings" w:char="F0A8"/>
                  </w:r>
                </w:p>
              </w:tc>
              <w:tc>
                <w:tcPr>
                  <w:tcW w:w="2970" w:type="dxa"/>
                  <w:tcBorders>
                    <w:left w:val="nil"/>
                  </w:tcBorders>
                  <w:vAlign w:val="center"/>
                </w:tcPr>
                <w:p w:rsidR="00264193" w:rsidRDefault="00831324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Child care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  <w:tc>
                <w:tcPr>
                  <w:tcW w:w="108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per month</w:t>
                  </w:r>
                </w:p>
              </w:tc>
              <w:tc>
                <w:tcPr>
                  <w:tcW w:w="4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or</w:t>
                  </w:r>
                </w:p>
              </w:tc>
              <w:tc>
                <w:tcPr>
                  <w:tcW w:w="205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264193" w:rsidRDefault="002E4583" w:rsidP="002E4583">
                  <w:pPr>
                    <w:pStyle w:val="NoSpacing"/>
                    <w:spacing w:line="276" w:lineRule="auto"/>
                    <w:jc w:val="righ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% of expense</w:t>
                  </w:r>
                </w:p>
              </w:tc>
            </w:tr>
            <w:tr w:rsidR="00264193" w:rsidTr="002E4583">
              <w:tc>
                <w:tcPr>
                  <w:tcW w:w="427" w:type="dxa"/>
                  <w:tcBorders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sym w:font="Wingdings" w:char="F0A8"/>
                  </w:r>
                </w:p>
              </w:tc>
              <w:tc>
                <w:tcPr>
                  <w:tcW w:w="2970" w:type="dxa"/>
                  <w:tcBorders>
                    <w:lef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Medical and dental insura</w:t>
                  </w:r>
                  <w:r w:rsidR="00831324">
                    <w:rPr>
                      <w:rFonts w:ascii="Arial Narrow" w:hAnsi="Arial Narrow"/>
                    </w:rPr>
                    <w:t>nce premiums for the child(</w:t>
                  </w:r>
                  <w:proofErr w:type="spellStart"/>
                  <w:r w:rsidR="00831324">
                    <w:rPr>
                      <w:rFonts w:ascii="Arial Narrow" w:hAnsi="Arial Narrow"/>
                    </w:rPr>
                    <w:t>ren</w:t>
                  </w:r>
                  <w:proofErr w:type="spellEnd"/>
                  <w:r w:rsidR="00831324">
                    <w:rPr>
                      <w:rFonts w:ascii="Arial Narrow" w:hAnsi="Arial Narrow"/>
                    </w:rPr>
                    <w:t>)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  <w:tc>
                <w:tcPr>
                  <w:tcW w:w="108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per month</w:t>
                  </w:r>
                </w:p>
              </w:tc>
              <w:tc>
                <w:tcPr>
                  <w:tcW w:w="4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r w:rsidRPr="003D7B5F">
                    <w:rPr>
                      <w:rFonts w:ascii="Arial Narrow" w:hAnsi="Arial Narrow"/>
                    </w:rPr>
                    <w:t>or</w:t>
                  </w:r>
                </w:p>
              </w:tc>
              <w:tc>
                <w:tcPr>
                  <w:tcW w:w="205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264193" w:rsidRDefault="002E4583" w:rsidP="002E4583">
                  <w:pPr>
                    <w:pStyle w:val="NoSpacing"/>
                    <w:spacing w:line="276" w:lineRule="auto"/>
                    <w:jc w:val="righ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% of expense</w:t>
                  </w:r>
                </w:p>
              </w:tc>
            </w:tr>
            <w:tr w:rsidR="00264193" w:rsidTr="002E4583">
              <w:tc>
                <w:tcPr>
                  <w:tcW w:w="427" w:type="dxa"/>
                  <w:tcBorders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sym w:font="Wingdings" w:char="F0A8"/>
                  </w:r>
                </w:p>
              </w:tc>
              <w:tc>
                <w:tcPr>
                  <w:tcW w:w="2970" w:type="dxa"/>
                  <w:tcBorders>
                    <w:lef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Health related expenses (that exceed insurance reimburse</w:t>
                  </w:r>
                  <w:r w:rsidR="00831324">
                    <w:rPr>
                      <w:rFonts w:ascii="Arial Narrow" w:hAnsi="Arial Narrow"/>
                    </w:rPr>
                    <w:t>ment by at least $100 annually)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  <w:tc>
                <w:tcPr>
                  <w:tcW w:w="108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per month</w:t>
                  </w:r>
                </w:p>
              </w:tc>
              <w:tc>
                <w:tcPr>
                  <w:tcW w:w="4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r w:rsidRPr="003D7B5F">
                    <w:rPr>
                      <w:rFonts w:ascii="Arial Narrow" w:hAnsi="Arial Narrow"/>
                    </w:rPr>
                    <w:t>or</w:t>
                  </w:r>
                </w:p>
              </w:tc>
              <w:tc>
                <w:tcPr>
                  <w:tcW w:w="205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264193" w:rsidRDefault="002E4583" w:rsidP="002E4583">
                  <w:pPr>
                    <w:pStyle w:val="NoSpacing"/>
                    <w:spacing w:line="276" w:lineRule="auto"/>
                    <w:jc w:val="righ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% of expense</w:t>
                  </w:r>
                </w:p>
              </w:tc>
            </w:tr>
            <w:tr w:rsidR="00264193" w:rsidTr="002E4583">
              <w:tc>
                <w:tcPr>
                  <w:tcW w:w="427" w:type="dxa"/>
                  <w:tcBorders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sym w:font="Wingdings" w:char="F0A8"/>
                  </w:r>
                </w:p>
              </w:tc>
              <w:tc>
                <w:tcPr>
                  <w:tcW w:w="2970" w:type="dxa"/>
                  <w:tcBorders>
                    <w:lef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rPr>
                      <w:rFonts w:ascii="Arial Narrow" w:hAnsi="Arial Narrow"/>
                    </w:rPr>
                  </w:pPr>
                  <w:r w:rsidRPr="00420657">
                    <w:rPr>
                      <w:rFonts w:ascii="Arial Narrow" w:hAnsi="Arial Narrow"/>
                    </w:rPr>
                    <w:t>Extra-ordinary expenses for primary or secondary school education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420657">
                    <w:rPr>
                      <w:rFonts w:ascii="Arial Narrow" w:hAnsi="Arial Narrow"/>
                    </w:rPr>
                    <w:t>or for any other educational programs that meet the child</w:t>
                  </w:r>
                  <w:r>
                    <w:rPr>
                      <w:rFonts w:ascii="Arial Narrow" w:hAnsi="Arial Narrow"/>
                    </w:rPr>
                    <w:t>(</w:t>
                  </w:r>
                  <w:proofErr w:type="spellStart"/>
                  <w:r>
                    <w:rPr>
                      <w:rFonts w:ascii="Arial Narrow" w:hAnsi="Arial Narrow"/>
                    </w:rPr>
                    <w:t>ren</w:t>
                  </w:r>
                  <w:proofErr w:type="spellEnd"/>
                  <w:r>
                    <w:rPr>
                      <w:rFonts w:ascii="Arial Narrow" w:hAnsi="Arial Narrow"/>
                    </w:rPr>
                    <w:t>)</w:t>
                  </w:r>
                  <w:r w:rsidRPr="00420657">
                    <w:rPr>
                      <w:rFonts w:ascii="Arial Narrow" w:hAnsi="Arial Narrow"/>
                    </w:rPr>
                    <w:t>’s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="00831324">
                    <w:rPr>
                      <w:rFonts w:ascii="Arial Narrow" w:hAnsi="Arial Narrow"/>
                    </w:rPr>
                    <w:t>particular needs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  <w:tc>
                <w:tcPr>
                  <w:tcW w:w="108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E458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per month</w:t>
                  </w:r>
                </w:p>
              </w:tc>
              <w:tc>
                <w:tcPr>
                  <w:tcW w:w="4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r w:rsidRPr="003D7B5F">
                    <w:rPr>
                      <w:rFonts w:ascii="Arial Narrow" w:hAnsi="Arial Narrow"/>
                    </w:rPr>
                    <w:t>or</w:t>
                  </w:r>
                </w:p>
              </w:tc>
              <w:tc>
                <w:tcPr>
                  <w:tcW w:w="205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264193" w:rsidRDefault="002E4583" w:rsidP="002E4583">
                  <w:pPr>
                    <w:pStyle w:val="NoSpacing"/>
                    <w:spacing w:line="276" w:lineRule="auto"/>
                    <w:jc w:val="righ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% of expense</w:t>
                  </w:r>
                </w:p>
              </w:tc>
            </w:tr>
            <w:tr w:rsidR="00264193" w:rsidTr="002E4583">
              <w:tc>
                <w:tcPr>
                  <w:tcW w:w="427" w:type="dxa"/>
                  <w:tcBorders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sym w:font="Wingdings" w:char="F0A8"/>
                  </w:r>
                </w:p>
              </w:tc>
              <w:tc>
                <w:tcPr>
                  <w:tcW w:w="2970" w:type="dxa"/>
                  <w:tcBorders>
                    <w:lef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 w:rsidRPr="00420657">
                    <w:rPr>
                      <w:rFonts w:ascii="Arial Narrow" w:hAnsi="Arial Narrow"/>
                    </w:rPr>
                    <w:t>Expens</w:t>
                  </w:r>
                  <w:r w:rsidR="00831324">
                    <w:rPr>
                      <w:rFonts w:ascii="Arial Narrow" w:hAnsi="Arial Narrow"/>
                    </w:rPr>
                    <w:t>es for post-secondary education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  <w:tc>
                <w:tcPr>
                  <w:tcW w:w="108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per month</w:t>
                  </w:r>
                </w:p>
              </w:tc>
              <w:tc>
                <w:tcPr>
                  <w:tcW w:w="4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64193" w:rsidRDefault="00264193" w:rsidP="00264193">
                  <w:r w:rsidRPr="003D7B5F">
                    <w:rPr>
                      <w:rFonts w:ascii="Arial Narrow" w:hAnsi="Arial Narrow"/>
                    </w:rPr>
                    <w:t>or</w:t>
                  </w:r>
                </w:p>
              </w:tc>
              <w:tc>
                <w:tcPr>
                  <w:tcW w:w="205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264193" w:rsidRDefault="002E4583" w:rsidP="002E4583">
                  <w:pPr>
                    <w:pStyle w:val="NoSpacing"/>
                    <w:spacing w:line="276" w:lineRule="auto"/>
                    <w:jc w:val="righ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% of expense</w:t>
                  </w:r>
                </w:p>
              </w:tc>
            </w:tr>
            <w:tr w:rsidR="00264193" w:rsidTr="002E4583">
              <w:tc>
                <w:tcPr>
                  <w:tcW w:w="427" w:type="dxa"/>
                  <w:tcBorders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sym w:font="Wingdings" w:char="F0A8"/>
                  </w:r>
                </w:p>
              </w:tc>
              <w:tc>
                <w:tcPr>
                  <w:tcW w:w="2970" w:type="dxa"/>
                  <w:tcBorders>
                    <w:left w:val="nil"/>
                  </w:tcBorders>
                  <w:vAlign w:val="center"/>
                </w:tcPr>
                <w:p w:rsidR="00264193" w:rsidRPr="00420657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 w:rsidRPr="00420657">
                    <w:rPr>
                      <w:rFonts w:ascii="Arial Narrow" w:hAnsi="Arial Narrow"/>
                    </w:rPr>
                    <w:t>Extraordinary expenses</w:t>
                  </w:r>
                  <w:r w:rsidR="00831324">
                    <w:rPr>
                      <w:rFonts w:ascii="Arial Narrow" w:hAnsi="Arial Narrow"/>
                    </w:rPr>
                    <w:t xml:space="preserve"> for extracurricular activities</w:t>
                  </w:r>
                </w:p>
              </w:tc>
              <w:tc>
                <w:tcPr>
                  <w:tcW w:w="1890" w:type="dxa"/>
                  <w:tcBorders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  <w:tc>
                <w:tcPr>
                  <w:tcW w:w="1080" w:type="dxa"/>
                  <w:tcBorders>
                    <w:left w:val="nil"/>
                    <w:right w:val="nil"/>
                  </w:tcBorders>
                  <w:vAlign w:val="center"/>
                </w:tcPr>
                <w:p w:rsidR="00264193" w:rsidRDefault="0026419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per month</w:t>
                  </w:r>
                </w:p>
              </w:tc>
              <w:tc>
                <w:tcPr>
                  <w:tcW w:w="450" w:type="dxa"/>
                  <w:tcBorders>
                    <w:left w:val="nil"/>
                    <w:right w:val="nil"/>
                  </w:tcBorders>
                  <w:vAlign w:val="center"/>
                </w:tcPr>
                <w:p w:rsidR="00264193" w:rsidRDefault="00264193" w:rsidP="00264193">
                  <w:r w:rsidRPr="003D7B5F">
                    <w:rPr>
                      <w:rFonts w:ascii="Arial Narrow" w:hAnsi="Arial Narrow"/>
                    </w:rPr>
                    <w:t>or</w:t>
                  </w:r>
                </w:p>
              </w:tc>
              <w:tc>
                <w:tcPr>
                  <w:tcW w:w="2051" w:type="dxa"/>
                  <w:tcBorders>
                    <w:left w:val="nil"/>
                  </w:tcBorders>
                  <w:vAlign w:val="center"/>
                </w:tcPr>
                <w:p w:rsidR="00264193" w:rsidRDefault="002E4583" w:rsidP="002E4583">
                  <w:pPr>
                    <w:pStyle w:val="NoSpacing"/>
                    <w:spacing w:line="276" w:lineRule="auto"/>
                    <w:jc w:val="righ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% of expense</w:t>
                  </w:r>
                </w:p>
              </w:tc>
            </w:tr>
            <w:tr w:rsidR="002E4583" w:rsidTr="002E4583">
              <w:tc>
                <w:tcPr>
                  <w:tcW w:w="427" w:type="dxa"/>
                  <w:tcBorders>
                    <w:right w:val="nil"/>
                  </w:tcBorders>
                  <w:vAlign w:val="center"/>
                </w:tcPr>
                <w:p w:rsidR="002E4583" w:rsidRDefault="002E4583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sym w:font="Wingdings" w:char="F0A8"/>
                  </w:r>
                </w:p>
              </w:tc>
              <w:tc>
                <w:tcPr>
                  <w:tcW w:w="2970" w:type="dxa"/>
                  <w:tcBorders>
                    <w:left w:val="nil"/>
                  </w:tcBorders>
                  <w:vAlign w:val="center"/>
                </w:tcPr>
                <w:p w:rsidR="002E4583" w:rsidRPr="00420657" w:rsidRDefault="00831324" w:rsidP="00264193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Other:</w:t>
                  </w:r>
                </w:p>
              </w:tc>
              <w:tc>
                <w:tcPr>
                  <w:tcW w:w="1890" w:type="dxa"/>
                  <w:tcBorders>
                    <w:right w:val="nil"/>
                  </w:tcBorders>
                  <w:vAlign w:val="center"/>
                </w:tcPr>
                <w:p w:rsidR="002E4583" w:rsidRDefault="002E4583" w:rsidP="00831324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  <w:tc>
                <w:tcPr>
                  <w:tcW w:w="1080" w:type="dxa"/>
                  <w:tcBorders>
                    <w:left w:val="nil"/>
                    <w:right w:val="nil"/>
                  </w:tcBorders>
                  <w:vAlign w:val="center"/>
                </w:tcPr>
                <w:p w:rsidR="002E4583" w:rsidRDefault="002E4583" w:rsidP="00831324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per month</w:t>
                  </w:r>
                </w:p>
              </w:tc>
              <w:tc>
                <w:tcPr>
                  <w:tcW w:w="450" w:type="dxa"/>
                  <w:tcBorders>
                    <w:left w:val="nil"/>
                    <w:right w:val="nil"/>
                  </w:tcBorders>
                  <w:vAlign w:val="center"/>
                </w:tcPr>
                <w:p w:rsidR="002E4583" w:rsidRDefault="002E4583" w:rsidP="00831324">
                  <w:r w:rsidRPr="003D7B5F">
                    <w:rPr>
                      <w:rFonts w:ascii="Arial Narrow" w:hAnsi="Arial Narrow"/>
                    </w:rPr>
                    <w:t>or</w:t>
                  </w:r>
                </w:p>
              </w:tc>
              <w:tc>
                <w:tcPr>
                  <w:tcW w:w="2051" w:type="dxa"/>
                  <w:tcBorders>
                    <w:left w:val="nil"/>
                  </w:tcBorders>
                  <w:vAlign w:val="center"/>
                </w:tcPr>
                <w:p w:rsidR="002E4583" w:rsidRDefault="002E4583" w:rsidP="00831324">
                  <w:pPr>
                    <w:pStyle w:val="NoSpacing"/>
                    <w:spacing w:line="276" w:lineRule="auto"/>
                    <w:jc w:val="righ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% of expense</w:t>
                  </w:r>
                </w:p>
              </w:tc>
            </w:tr>
          </w:tbl>
          <w:p w:rsidR="00420657" w:rsidRPr="00420657" w:rsidRDefault="00420657" w:rsidP="008A783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8A7839" w:rsidTr="00144DF3">
        <w:trPr>
          <w:trHeight w:val="407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8A7839" w:rsidRPr="00C42015" w:rsidRDefault="008A7839" w:rsidP="00872F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839" w:rsidRDefault="008A7839" w:rsidP="00872F7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 the </w:t>
            </w:r>
            <w:proofErr w:type="spellStart"/>
            <w:r>
              <w:rPr>
                <w:rFonts w:ascii="Arial Narrow" w:hAnsi="Arial Narrow"/>
              </w:rPr>
              <w:t>payor</w:t>
            </w:r>
            <w:proofErr w:type="spellEnd"/>
            <w:r>
              <w:rPr>
                <w:rFonts w:ascii="Arial Narrow" w:hAnsi="Arial Narrow"/>
              </w:rPr>
              <w:t>,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A7839" w:rsidRDefault="008A7839" w:rsidP="003144E4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839" w:rsidRDefault="00144DF3" w:rsidP="00872F7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</w:t>
            </w:r>
            <w:r w:rsidR="008A7839">
              <w:rPr>
                <w:rFonts w:ascii="Arial Narrow" w:hAnsi="Arial Narrow"/>
              </w:rPr>
              <w:t>to the recipient,</w:t>
            </w:r>
          </w:p>
        </w:tc>
        <w:tc>
          <w:tcPr>
            <w:tcW w:w="2873" w:type="dxa"/>
            <w:tcBorders>
              <w:top w:val="nil"/>
              <w:left w:val="nil"/>
            </w:tcBorders>
            <w:vAlign w:val="bottom"/>
          </w:tcPr>
          <w:p w:rsidR="008A7839" w:rsidRDefault="008A7839" w:rsidP="003144E4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</w:tr>
      <w:tr w:rsidR="003144E4" w:rsidRPr="00FE0898" w:rsidTr="00144DF3">
        <w:trPr>
          <w:trHeight w:val="262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8A7839" w:rsidRPr="00FE0898" w:rsidRDefault="008A7839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839" w:rsidRPr="00FE0898" w:rsidRDefault="008A7839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</w:tcPr>
          <w:p w:rsidR="008A7839" w:rsidRPr="00FE0898" w:rsidRDefault="008A7839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proofErr w:type="spellStart"/>
            <w:r w:rsidRPr="00FE0898">
              <w:rPr>
                <w:rFonts w:ascii="Arial Narrow" w:hAnsi="Arial Narrow"/>
                <w:i/>
                <w:sz w:val="18"/>
              </w:rPr>
              <w:t>payor</w:t>
            </w:r>
            <w:proofErr w:type="spellEnd"/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A7839" w:rsidRPr="00FE0898" w:rsidRDefault="008A7839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73" w:type="dxa"/>
            <w:tcBorders>
              <w:left w:val="nil"/>
              <w:bottom w:val="nil"/>
            </w:tcBorders>
          </w:tcPr>
          <w:p w:rsidR="008A7839" w:rsidRPr="00FE0898" w:rsidRDefault="008A7839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r>
              <w:rPr>
                <w:rFonts w:ascii="Arial Narrow" w:hAnsi="Arial Narrow"/>
                <w:i/>
                <w:sz w:val="18"/>
              </w:rPr>
              <w:t>recipient</w:t>
            </w:r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3144E4" w:rsidRPr="00FE0898" w:rsidTr="00144DF3">
        <w:tblPrEx>
          <w:tblCellMar>
            <w:left w:w="108" w:type="dxa"/>
            <w:bottom w:w="0" w:type="dxa"/>
            <w:right w:w="108" w:type="dxa"/>
          </w:tblCellMar>
        </w:tblPrEx>
        <w:trPr>
          <w:trHeight w:val="209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3144E4" w:rsidRPr="003144E4" w:rsidRDefault="003144E4" w:rsidP="00CD06F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144E4" w:rsidRPr="003144E4" w:rsidRDefault="00144DF3" w:rsidP="00CD06F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</w:t>
            </w:r>
            <w:r w:rsidR="003144E4" w:rsidRPr="003144E4">
              <w:rPr>
                <w:rFonts w:ascii="Arial Narrow" w:hAnsi="Arial Narrow"/>
              </w:rPr>
              <w:t>commencing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4E4" w:rsidRPr="00FE0898" w:rsidRDefault="003144E4" w:rsidP="00CD06F6">
            <w:pPr>
              <w:pStyle w:val="NoSpacing"/>
              <w:jc w:val="right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44E4" w:rsidRPr="00B63447" w:rsidRDefault="00144DF3" w:rsidP="00CD06F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</w:tcBorders>
          </w:tcPr>
          <w:p w:rsidR="003144E4" w:rsidRPr="00B63447" w:rsidRDefault="003144E4" w:rsidP="00CD06F6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</w:tr>
      <w:tr w:rsidR="003144E4" w:rsidRPr="00FE0898" w:rsidTr="00144DF3">
        <w:tblPrEx>
          <w:tblCellMar>
            <w:left w:w="108" w:type="dxa"/>
            <w:bottom w:w="0" w:type="dxa"/>
            <w:right w:w="108" w:type="dxa"/>
          </w:tblCellMar>
        </w:tblPrEx>
        <w:trPr>
          <w:trHeight w:val="226"/>
        </w:trPr>
        <w:tc>
          <w:tcPr>
            <w:tcW w:w="450" w:type="dxa"/>
            <w:tcBorders>
              <w:top w:val="nil"/>
              <w:right w:val="nil"/>
            </w:tcBorders>
          </w:tcPr>
          <w:p w:rsidR="003144E4" w:rsidRPr="00FE0898" w:rsidRDefault="003144E4" w:rsidP="006B1F63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</w:tcPr>
          <w:p w:rsidR="003144E4" w:rsidRPr="00FE0898" w:rsidRDefault="003144E4" w:rsidP="006B1F63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3144E4" w:rsidRPr="00FE0898" w:rsidRDefault="003144E4" w:rsidP="006B1F63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(Date: month/day/year)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right w:val="nil"/>
            </w:tcBorders>
          </w:tcPr>
          <w:p w:rsidR="003144E4" w:rsidRPr="00FE0898" w:rsidRDefault="003144E4" w:rsidP="006B1F63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73" w:type="dxa"/>
            <w:tcBorders>
              <w:top w:val="nil"/>
              <w:left w:val="nil"/>
            </w:tcBorders>
          </w:tcPr>
          <w:p w:rsidR="003144E4" w:rsidRPr="00FE0898" w:rsidRDefault="003144E4" w:rsidP="006B1F63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</w:tbl>
    <w:p w:rsidR="00831324" w:rsidRPr="00B63447" w:rsidRDefault="00831324" w:rsidP="00831324">
      <w:pPr>
        <w:pStyle w:val="NoSpacing"/>
        <w:rPr>
          <w:sz w:val="18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1357"/>
        <w:gridCol w:w="360"/>
        <w:gridCol w:w="2250"/>
        <w:gridCol w:w="630"/>
        <w:gridCol w:w="1620"/>
        <w:gridCol w:w="2873"/>
      </w:tblGrid>
      <w:tr w:rsidR="00831324" w:rsidTr="006B1F63">
        <w:trPr>
          <w:trHeight w:val="253"/>
        </w:trPr>
        <w:tc>
          <w:tcPr>
            <w:tcW w:w="450" w:type="dxa"/>
            <w:tcBorders>
              <w:bottom w:val="nil"/>
              <w:right w:val="nil"/>
            </w:tcBorders>
          </w:tcPr>
          <w:p w:rsidR="00831324" w:rsidRPr="00831324" w:rsidRDefault="00831324" w:rsidP="00831324">
            <w:pPr>
              <w:pStyle w:val="NoSpacing"/>
              <w:rPr>
                <w:rFonts w:ascii="Arial Narrow" w:hAnsi="Arial Narrow"/>
                <w:sz w:val="12"/>
              </w:rPr>
            </w:pPr>
          </w:p>
          <w:p w:rsidR="00831324" w:rsidRDefault="00831324" w:rsidP="00831324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90" w:type="dxa"/>
            <w:gridSpan w:val="6"/>
            <w:tcBorders>
              <w:left w:val="nil"/>
              <w:bottom w:val="nil"/>
            </w:tcBorders>
            <w:vAlign w:val="center"/>
          </w:tcPr>
          <w:p w:rsidR="00831324" w:rsidRPr="006B1F63" w:rsidRDefault="00831324" w:rsidP="00831324">
            <w:pPr>
              <w:pStyle w:val="NoSpacing"/>
              <w:rPr>
                <w:rFonts w:ascii="Arial Narrow" w:hAnsi="Arial Narrow"/>
                <w:sz w:val="6"/>
              </w:rPr>
            </w:pPr>
          </w:p>
          <w:p w:rsidR="00831324" w:rsidRDefault="00831324" w:rsidP="006B1F6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support not in accordance with the Child Support Guidelines table a</w:t>
            </w:r>
            <w:r w:rsidR="006B1F63">
              <w:rPr>
                <w:rFonts w:ascii="Arial Narrow" w:hAnsi="Arial Narrow"/>
              </w:rPr>
              <w:t>mount of $_____________________,</w:t>
            </w:r>
          </w:p>
        </w:tc>
      </w:tr>
      <w:tr w:rsidR="00831324" w:rsidTr="00144DF3">
        <w:trPr>
          <w:trHeight w:val="281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831324" w:rsidRPr="00C42015" w:rsidRDefault="00831324" w:rsidP="0083132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324" w:rsidRDefault="006B1F63" w:rsidP="0083132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831324">
              <w:rPr>
                <w:rFonts w:ascii="Arial Narrow" w:hAnsi="Arial Narrow"/>
              </w:rPr>
              <w:t xml:space="preserve">aid by the </w:t>
            </w:r>
            <w:proofErr w:type="spellStart"/>
            <w:r w:rsidR="00831324">
              <w:rPr>
                <w:rFonts w:ascii="Arial Narrow" w:hAnsi="Arial Narrow"/>
              </w:rPr>
              <w:t>payor</w:t>
            </w:r>
            <w:proofErr w:type="spellEnd"/>
            <w:r w:rsidR="00831324">
              <w:rPr>
                <w:rFonts w:ascii="Arial Narrow" w:hAnsi="Arial Narrow"/>
              </w:rPr>
              <w:t>,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31324" w:rsidRDefault="00831324" w:rsidP="00831324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324" w:rsidRDefault="00144DF3" w:rsidP="0083132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</w:t>
            </w:r>
            <w:r w:rsidR="00831324">
              <w:rPr>
                <w:rFonts w:ascii="Arial Narrow" w:hAnsi="Arial Narrow"/>
              </w:rPr>
              <w:t>to the recipient,</w:t>
            </w:r>
          </w:p>
        </w:tc>
        <w:tc>
          <w:tcPr>
            <w:tcW w:w="2873" w:type="dxa"/>
            <w:tcBorders>
              <w:top w:val="nil"/>
              <w:left w:val="nil"/>
            </w:tcBorders>
            <w:vAlign w:val="bottom"/>
          </w:tcPr>
          <w:p w:rsidR="00831324" w:rsidRDefault="00831324" w:rsidP="00831324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</w:tr>
      <w:tr w:rsidR="00831324" w:rsidRPr="00FE0898" w:rsidTr="00144DF3">
        <w:trPr>
          <w:trHeight w:val="262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proofErr w:type="spellStart"/>
            <w:r w:rsidRPr="00FE0898">
              <w:rPr>
                <w:rFonts w:ascii="Arial Narrow" w:hAnsi="Arial Narrow"/>
                <w:i/>
                <w:sz w:val="18"/>
              </w:rPr>
              <w:t>payor</w:t>
            </w:r>
            <w:proofErr w:type="spellEnd"/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73" w:type="dxa"/>
            <w:tcBorders>
              <w:left w:val="nil"/>
              <w:bottom w:val="nil"/>
            </w:tcBorders>
          </w:tcPr>
          <w:p w:rsidR="00831324" w:rsidRPr="00FE0898" w:rsidRDefault="00831324" w:rsidP="00831324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r>
              <w:rPr>
                <w:rFonts w:ascii="Arial Narrow" w:hAnsi="Arial Narrow"/>
                <w:i/>
                <w:sz w:val="18"/>
              </w:rPr>
              <w:t>recipient</w:t>
            </w:r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831324" w:rsidRPr="00FE0898" w:rsidTr="00144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831324" w:rsidRPr="003144E4" w:rsidRDefault="00831324" w:rsidP="0083132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831324" w:rsidRPr="003144E4" w:rsidRDefault="00144DF3" w:rsidP="0083132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</w:t>
            </w:r>
            <w:r w:rsidR="00831324" w:rsidRPr="003144E4">
              <w:rPr>
                <w:rFonts w:ascii="Arial Narrow" w:hAnsi="Arial Narrow"/>
              </w:rPr>
              <w:t>commencing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1324" w:rsidRPr="00FE0898" w:rsidRDefault="00831324" w:rsidP="00144DF3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24" w:rsidRPr="00B63447" w:rsidRDefault="00144DF3" w:rsidP="0083132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</w:tcBorders>
          </w:tcPr>
          <w:p w:rsidR="00831324" w:rsidRPr="00B63447" w:rsidRDefault="00831324" w:rsidP="00831324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</w:tr>
      <w:tr w:rsidR="00831324" w:rsidRPr="00FE0898" w:rsidTr="00144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/>
        </w:trPr>
        <w:tc>
          <w:tcPr>
            <w:tcW w:w="450" w:type="dxa"/>
            <w:tcBorders>
              <w:top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(Date: month/day/year)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73" w:type="dxa"/>
            <w:tcBorders>
              <w:top w:val="nil"/>
              <w:left w:val="nil"/>
            </w:tcBorders>
          </w:tcPr>
          <w:p w:rsidR="00831324" w:rsidRPr="00FE0898" w:rsidRDefault="00831324" w:rsidP="00831324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</w:tbl>
    <w:p w:rsidR="00831324" w:rsidRPr="00831324" w:rsidRDefault="00831324" w:rsidP="00831324">
      <w:pPr>
        <w:pStyle w:val="NoSpacing"/>
        <w:rPr>
          <w:sz w:val="14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1357"/>
        <w:gridCol w:w="360"/>
        <w:gridCol w:w="2250"/>
        <w:gridCol w:w="630"/>
        <w:gridCol w:w="1620"/>
        <w:gridCol w:w="2873"/>
      </w:tblGrid>
      <w:tr w:rsidR="00831324" w:rsidTr="006B1F63">
        <w:trPr>
          <w:trHeight w:val="379"/>
        </w:trPr>
        <w:tc>
          <w:tcPr>
            <w:tcW w:w="450" w:type="dxa"/>
            <w:tcBorders>
              <w:bottom w:val="nil"/>
              <w:right w:val="nil"/>
            </w:tcBorders>
          </w:tcPr>
          <w:p w:rsidR="00831324" w:rsidRPr="00831324" w:rsidRDefault="00831324" w:rsidP="00831324">
            <w:pPr>
              <w:pStyle w:val="NoSpacing"/>
              <w:rPr>
                <w:rFonts w:ascii="Arial Narrow" w:hAnsi="Arial Narrow"/>
                <w:sz w:val="12"/>
              </w:rPr>
            </w:pPr>
          </w:p>
          <w:p w:rsidR="00831324" w:rsidRDefault="00831324" w:rsidP="00831324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90" w:type="dxa"/>
            <w:gridSpan w:val="6"/>
            <w:tcBorders>
              <w:left w:val="nil"/>
              <w:bottom w:val="nil"/>
            </w:tcBorders>
            <w:vAlign w:val="center"/>
          </w:tcPr>
          <w:p w:rsidR="00831324" w:rsidRPr="006B1F63" w:rsidRDefault="00831324" w:rsidP="00831324">
            <w:pPr>
              <w:pStyle w:val="NoSpacing"/>
              <w:rPr>
                <w:rFonts w:ascii="Arial Narrow" w:hAnsi="Arial Narrow"/>
                <w:sz w:val="6"/>
              </w:rPr>
            </w:pPr>
          </w:p>
          <w:p w:rsidR="00831324" w:rsidRDefault="006B1F63" w:rsidP="006B1F6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child support</w:t>
            </w:r>
            <w:r w:rsidR="00831324">
              <w:rPr>
                <w:rFonts w:ascii="Arial Narrow" w:hAnsi="Arial Narrow"/>
              </w:rPr>
              <w:t xml:space="preserve"> amount of $_____________________ per month </w:t>
            </w:r>
            <w:r>
              <w:rPr>
                <w:rFonts w:ascii="Arial Narrow" w:hAnsi="Arial Narrow"/>
              </w:rPr>
              <w:t>(</w:t>
            </w:r>
            <w:proofErr w:type="spellStart"/>
            <w:r>
              <w:rPr>
                <w:rFonts w:ascii="Arial Narrow" w:hAnsi="Arial Narrow"/>
              </w:rPr>
              <w:t>eg</w:t>
            </w:r>
            <w:proofErr w:type="spellEnd"/>
            <w:r>
              <w:rPr>
                <w:rFonts w:ascii="Arial Narrow" w:hAnsi="Arial Narrow"/>
              </w:rPr>
              <w:t>. arrears or retroactive support),</w:t>
            </w:r>
          </w:p>
        </w:tc>
      </w:tr>
      <w:tr w:rsidR="00831324" w:rsidTr="00144DF3">
        <w:trPr>
          <w:trHeight w:val="281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831324" w:rsidRPr="00C42015" w:rsidRDefault="00831324" w:rsidP="0083132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324" w:rsidRDefault="006B1F63" w:rsidP="0083132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831324">
              <w:rPr>
                <w:rFonts w:ascii="Arial Narrow" w:hAnsi="Arial Narrow"/>
              </w:rPr>
              <w:t xml:space="preserve">aid by the </w:t>
            </w:r>
            <w:proofErr w:type="spellStart"/>
            <w:r w:rsidR="00831324">
              <w:rPr>
                <w:rFonts w:ascii="Arial Narrow" w:hAnsi="Arial Narrow"/>
              </w:rPr>
              <w:t>payor</w:t>
            </w:r>
            <w:proofErr w:type="spellEnd"/>
            <w:r w:rsidR="00831324">
              <w:rPr>
                <w:rFonts w:ascii="Arial Narrow" w:hAnsi="Arial Narrow"/>
              </w:rPr>
              <w:t>,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31324" w:rsidRDefault="00831324" w:rsidP="00831324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324" w:rsidRDefault="00144DF3" w:rsidP="0083132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</w:t>
            </w:r>
            <w:r w:rsidR="00831324">
              <w:rPr>
                <w:rFonts w:ascii="Arial Narrow" w:hAnsi="Arial Narrow"/>
              </w:rPr>
              <w:t>to the recipient,</w:t>
            </w:r>
          </w:p>
        </w:tc>
        <w:tc>
          <w:tcPr>
            <w:tcW w:w="2873" w:type="dxa"/>
            <w:tcBorders>
              <w:top w:val="nil"/>
              <w:left w:val="nil"/>
            </w:tcBorders>
            <w:vAlign w:val="bottom"/>
          </w:tcPr>
          <w:p w:rsidR="00831324" w:rsidRDefault="00831324" w:rsidP="00831324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</w:tr>
      <w:tr w:rsidR="00831324" w:rsidRPr="00FE0898" w:rsidTr="00144DF3">
        <w:trPr>
          <w:trHeight w:val="262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proofErr w:type="spellStart"/>
            <w:r w:rsidRPr="00FE0898">
              <w:rPr>
                <w:rFonts w:ascii="Arial Narrow" w:hAnsi="Arial Narrow"/>
                <w:i/>
                <w:sz w:val="18"/>
              </w:rPr>
              <w:t>payor</w:t>
            </w:r>
            <w:proofErr w:type="spellEnd"/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73" w:type="dxa"/>
            <w:tcBorders>
              <w:left w:val="nil"/>
              <w:bottom w:val="nil"/>
            </w:tcBorders>
          </w:tcPr>
          <w:p w:rsidR="00831324" w:rsidRPr="00FE0898" w:rsidRDefault="00831324" w:rsidP="00831324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r>
              <w:rPr>
                <w:rFonts w:ascii="Arial Narrow" w:hAnsi="Arial Narrow"/>
                <w:i/>
                <w:sz w:val="18"/>
              </w:rPr>
              <w:t>recipient</w:t>
            </w:r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831324" w:rsidRPr="00FE0898" w:rsidTr="00144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831324" w:rsidRPr="003144E4" w:rsidRDefault="00831324" w:rsidP="0083132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831324" w:rsidRPr="003144E4" w:rsidRDefault="00144DF3" w:rsidP="0083132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</w:t>
            </w:r>
            <w:r w:rsidR="00831324" w:rsidRPr="003144E4">
              <w:rPr>
                <w:rFonts w:ascii="Arial Narrow" w:hAnsi="Arial Narrow"/>
              </w:rPr>
              <w:t>commencing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1324" w:rsidRPr="00FE0898" w:rsidRDefault="00831324" w:rsidP="00831324">
            <w:pPr>
              <w:pStyle w:val="NoSpacing"/>
              <w:jc w:val="right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24" w:rsidRPr="00B63447" w:rsidRDefault="00144DF3" w:rsidP="0083132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</w:tcBorders>
          </w:tcPr>
          <w:p w:rsidR="00831324" w:rsidRPr="00B63447" w:rsidRDefault="00831324" w:rsidP="00831324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</w:tr>
      <w:tr w:rsidR="00831324" w:rsidRPr="00FE0898" w:rsidTr="00144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/>
        </w:trPr>
        <w:tc>
          <w:tcPr>
            <w:tcW w:w="450" w:type="dxa"/>
            <w:tcBorders>
              <w:top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(Date: month/day/year)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right w:val="nil"/>
            </w:tcBorders>
          </w:tcPr>
          <w:p w:rsidR="00831324" w:rsidRPr="00FE0898" w:rsidRDefault="00831324" w:rsidP="00831324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73" w:type="dxa"/>
            <w:tcBorders>
              <w:top w:val="nil"/>
              <w:left w:val="nil"/>
            </w:tcBorders>
          </w:tcPr>
          <w:p w:rsidR="00831324" w:rsidRPr="00FE0898" w:rsidRDefault="00831324" w:rsidP="00831324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</w:tbl>
    <w:p w:rsidR="00831324" w:rsidRPr="006B1F63" w:rsidRDefault="00831324" w:rsidP="00831324">
      <w:pPr>
        <w:pStyle w:val="NoSpacing"/>
        <w:rPr>
          <w:sz w:val="14"/>
          <w:szCs w:val="14"/>
        </w:rPr>
      </w:pPr>
    </w:p>
    <w:p w:rsidR="00C82D38" w:rsidRPr="006B1F63" w:rsidRDefault="00C82D38" w:rsidP="00872F79">
      <w:pPr>
        <w:pStyle w:val="NoSpacing"/>
        <w:rPr>
          <w:sz w:val="14"/>
          <w:szCs w:val="14"/>
        </w:rPr>
      </w:pPr>
    </w:p>
    <w:p w:rsidR="00872F79" w:rsidRPr="009817E5" w:rsidRDefault="00872F79" w:rsidP="00872F79">
      <w:pPr>
        <w:pStyle w:val="NoSpacing"/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7291"/>
      </w:tblGrid>
      <w:tr w:rsidR="00872F79" w:rsidRPr="009221FD" w:rsidTr="00CD06F6">
        <w:tc>
          <w:tcPr>
            <w:tcW w:w="2088" w:type="dxa"/>
            <w:shd w:val="clear" w:color="auto" w:fill="000000" w:themeFill="text1"/>
            <w:vAlign w:val="center"/>
          </w:tcPr>
          <w:p w:rsidR="00872F79" w:rsidRPr="009221FD" w:rsidRDefault="0018266C" w:rsidP="00CD06F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Schedule 4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872F79" w:rsidRPr="009221FD" w:rsidRDefault="00872F79" w:rsidP="00CD06F6">
            <w:pPr>
              <w:pStyle w:val="NoSpacing"/>
              <w:rPr>
                <w:rFonts w:ascii="Arial Narrow" w:hAnsi="Arial Narrow"/>
                <w:b/>
              </w:rPr>
            </w:pPr>
            <w:r w:rsidRPr="00872F79">
              <w:rPr>
                <w:rFonts w:ascii="Arial Narrow" w:hAnsi="Arial Narrow"/>
                <w:b/>
                <w:sz w:val="36"/>
                <w:szCs w:val="36"/>
              </w:rPr>
              <w:t>Spousal, Partner, Parental, or Dependent Support</w:t>
            </w:r>
          </w:p>
        </w:tc>
      </w:tr>
    </w:tbl>
    <w:p w:rsidR="00872F79" w:rsidRDefault="00872F79" w:rsidP="00872F79">
      <w:pPr>
        <w:pStyle w:val="NoSpacing"/>
        <w:rPr>
          <w:rFonts w:ascii="Arial Narrow" w:hAnsi="Arial Narrow"/>
          <w:sz w:val="14"/>
        </w:rPr>
      </w:pPr>
    </w:p>
    <w:p w:rsidR="00872F79" w:rsidRDefault="00872F79" w:rsidP="00872F79">
      <w:pPr>
        <w:pStyle w:val="NoSpacing"/>
        <w:rPr>
          <w:rFonts w:ascii="Arial Narrow" w:hAnsi="Arial Narrow"/>
          <w:sz w:val="14"/>
        </w:rPr>
      </w:pPr>
    </w:p>
    <w:p w:rsidR="00872F79" w:rsidRDefault="00872F79" w:rsidP="00872F79">
      <w:pPr>
        <w:pStyle w:val="NoSpacing"/>
        <w:jc w:val="both"/>
        <w:rPr>
          <w:rFonts w:ascii="Arial Narrow" w:hAnsi="Arial Narrow"/>
          <w:i/>
        </w:rPr>
      </w:pPr>
      <w:r w:rsidRPr="00331028">
        <w:rPr>
          <w:rFonts w:ascii="Arial Narrow" w:hAnsi="Arial Narrow"/>
          <w:i/>
        </w:rPr>
        <w:t xml:space="preserve">If you are making an offer to settle </w:t>
      </w:r>
      <w:r w:rsidR="00861933" w:rsidRPr="00331028">
        <w:rPr>
          <w:rFonts w:ascii="Arial Narrow" w:hAnsi="Arial Narrow"/>
          <w:i/>
        </w:rPr>
        <w:t xml:space="preserve">outstanding </w:t>
      </w:r>
      <w:r w:rsidRPr="00331028">
        <w:rPr>
          <w:rFonts w:ascii="Arial Narrow" w:hAnsi="Arial Narrow"/>
          <w:i/>
        </w:rPr>
        <w:t>spousal, partner, parental, or dependent support</w:t>
      </w:r>
      <w:r w:rsidR="003A7F07" w:rsidRPr="00331028">
        <w:rPr>
          <w:rFonts w:ascii="Arial Narrow" w:hAnsi="Arial Narrow"/>
          <w:i/>
        </w:rPr>
        <w:t xml:space="preserve"> issues</w:t>
      </w:r>
      <w:r w:rsidRPr="00331028">
        <w:rPr>
          <w:rFonts w:ascii="Arial Narrow" w:hAnsi="Arial Narrow"/>
          <w:i/>
        </w:rPr>
        <w:t xml:space="preserve">, fill in the </w:t>
      </w:r>
      <w:r w:rsidR="00F816C1" w:rsidRPr="00331028">
        <w:rPr>
          <w:rFonts w:ascii="Arial Narrow" w:hAnsi="Arial Narrow"/>
          <w:i/>
        </w:rPr>
        <w:t>terms</w:t>
      </w:r>
      <w:r w:rsidRPr="00331028">
        <w:rPr>
          <w:rFonts w:ascii="Arial Narrow" w:hAnsi="Arial Narrow"/>
          <w:i/>
        </w:rPr>
        <w:t xml:space="preserve"> of your proposal below:</w:t>
      </w:r>
    </w:p>
    <w:p w:rsidR="00872F79" w:rsidRDefault="00872F79" w:rsidP="00872F79">
      <w:pPr>
        <w:pStyle w:val="NoSpacing"/>
        <w:rPr>
          <w:rFonts w:ascii="Arial Narrow" w:hAnsi="Arial Narrow"/>
          <w:i/>
          <w:sz w:val="18"/>
        </w:rPr>
      </w:pPr>
    </w:p>
    <w:p w:rsidR="00872F79" w:rsidRPr="00394FA4" w:rsidRDefault="00CD06F6" w:rsidP="00872F79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Y</w:t>
      </w:r>
      <w:r w:rsidRPr="00394FA4">
        <w:rPr>
          <w:rFonts w:ascii="Arial Narrow" w:hAnsi="Arial Narrow"/>
          <w:b/>
        </w:rPr>
        <w:t xml:space="preserve">our </w:t>
      </w:r>
      <w:r w:rsidRPr="00394FA4">
        <w:rPr>
          <w:rFonts w:ascii="Arial Narrow" w:hAnsi="Arial Narrow"/>
          <w:b/>
          <w:u w:val="single"/>
        </w:rPr>
        <w:t>proposed</w:t>
      </w:r>
      <w:r w:rsidRPr="00394FA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support arrangements are </w:t>
      </w:r>
      <w:r w:rsidR="00872F79">
        <w:rPr>
          <w:rFonts w:ascii="Arial Narrow" w:hAnsi="Arial Narrow"/>
          <w:b/>
        </w:rPr>
        <w:t>for:</w:t>
      </w:r>
    </w:p>
    <w:p w:rsidR="00872F79" w:rsidRPr="00872F79" w:rsidRDefault="00872F79" w:rsidP="00872F79">
      <w:pPr>
        <w:pStyle w:val="NoSpacing"/>
        <w:rPr>
          <w:rFonts w:ascii="Arial Narrow" w:hAnsi="Arial Narrow"/>
          <w:sz w:val="14"/>
        </w:rPr>
      </w:pPr>
    </w:p>
    <w:p w:rsidR="00872F79" w:rsidRPr="00872F79" w:rsidRDefault="00872F79" w:rsidP="00872F79">
      <w:pPr>
        <w:pStyle w:val="NoSpacing"/>
        <w:numPr>
          <w:ilvl w:val="0"/>
          <w:numId w:val="12"/>
        </w:numPr>
        <w:spacing w:line="276" w:lineRule="auto"/>
        <w:rPr>
          <w:rFonts w:ascii="Arial Narrow" w:hAnsi="Arial Narrow"/>
        </w:rPr>
      </w:pPr>
      <w:r w:rsidRPr="00872F79">
        <w:rPr>
          <w:rFonts w:ascii="Arial Narrow" w:hAnsi="Arial Narrow"/>
        </w:rPr>
        <w:t>Spousal support</w:t>
      </w:r>
    </w:p>
    <w:p w:rsidR="00872F79" w:rsidRPr="00872F79" w:rsidRDefault="00872F79" w:rsidP="00872F79">
      <w:pPr>
        <w:pStyle w:val="NoSpacing"/>
        <w:numPr>
          <w:ilvl w:val="0"/>
          <w:numId w:val="12"/>
        </w:numPr>
        <w:spacing w:line="276" w:lineRule="auto"/>
        <w:rPr>
          <w:rFonts w:ascii="Arial Narrow" w:hAnsi="Arial Narrow"/>
        </w:rPr>
      </w:pPr>
      <w:r w:rsidRPr="00872F79">
        <w:rPr>
          <w:rFonts w:ascii="Arial Narrow" w:hAnsi="Arial Narrow"/>
        </w:rPr>
        <w:t>Partner support</w:t>
      </w:r>
    </w:p>
    <w:p w:rsidR="00872F79" w:rsidRPr="00872F79" w:rsidRDefault="00872F79" w:rsidP="00872F79">
      <w:pPr>
        <w:pStyle w:val="NoSpacing"/>
        <w:numPr>
          <w:ilvl w:val="0"/>
          <w:numId w:val="12"/>
        </w:numPr>
        <w:spacing w:line="276" w:lineRule="auto"/>
        <w:rPr>
          <w:rFonts w:ascii="Arial Narrow" w:hAnsi="Arial Narrow"/>
        </w:rPr>
      </w:pPr>
      <w:r w:rsidRPr="00872F79">
        <w:rPr>
          <w:rFonts w:ascii="Arial Narrow" w:hAnsi="Arial Narrow"/>
        </w:rPr>
        <w:t>Parental support</w:t>
      </w:r>
    </w:p>
    <w:p w:rsidR="00872F79" w:rsidRPr="00872F79" w:rsidRDefault="00872F79" w:rsidP="00872F79">
      <w:pPr>
        <w:pStyle w:val="NoSpacing"/>
        <w:numPr>
          <w:ilvl w:val="0"/>
          <w:numId w:val="12"/>
        </w:numPr>
        <w:spacing w:line="276" w:lineRule="auto"/>
        <w:rPr>
          <w:rFonts w:ascii="Arial Narrow" w:hAnsi="Arial Narrow"/>
        </w:rPr>
      </w:pPr>
      <w:r w:rsidRPr="00872F79">
        <w:rPr>
          <w:rFonts w:ascii="Arial Narrow" w:hAnsi="Arial Narrow"/>
        </w:rPr>
        <w:t>Dependent support</w:t>
      </w:r>
    </w:p>
    <w:p w:rsidR="00872F79" w:rsidRPr="003A21FC" w:rsidRDefault="00872F79" w:rsidP="00872F79">
      <w:pPr>
        <w:pStyle w:val="NoSpacing"/>
        <w:rPr>
          <w:rFonts w:ascii="Arial Narrow" w:hAnsi="Arial Narrow"/>
          <w:sz w:val="14"/>
        </w:rPr>
      </w:pPr>
    </w:p>
    <w:p w:rsidR="00872F79" w:rsidRPr="00394FA4" w:rsidRDefault="00CD06F6" w:rsidP="00872F79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Y</w:t>
      </w:r>
      <w:r w:rsidR="00872F79" w:rsidRPr="00394FA4">
        <w:rPr>
          <w:rFonts w:ascii="Arial Narrow" w:hAnsi="Arial Narrow"/>
          <w:b/>
        </w:rPr>
        <w:t xml:space="preserve">our </w:t>
      </w:r>
      <w:r w:rsidR="00872F79" w:rsidRPr="00394FA4">
        <w:rPr>
          <w:rFonts w:ascii="Arial Narrow" w:hAnsi="Arial Narrow"/>
          <w:b/>
          <w:u w:val="single"/>
        </w:rPr>
        <w:t>proposed</w:t>
      </w:r>
      <w:r w:rsidR="00872F79" w:rsidRPr="00394FA4">
        <w:rPr>
          <w:rFonts w:ascii="Arial Narrow" w:hAnsi="Arial Narrow"/>
          <w:b/>
        </w:rPr>
        <w:t xml:space="preserve"> </w:t>
      </w:r>
      <w:r w:rsidR="00872F79">
        <w:rPr>
          <w:rFonts w:ascii="Arial Narrow" w:hAnsi="Arial Narrow"/>
          <w:b/>
        </w:rPr>
        <w:t xml:space="preserve">support </w:t>
      </w:r>
      <w:r>
        <w:rPr>
          <w:rFonts w:ascii="Arial Narrow" w:hAnsi="Arial Narrow"/>
          <w:b/>
        </w:rPr>
        <w:t>arrangements</w:t>
      </w:r>
      <w:r w:rsidR="00872F79">
        <w:rPr>
          <w:rFonts w:ascii="Arial Narrow" w:hAnsi="Arial Narrow"/>
          <w:b/>
        </w:rPr>
        <w:t>:</w:t>
      </w:r>
    </w:p>
    <w:p w:rsidR="00872F79" w:rsidRPr="00A7714C" w:rsidRDefault="00872F79" w:rsidP="00872F79">
      <w:pPr>
        <w:pStyle w:val="NoSpacing"/>
        <w:rPr>
          <w:rFonts w:ascii="Arial Narrow" w:hAnsi="Arial Narrow"/>
          <w:i/>
          <w:sz w:val="18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1357"/>
        <w:gridCol w:w="720"/>
        <w:gridCol w:w="1980"/>
        <w:gridCol w:w="450"/>
        <w:gridCol w:w="1620"/>
        <w:gridCol w:w="2700"/>
        <w:gridCol w:w="263"/>
      </w:tblGrid>
      <w:tr w:rsidR="00872F79" w:rsidTr="00872F79">
        <w:trPr>
          <w:trHeight w:val="478"/>
        </w:trPr>
        <w:tc>
          <w:tcPr>
            <w:tcW w:w="450" w:type="dxa"/>
            <w:tcBorders>
              <w:bottom w:val="nil"/>
              <w:right w:val="nil"/>
            </w:tcBorders>
          </w:tcPr>
          <w:p w:rsidR="00872F79" w:rsidRPr="00872F79" w:rsidRDefault="00872F79" w:rsidP="00872F79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872F79" w:rsidRDefault="00872F79" w:rsidP="00872F79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90" w:type="dxa"/>
            <w:gridSpan w:val="7"/>
            <w:tcBorders>
              <w:left w:val="nil"/>
              <w:bottom w:val="nil"/>
            </w:tcBorders>
            <w:vAlign w:val="center"/>
          </w:tcPr>
          <w:p w:rsidR="00872F79" w:rsidRPr="00872F79" w:rsidRDefault="00872F79" w:rsidP="00872F79">
            <w:pPr>
              <w:pStyle w:val="NoSpacing"/>
              <w:rPr>
                <w:rFonts w:ascii="Arial Narrow" w:hAnsi="Arial Narrow"/>
                <w:sz w:val="12"/>
              </w:rPr>
            </w:pPr>
          </w:p>
          <w:p w:rsidR="00872F79" w:rsidRDefault="00872F79" w:rsidP="00B6344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Support amount of </w:t>
            </w:r>
            <w:r w:rsidR="00B63447">
              <w:rPr>
                <w:rFonts w:ascii="Arial Narrow" w:hAnsi="Arial Narrow"/>
              </w:rPr>
              <w:t>$_______</w:t>
            </w:r>
            <w:r>
              <w:rPr>
                <w:rFonts w:ascii="Arial Narrow" w:hAnsi="Arial Narrow"/>
              </w:rPr>
              <w:t>____</w:t>
            </w:r>
            <w:r w:rsidR="00B63447">
              <w:rPr>
                <w:rFonts w:ascii="Arial Narrow" w:hAnsi="Arial Narrow"/>
              </w:rPr>
              <w:t>_</w:t>
            </w:r>
            <w:r>
              <w:rPr>
                <w:rFonts w:ascii="Arial Narrow" w:hAnsi="Arial Narrow"/>
              </w:rPr>
              <w:t>_</w:t>
            </w:r>
            <w:r w:rsidR="00B63447">
              <w:rPr>
                <w:rFonts w:ascii="Arial Narrow" w:hAnsi="Arial Narrow"/>
              </w:rPr>
              <w:t>___</w:t>
            </w:r>
            <w:r>
              <w:rPr>
                <w:rFonts w:ascii="Arial Narrow" w:hAnsi="Arial Narrow"/>
              </w:rPr>
              <w:t xml:space="preserve">___ </w:t>
            </w:r>
            <w:r w:rsidR="00B63447">
              <w:rPr>
                <w:rFonts w:ascii="Arial Narrow" w:hAnsi="Arial Narrow"/>
              </w:rPr>
              <w:t xml:space="preserve">to be paid </w:t>
            </w:r>
            <w:r w:rsidR="00B63447" w:rsidRPr="00B63447">
              <w:rPr>
                <w:rFonts w:ascii="Arial Narrow" w:hAnsi="Arial Narrow"/>
                <w:b/>
              </w:rPr>
              <w:t>monthly</w:t>
            </w:r>
            <w:r w:rsidR="00B63447">
              <w:rPr>
                <w:rFonts w:ascii="Arial Narrow" w:hAnsi="Arial Narrow"/>
              </w:rPr>
              <w:t xml:space="preserve">  (or    </w:t>
            </w: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other: ___</w:t>
            </w:r>
            <w:r w:rsidR="00B63447">
              <w:rPr>
                <w:rFonts w:ascii="Arial Narrow" w:hAnsi="Arial Narrow"/>
              </w:rPr>
              <w:t>___________</w:t>
            </w:r>
            <w:r>
              <w:rPr>
                <w:rFonts w:ascii="Arial Narrow" w:hAnsi="Arial Narrow"/>
              </w:rPr>
              <w:t>_______</w:t>
            </w:r>
            <w:r w:rsidR="00B63447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>,</w:t>
            </w:r>
          </w:p>
        </w:tc>
      </w:tr>
      <w:tr w:rsidR="004D7C9C" w:rsidTr="004D7C9C">
        <w:trPr>
          <w:trHeight w:val="281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4D7C9C" w:rsidRPr="00C42015" w:rsidRDefault="004D7C9C" w:rsidP="00872F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C9C" w:rsidRDefault="004D7C9C" w:rsidP="00872F7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by the </w:t>
            </w:r>
            <w:proofErr w:type="spellStart"/>
            <w:r>
              <w:rPr>
                <w:rFonts w:ascii="Arial Narrow" w:hAnsi="Arial Narrow"/>
              </w:rPr>
              <w:t>payor</w:t>
            </w:r>
            <w:proofErr w:type="spellEnd"/>
            <w:r>
              <w:rPr>
                <w:rFonts w:ascii="Arial Narrow" w:hAnsi="Arial Narrow"/>
              </w:rPr>
              <w:t>,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D7C9C" w:rsidRDefault="004D7C9C" w:rsidP="003144E4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C9C" w:rsidRDefault="004D7C9C" w:rsidP="00872F7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, to the recipient,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bottom"/>
          </w:tcPr>
          <w:p w:rsidR="004D7C9C" w:rsidRDefault="004D7C9C" w:rsidP="003144E4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</w:tcBorders>
            <w:vAlign w:val="bottom"/>
          </w:tcPr>
          <w:p w:rsidR="004D7C9C" w:rsidRDefault="004D7C9C" w:rsidP="00CD06F6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,</w:t>
            </w:r>
          </w:p>
        </w:tc>
      </w:tr>
      <w:tr w:rsidR="004D7C9C" w:rsidRPr="00FE0898" w:rsidTr="004D7C9C">
        <w:trPr>
          <w:trHeight w:val="307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4D7C9C" w:rsidRPr="00FE0898" w:rsidRDefault="004D7C9C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D7C9C" w:rsidRPr="00FE0898" w:rsidRDefault="004D7C9C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150" w:type="dxa"/>
            <w:gridSpan w:val="3"/>
            <w:tcBorders>
              <w:left w:val="nil"/>
              <w:bottom w:val="nil"/>
              <w:right w:val="nil"/>
            </w:tcBorders>
          </w:tcPr>
          <w:p w:rsidR="004D7C9C" w:rsidRPr="00FE0898" w:rsidRDefault="004D7C9C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proofErr w:type="spellStart"/>
            <w:r w:rsidRPr="00FE0898">
              <w:rPr>
                <w:rFonts w:ascii="Arial Narrow" w:hAnsi="Arial Narrow"/>
                <w:i/>
                <w:sz w:val="18"/>
              </w:rPr>
              <w:t>payor</w:t>
            </w:r>
            <w:proofErr w:type="spellEnd"/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D7C9C" w:rsidRPr="00FE0898" w:rsidRDefault="004D7C9C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:rsidR="004D7C9C" w:rsidRPr="00FE0898" w:rsidRDefault="004D7C9C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r>
              <w:rPr>
                <w:rFonts w:ascii="Arial Narrow" w:hAnsi="Arial Narrow"/>
                <w:i/>
                <w:sz w:val="18"/>
              </w:rPr>
              <w:t>recipient</w:t>
            </w:r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</w:tcBorders>
          </w:tcPr>
          <w:p w:rsidR="004D7C9C" w:rsidRPr="00FE0898" w:rsidRDefault="004D7C9C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4D7C9C" w:rsidRPr="00FE0898" w:rsidTr="004D7C9C">
        <w:trPr>
          <w:trHeight w:val="209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4D7C9C" w:rsidRPr="00FE0898" w:rsidRDefault="004D7C9C" w:rsidP="00852E53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C9C" w:rsidRPr="00FE0898" w:rsidRDefault="004D7C9C" w:rsidP="00852E53">
            <w:pPr>
              <w:pStyle w:val="NoSpacing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   </w:t>
            </w:r>
            <w:r w:rsidRPr="00C42015"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  for a duration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7C9C" w:rsidRPr="00B63447" w:rsidRDefault="004D7C9C" w:rsidP="00852E53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C9C" w:rsidRPr="00B63447" w:rsidRDefault="004D7C9C" w:rsidP="00852E5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months ,</w:t>
            </w:r>
            <w:r w:rsidRPr="00B63447">
              <w:rPr>
                <w:rFonts w:ascii="Arial Narrow" w:hAnsi="Arial Narrow"/>
              </w:rPr>
              <w:t>commencing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</w:tcPr>
          <w:p w:rsidR="004D7C9C" w:rsidRPr="00B63447" w:rsidRDefault="004D7C9C" w:rsidP="00852E53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</w:tcBorders>
            <w:vAlign w:val="bottom"/>
          </w:tcPr>
          <w:p w:rsidR="004D7C9C" w:rsidRPr="00B63447" w:rsidRDefault="004D7C9C" w:rsidP="00852E53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</w:tr>
      <w:tr w:rsidR="004D7C9C" w:rsidRPr="00FE0898" w:rsidTr="004D7C9C">
        <w:trPr>
          <w:trHeight w:val="307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4D7C9C" w:rsidRPr="00FE0898" w:rsidRDefault="004D7C9C" w:rsidP="00852E53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C9C" w:rsidRPr="00FE0898" w:rsidRDefault="004D7C9C" w:rsidP="00852E53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D7C9C" w:rsidRPr="00FE0898" w:rsidRDefault="004D7C9C" w:rsidP="00852E53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Number of months</w:t>
            </w:r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C9C" w:rsidRPr="00FE0898" w:rsidRDefault="004D7C9C" w:rsidP="00852E53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700" w:type="dxa"/>
            <w:tcBorders>
              <w:left w:val="nil"/>
              <w:bottom w:val="nil"/>
            </w:tcBorders>
          </w:tcPr>
          <w:p w:rsidR="004D7C9C" w:rsidRPr="00FE0898" w:rsidRDefault="004D7C9C" w:rsidP="00852E53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(Date: month/day/year)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</w:tcBorders>
          </w:tcPr>
          <w:p w:rsidR="004D7C9C" w:rsidRPr="00FE0898" w:rsidRDefault="004D7C9C" w:rsidP="00852E53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1C3DCF" w:rsidRPr="00FE0898" w:rsidTr="004D7C9C">
        <w:trPr>
          <w:trHeight w:val="209"/>
        </w:trPr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</w:tcPr>
          <w:p w:rsidR="001C3DCF" w:rsidRPr="00FE0898" w:rsidRDefault="001C3DCF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3DCF" w:rsidRPr="00B63447" w:rsidRDefault="001C3DCF" w:rsidP="001C3DC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Pr="00C42015"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  </w:t>
            </w:r>
            <w:proofErr w:type="gramStart"/>
            <w:r>
              <w:rPr>
                <w:rFonts w:ascii="Arial Narrow" w:hAnsi="Arial Narrow"/>
              </w:rPr>
              <w:t>for</w:t>
            </w:r>
            <w:proofErr w:type="gramEnd"/>
            <w:r>
              <w:rPr>
                <w:rFonts w:ascii="Arial Narrow" w:hAnsi="Arial Narrow"/>
              </w:rPr>
              <w:t xml:space="preserve"> an indefinite period.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DCF" w:rsidRPr="00B63447" w:rsidRDefault="001C3DCF" w:rsidP="00B6344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C3DCF" w:rsidRPr="00B63447" w:rsidRDefault="001C3DCF" w:rsidP="00B63447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</w:tr>
    </w:tbl>
    <w:p w:rsidR="00B63447" w:rsidRPr="00A7714C" w:rsidRDefault="00B63447" w:rsidP="00B63447">
      <w:pPr>
        <w:pStyle w:val="NoSpacing"/>
        <w:rPr>
          <w:rFonts w:ascii="Arial Narrow" w:hAnsi="Arial Narrow"/>
          <w:i/>
          <w:sz w:val="18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1357"/>
        <w:gridCol w:w="3060"/>
        <w:gridCol w:w="90"/>
        <w:gridCol w:w="1530"/>
        <w:gridCol w:w="90"/>
        <w:gridCol w:w="2963"/>
      </w:tblGrid>
      <w:tr w:rsidR="00B63447" w:rsidTr="00CD06F6">
        <w:trPr>
          <w:trHeight w:val="478"/>
        </w:trPr>
        <w:tc>
          <w:tcPr>
            <w:tcW w:w="450" w:type="dxa"/>
            <w:tcBorders>
              <w:bottom w:val="nil"/>
              <w:right w:val="nil"/>
            </w:tcBorders>
          </w:tcPr>
          <w:p w:rsidR="00B63447" w:rsidRPr="00872F79" w:rsidRDefault="00B63447" w:rsidP="00CD06F6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B63447" w:rsidRDefault="00B63447" w:rsidP="00CD06F6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90" w:type="dxa"/>
            <w:gridSpan w:val="6"/>
            <w:tcBorders>
              <w:left w:val="nil"/>
              <w:bottom w:val="nil"/>
            </w:tcBorders>
            <w:vAlign w:val="center"/>
          </w:tcPr>
          <w:p w:rsidR="00B63447" w:rsidRPr="00872F79" w:rsidRDefault="00B63447" w:rsidP="00CD06F6">
            <w:pPr>
              <w:pStyle w:val="NoSpacing"/>
              <w:rPr>
                <w:rFonts w:ascii="Arial Narrow" w:hAnsi="Arial Narrow"/>
                <w:sz w:val="12"/>
              </w:rPr>
            </w:pPr>
          </w:p>
          <w:p w:rsidR="00B63447" w:rsidRDefault="00B63447" w:rsidP="00B6344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Support amount of $___________________ to be paid in </w:t>
            </w:r>
            <w:r w:rsidRPr="00B63447">
              <w:rPr>
                <w:rFonts w:ascii="Arial Narrow" w:hAnsi="Arial Narrow"/>
                <w:b/>
              </w:rPr>
              <w:t>lump sum</w:t>
            </w:r>
            <w:r>
              <w:rPr>
                <w:rFonts w:ascii="Arial Narrow" w:hAnsi="Arial Narrow"/>
              </w:rPr>
              <w:t>,</w:t>
            </w:r>
          </w:p>
        </w:tc>
      </w:tr>
      <w:tr w:rsidR="00B63447" w:rsidTr="0024488C">
        <w:trPr>
          <w:trHeight w:val="281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B63447" w:rsidRPr="00C42015" w:rsidRDefault="00B63447" w:rsidP="00CD06F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447" w:rsidRDefault="00B63447" w:rsidP="00CD06F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by the </w:t>
            </w:r>
            <w:proofErr w:type="spellStart"/>
            <w:r>
              <w:rPr>
                <w:rFonts w:ascii="Arial Narrow" w:hAnsi="Arial Narrow"/>
              </w:rPr>
              <w:t>payor</w:t>
            </w:r>
            <w:proofErr w:type="spellEnd"/>
            <w:r>
              <w:rPr>
                <w:rFonts w:ascii="Arial Narrow" w:hAnsi="Arial Narrow"/>
              </w:rPr>
              <w:t>,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63447" w:rsidRDefault="00B63447" w:rsidP="003144E4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447" w:rsidRDefault="0024488C" w:rsidP="00CD06F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</w:t>
            </w:r>
            <w:r w:rsidR="00B63447">
              <w:rPr>
                <w:rFonts w:ascii="Arial Narrow" w:hAnsi="Arial Narrow"/>
              </w:rPr>
              <w:t>to the recipient,</w:t>
            </w:r>
          </w:p>
        </w:tc>
        <w:tc>
          <w:tcPr>
            <w:tcW w:w="2963" w:type="dxa"/>
            <w:tcBorders>
              <w:top w:val="nil"/>
              <w:left w:val="nil"/>
            </w:tcBorders>
            <w:vAlign w:val="bottom"/>
          </w:tcPr>
          <w:p w:rsidR="00B63447" w:rsidRDefault="00B63447" w:rsidP="003144E4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</w:tr>
      <w:tr w:rsidR="00B63447" w:rsidRPr="00FE0898" w:rsidTr="0024488C">
        <w:trPr>
          <w:trHeight w:val="307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B63447" w:rsidRPr="00FE0898" w:rsidRDefault="00B63447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B63447" w:rsidRPr="00FE0898" w:rsidRDefault="00B63447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</w:tcPr>
          <w:p w:rsidR="00B63447" w:rsidRPr="00FE0898" w:rsidRDefault="00B63447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proofErr w:type="spellStart"/>
            <w:r w:rsidRPr="00FE0898">
              <w:rPr>
                <w:rFonts w:ascii="Arial Narrow" w:hAnsi="Arial Narrow"/>
                <w:i/>
                <w:sz w:val="18"/>
              </w:rPr>
              <w:t>payor</w:t>
            </w:r>
            <w:proofErr w:type="spellEnd"/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447" w:rsidRPr="00FE0898" w:rsidRDefault="00B63447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963" w:type="dxa"/>
            <w:tcBorders>
              <w:left w:val="nil"/>
              <w:bottom w:val="nil"/>
            </w:tcBorders>
          </w:tcPr>
          <w:p w:rsidR="00B63447" w:rsidRPr="00FE0898" w:rsidRDefault="00B63447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r>
              <w:rPr>
                <w:rFonts w:ascii="Arial Narrow" w:hAnsi="Arial Narrow"/>
                <w:i/>
                <w:sz w:val="18"/>
              </w:rPr>
              <w:t>recipient</w:t>
            </w:r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B63447" w:rsidRPr="00FE0898" w:rsidTr="004D7C9C">
        <w:trPr>
          <w:trHeight w:val="209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B63447" w:rsidRPr="00FE0898" w:rsidRDefault="00B63447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447" w:rsidRPr="00FE0898" w:rsidRDefault="004D7C9C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, </w:t>
            </w:r>
            <w:r w:rsidR="00CE32EF">
              <w:rPr>
                <w:rFonts w:ascii="Arial Narrow" w:hAnsi="Arial Narrow"/>
              </w:rPr>
              <w:t>o</w:t>
            </w:r>
            <w:r w:rsidR="00B63447">
              <w:rPr>
                <w:rFonts w:ascii="Arial Narrow" w:hAnsi="Arial Narrow"/>
              </w:rPr>
              <w:t>n</w:t>
            </w:r>
            <w:r w:rsidR="00CE32EF">
              <w:rPr>
                <w:rFonts w:ascii="Arial Narrow" w:hAnsi="Arial Narrow"/>
              </w:rPr>
              <w:t xml:space="preserve"> or before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3447" w:rsidRPr="00FE0898" w:rsidRDefault="00B63447" w:rsidP="0024488C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673" w:type="dxa"/>
            <w:gridSpan w:val="4"/>
            <w:tcBorders>
              <w:top w:val="nil"/>
              <w:left w:val="nil"/>
              <w:bottom w:val="nil"/>
            </w:tcBorders>
          </w:tcPr>
          <w:p w:rsidR="00B63447" w:rsidRPr="00FE0898" w:rsidRDefault="0024488C" w:rsidP="0024488C">
            <w:pPr>
              <w:pStyle w:val="NoSpacing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.</w:t>
            </w:r>
          </w:p>
        </w:tc>
      </w:tr>
      <w:tr w:rsidR="00B63447" w:rsidRPr="00FE0898" w:rsidTr="004D7C9C">
        <w:trPr>
          <w:trHeight w:val="307"/>
        </w:trPr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</w:tcPr>
          <w:p w:rsidR="00B63447" w:rsidRPr="00FE0898" w:rsidRDefault="00B63447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447" w:rsidRPr="00FE0898" w:rsidRDefault="00B63447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447" w:rsidRPr="00FE0898" w:rsidRDefault="003144E4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(Date: month/day/year)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447" w:rsidRPr="00FE0898" w:rsidRDefault="00B63447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63447" w:rsidRPr="00FE0898" w:rsidRDefault="00B63447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</w:tbl>
    <w:p w:rsidR="003144E4" w:rsidRPr="00B63447" w:rsidRDefault="003144E4" w:rsidP="003144E4">
      <w:pPr>
        <w:pStyle w:val="NoSpacing"/>
        <w:rPr>
          <w:sz w:val="18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1357"/>
        <w:gridCol w:w="360"/>
        <w:gridCol w:w="2070"/>
        <w:gridCol w:w="720"/>
        <w:gridCol w:w="1260"/>
        <w:gridCol w:w="360"/>
        <w:gridCol w:w="2700"/>
        <w:gridCol w:w="263"/>
      </w:tblGrid>
      <w:tr w:rsidR="003144E4" w:rsidTr="00237849">
        <w:trPr>
          <w:trHeight w:val="478"/>
        </w:trPr>
        <w:tc>
          <w:tcPr>
            <w:tcW w:w="450" w:type="dxa"/>
            <w:tcBorders>
              <w:bottom w:val="nil"/>
              <w:right w:val="nil"/>
            </w:tcBorders>
          </w:tcPr>
          <w:p w:rsidR="003144E4" w:rsidRPr="00A572C7" w:rsidRDefault="003144E4" w:rsidP="00CD06F6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3144E4" w:rsidRDefault="003144E4" w:rsidP="00CD06F6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90" w:type="dxa"/>
            <w:gridSpan w:val="8"/>
            <w:tcBorders>
              <w:left w:val="nil"/>
              <w:bottom w:val="nil"/>
            </w:tcBorders>
            <w:vAlign w:val="center"/>
          </w:tcPr>
          <w:p w:rsidR="003144E4" w:rsidRPr="00F36D84" w:rsidRDefault="003144E4" w:rsidP="00CD06F6">
            <w:pPr>
              <w:pStyle w:val="NoSpacing"/>
              <w:rPr>
                <w:rFonts w:ascii="Arial Narrow" w:hAnsi="Arial Narrow"/>
                <w:sz w:val="12"/>
              </w:rPr>
            </w:pPr>
          </w:p>
          <w:p w:rsidR="003144E4" w:rsidRDefault="003144E4" w:rsidP="00CE32E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Other support </w:t>
            </w:r>
            <w:r w:rsidR="003C3F86">
              <w:rPr>
                <w:rFonts w:ascii="Arial Narrow" w:hAnsi="Arial Narrow"/>
              </w:rPr>
              <w:t>(</w:t>
            </w:r>
            <w:proofErr w:type="spellStart"/>
            <w:r w:rsidR="003C3F86">
              <w:rPr>
                <w:rFonts w:ascii="Arial Narrow" w:hAnsi="Arial Narrow"/>
              </w:rPr>
              <w:t>eg</w:t>
            </w:r>
            <w:proofErr w:type="spellEnd"/>
            <w:r w:rsidR="003C3F86">
              <w:rPr>
                <w:rFonts w:ascii="Arial Narrow" w:hAnsi="Arial Narrow"/>
              </w:rPr>
              <w:t>. arrears</w:t>
            </w:r>
            <w:r w:rsidR="00CE32EF">
              <w:rPr>
                <w:rFonts w:ascii="Arial Narrow" w:hAnsi="Arial Narrow"/>
              </w:rPr>
              <w:t>/retroactive</w:t>
            </w:r>
            <w:r w:rsidR="003C3F86">
              <w:rPr>
                <w:rFonts w:ascii="Arial Narrow" w:hAnsi="Arial Narrow"/>
              </w:rPr>
              <w:t xml:space="preserve">) </w:t>
            </w:r>
            <w:r>
              <w:rPr>
                <w:rFonts w:ascii="Arial Narrow" w:hAnsi="Arial Narrow"/>
              </w:rPr>
              <w:t>amount of $_____________</w:t>
            </w:r>
            <w:r w:rsidR="003C3F86">
              <w:rPr>
                <w:rFonts w:ascii="Arial Narrow" w:hAnsi="Arial Narrow"/>
              </w:rPr>
              <w:t xml:space="preserve"> to be paid </w:t>
            </w:r>
            <w:r w:rsidR="003C3F86" w:rsidRPr="00B63447">
              <w:rPr>
                <w:rFonts w:ascii="Arial Narrow" w:hAnsi="Arial Narrow"/>
                <w:b/>
              </w:rPr>
              <w:t>monthly</w:t>
            </w:r>
            <w:r w:rsidR="003C3F86">
              <w:rPr>
                <w:rFonts w:ascii="Arial Narrow" w:hAnsi="Arial Narrow"/>
              </w:rPr>
              <w:t xml:space="preserve">  (or  </w:t>
            </w:r>
            <w:r w:rsidR="003C3F86">
              <w:rPr>
                <w:rFonts w:ascii="Arial Narrow" w:hAnsi="Arial Narrow"/>
              </w:rPr>
              <w:sym w:font="Wingdings" w:char="F0A8"/>
            </w:r>
            <w:r w:rsidR="00CE32EF">
              <w:rPr>
                <w:rFonts w:ascii="Arial Narrow" w:hAnsi="Arial Narrow"/>
              </w:rPr>
              <w:t xml:space="preserve"> other: </w:t>
            </w:r>
            <w:r w:rsidR="003C3F86">
              <w:rPr>
                <w:rFonts w:ascii="Arial Narrow" w:hAnsi="Arial Narrow"/>
              </w:rPr>
              <w:t>______),</w:t>
            </w:r>
          </w:p>
        </w:tc>
      </w:tr>
      <w:tr w:rsidR="003C3F86" w:rsidTr="00144DF3">
        <w:trPr>
          <w:trHeight w:val="281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3144E4" w:rsidRPr="00C42015" w:rsidRDefault="003144E4" w:rsidP="00CD06F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4E4" w:rsidRDefault="003144E4" w:rsidP="00CD06F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by the </w:t>
            </w:r>
            <w:proofErr w:type="spellStart"/>
            <w:r>
              <w:rPr>
                <w:rFonts w:ascii="Arial Narrow" w:hAnsi="Arial Narrow"/>
              </w:rPr>
              <w:t>payor</w:t>
            </w:r>
            <w:proofErr w:type="spellEnd"/>
            <w:r>
              <w:rPr>
                <w:rFonts w:ascii="Arial Narrow" w:hAnsi="Arial Narrow"/>
              </w:rPr>
              <w:t>,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3144E4" w:rsidRDefault="003144E4" w:rsidP="00237849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4E4" w:rsidRDefault="00144DF3" w:rsidP="00CD06F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</w:t>
            </w:r>
            <w:r w:rsidR="003144E4">
              <w:rPr>
                <w:rFonts w:ascii="Arial Narrow" w:hAnsi="Arial Narrow"/>
              </w:rPr>
              <w:t>to the recipient,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</w:tcBorders>
            <w:vAlign w:val="bottom"/>
          </w:tcPr>
          <w:p w:rsidR="003144E4" w:rsidRDefault="003144E4" w:rsidP="00237849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</w:tr>
      <w:tr w:rsidR="00237849" w:rsidRPr="00FE0898" w:rsidTr="00144DF3">
        <w:trPr>
          <w:trHeight w:val="361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3144E4" w:rsidRPr="00FE0898" w:rsidRDefault="003144E4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144E4" w:rsidRPr="00FE0898" w:rsidRDefault="003144E4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150" w:type="dxa"/>
            <w:gridSpan w:val="3"/>
            <w:tcBorders>
              <w:left w:val="nil"/>
              <w:bottom w:val="nil"/>
              <w:right w:val="nil"/>
            </w:tcBorders>
          </w:tcPr>
          <w:p w:rsidR="003144E4" w:rsidRPr="00FE0898" w:rsidRDefault="003144E4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proofErr w:type="spellStart"/>
            <w:r w:rsidRPr="00FE0898">
              <w:rPr>
                <w:rFonts w:ascii="Arial Narrow" w:hAnsi="Arial Narrow"/>
                <w:i/>
                <w:sz w:val="18"/>
              </w:rPr>
              <w:t>payor</w:t>
            </w:r>
            <w:proofErr w:type="spellEnd"/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44E4" w:rsidRPr="00FE0898" w:rsidRDefault="003144E4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963" w:type="dxa"/>
            <w:gridSpan w:val="2"/>
            <w:tcBorders>
              <w:left w:val="nil"/>
              <w:bottom w:val="nil"/>
            </w:tcBorders>
          </w:tcPr>
          <w:p w:rsidR="003144E4" w:rsidRPr="00FE0898" w:rsidRDefault="003144E4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r>
              <w:rPr>
                <w:rFonts w:ascii="Arial Narrow" w:hAnsi="Arial Narrow"/>
                <w:i/>
                <w:sz w:val="18"/>
              </w:rPr>
              <w:t>recipient</w:t>
            </w:r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144DF3" w:rsidRPr="00FE0898" w:rsidTr="004D7C9C">
        <w:tblPrEx>
          <w:tblCellMar>
            <w:left w:w="108" w:type="dxa"/>
            <w:bottom w:w="0" w:type="dxa"/>
            <w:right w:w="108" w:type="dxa"/>
          </w:tblCellMar>
        </w:tblPrEx>
        <w:trPr>
          <w:trHeight w:val="209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144DF3" w:rsidRPr="00FE0898" w:rsidRDefault="00144DF3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4DF3" w:rsidRPr="00FE0898" w:rsidRDefault="00144DF3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>, for a duration of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DF3" w:rsidRPr="00B63447" w:rsidRDefault="00144DF3" w:rsidP="00CD06F6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4DF3" w:rsidRPr="00B63447" w:rsidRDefault="00144DF3" w:rsidP="00CD06F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months, </w:t>
            </w:r>
            <w:r w:rsidRPr="00B63447">
              <w:rPr>
                <w:rFonts w:ascii="Arial Narrow" w:hAnsi="Arial Narrow"/>
              </w:rPr>
              <w:t>commencing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right w:val="nil"/>
            </w:tcBorders>
          </w:tcPr>
          <w:p w:rsidR="00144DF3" w:rsidRPr="00B63447" w:rsidRDefault="00144DF3" w:rsidP="00CD06F6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</w:tcBorders>
          </w:tcPr>
          <w:p w:rsidR="00144DF3" w:rsidRPr="00B63447" w:rsidRDefault="004D7C9C" w:rsidP="00CD06F6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</w:tr>
      <w:tr w:rsidR="00144DF3" w:rsidRPr="00FE0898" w:rsidTr="004D7C9C">
        <w:tblPrEx>
          <w:tblCellMar>
            <w:left w:w="108" w:type="dxa"/>
            <w:bottom w:w="0" w:type="dxa"/>
            <w:right w:w="108" w:type="dxa"/>
          </w:tblCellMar>
        </w:tblPrEx>
        <w:trPr>
          <w:trHeight w:val="307"/>
        </w:trPr>
        <w:tc>
          <w:tcPr>
            <w:tcW w:w="450" w:type="dxa"/>
            <w:tcBorders>
              <w:top w:val="nil"/>
              <w:right w:val="nil"/>
            </w:tcBorders>
          </w:tcPr>
          <w:p w:rsidR="00144DF3" w:rsidRPr="00FE0898" w:rsidRDefault="00144DF3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right w:val="nil"/>
            </w:tcBorders>
          </w:tcPr>
          <w:p w:rsidR="00144DF3" w:rsidRPr="00FE0898" w:rsidRDefault="00144DF3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nil"/>
            </w:tcBorders>
          </w:tcPr>
          <w:p w:rsidR="00144DF3" w:rsidRPr="00FE0898" w:rsidRDefault="00144DF3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Number of months</w:t>
            </w:r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:rsidR="00144DF3" w:rsidRPr="00FE0898" w:rsidRDefault="00144DF3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060" w:type="dxa"/>
            <w:gridSpan w:val="2"/>
            <w:tcBorders>
              <w:left w:val="nil"/>
              <w:right w:val="nil"/>
            </w:tcBorders>
          </w:tcPr>
          <w:p w:rsidR="00144DF3" w:rsidRPr="00FE0898" w:rsidRDefault="00144DF3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(Date: month/day/year</w:t>
            </w:r>
            <w:r w:rsidR="004D7C9C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263" w:type="dxa"/>
            <w:tcBorders>
              <w:top w:val="nil"/>
              <w:left w:val="nil"/>
            </w:tcBorders>
          </w:tcPr>
          <w:p w:rsidR="00144DF3" w:rsidRPr="00FE0898" w:rsidRDefault="00144DF3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</w:tbl>
    <w:p w:rsidR="003C3F86" w:rsidRPr="00B63447" w:rsidRDefault="003C3F86" w:rsidP="003C3F86">
      <w:pPr>
        <w:pStyle w:val="NoSpacing"/>
        <w:rPr>
          <w:sz w:val="18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1357"/>
        <w:gridCol w:w="360"/>
        <w:gridCol w:w="2700"/>
        <w:gridCol w:w="180"/>
        <w:gridCol w:w="1440"/>
        <w:gridCol w:w="180"/>
        <w:gridCol w:w="2873"/>
      </w:tblGrid>
      <w:tr w:rsidR="003C3F86" w:rsidTr="00CD06F6">
        <w:trPr>
          <w:trHeight w:val="478"/>
        </w:trPr>
        <w:tc>
          <w:tcPr>
            <w:tcW w:w="450" w:type="dxa"/>
            <w:tcBorders>
              <w:bottom w:val="nil"/>
              <w:right w:val="nil"/>
            </w:tcBorders>
          </w:tcPr>
          <w:p w:rsidR="003C3F86" w:rsidRPr="00A572C7" w:rsidRDefault="003C3F86" w:rsidP="00CD06F6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3C3F86" w:rsidRDefault="003C3F86" w:rsidP="00CD06F6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90" w:type="dxa"/>
            <w:gridSpan w:val="7"/>
            <w:tcBorders>
              <w:left w:val="nil"/>
              <w:bottom w:val="nil"/>
            </w:tcBorders>
            <w:vAlign w:val="center"/>
          </w:tcPr>
          <w:p w:rsidR="003C3F86" w:rsidRPr="00F36D84" w:rsidRDefault="003C3F86" w:rsidP="00CD06F6">
            <w:pPr>
              <w:pStyle w:val="NoSpacing"/>
              <w:rPr>
                <w:rFonts w:ascii="Arial Narrow" w:hAnsi="Arial Narrow"/>
                <w:sz w:val="12"/>
              </w:rPr>
            </w:pPr>
          </w:p>
          <w:p w:rsidR="003C3F86" w:rsidRDefault="003C3F86" w:rsidP="003C3F8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support (</w:t>
            </w:r>
            <w:proofErr w:type="spellStart"/>
            <w:r>
              <w:rPr>
                <w:rFonts w:ascii="Arial Narrow" w:hAnsi="Arial Narrow"/>
              </w:rPr>
              <w:t>eg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 w:rsidR="00CE32EF">
              <w:rPr>
                <w:rFonts w:ascii="Arial Narrow" w:hAnsi="Arial Narrow"/>
              </w:rPr>
              <w:t>arrears/retroactive</w:t>
            </w:r>
            <w:r>
              <w:rPr>
                <w:rFonts w:ascii="Arial Narrow" w:hAnsi="Arial Narrow"/>
              </w:rPr>
              <w:t xml:space="preserve">) amount of $__________________________ to be paid in </w:t>
            </w:r>
            <w:r w:rsidRPr="00B63447">
              <w:rPr>
                <w:rFonts w:ascii="Arial Narrow" w:hAnsi="Arial Narrow"/>
                <w:b/>
              </w:rPr>
              <w:t>lump sum</w:t>
            </w:r>
            <w:r>
              <w:rPr>
                <w:rFonts w:ascii="Arial Narrow" w:hAnsi="Arial Narrow"/>
              </w:rPr>
              <w:t xml:space="preserve">, </w:t>
            </w:r>
          </w:p>
        </w:tc>
      </w:tr>
      <w:tr w:rsidR="003C3F86" w:rsidTr="00144DF3">
        <w:trPr>
          <w:trHeight w:val="281"/>
        </w:trPr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3C3F86" w:rsidRPr="00C42015" w:rsidRDefault="003C3F86" w:rsidP="00CD06F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F86" w:rsidRDefault="003C3F86" w:rsidP="00CD06F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 the </w:t>
            </w:r>
            <w:proofErr w:type="spellStart"/>
            <w:r>
              <w:rPr>
                <w:rFonts w:ascii="Arial Narrow" w:hAnsi="Arial Narrow"/>
              </w:rPr>
              <w:t>payor</w:t>
            </w:r>
            <w:proofErr w:type="spellEnd"/>
            <w:r>
              <w:rPr>
                <w:rFonts w:ascii="Arial Narrow" w:hAnsi="Arial Narrow"/>
              </w:rPr>
              <w:t>,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C3F86" w:rsidRDefault="003C3F86" w:rsidP="00CD06F6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F86" w:rsidRDefault="00144DF3" w:rsidP="00CD06F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</w:t>
            </w:r>
            <w:r w:rsidR="003C3F86">
              <w:rPr>
                <w:rFonts w:ascii="Arial Narrow" w:hAnsi="Arial Narrow"/>
              </w:rPr>
              <w:t>to the recipient,</w:t>
            </w:r>
          </w:p>
        </w:tc>
        <w:tc>
          <w:tcPr>
            <w:tcW w:w="2873" w:type="dxa"/>
            <w:tcBorders>
              <w:top w:val="nil"/>
              <w:left w:val="nil"/>
            </w:tcBorders>
            <w:vAlign w:val="bottom"/>
          </w:tcPr>
          <w:p w:rsidR="003C3F86" w:rsidRDefault="003C3F86" w:rsidP="00CD06F6">
            <w:pPr>
              <w:pStyle w:val="NoSpacing"/>
              <w:jc w:val="right"/>
              <w:rPr>
                <w:rFonts w:ascii="Arial Narrow" w:hAnsi="Arial Narrow"/>
              </w:rPr>
            </w:pPr>
          </w:p>
        </w:tc>
      </w:tr>
      <w:tr w:rsidR="003C3F86" w:rsidRPr="00FE0898" w:rsidTr="00144DF3">
        <w:trPr>
          <w:trHeight w:val="361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3C3F86" w:rsidRPr="00FE0898" w:rsidRDefault="003C3F86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F86" w:rsidRPr="00FE0898" w:rsidRDefault="003C3F86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</w:tcPr>
          <w:p w:rsidR="003C3F86" w:rsidRPr="00FE0898" w:rsidRDefault="003C3F86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proofErr w:type="spellStart"/>
            <w:r w:rsidRPr="00FE0898">
              <w:rPr>
                <w:rFonts w:ascii="Arial Narrow" w:hAnsi="Arial Narrow"/>
                <w:i/>
                <w:sz w:val="18"/>
              </w:rPr>
              <w:t>payor</w:t>
            </w:r>
            <w:proofErr w:type="spellEnd"/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F86" w:rsidRPr="00FE0898" w:rsidRDefault="003C3F86" w:rsidP="00CD06F6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73" w:type="dxa"/>
            <w:tcBorders>
              <w:left w:val="nil"/>
              <w:bottom w:val="nil"/>
            </w:tcBorders>
          </w:tcPr>
          <w:p w:rsidR="003C3F86" w:rsidRPr="00FE0898" w:rsidRDefault="003C3F86" w:rsidP="00CD06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E0898">
              <w:rPr>
                <w:rFonts w:ascii="Arial Narrow" w:hAnsi="Arial Narrow"/>
                <w:i/>
                <w:sz w:val="18"/>
              </w:rPr>
              <w:t xml:space="preserve">(Name of </w:t>
            </w:r>
            <w:r>
              <w:rPr>
                <w:rFonts w:ascii="Arial Narrow" w:hAnsi="Arial Narrow"/>
                <w:i/>
                <w:sz w:val="18"/>
              </w:rPr>
              <w:t>recipient</w:t>
            </w:r>
            <w:r w:rsidRPr="00FE0898"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CE32EF" w:rsidRPr="00FE0898" w:rsidTr="00144DF3">
        <w:trPr>
          <w:trHeight w:val="209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CE32EF" w:rsidRPr="00FE0898" w:rsidRDefault="00CE32EF" w:rsidP="00852E53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32EF" w:rsidRPr="00FE0898" w:rsidRDefault="00144DF3" w:rsidP="00852E53">
            <w:pPr>
              <w:pStyle w:val="NoSpacing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, </w:t>
            </w:r>
            <w:r w:rsidR="00CE32EF">
              <w:rPr>
                <w:rFonts w:ascii="Arial Narrow" w:hAnsi="Arial Narrow"/>
              </w:rPr>
              <w:t>on or before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2EF" w:rsidRPr="00FE0898" w:rsidRDefault="00CE32EF" w:rsidP="00852E53">
            <w:pPr>
              <w:pStyle w:val="NoSpacing"/>
              <w:jc w:val="right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673" w:type="dxa"/>
            <w:gridSpan w:val="4"/>
            <w:tcBorders>
              <w:top w:val="nil"/>
              <w:left w:val="nil"/>
              <w:bottom w:val="nil"/>
            </w:tcBorders>
          </w:tcPr>
          <w:p w:rsidR="00CE32EF" w:rsidRPr="00FE0898" w:rsidRDefault="00144DF3" w:rsidP="00144DF3">
            <w:pPr>
              <w:pStyle w:val="NoSpacing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.</w:t>
            </w:r>
          </w:p>
        </w:tc>
      </w:tr>
      <w:tr w:rsidR="00CE32EF" w:rsidRPr="00FE0898" w:rsidTr="00144DF3">
        <w:trPr>
          <w:trHeight w:val="307"/>
        </w:trPr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</w:tcPr>
          <w:p w:rsidR="00CE32EF" w:rsidRPr="00FE0898" w:rsidRDefault="00CE32EF" w:rsidP="00852E53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2EF" w:rsidRPr="00FE0898" w:rsidRDefault="00CE32EF" w:rsidP="00852E53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2EF" w:rsidRPr="00FE0898" w:rsidRDefault="00CE32EF" w:rsidP="00852E53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(Date: month/day/year)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2EF" w:rsidRPr="00FE0898" w:rsidRDefault="00CE32EF" w:rsidP="00852E53">
            <w:pPr>
              <w:pStyle w:val="NoSpacing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E32EF" w:rsidRPr="00FE0898" w:rsidRDefault="00CE32EF" w:rsidP="00852E53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</w:tbl>
    <w:p w:rsidR="003C3F86" w:rsidRDefault="003C3F86" w:rsidP="003C3F86">
      <w:pPr>
        <w:pStyle w:val="NoSpacing"/>
        <w:rPr>
          <w:rFonts w:ascii="Arial Narrow" w:hAnsi="Arial Narrow"/>
          <w:i/>
          <w:sz w:val="18"/>
        </w:rPr>
      </w:pPr>
    </w:p>
    <w:p w:rsidR="003144E4" w:rsidRDefault="003144E4" w:rsidP="003144E4">
      <w:pPr>
        <w:pStyle w:val="NoSpacing"/>
        <w:rPr>
          <w:rFonts w:ascii="Arial Narrow" w:hAnsi="Arial Narrow"/>
          <w:i/>
          <w:sz w:val="18"/>
        </w:rPr>
      </w:pPr>
    </w:p>
    <w:p w:rsidR="00872F79" w:rsidRPr="00A7714C" w:rsidRDefault="00872F79" w:rsidP="00A572C7">
      <w:pPr>
        <w:pStyle w:val="NoSpacing"/>
        <w:rPr>
          <w:rFonts w:ascii="Arial Narrow" w:hAnsi="Arial Narrow"/>
          <w:i/>
          <w:sz w:val="18"/>
        </w:rPr>
      </w:pPr>
    </w:p>
    <w:p w:rsidR="00872F79" w:rsidRDefault="00872F79">
      <w:pPr>
        <w:rPr>
          <w:sz w:val="14"/>
        </w:rPr>
      </w:pPr>
      <w:r>
        <w:rPr>
          <w:sz w:val="14"/>
        </w:rPr>
        <w:br w:type="page"/>
      </w:r>
    </w:p>
    <w:p w:rsidR="00022BD9" w:rsidRPr="00372795" w:rsidRDefault="00022BD9" w:rsidP="004213ED">
      <w:pPr>
        <w:pStyle w:val="NoSpacing"/>
        <w:rPr>
          <w:rFonts w:ascii="Arial Narrow" w:hAnsi="Arial Narrow"/>
          <w:sz w:val="14"/>
        </w:rPr>
      </w:pPr>
    </w:p>
    <w:p w:rsidR="00372795" w:rsidRPr="00372795" w:rsidRDefault="00372795" w:rsidP="004213ED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290"/>
      </w:tblGrid>
      <w:tr w:rsidR="00394FA4" w:rsidRPr="009221FD" w:rsidTr="00F32017">
        <w:tc>
          <w:tcPr>
            <w:tcW w:w="2088" w:type="dxa"/>
            <w:shd w:val="clear" w:color="auto" w:fill="000000" w:themeFill="text1"/>
            <w:vAlign w:val="center"/>
          </w:tcPr>
          <w:p w:rsidR="00394FA4" w:rsidRPr="009221FD" w:rsidRDefault="00DD4452" w:rsidP="00AA1E2D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Schedule 5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394FA4" w:rsidRPr="009221FD" w:rsidRDefault="00F36D84" w:rsidP="00394FA4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Division of Property</w:t>
            </w:r>
          </w:p>
        </w:tc>
      </w:tr>
    </w:tbl>
    <w:p w:rsidR="00394FA4" w:rsidRPr="00C82D38" w:rsidRDefault="00394FA4" w:rsidP="00394FA4">
      <w:pPr>
        <w:pStyle w:val="NoSpacing"/>
        <w:rPr>
          <w:rFonts w:ascii="Arial Narrow" w:hAnsi="Arial Narrow"/>
          <w:sz w:val="14"/>
        </w:rPr>
      </w:pPr>
    </w:p>
    <w:p w:rsidR="00F16E56" w:rsidRPr="003A21FC" w:rsidRDefault="00F16E56" w:rsidP="00F16E56">
      <w:pPr>
        <w:pStyle w:val="NoSpacing"/>
        <w:rPr>
          <w:rFonts w:ascii="Arial Narrow" w:hAnsi="Arial Narrow"/>
          <w:sz w:val="14"/>
        </w:rPr>
      </w:pPr>
    </w:p>
    <w:p w:rsidR="00F16E56" w:rsidRPr="00672A3F" w:rsidRDefault="00F16E56" w:rsidP="00F16E56">
      <w:pPr>
        <w:pStyle w:val="NoSpacing"/>
        <w:jc w:val="both"/>
        <w:rPr>
          <w:rFonts w:ascii="Arial Narrow" w:hAnsi="Arial Narrow"/>
          <w:i/>
        </w:rPr>
      </w:pPr>
      <w:r w:rsidRPr="00331028">
        <w:rPr>
          <w:rFonts w:ascii="Arial Narrow" w:hAnsi="Arial Narrow"/>
          <w:i/>
        </w:rPr>
        <w:t xml:space="preserve">If you are making an offer to settle </w:t>
      </w:r>
      <w:r w:rsidR="00861933" w:rsidRPr="00331028">
        <w:rPr>
          <w:rFonts w:ascii="Arial Narrow" w:hAnsi="Arial Narrow"/>
          <w:i/>
        </w:rPr>
        <w:t xml:space="preserve">outstanding </w:t>
      </w:r>
      <w:r w:rsidR="003A7F07" w:rsidRPr="00331028">
        <w:rPr>
          <w:rFonts w:ascii="Arial Narrow" w:hAnsi="Arial Narrow"/>
          <w:i/>
        </w:rPr>
        <w:t>issues relating to</w:t>
      </w:r>
      <w:r w:rsidR="00861933" w:rsidRPr="00331028">
        <w:rPr>
          <w:rFonts w:ascii="Arial Narrow" w:hAnsi="Arial Narrow"/>
          <w:i/>
        </w:rPr>
        <w:t xml:space="preserve"> </w:t>
      </w:r>
      <w:r w:rsidRPr="00331028">
        <w:rPr>
          <w:rFonts w:ascii="Arial Narrow" w:hAnsi="Arial Narrow"/>
          <w:i/>
        </w:rPr>
        <w:t xml:space="preserve">division of property, fill in the </w:t>
      </w:r>
      <w:r w:rsidR="008F2437" w:rsidRPr="00331028">
        <w:rPr>
          <w:rFonts w:ascii="Arial Narrow" w:hAnsi="Arial Narrow"/>
          <w:i/>
        </w:rPr>
        <w:t>terms</w:t>
      </w:r>
      <w:r w:rsidRPr="00331028">
        <w:rPr>
          <w:rFonts w:ascii="Arial Narrow" w:hAnsi="Arial Narrow"/>
          <w:i/>
        </w:rPr>
        <w:t xml:space="preserve"> of your proposal below:</w:t>
      </w:r>
    </w:p>
    <w:p w:rsidR="00F16E56" w:rsidRDefault="00F16E56" w:rsidP="00F16E56">
      <w:pPr>
        <w:pStyle w:val="NoSpacing"/>
        <w:jc w:val="both"/>
        <w:rPr>
          <w:rFonts w:ascii="Arial Narrow" w:hAnsi="Arial Narrow"/>
          <w:b/>
          <w:sz w:val="14"/>
        </w:rPr>
      </w:pPr>
    </w:p>
    <w:p w:rsidR="00AB2938" w:rsidRPr="00A7714C" w:rsidRDefault="00AB2938" w:rsidP="004213ED">
      <w:pPr>
        <w:pStyle w:val="NoSpacing"/>
        <w:rPr>
          <w:rFonts w:ascii="Arial Narrow" w:hAnsi="Arial Narrow"/>
          <w:i/>
        </w:rPr>
      </w:pPr>
      <w:r w:rsidRPr="00A7714C">
        <w:rPr>
          <w:rFonts w:ascii="Arial Narrow" w:hAnsi="Arial Narrow"/>
          <w:i/>
        </w:rPr>
        <w:t>Check all of the boxes that apply</w:t>
      </w:r>
      <w:r w:rsidR="007F6A24" w:rsidRPr="00A7714C">
        <w:rPr>
          <w:rFonts w:ascii="Arial Narrow" w:hAnsi="Arial Narrow"/>
          <w:i/>
        </w:rPr>
        <w:t xml:space="preserve"> and fill in any information required</w:t>
      </w:r>
      <w:r w:rsidRPr="00A7714C">
        <w:rPr>
          <w:rFonts w:ascii="Arial Narrow" w:hAnsi="Arial Narrow"/>
          <w:i/>
        </w:rPr>
        <w:t>:</w:t>
      </w:r>
    </w:p>
    <w:p w:rsidR="007F6A24" w:rsidRDefault="007F6A24" w:rsidP="004213ED">
      <w:pPr>
        <w:pStyle w:val="NoSpacing"/>
        <w:rPr>
          <w:rFonts w:ascii="Arial Narrow" w:hAnsi="Arial Narrow"/>
          <w:i/>
          <w:sz w:val="18"/>
        </w:rPr>
      </w:pPr>
    </w:p>
    <w:p w:rsidR="00F36D84" w:rsidRPr="00394FA4" w:rsidRDefault="00F36D84" w:rsidP="00F36D84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What type of property are you making an offer </w:t>
      </w:r>
      <w:proofErr w:type="gramStart"/>
      <w:r>
        <w:rPr>
          <w:rFonts w:ascii="Arial Narrow" w:hAnsi="Arial Narrow"/>
          <w:b/>
        </w:rPr>
        <w:t>for:</w:t>
      </w:r>
      <w:proofErr w:type="gramEnd"/>
    </w:p>
    <w:p w:rsidR="00F36D84" w:rsidRPr="00872F79" w:rsidRDefault="00F36D84" w:rsidP="00F36D84">
      <w:pPr>
        <w:pStyle w:val="NoSpacing"/>
        <w:rPr>
          <w:rFonts w:ascii="Arial Narrow" w:hAnsi="Arial Narrow"/>
          <w:sz w:val="14"/>
        </w:rPr>
      </w:pPr>
    </w:p>
    <w:p w:rsidR="00F36D84" w:rsidRPr="00872F79" w:rsidRDefault="00F36D84" w:rsidP="00F36D84">
      <w:pPr>
        <w:pStyle w:val="NoSpacing"/>
        <w:numPr>
          <w:ilvl w:val="0"/>
          <w:numId w:val="12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Matrimonial property (where the parties are/were married)</w:t>
      </w:r>
    </w:p>
    <w:p w:rsidR="00F36D84" w:rsidRPr="00872F79" w:rsidRDefault="00F36D84" w:rsidP="00F36D84">
      <w:pPr>
        <w:pStyle w:val="NoSpacing"/>
        <w:numPr>
          <w:ilvl w:val="0"/>
          <w:numId w:val="12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Common law property (where the parties were never married, but cohabitated </w:t>
      </w:r>
      <w:r w:rsidR="00CE32EF">
        <w:rPr>
          <w:rFonts w:ascii="Arial Narrow" w:hAnsi="Arial Narrow"/>
        </w:rPr>
        <w:t>in a conjugal relationship</w:t>
      </w:r>
      <w:r>
        <w:rPr>
          <w:rFonts w:ascii="Arial Narrow" w:hAnsi="Arial Narrow"/>
        </w:rPr>
        <w:t>)</w:t>
      </w:r>
    </w:p>
    <w:p w:rsidR="00F36D84" w:rsidRDefault="00F36D84" w:rsidP="004213ED">
      <w:pPr>
        <w:pStyle w:val="NoSpacing"/>
        <w:rPr>
          <w:rFonts w:ascii="Arial Narrow" w:hAnsi="Arial Narrow"/>
          <w:i/>
          <w:sz w:val="18"/>
        </w:rPr>
      </w:pPr>
    </w:p>
    <w:p w:rsidR="00C82D38" w:rsidRPr="00394FA4" w:rsidRDefault="00CD06F6" w:rsidP="00C82D38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Y</w:t>
      </w:r>
      <w:r w:rsidR="00C82D38">
        <w:rPr>
          <w:rFonts w:ascii="Arial Narrow" w:hAnsi="Arial Narrow"/>
          <w:b/>
        </w:rPr>
        <w:t>our proposed division of property arrangement for:</w:t>
      </w:r>
    </w:p>
    <w:p w:rsidR="00F36D84" w:rsidRDefault="00F36D84" w:rsidP="004213ED">
      <w:pPr>
        <w:pStyle w:val="NoSpacing"/>
        <w:rPr>
          <w:rFonts w:ascii="Arial Narrow" w:hAnsi="Arial Narrow"/>
          <w:i/>
          <w:sz w:val="18"/>
        </w:rPr>
      </w:pPr>
    </w:p>
    <w:p w:rsidR="00C82D38" w:rsidRDefault="00C82D38" w:rsidP="00C82D38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Assets (</w:t>
      </w:r>
      <w:proofErr w:type="spellStart"/>
      <w:r>
        <w:rPr>
          <w:rFonts w:ascii="Arial Narrow" w:hAnsi="Arial Narrow"/>
        </w:rPr>
        <w:t>eg</w:t>
      </w:r>
      <w:proofErr w:type="spellEnd"/>
      <w:r>
        <w:rPr>
          <w:rFonts w:ascii="Arial Narrow" w:hAnsi="Arial Narrow"/>
        </w:rPr>
        <w:t>. houses, land, cabins, vehicles, pensions, investments, RRSPs, etc.):</w:t>
      </w:r>
    </w:p>
    <w:p w:rsidR="00C82D38" w:rsidRPr="007603FB" w:rsidRDefault="00C82D38" w:rsidP="00C82D38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603FB" w:rsidTr="007603FB">
        <w:trPr>
          <w:trHeight w:val="3488"/>
        </w:trPr>
        <w:tc>
          <w:tcPr>
            <w:tcW w:w="9576" w:type="dxa"/>
          </w:tcPr>
          <w:p w:rsidR="007603FB" w:rsidRPr="007603FB" w:rsidRDefault="007603FB" w:rsidP="007603FB">
            <w:pPr>
              <w:pStyle w:val="NoSpacing"/>
            </w:pPr>
          </w:p>
        </w:tc>
      </w:tr>
    </w:tbl>
    <w:p w:rsidR="00C82D38" w:rsidRDefault="00C82D38" w:rsidP="00C82D38">
      <w:pPr>
        <w:pStyle w:val="NoSpacing"/>
        <w:rPr>
          <w:rFonts w:ascii="Arial Narrow" w:hAnsi="Arial Narrow"/>
        </w:rPr>
      </w:pPr>
    </w:p>
    <w:p w:rsidR="00C82D38" w:rsidRDefault="00C82D38" w:rsidP="00C82D38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F36D84">
        <w:rPr>
          <w:rFonts w:ascii="Arial Narrow" w:hAnsi="Arial Narrow"/>
        </w:rPr>
        <w:t>ebts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eg</w:t>
      </w:r>
      <w:proofErr w:type="spellEnd"/>
      <w:r>
        <w:rPr>
          <w:rFonts w:ascii="Arial Narrow" w:hAnsi="Arial Narrow"/>
        </w:rPr>
        <w:t>. mortgages, credit card debt, loans, lines of credit, etc.):</w:t>
      </w:r>
    </w:p>
    <w:p w:rsidR="00C82D38" w:rsidRPr="007603FB" w:rsidRDefault="00C82D38" w:rsidP="00C82D38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603FB" w:rsidTr="007603FB">
        <w:trPr>
          <w:trHeight w:val="2711"/>
        </w:trPr>
        <w:tc>
          <w:tcPr>
            <w:tcW w:w="9576" w:type="dxa"/>
          </w:tcPr>
          <w:p w:rsidR="007603FB" w:rsidRPr="007603FB" w:rsidRDefault="007603FB" w:rsidP="007603FB">
            <w:pPr>
              <w:pStyle w:val="NoSpacing"/>
            </w:pPr>
          </w:p>
        </w:tc>
      </w:tr>
    </w:tbl>
    <w:p w:rsidR="00C82D38" w:rsidRPr="00C82D38" w:rsidRDefault="00C82D38" w:rsidP="00C82D38">
      <w:pPr>
        <w:pStyle w:val="NoSpacing"/>
        <w:rPr>
          <w:rFonts w:ascii="Arial Narrow" w:hAnsi="Arial Narrow"/>
          <w:sz w:val="20"/>
        </w:rPr>
      </w:pPr>
    </w:p>
    <w:p w:rsidR="00C82D38" w:rsidRDefault="00C82D38" w:rsidP="00C82D38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Other (</w:t>
      </w:r>
      <w:proofErr w:type="spellStart"/>
      <w:r>
        <w:rPr>
          <w:rFonts w:ascii="Arial Narrow" w:hAnsi="Arial Narrow"/>
        </w:rPr>
        <w:t>eg</w:t>
      </w:r>
      <w:proofErr w:type="spellEnd"/>
      <w:r>
        <w:rPr>
          <w:rFonts w:ascii="Arial Narrow" w:hAnsi="Arial Narrow"/>
        </w:rPr>
        <w:t>. business assets, etc.):</w:t>
      </w:r>
    </w:p>
    <w:p w:rsidR="00C82D38" w:rsidRPr="007603FB" w:rsidRDefault="00C82D38" w:rsidP="00C82D38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603FB" w:rsidTr="007603FB">
        <w:trPr>
          <w:trHeight w:val="2322"/>
        </w:trPr>
        <w:tc>
          <w:tcPr>
            <w:tcW w:w="9576" w:type="dxa"/>
          </w:tcPr>
          <w:p w:rsidR="007603FB" w:rsidRPr="007603FB" w:rsidRDefault="007603FB" w:rsidP="007603FB">
            <w:pPr>
              <w:pStyle w:val="NoSpacing"/>
            </w:pPr>
          </w:p>
        </w:tc>
      </w:tr>
    </w:tbl>
    <w:p w:rsidR="00C82D38" w:rsidRDefault="00C82D38" w:rsidP="004213ED">
      <w:pPr>
        <w:pStyle w:val="NoSpacing"/>
        <w:rPr>
          <w:rFonts w:ascii="Arial Narrow" w:hAnsi="Arial Narrow"/>
          <w:i/>
          <w:sz w:val="14"/>
        </w:rPr>
      </w:pPr>
    </w:p>
    <w:p w:rsidR="00C82D38" w:rsidRDefault="00C82D38" w:rsidP="004213ED">
      <w:pPr>
        <w:pStyle w:val="NoSpacing"/>
        <w:rPr>
          <w:rFonts w:ascii="Arial Narrow" w:hAnsi="Arial Narrow"/>
          <w:i/>
          <w:sz w:val="14"/>
        </w:rPr>
      </w:pPr>
    </w:p>
    <w:p w:rsidR="00F07F37" w:rsidRDefault="00F07F37" w:rsidP="004213ED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289"/>
      </w:tblGrid>
      <w:tr w:rsidR="00C61440" w:rsidRPr="009221FD" w:rsidTr="00661569">
        <w:tc>
          <w:tcPr>
            <w:tcW w:w="2088" w:type="dxa"/>
            <w:shd w:val="clear" w:color="auto" w:fill="000000" w:themeFill="text1"/>
            <w:vAlign w:val="center"/>
          </w:tcPr>
          <w:p w:rsidR="00C61440" w:rsidRPr="009221FD" w:rsidRDefault="00661569" w:rsidP="00C82D38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Schedule </w:t>
            </w:r>
            <w:r w:rsidR="00DD4452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C61440" w:rsidRPr="009221FD" w:rsidRDefault="00C82D38" w:rsidP="00C61440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Other Offers</w:t>
            </w:r>
          </w:p>
        </w:tc>
      </w:tr>
    </w:tbl>
    <w:p w:rsidR="00C61440" w:rsidRPr="00C82D38" w:rsidRDefault="00C61440" w:rsidP="00C61440">
      <w:pPr>
        <w:pStyle w:val="NoSpacing"/>
        <w:rPr>
          <w:rFonts w:ascii="Arial Narrow" w:hAnsi="Arial Narrow"/>
          <w:i/>
          <w:sz w:val="14"/>
        </w:rPr>
      </w:pPr>
    </w:p>
    <w:p w:rsidR="00C61440" w:rsidRPr="00C82D38" w:rsidRDefault="00C61440" w:rsidP="00C61440">
      <w:pPr>
        <w:pStyle w:val="NoSpacing"/>
        <w:rPr>
          <w:rFonts w:ascii="Arial Narrow" w:hAnsi="Arial Narrow"/>
          <w:i/>
          <w:sz w:val="14"/>
        </w:rPr>
      </w:pPr>
    </w:p>
    <w:p w:rsidR="00C61440" w:rsidRDefault="003A7F07" w:rsidP="00CE1AF4">
      <w:pPr>
        <w:pStyle w:val="NoSpacing"/>
        <w:spacing w:line="276" w:lineRule="auto"/>
        <w:rPr>
          <w:rFonts w:ascii="Arial Narrow" w:hAnsi="Arial Narrow"/>
          <w:i/>
        </w:rPr>
      </w:pPr>
      <w:r w:rsidRPr="00331028">
        <w:rPr>
          <w:rFonts w:ascii="Arial Narrow" w:hAnsi="Arial Narrow"/>
          <w:i/>
        </w:rPr>
        <w:t>If you are making an</w:t>
      </w:r>
      <w:r w:rsidR="00353CDD" w:rsidRPr="00331028">
        <w:rPr>
          <w:rFonts w:ascii="Arial Narrow" w:hAnsi="Arial Narrow"/>
          <w:i/>
        </w:rPr>
        <w:t xml:space="preserve"> offer </w:t>
      </w:r>
      <w:r w:rsidRPr="00331028">
        <w:rPr>
          <w:rFonts w:ascii="Arial Narrow" w:hAnsi="Arial Narrow"/>
          <w:i/>
        </w:rPr>
        <w:t xml:space="preserve">to settle </w:t>
      </w:r>
      <w:r w:rsidR="00FA66A4" w:rsidRPr="00331028">
        <w:rPr>
          <w:rFonts w:ascii="Arial Narrow" w:hAnsi="Arial Narrow"/>
          <w:i/>
        </w:rPr>
        <w:t>othe</w:t>
      </w:r>
      <w:r w:rsidR="00BB73AA" w:rsidRPr="00331028">
        <w:rPr>
          <w:rFonts w:ascii="Arial Narrow" w:hAnsi="Arial Narrow"/>
          <w:i/>
        </w:rPr>
        <w:t>r</w:t>
      </w:r>
      <w:r w:rsidRPr="00331028">
        <w:rPr>
          <w:rFonts w:ascii="Arial Narrow" w:hAnsi="Arial Narrow"/>
          <w:i/>
        </w:rPr>
        <w:t xml:space="preserve"> </w:t>
      </w:r>
      <w:r w:rsidR="00353CDD" w:rsidRPr="00331028">
        <w:rPr>
          <w:rFonts w:ascii="Arial Narrow" w:hAnsi="Arial Narrow"/>
          <w:i/>
        </w:rPr>
        <w:t>issues</w:t>
      </w:r>
      <w:r w:rsidR="00924BE2" w:rsidRPr="00331028">
        <w:rPr>
          <w:rFonts w:ascii="Arial Narrow" w:hAnsi="Arial Narrow"/>
          <w:i/>
        </w:rPr>
        <w:t xml:space="preserve">, </w:t>
      </w:r>
      <w:r w:rsidR="00150594" w:rsidRPr="00331028">
        <w:rPr>
          <w:rFonts w:ascii="Arial Narrow" w:hAnsi="Arial Narrow"/>
          <w:i/>
        </w:rPr>
        <w:t xml:space="preserve">provide the </w:t>
      </w:r>
      <w:r w:rsidR="008F2437" w:rsidRPr="00331028">
        <w:rPr>
          <w:rFonts w:ascii="Arial Narrow" w:hAnsi="Arial Narrow"/>
          <w:i/>
        </w:rPr>
        <w:t>terms of your proposal</w:t>
      </w:r>
      <w:r w:rsidR="00150594" w:rsidRPr="00331028">
        <w:rPr>
          <w:rFonts w:ascii="Arial Narrow" w:hAnsi="Arial Narrow"/>
          <w:i/>
        </w:rPr>
        <w:t xml:space="preserve"> below</w:t>
      </w:r>
      <w:r w:rsidR="00353CDD" w:rsidRPr="00331028">
        <w:rPr>
          <w:rFonts w:ascii="Arial Narrow" w:hAnsi="Arial Narrow"/>
          <w:i/>
        </w:rPr>
        <w:t>:</w:t>
      </w:r>
    </w:p>
    <w:p w:rsidR="00D60A00" w:rsidRPr="00A7714C" w:rsidRDefault="00D60A00" w:rsidP="00C61440">
      <w:pPr>
        <w:pStyle w:val="NoSpacing"/>
        <w:rPr>
          <w:rFonts w:ascii="Arial Narrow" w:hAnsi="Arial Narrow"/>
          <w:i/>
          <w:sz w:val="1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603FB" w:rsidRPr="007603FB" w:rsidTr="007603FB">
        <w:trPr>
          <w:trHeight w:val="12427"/>
        </w:trPr>
        <w:tc>
          <w:tcPr>
            <w:tcW w:w="9576" w:type="dxa"/>
          </w:tcPr>
          <w:p w:rsidR="007603FB" w:rsidRPr="007603FB" w:rsidRDefault="007603FB" w:rsidP="007603FB">
            <w:pPr>
              <w:pStyle w:val="NoSpacing"/>
            </w:pPr>
          </w:p>
        </w:tc>
      </w:tr>
    </w:tbl>
    <w:p w:rsidR="0009585A" w:rsidRPr="00AC7443" w:rsidRDefault="0009585A" w:rsidP="00397667">
      <w:pPr>
        <w:spacing w:after="0" w:line="240" w:lineRule="auto"/>
        <w:ind w:right="-720"/>
        <w:rPr>
          <w:rFonts w:ascii="Arial Narrow" w:hAnsi="Arial Narrow"/>
          <w:sz w:val="2"/>
        </w:rPr>
      </w:pPr>
    </w:p>
    <w:sectPr w:rsidR="0009585A" w:rsidRPr="00AC7443" w:rsidSect="00C34C57">
      <w:pgSz w:w="12240" w:h="15840"/>
      <w:pgMar w:top="720" w:right="1440" w:bottom="720" w:left="1440" w:header="45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933" w:rsidRDefault="00861933" w:rsidP="00E14788">
      <w:pPr>
        <w:spacing w:after="0" w:line="240" w:lineRule="auto"/>
      </w:pPr>
      <w:r>
        <w:separator/>
      </w:r>
    </w:p>
  </w:endnote>
  <w:endnote w:type="continuationSeparator" w:id="0">
    <w:p w:rsidR="00861933" w:rsidRDefault="00861933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33" w:rsidRPr="001200C3" w:rsidRDefault="00861933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1200C3">
      <w:rPr>
        <w:rFonts w:ascii="Arial Narrow" w:hAnsi="Arial Narrow"/>
        <w:b/>
        <w:i/>
        <w:sz w:val="20"/>
        <w:szCs w:val="20"/>
      </w:rPr>
      <w:t>Rules of the Supreme Court, 1986</w:t>
    </w:r>
    <w:r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Pr="00331028">
      <w:rPr>
        <w:rFonts w:ascii="Arial Narrow" w:hAnsi="Arial Narrow"/>
        <w:b/>
        <w:sz w:val="20"/>
        <w:szCs w:val="20"/>
      </w:rPr>
      <w:t>(</w:t>
    </w:r>
    <w:r w:rsidR="00C304DA">
      <w:rPr>
        <w:rFonts w:ascii="Arial Narrow" w:hAnsi="Arial Narrow"/>
        <w:b/>
        <w:sz w:val="20"/>
        <w:szCs w:val="20"/>
      </w:rPr>
      <w:t>June 2022</w:t>
    </w:r>
    <w:r w:rsidRPr="00515B8C">
      <w:rPr>
        <w:rFonts w:ascii="Arial Narrow" w:hAnsi="Arial Narrow"/>
        <w:b/>
        <w:sz w:val="20"/>
        <w:szCs w:val="20"/>
      </w:rPr>
      <w:t>)</w:t>
    </w:r>
    <w:r w:rsidRPr="001200C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586152411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1200C3">
          <w:rPr>
            <w:rFonts w:ascii="Arial Narrow" w:hAnsi="Arial Narrow"/>
            <w:b/>
            <w:sz w:val="20"/>
            <w:szCs w:val="20"/>
          </w:rPr>
          <w:t>Page 1</w:t>
        </w:r>
        <w:r w:rsidRPr="001200C3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861933" w:rsidRDefault="00861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33" w:rsidRPr="001200C3" w:rsidRDefault="00861933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1200C3">
      <w:rPr>
        <w:rFonts w:ascii="Arial Narrow" w:hAnsi="Arial Narrow"/>
        <w:b/>
        <w:i/>
        <w:sz w:val="20"/>
        <w:szCs w:val="20"/>
      </w:rPr>
      <w:t>Rules of the Supreme Court, 1986</w:t>
    </w:r>
    <w:r w:rsidRPr="001200C3">
      <w:rPr>
        <w:rFonts w:ascii="Arial Narrow" w:hAnsi="Arial Narrow"/>
        <w:b/>
        <w:sz w:val="20"/>
        <w:szCs w:val="20"/>
      </w:rPr>
      <w:t xml:space="preserve"> </w:t>
    </w:r>
    <w:r w:rsidRPr="001200C3">
      <w:rPr>
        <w:rFonts w:ascii="Arial Narrow" w:hAnsi="Arial Narrow"/>
        <w:b/>
        <w:sz w:val="20"/>
        <w:szCs w:val="20"/>
      </w:rPr>
      <w:tab/>
    </w:r>
    <w:r w:rsidRPr="001200C3">
      <w:rPr>
        <w:rFonts w:ascii="Arial Narrow" w:hAnsi="Arial Narrow"/>
        <w:b/>
        <w:sz w:val="20"/>
        <w:szCs w:val="20"/>
      </w:rPr>
      <w:tab/>
    </w:r>
    <w:r w:rsidRPr="00515B8C">
      <w:rPr>
        <w:rFonts w:ascii="Arial Narrow" w:hAnsi="Arial Narrow"/>
        <w:b/>
        <w:sz w:val="20"/>
        <w:szCs w:val="20"/>
      </w:rPr>
      <w:t>(</w:t>
    </w:r>
    <w:r w:rsidR="00C304DA">
      <w:rPr>
        <w:rFonts w:ascii="Arial Narrow" w:hAnsi="Arial Narrow"/>
        <w:b/>
        <w:sz w:val="20"/>
        <w:szCs w:val="20"/>
      </w:rPr>
      <w:t>June 2022</w:t>
    </w:r>
    <w:r w:rsidRPr="00331028">
      <w:rPr>
        <w:rFonts w:ascii="Arial Narrow" w:hAnsi="Arial Narrow"/>
        <w:b/>
        <w:sz w:val="20"/>
        <w:szCs w:val="20"/>
      </w:rPr>
      <w:t>)</w:t>
    </w:r>
    <w:r w:rsidRPr="001200C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636787383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1200C3">
          <w:rPr>
            <w:rFonts w:ascii="Arial Narrow" w:hAnsi="Arial Narrow"/>
            <w:b/>
            <w:sz w:val="20"/>
            <w:szCs w:val="20"/>
          </w:rPr>
          <w:t>Page 1</w:t>
        </w:r>
        <w:r w:rsidRPr="001200C3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861933" w:rsidRDefault="008619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33" w:rsidRPr="001200C3" w:rsidRDefault="00861933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1200C3">
      <w:rPr>
        <w:rFonts w:ascii="Arial Narrow" w:hAnsi="Arial Narrow"/>
        <w:b/>
        <w:i/>
        <w:sz w:val="20"/>
        <w:szCs w:val="20"/>
      </w:rPr>
      <w:t>Rules of the Supreme Court, 1986</w:t>
    </w:r>
    <w:r w:rsidRPr="001200C3">
      <w:rPr>
        <w:rFonts w:ascii="Arial Narrow" w:hAnsi="Arial Narrow"/>
        <w:b/>
        <w:sz w:val="20"/>
        <w:szCs w:val="20"/>
      </w:rPr>
      <w:t xml:space="preserve"> </w:t>
    </w:r>
    <w:r w:rsidRPr="001200C3">
      <w:rPr>
        <w:rFonts w:ascii="Arial Narrow" w:hAnsi="Arial Narrow"/>
        <w:b/>
        <w:sz w:val="20"/>
        <w:szCs w:val="20"/>
      </w:rPr>
      <w:tab/>
    </w:r>
    <w:r w:rsidRPr="001200C3">
      <w:rPr>
        <w:rFonts w:ascii="Arial Narrow" w:hAnsi="Arial Narrow"/>
        <w:b/>
        <w:sz w:val="20"/>
        <w:szCs w:val="20"/>
      </w:rPr>
      <w:tab/>
    </w:r>
    <w:r w:rsidRPr="00515B8C">
      <w:rPr>
        <w:rFonts w:ascii="Arial Narrow" w:hAnsi="Arial Narrow"/>
        <w:b/>
        <w:sz w:val="20"/>
        <w:szCs w:val="20"/>
      </w:rPr>
      <w:t>(</w:t>
    </w:r>
    <w:r w:rsidR="00C304DA">
      <w:rPr>
        <w:rFonts w:ascii="Arial Narrow" w:hAnsi="Arial Narrow"/>
        <w:b/>
        <w:sz w:val="20"/>
        <w:szCs w:val="20"/>
      </w:rPr>
      <w:t>June 2022</w:t>
    </w:r>
    <w:r w:rsidRPr="00515B8C">
      <w:rPr>
        <w:rFonts w:ascii="Arial Narrow" w:hAnsi="Arial Narrow"/>
        <w:b/>
        <w:sz w:val="20"/>
        <w:szCs w:val="20"/>
      </w:rPr>
      <w:t>)</w:t>
    </w:r>
    <w:r w:rsidRPr="001200C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790639557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1200C3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1200C3">
          <w:rPr>
            <w:rFonts w:ascii="Arial Narrow" w:hAnsi="Arial Narrow"/>
            <w:b/>
            <w:sz w:val="20"/>
            <w:szCs w:val="20"/>
          </w:rPr>
          <w:fldChar w:fldCharType="begin"/>
        </w:r>
        <w:r w:rsidRPr="001200C3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1200C3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FD7D28">
          <w:rPr>
            <w:rFonts w:ascii="Arial Narrow" w:hAnsi="Arial Narrow"/>
            <w:b/>
            <w:noProof/>
            <w:sz w:val="20"/>
            <w:szCs w:val="20"/>
          </w:rPr>
          <w:t>2</w:t>
        </w:r>
        <w:r w:rsidRPr="001200C3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</w:sdtContent>
    </w:sdt>
  </w:p>
  <w:p w:rsidR="00861933" w:rsidRDefault="00861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933" w:rsidRDefault="00861933" w:rsidP="00E14788">
      <w:pPr>
        <w:spacing w:after="0" w:line="240" w:lineRule="auto"/>
      </w:pPr>
      <w:r>
        <w:separator/>
      </w:r>
    </w:p>
  </w:footnote>
  <w:footnote w:type="continuationSeparator" w:id="0">
    <w:p w:rsidR="00861933" w:rsidRDefault="00861933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33" w:rsidRPr="001200C3" w:rsidRDefault="00861933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Form F23.01A: </w:t>
    </w:r>
    <w:r w:rsidRPr="001200C3">
      <w:rPr>
        <w:rFonts w:ascii="Arial Narrow" w:hAnsi="Arial Narrow"/>
        <w:b/>
        <w:sz w:val="20"/>
        <w:szCs w:val="16"/>
      </w:rPr>
      <w:t>Offer to Settle (Family Law) – Instructions</w:t>
    </w:r>
    <w:r w:rsidRPr="001200C3">
      <w:rPr>
        <w:rFonts w:ascii="Arial Narrow" w:hAnsi="Arial Narrow"/>
        <w:b/>
        <w:sz w:val="20"/>
        <w:szCs w:val="16"/>
      </w:rPr>
      <w:tab/>
    </w:r>
    <w:r w:rsidRPr="001200C3">
      <w:rPr>
        <w:rFonts w:ascii="Arial Narrow" w:hAnsi="Arial Narrow"/>
        <w:b/>
        <w:sz w:val="20"/>
        <w:szCs w:val="16"/>
      </w:rPr>
      <w:tab/>
      <w:t>Supreme Cou</w:t>
    </w:r>
    <w:r>
      <w:rPr>
        <w:rFonts w:ascii="Arial Narrow" w:hAnsi="Arial Narrow"/>
        <w:b/>
        <w:sz w:val="20"/>
        <w:szCs w:val="16"/>
      </w:rPr>
      <w:t>rt of Newfoundland and Labrador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33" w:rsidRPr="001200C3" w:rsidRDefault="00861933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Form F23.01A: </w:t>
    </w:r>
    <w:r w:rsidRPr="001200C3">
      <w:rPr>
        <w:rFonts w:ascii="Arial Narrow" w:hAnsi="Arial Narrow"/>
        <w:b/>
        <w:sz w:val="20"/>
        <w:szCs w:val="16"/>
      </w:rPr>
      <w:t>Offer to Settle (Family Law) – Instructions</w:t>
    </w:r>
    <w:r w:rsidRPr="001200C3">
      <w:rPr>
        <w:rFonts w:ascii="Arial Narrow" w:hAnsi="Arial Narrow"/>
        <w:b/>
        <w:sz w:val="20"/>
        <w:szCs w:val="16"/>
      </w:rPr>
      <w:tab/>
    </w:r>
    <w:r w:rsidRPr="001200C3">
      <w:rPr>
        <w:rFonts w:ascii="Arial Narrow" w:hAnsi="Arial Narrow"/>
        <w:b/>
        <w:sz w:val="20"/>
        <w:szCs w:val="16"/>
      </w:rPr>
      <w:tab/>
      <w:t>Supreme Court of Newfoundland and Labrador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33" w:rsidRPr="001200C3" w:rsidRDefault="00861933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1200C3">
      <w:rPr>
        <w:rFonts w:ascii="Arial Narrow" w:hAnsi="Arial Narrow"/>
        <w:b/>
        <w:sz w:val="20"/>
        <w:szCs w:val="16"/>
      </w:rPr>
      <w:t>Form F23.01A – Offer to Settle (Family Law)</w:t>
    </w:r>
    <w:r w:rsidRPr="001200C3">
      <w:rPr>
        <w:rFonts w:ascii="Arial Narrow" w:hAnsi="Arial Narrow"/>
        <w:b/>
        <w:sz w:val="20"/>
        <w:szCs w:val="16"/>
      </w:rPr>
      <w:tab/>
    </w:r>
    <w:r w:rsidRPr="001200C3">
      <w:rPr>
        <w:rFonts w:ascii="Arial Narrow" w:hAnsi="Arial Narrow"/>
        <w:b/>
        <w:sz w:val="20"/>
        <w:szCs w:val="16"/>
      </w:rPr>
      <w:tab/>
      <w:t>Supreme Court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10F2"/>
    <w:multiLevelType w:val="hybridMultilevel"/>
    <w:tmpl w:val="993868F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6512"/>
    <w:multiLevelType w:val="hybridMultilevel"/>
    <w:tmpl w:val="68CCED3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5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11"/>
  </w:num>
  <w:num w:numId="5">
    <w:abstractNumId w:val="20"/>
  </w:num>
  <w:num w:numId="6">
    <w:abstractNumId w:val="16"/>
  </w:num>
  <w:num w:numId="7">
    <w:abstractNumId w:val="13"/>
  </w:num>
  <w:num w:numId="8">
    <w:abstractNumId w:val="2"/>
  </w:num>
  <w:num w:numId="9">
    <w:abstractNumId w:val="17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12"/>
  </w:num>
  <w:num w:numId="15">
    <w:abstractNumId w:val="3"/>
  </w:num>
  <w:num w:numId="16">
    <w:abstractNumId w:val="18"/>
  </w:num>
  <w:num w:numId="17">
    <w:abstractNumId w:val="21"/>
  </w:num>
  <w:num w:numId="18">
    <w:abstractNumId w:val="4"/>
  </w:num>
  <w:num w:numId="19">
    <w:abstractNumId w:val="0"/>
  </w:num>
  <w:num w:numId="20">
    <w:abstractNumId w:val="14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FB"/>
    <w:rsid w:val="00000469"/>
    <w:rsid w:val="00001E7B"/>
    <w:rsid w:val="00003203"/>
    <w:rsid w:val="00003D54"/>
    <w:rsid w:val="000041A7"/>
    <w:rsid w:val="0000774C"/>
    <w:rsid w:val="00017D73"/>
    <w:rsid w:val="00022BD9"/>
    <w:rsid w:val="00026E33"/>
    <w:rsid w:val="00027616"/>
    <w:rsid w:val="000415D4"/>
    <w:rsid w:val="00042F92"/>
    <w:rsid w:val="0005606A"/>
    <w:rsid w:val="00061059"/>
    <w:rsid w:val="00066ED3"/>
    <w:rsid w:val="00080973"/>
    <w:rsid w:val="000847F5"/>
    <w:rsid w:val="000855BB"/>
    <w:rsid w:val="00087B50"/>
    <w:rsid w:val="0009585A"/>
    <w:rsid w:val="000A2618"/>
    <w:rsid w:val="000A2C90"/>
    <w:rsid w:val="000A3CCC"/>
    <w:rsid w:val="000B052D"/>
    <w:rsid w:val="000B25E1"/>
    <w:rsid w:val="000B2B8C"/>
    <w:rsid w:val="000B5F4E"/>
    <w:rsid w:val="000B6ACB"/>
    <w:rsid w:val="000C195C"/>
    <w:rsid w:val="000C3529"/>
    <w:rsid w:val="000E21C7"/>
    <w:rsid w:val="000E575A"/>
    <w:rsid w:val="000F1300"/>
    <w:rsid w:val="001002F9"/>
    <w:rsid w:val="001056C3"/>
    <w:rsid w:val="001200C3"/>
    <w:rsid w:val="001234BD"/>
    <w:rsid w:val="00124096"/>
    <w:rsid w:val="0012441D"/>
    <w:rsid w:val="00125991"/>
    <w:rsid w:val="00134829"/>
    <w:rsid w:val="00135E00"/>
    <w:rsid w:val="001422B2"/>
    <w:rsid w:val="00144DF3"/>
    <w:rsid w:val="00145260"/>
    <w:rsid w:val="00150594"/>
    <w:rsid w:val="001705AE"/>
    <w:rsid w:val="0017092F"/>
    <w:rsid w:val="001714F6"/>
    <w:rsid w:val="001723C3"/>
    <w:rsid w:val="0018266C"/>
    <w:rsid w:val="0018578D"/>
    <w:rsid w:val="00187CD7"/>
    <w:rsid w:val="00192981"/>
    <w:rsid w:val="0019328E"/>
    <w:rsid w:val="00194A45"/>
    <w:rsid w:val="001975BB"/>
    <w:rsid w:val="001B2796"/>
    <w:rsid w:val="001C23B2"/>
    <w:rsid w:val="001C3DCF"/>
    <w:rsid w:val="001D6ACF"/>
    <w:rsid w:val="001E1A2A"/>
    <w:rsid w:val="001E726B"/>
    <w:rsid w:val="001F654F"/>
    <w:rsid w:val="001F7DD5"/>
    <w:rsid w:val="00200076"/>
    <w:rsid w:val="0020265B"/>
    <w:rsid w:val="00203014"/>
    <w:rsid w:val="00206C1D"/>
    <w:rsid w:val="00206E4A"/>
    <w:rsid w:val="00207F3F"/>
    <w:rsid w:val="00212085"/>
    <w:rsid w:val="00213DED"/>
    <w:rsid w:val="00215A5B"/>
    <w:rsid w:val="002210D7"/>
    <w:rsid w:val="0022518B"/>
    <w:rsid w:val="002300D0"/>
    <w:rsid w:val="00232A9C"/>
    <w:rsid w:val="00236405"/>
    <w:rsid w:val="00237849"/>
    <w:rsid w:val="002416E9"/>
    <w:rsid w:val="00241E67"/>
    <w:rsid w:val="00243BCF"/>
    <w:rsid w:val="0024488C"/>
    <w:rsid w:val="00244B7B"/>
    <w:rsid w:val="002467C8"/>
    <w:rsid w:val="002521EB"/>
    <w:rsid w:val="002555DF"/>
    <w:rsid w:val="00257B2D"/>
    <w:rsid w:val="00260468"/>
    <w:rsid w:val="0026221E"/>
    <w:rsid w:val="00262A84"/>
    <w:rsid w:val="00264193"/>
    <w:rsid w:val="0026610B"/>
    <w:rsid w:val="00267030"/>
    <w:rsid w:val="00267E1F"/>
    <w:rsid w:val="002751DD"/>
    <w:rsid w:val="0028485E"/>
    <w:rsid w:val="0028563C"/>
    <w:rsid w:val="00285BC2"/>
    <w:rsid w:val="00290B99"/>
    <w:rsid w:val="00297837"/>
    <w:rsid w:val="002A0DCC"/>
    <w:rsid w:val="002A6AB6"/>
    <w:rsid w:val="002B19AD"/>
    <w:rsid w:val="002C033A"/>
    <w:rsid w:val="002C7185"/>
    <w:rsid w:val="002D0084"/>
    <w:rsid w:val="002D1A37"/>
    <w:rsid w:val="002D1D90"/>
    <w:rsid w:val="002D6F25"/>
    <w:rsid w:val="002E0324"/>
    <w:rsid w:val="002E4583"/>
    <w:rsid w:val="002E59D7"/>
    <w:rsid w:val="002E6737"/>
    <w:rsid w:val="002E6825"/>
    <w:rsid w:val="002F3DA3"/>
    <w:rsid w:val="003010E7"/>
    <w:rsid w:val="0030507A"/>
    <w:rsid w:val="0030656A"/>
    <w:rsid w:val="003144E4"/>
    <w:rsid w:val="00331028"/>
    <w:rsid w:val="003339C2"/>
    <w:rsid w:val="00341408"/>
    <w:rsid w:val="00341571"/>
    <w:rsid w:val="0034236A"/>
    <w:rsid w:val="00353CDD"/>
    <w:rsid w:val="00355797"/>
    <w:rsid w:val="00363F9B"/>
    <w:rsid w:val="00365FBF"/>
    <w:rsid w:val="003666AD"/>
    <w:rsid w:val="003723F8"/>
    <w:rsid w:val="00372795"/>
    <w:rsid w:val="00374506"/>
    <w:rsid w:val="0037635A"/>
    <w:rsid w:val="00382729"/>
    <w:rsid w:val="00385DDE"/>
    <w:rsid w:val="00386539"/>
    <w:rsid w:val="0038739F"/>
    <w:rsid w:val="00394FA4"/>
    <w:rsid w:val="00397667"/>
    <w:rsid w:val="003A21FC"/>
    <w:rsid w:val="003A7F07"/>
    <w:rsid w:val="003B0F76"/>
    <w:rsid w:val="003B1819"/>
    <w:rsid w:val="003B665C"/>
    <w:rsid w:val="003B6DE3"/>
    <w:rsid w:val="003C2EAD"/>
    <w:rsid w:val="003C3F86"/>
    <w:rsid w:val="003C4B7E"/>
    <w:rsid w:val="003C54A0"/>
    <w:rsid w:val="003D164E"/>
    <w:rsid w:val="003D67B4"/>
    <w:rsid w:val="003E2ADA"/>
    <w:rsid w:val="003E67CE"/>
    <w:rsid w:val="003E70BD"/>
    <w:rsid w:val="003F199F"/>
    <w:rsid w:val="003F6CEB"/>
    <w:rsid w:val="003F7DF5"/>
    <w:rsid w:val="004067E1"/>
    <w:rsid w:val="00413FD9"/>
    <w:rsid w:val="004145A5"/>
    <w:rsid w:val="00416D68"/>
    <w:rsid w:val="00420657"/>
    <w:rsid w:val="004213ED"/>
    <w:rsid w:val="00425D71"/>
    <w:rsid w:val="00430BF0"/>
    <w:rsid w:val="00433FC8"/>
    <w:rsid w:val="00441C96"/>
    <w:rsid w:val="00441CD0"/>
    <w:rsid w:val="00445FEF"/>
    <w:rsid w:val="00447924"/>
    <w:rsid w:val="00447D3E"/>
    <w:rsid w:val="00462080"/>
    <w:rsid w:val="004640B3"/>
    <w:rsid w:val="004700E8"/>
    <w:rsid w:val="00471D7E"/>
    <w:rsid w:val="00482434"/>
    <w:rsid w:val="00486485"/>
    <w:rsid w:val="00487D28"/>
    <w:rsid w:val="00495119"/>
    <w:rsid w:val="00495BC4"/>
    <w:rsid w:val="0049734C"/>
    <w:rsid w:val="004A72B1"/>
    <w:rsid w:val="004B2371"/>
    <w:rsid w:val="004B25D2"/>
    <w:rsid w:val="004B2B33"/>
    <w:rsid w:val="004C1EEA"/>
    <w:rsid w:val="004D5F44"/>
    <w:rsid w:val="004D7C9C"/>
    <w:rsid w:val="004E23F1"/>
    <w:rsid w:val="004E4843"/>
    <w:rsid w:val="004E5173"/>
    <w:rsid w:val="004E7A65"/>
    <w:rsid w:val="005003FF"/>
    <w:rsid w:val="0050133E"/>
    <w:rsid w:val="0050328A"/>
    <w:rsid w:val="00513FAE"/>
    <w:rsid w:val="00514AE6"/>
    <w:rsid w:val="00515B8C"/>
    <w:rsid w:val="00517E2C"/>
    <w:rsid w:val="00522AC2"/>
    <w:rsid w:val="00522FFC"/>
    <w:rsid w:val="00524A78"/>
    <w:rsid w:val="00532296"/>
    <w:rsid w:val="00534FA9"/>
    <w:rsid w:val="005400AC"/>
    <w:rsid w:val="00541080"/>
    <w:rsid w:val="00541A01"/>
    <w:rsid w:val="00547DF8"/>
    <w:rsid w:val="00556B66"/>
    <w:rsid w:val="00557274"/>
    <w:rsid w:val="00557CBB"/>
    <w:rsid w:val="00566A0E"/>
    <w:rsid w:val="0057008E"/>
    <w:rsid w:val="00570C41"/>
    <w:rsid w:val="00571AD7"/>
    <w:rsid w:val="005737FA"/>
    <w:rsid w:val="00574743"/>
    <w:rsid w:val="005748DD"/>
    <w:rsid w:val="00577A22"/>
    <w:rsid w:val="005823DD"/>
    <w:rsid w:val="005848FF"/>
    <w:rsid w:val="00585614"/>
    <w:rsid w:val="005A0B3D"/>
    <w:rsid w:val="005A142F"/>
    <w:rsid w:val="005A1E9B"/>
    <w:rsid w:val="005A5731"/>
    <w:rsid w:val="005A7066"/>
    <w:rsid w:val="005A7296"/>
    <w:rsid w:val="005B1006"/>
    <w:rsid w:val="005B2C37"/>
    <w:rsid w:val="005B5CF2"/>
    <w:rsid w:val="005C4E20"/>
    <w:rsid w:val="005D323B"/>
    <w:rsid w:val="005D3FEC"/>
    <w:rsid w:val="005D4C74"/>
    <w:rsid w:val="005E086A"/>
    <w:rsid w:val="005E2C08"/>
    <w:rsid w:val="005F4148"/>
    <w:rsid w:val="005F51C9"/>
    <w:rsid w:val="005F5ADE"/>
    <w:rsid w:val="005F638A"/>
    <w:rsid w:val="005F6D66"/>
    <w:rsid w:val="005F7090"/>
    <w:rsid w:val="00602A9B"/>
    <w:rsid w:val="00607A26"/>
    <w:rsid w:val="00610C6D"/>
    <w:rsid w:val="00614086"/>
    <w:rsid w:val="0061639F"/>
    <w:rsid w:val="0061646B"/>
    <w:rsid w:val="006165B3"/>
    <w:rsid w:val="00616C74"/>
    <w:rsid w:val="006243DE"/>
    <w:rsid w:val="00624ECA"/>
    <w:rsid w:val="00627A1E"/>
    <w:rsid w:val="00627DAD"/>
    <w:rsid w:val="00630DF7"/>
    <w:rsid w:val="00643355"/>
    <w:rsid w:val="00644419"/>
    <w:rsid w:val="00661569"/>
    <w:rsid w:val="0066207E"/>
    <w:rsid w:val="00665096"/>
    <w:rsid w:val="00670C1D"/>
    <w:rsid w:val="006726E6"/>
    <w:rsid w:val="00672A3F"/>
    <w:rsid w:val="0067642A"/>
    <w:rsid w:val="00683E02"/>
    <w:rsid w:val="00692730"/>
    <w:rsid w:val="006A25A5"/>
    <w:rsid w:val="006A71ED"/>
    <w:rsid w:val="006A736E"/>
    <w:rsid w:val="006A7A8D"/>
    <w:rsid w:val="006B0545"/>
    <w:rsid w:val="006B123B"/>
    <w:rsid w:val="006B1F63"/>
    <w:rsid w:val="006B20B3"/>
    <w:rsid w:val="006C6F18"/>
    <w:rsid w:val="006C6F96"/>
    <w:rsid w:val="006C7A54"/>
    <w:rsid w:val="006D167D"/>
    <w:rsid w:val="006D440D"/>
    <w:rsid w:val="006D7DD9"/>
    <w:rsid w:val="006E54CE"/>
    <w:rsid w:val="006E576A"/>
    <w:rsid w:val="006F4046"/>
    <w:rsid w:val="00703FE5"/>
    <w:rsid w:val="007059D7"/>
    <w:rsid w:val="007176A2"/>
    <w:rsid w:val="007240CB"/>
    <w:rsid w:val="00724924"/>
    <w:rsid w:val="00730F9B"/>
    <w:rsid w:val="0073461B"/>
    <w:rsid w:val="007425B0"/>
    <w:rsid w:val="00744013"/>
    <w:rsid w:val="0075390A"/>
    <w:rsid w:val="00756006"/>
    <w:rsid w:val="00760146"/>
    <w:rsid w:val="007603FB"/>
    <w:rsid w:val="00763EF2"/>
    <w:rsid w:val="00771C44"/>
    <w:rsid w:val="00772F61"/>
    <w:rsid w:val="00781B97"/>
    <w:rsid w:val="00792A52"/>
    <w:rsid w:val="007A0CAF"/>
    <w:rsid w:val="007A2D03"/>
    <w:rsid w:val="007B1EAD"/>
    <w:rsid w:val="007D013E"/>
    <w:rsid w:val="007E1716"/>
    <w:rsid w:val="007F0D2F"/>
    <w:rsid w:val="007F4079"/>
    <w:rsid w:val="007F63D0"/>
    <w:rsid w:val="007F6A24"/>
    <w:rsid w:val="00800FDD"/>
    <w:rsid w:val="00804629"/>
    <w:rsid w:val="00806072"/>
    <w:rsid w:val="00806238"/>
    <w:rsid w:val="00806381"/>
    <w:rsid w:val="00811718"/>
    <w:rsid w:val="00816F80"/>
    <w:rsid w:val="00821215"/>
    <w:rsid w:val="00827032"/>
    <w:rsid w:val="00827ED6"/>
    <w:rsid w:val="00831324"/>
    <w:rsid w:val="00831DBD"/>
    <w:rsid w:val="00837310"/>
    <w:rsid w:val="00837FDE"/>
    <w:rsid w:val="00847937"/>
    <w:rsid w:val="00852E53"/>
    <w:rsid w:val="00853408"/>
    <w:rsid w:val="0085698C"/>
    <w:rsid w:val="00857011"/>
    <w:rsid w:val="00861933"/>
    <w:rsid w:val="00861B7F"/>
    <w:rsid w:val="0087163B"/>
    <w:rsid w:val="00871FB5"/>
    <w:rsid w:val="00872F79"/>
    <w:rsid w:val="00875F35"/>
    <w:rsid w:val="00877E39"/>
    <w:rsid w:val="00881BFB"/>
    <w:rsid w:val="00890F5D"/>
    <w:rsid w:val="00895F98"/>
    <w:rsid w:val="0089617E"/>
    <w:rsid w:val="008A533A"/>
    <w:rsid w:val="008A706B"/>
    <w:rsid w:val="008A7839"/>
    <w:rsid w:val="008B4D73"/>
    <w:rsid w:val="008B4E21"/>
    <w:rsid w:val="008C2FD3"/>
    <w:rsid w:val="008C6C3C"/>
    <w:rsid w:val="008C7656"/>
    <w:rsid w:val="008D5472"/>
    <w:rsid w:val="008E296F"/>
    <w:rsid w:val="008F2437"/>
    <w:rsid w:val="008F6117"/>
    <w:rsid w:val="009016F0"/>
    <w:rsid w:val="0090213D"/>
    <w:rsid w:val="009123B2"/>
    <w:rsid w:val="00914D7E"/>
    <w:rsid w:val="009204D4"/>
    <w:rsid w:val="009221FD"/>
    <w:rsid w:val="00924770"/>
    <w:rsid w:val="00924BE2"/>
    <w:rsid w:val="00931F2F"/>
    <w:rsid w:val="009331AF"/>
    <w:rsid w:val="00936CC5"/>
    <w:rsid w:val="00940345"/>
    <w:rsid w:val="00951348"/>
    <w:rsid w:val="00956685"/>
    <w:rsid w:val="00956BB2"/>
    <w:rsid w:val="00956EE9"/>
    <w:rsid w:val="00972ECA"/>
    <w:rsid w:val="00976976"/>
    <w:rsid w:val="00977D10"/>
    <w:rsid w:val="009817E5"/>
    <w:rsid w:val="0098408F"/>
    <w:rsid w:val="00986519"/>
    <w:rsid w:val="00996AAE"/>
    <w:rsid w:val="009976CA"/>
    <w:rsid w:val="009A02A0"/>
    <w:rsid w:val="009A29D3"/>
    <w:rsid w:val="009A48E9"/>
    <w:rsid w:val="009A70E8"/>
    <w:rsid w:val="009B17D2"/>
    <w:rsid w:val="009B230F"/>
    <w:rsid w:val="009B54EF"/>
    <w:rsid w:val="009C038D"/>
    <w:rsid w:val="009C2AAD"/>
    <w:rsid w:val="009C4305"/>
    <w:rsid w:val="009C7ED6"/>
    <w:rsid w:val="009D1ADB"/>
    <w:rsid w:val="009D2D38"/>
    <w:rsid w:val="009D51BF"/>
    <w:rsid w:val="009D763A"/>
    <w:rsid w:val="009D76C6"/>
    <w:rsid w:val="009F0309"/>
    <w:rsid w:val="009F48D3"/>
    <w:rsid w:val="00A0167F"/>
    <w:rsid w:val="00A018EF"/>
    <w:rsid w:val="00A05710"/>
    <w:rsid w:val="00A05FB0"/>
    <w:rsid w:val="00A27E71"/>
    <w:rsid w:val="00A30EFA"/>
    <w:rsid w:val="00A31C82"/>
    <w:rsid w:val="00A3372B"/>
    <w:rsid w:val="00A36CD6"/>
    <w:rsid w:val="00A41CA2"/>
    <w:rsid w:val="00A41D23"/>
    <w:rsid w:val="00A42243"/>
    <w:rsid w:val="00A437D4"/>
    <w:rsid w:val="00A50B31"/>
    <w:rsid w:val="00A52119"/>
    <w:rsid w:val="00A53AC2"/>
    <w:rsid w:val="00A55A10"/>
    <w:rsid w:val="00A572C7"/>
    <w:rsid w:val="00A57C01"/>
    <w:rsid w:val="00A60666"/>
    <w:rsid w:val="00A67704"/>
    <w:rsid w:val="00A766A7"/>
    <w:rsid w:val="00A7714C"/>
    <w:rsid w:val="00A77696"/>
    <w:rsid w:val="00A838E7"/>
    <w:rsid w:val="00A84DA5"/>
    <w:rsid w:val="00A85AD4"/>
    <w:rsid w:val="00A87A96"/>
    <w:rsid w:val="00A97F05"/>
    <w:rsid w:val="00AA0E3F"/>
    <w:rsid w:val="00AA1E2D"/>
    <w:rsid w:val="00AA2202"/>
    <w:rsid w:val="00AA2DE5"/>
    <w:rsid w:val="00AA3002"/>
    <w:rsid w:val="00AB0A01"/>
    <w:rsid w:val="00AB1CC5"/>
    <w:rsid w:val="00AB2938"/>
    <w:rsid w:val="00AB40FA"/>
    <w:rsid w:val="00AB48ED"/>
    <w:rsid w:val="00AB59F7"/>
    <w:rsid w:val="00AC556E"/>
    <w:rsid w:val="00AC7443"/>
    <w:rsid w:val="00AD5E4C"/>
    <w:rsid w:val="00AE0D93"/>
    <w:rsid w:val="00AE21E1"/>
    <w:rsid w:val="00AE4980"/>
    <w:rsid w:val="00AF22BD"/>
    <w:rsid w:val="00AF2E2C"/>
    <w:rsid w:val="00AF3BCA"/>
    <w:rsid w:val="00B02179"/>
    <w:rsid w:val="00B115B3"/>
    <w:rsid w:val="00B123B0"/>
    <w:rsid w:val="00B21840"/>
    <w:rsid w:val="00B3095F"/>
    <w:rsid w:val="00B43D49"/>
    <w:rsid w:val="00B4758C"/>
    <w:rsid w:val="00B63447"/>
    <w:rsid w:val="00B71523"/>
    <w:rsid w:val="00B75890"/>
    <w:rsid w:val="00B86012"/>
    <w:rsid w:val="00B869D6"/>
    <w:rsid w:val="00B942F6"/>
    <w:rsid w:val="00BA07C9"/>
    <w:rsid w:val="00BA318F"/>
    <w:rsid w:val="00BB538A"/>
    <w:rsid w:val="00BB73AA"/>
    <w:rsid w:val="00BC4C49"/>
    <w:rsid w:val="00BD60E3"/>
    <w:rsid w:val="00BD7040"/>
    <w:rsid w:val="00BE1D3B"/>
    <w:rsid w:val="00BE1E81"/>
    <w:rsid w:val="00BE229A"/>
    <w:rsid w:val="00BE2936"/>
    <w:rsid w:val="00BE3F56"/>
    <w:rsid w:val="00BE4883"/>
    <w:rsid w:val="00BE4AEF"/>
    <w:rsid w:val="00BE539A"/>
    <w:rsid w:val="00BF2E8F"/>
    <w:rsid w:val="00BF50D6"/>
    <w:rsid w:val="00C12D92"/>
    <w:rsid w:val="00C14CA9"/>
    <w:rsid w:val="00C17DB1"/>
    <w:rsid w:val="00C22A23"/>
    <w:rsid w:val="00C251BF"/>
    <w:rsid w:val="00C27B4C"/>
    <w:rsid w:val="00C304DA"/>
    <w:rsid w:val="00C319F5"/>
    <w:rsid w:val="00C34C57"/>
    <w:rsid w:val="00C4162E"/>
    <w:rsid w:val="00C42015"/>
    <w:rsid w:val="00C42CB4"/>
    <w:rsid w:val="00C5744C"/>
    <w:rsid w:val="00C578DD"/>
    <w:rsid w:val="00C57DB8"/>
    <w:rsid w:val="00C61440"/>
    <w:rsid w:val="00C62241"/>
    <w:rsid w:val="00C63DC3"/>
    <w:rsid w:val="00C66F62"/>
    <w:rsid w:val="00C77C34"/>
    <w:rsid w:val="00C807F6"/>
    <w:rsid w:val="00C82D38"/>
    <w:rsid w:val="00C8354C"/>
    <w:rsid w:val="00C96C40"/>
    <w:rsid w:val="00C96E44"/>
    <w:rsid w:val="00C97926"/>
    <w:rsid w:val="00CA1A36"/>
    <w:rsid w:val="00CA21EF"/>
    <w:rsid w:val="00CA352D"/>
    <w:rsid w:val="00CB3B0B"/>
    <w:rsid w:val="00CB5CC9"/>
    <w:rsid w:val="00CC043B"/>
    <w:rsid w:val="00CC12E6"/>
    <w:rsid w:val="00CC2845"/>
    <w:rsid w:val="00CC4826"/>
    <w:rsid w:val="00CD06F6"/>
    <w:rsid w:val="00CD5B64"/>
    <w:rsid w:val="00CD6A90"/>
    <w:rsid w:val="00CE09A7"/>
    <w:rsid w:val="00CE14DD"/>
    <w:rsid w:val="00CE1AF4"/>
    <w:rsid w:val="00CE24FB"/>
    <w:rsid w:val="00CE32EF"/>
    <w:rsid w:val="00CE3F40"/>
    <w:rsid w:val="00CE3FDC"/>
    <w:rsid w:val="00CE4640"/>
    <w:rsid w:val="00CE724E"/>
    <w:rsid w:val="00CF56F0"/>
    <w:rsid w:val="00CF63E9"/>
    <w:rsid w:val="00D002D0"/>
    <w:rsid w:val="00D00F03"/>
    <w:rsid w:val="00D03294"/>
    <w:rsid w:val="00D07D2F"/>
    <w:rsid w:val="00D13601"/>
    <w:rsid w:val="00D16B9B"/>
    <w:rsid w:val="00D22205"/>
    <w:rsid w:val="00D34E17"/>
    <w:rsid w:val="00D3578F"/>
    <w:rsid w:val="00D35A86"/>
    <w:rsid w:val="00D47B38"/>
    <w:rsid w:val="00D50F91"/>
    <w:rsid w:val="00D51274"/>
    <w:rsid w:val="00D55F1D"/>
    <w:rsid w:val="00D60A00"/>
    <w:rsid w:val="00D6256A"/>
    <w:rsid w:val="00D812B9"/>
    <w:rsid w:val="00D81FD3"/>
    <w:rsid w:val="00D82B7F"/>
    <w:rsid w:val="00D97702"/>
    <w:rsid w:val="00DA13B5"/>
    <w:rsid w:val="00DA4C8A"/>
    <w:rsid w:val="00DC25DD"/>
    <w:rsid w:val="00DC46A2"/>
    <w:rsid w:val="00DC4F75"/>
    <w:rsid w:val="00DD1945"/>
    <w:rsid w:val="00DD4452"/>
    <w:rsid w:val="00DD65D2"/>
    <w:rsid w:val="00DD6CA6"/>
    <w:rsid w:val="00DE32E1"/>
    <w:rsid w:val="00DE3F68"/>
    <w:rsid w:val="00DF0C18"/>
    <w:rsid w:val="00DF6F18"/>
    <w:rsid w:val="00E01089"/>
    <w:rsid w:val="00E01806"/>
    <w:rsid w:val="00E04B6A"/>
    <w:rsid w:val="00E05903"/>
    <w:rsid w:val="00E10EA4"/>
    <w:rsid w:val="00E14788"/>
    <w:rsid w:val="00E15B6B"/>
    <w:rsid w:val="00E165CB"/>
    <w:rsid w:val="00E16CAD"/>
    <w:rsid w:val="00E232EA"/>
    <w:rsid w:val="00E26129"/>
    <w:rsid w:val="00E2671B"/>
    <w:rsid w:val="00E2689A"/>
    <w:rsid w:val="00E4025D"/>
    <w:rsid w:val="00E4319C"/>
    <w:rsid w:val="00E50FBD"/>
    <w:rsid w:val="00E57D8D"/>
    <w:rsid w:val="00E743C5"/>
    <w:rsid w:val="00E81310"/>
    <w:rsid w:val="00E81FBD"/>
    <w:rsid w:val="00E845F4"/>
    <w:rsid w:val="00E851AC"/>
    <w:rsid w:val="00EA2C15"/>
    <w:rsid w:val="00EA30DA"/>
    <w:rsid w:val="00EA3186"/>
    <w:rsid w:val="00EB141B"/>
    <w:rsid w:val="00EC1F6A"/>
    <w:rsid w:val="00EC48EF"/>
    <w:rsid w:val="00EC4FA3"/>
    <w:rsid w:val="00EC761D"/>
    <w:rsid w:val="00ED04F3"/>
    <w:rsid w:val="00ED1F45"/>
    <w:rsid w:val="00EE21D8"/>
    <w:rsid w:val="00EE602D"/>
    <w:rsid w:val="00EE7405"/>
    <w:rsid w:val="00EF4CE1"/>
    <w:rsid w:val="00F03409"/>
    <w:rsid w:val="00F05BDF"/>
    <w:rsid w:val="00F07961"/>
    <w:rsid w:val="00F07F37"/>
    <w:rsid w:val="00F128FB"/>
    <w:rsid w:val="00F12E22"/>
    <w:rsid w:val="00F15A11"/>
    <w:rsid w:val="00F1643D"/>
    <w:rsid w:val="00F16E56"/>
    <w:rsid w:val="00F1728A"/>
    <w:rsid w:val="00F20E3C"/>
    <w:rsid w:val="00F32017"/>
    <w:rsid w:val="00F323C3"/>
    <w:rsid w:val="00F34E81"/>
    <w:rsid w:val="00F36D84"/>
    <w:rsid w:val="00F371D9"/>
    <w:rsid w:val="00F42BBC"/>
    <w:rsid w:val="00F47FF7"/>
    <w:rsid w:val="00F63AFA"/>
    <w:rsid w:val="00F65AA5"/>
    <w:rsid w:val="00F72529"/>
    <w:rsid w:val="00F771A3"/>
    <w:rsid w:val="00F816C1"/>
    <w:rsid w:val="00F824BD"/>
    <w:rsid w:val="00F841BF"/>
    <w:rsid w:val="00F85288"/>
    <w:rsid w:val="00F86D5B"/>
    <w:rsid w:val="00F914B9"/>
    <w:rsid w:val="00F94051"/>
    <w:rsid w:val="00F96E51"/>
    <w:rsid w:val="00FA66A4"/>
    <w:rsid w:val="00FA79B0"/>
    <w:rsid w:val="00FB25BC"/>
    <w:rsid w:val="00FB4D37"/>
    <w:rsid w:val="00FB523B"/>
    <w:rsid w:val="00FC48CA"/>
    <w:rsid w:val="00FC600A"/>
    <w:rsid w:val="00FC692C"/>
    <w:rsid w:val="00FC6A3D"/>
    <w:rsid w:val="00FD63AB"/>
    <w:rsid w:val="00FD7D28"/>
    <w:rsid w:val="00FE0898"/>
    <w:rsid w:val="00FE1EA7"/>
    <w:rsid w:val="00FF0240"/>
    <w:rsid w:val="00FF0AB7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329E98A7-C3F8-4F51-8D84-C2E00651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2EF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5">
    <w:name w:val="Table Grid5"/>
    <w:basedOn w:val="TableNormal"/>
    <w:next w:val="TableGrid"/>
    <w:uiPriority w:val="59"/>
    <w:rsid w:val="0015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rules-practice-notes-and-forms/family/general/" TargetMode="Externa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legalaid.nl.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ubliclegalinfo.co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alaid.nl.c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urt.nl.ca/supreme/family-divisio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ubliclegalinfo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ourt.nl.ca/supreme/family-division/" TargetMode="External"/><Relationship Id="rId14" Type="http://schemas.openxmlformats.org/officeDocument/2006/relationships/hyperlink" Target="https://www.court.nl.ca/supreme/rules-practice-notes-and-forms/family/general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02C4-F9E1-4B77-A0C0-B1C0B443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Clarke, Jason</cp:lastModifiedBy>
  <cp:revision>5</cp:revision>
  <cp:lastPrinted>2016-05-30T19:07:00Z</cp:lastPrinted>
  <dcterms:created xsi:type="dcterms:W3CDTF">2022-04-11T17:04:00Z</dcterms:created>
  <dcterms:modified xsi:type="dcterms:W3CDTF">2023-06-08T18:05:00Z</dcterms:modified>
</cp:coreProperties>
</file>