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CA9" w:rsidRDefault="00C14CA9" w:rsidP="00C14CA9">
      <w:pPr>
        <w:pStyle w:val="NoSpacing"/>
        <w:rPr>
          <w:rFonts w:ascii="Arial Narrow" w:hAnsi="Arial Narrow"/>
          <w:sz w:val="14"/>
        </w:rPr>
      </w:pPr>
      <w:r w:rsidRPr="005D3FEC">
        <w:rPr>
          <w:rFonts w:ascii="Arial Narrow" w:hAnsi="Arial Narrow"/>
          <w:sz w:val="14"/>
        </w:rPr>
        <w:t xml:space="preserve">   </w:t>
      </w:r>
    </w:p>
    <w:p w:rsidR="00DE4CE3" w:rsidRDefault="00DE4CE3" w:rsidP="00DE4CE3">
      <w:pPr>
        <w:pStyle w:val="NoSpacing"/>
        <w:jc w:val="center"/>
        <w:rPr>
          <w:rFonts w:ascii="Arial Narrow" w:hAnsi="Arial Narrow"/>
          <w:b/>
          <w:sz w:val="14"/>
          <w:szCs w:val="48"/>
        </w:rPr>
      </w:pPr>
    </w:p>
    <w:p w:rsidR="00C44731" w:rsidRDefault="00F33B92" w:rsidP="00DE4CE3">
      <w:pPr>
        <w:pStyle w:val="NoSpacing"/>
        <w:jc w:val="center"/>
        <w:rPr>
          <w:rFonts w:ascii="Arial Narrow" w:hAnsi="Arial Narrow"/>
          <w:b/>
          <w:sz w:val="44"/>
          <w:szCs w:val="48"/>
        </w:rPr>
      </w:pPr>
      <w:r>
        <w:rPr>
          <w:rFonts w:ascii="Arial Narrow" w:hAnsi="Arial Narrow"/>
          <w:b/>
          <w:sz w:val="44"/>
          <w:szCs w:val="48"/>
        </w:rPr>
        <w:t>Form F32.02A</w:t>
      </w:r>
      <w:r w:rsidR="00455BCE">
        <w:rPr>
          <w:rFonts w:ascii="Arial Narrow" w:hAnsi="Arial Narrow"/>
          <w:b/>
          <w:sz w:val="44"/>
          <w:szCs w:val="48"/>
        </w:rPr>
        <w:t>:</w:t>
      </w:r>
      <w:r>
        <w:rPr>
          <w:rFonts w:ascii="Arial Narrow" w:hAnsi="Arial Narrow"/>
          <w:b/>
          <w:sz w:val="44"/>
          <w:szCs w:val="48"/>
        </w:rPr>
        <w:t xml:space="preserve"> </w:t>
      </w:r>
      <w:r w:rsidR="00C44731" w:rsidRPr="00703FE5">
        <w:rPr>
          <w:rFonts w:ascii="Arial Narrow" w:hAnsi="Arial Narrow"/>
          <w:b/>
          <w:sz w:val="44"/>
          <w:szCs w:val="48"/>
        </w:rPr>
        <w:t>Affidavit (Family Law)</w:t>
      </w:r>
    </w:p>
    <w:p w:rsidR="00C44731" w:rsidRDefault="00C44731" w:rsidP="00C44731">
      <w:pPr>
        <w:pStyle w:val="NoSpacing"/>
        <w:jc w:val="center"/>
        <w:rPr>
          <w:sz w:val="10"/>
        </w:rPr>
      </w:pPr>
    </w:p>
    <w:p w:rsidR="00EB38E6" w:rsidRPr="00EB38E6" w:rsidRDefault="00EB38E6" w:rsidP="00C44731">
      <w:pPr>
        <w:pStyle w:val="NoSpacing"/>
        <w:jc w:val="center"/>
        <w:rPr>
          <w:sz w:val="10"/>
        </w:rPr>
      </w:pPr>
    </w:p>
    <w:p w:rsidR="00C44731" w:rsidRPr="00EB38E6" w:rsidRDefault="00C44731" w:rsidP="00C44731">
      <w:pPr>
        <w:pStyle w:val="NoSpacing"/>
        <w:rPr>
          <w:sz w:val="10"/>
        </w:rPr>
      </w:pPr>
    </w:p>
    <w:tbl>
      <w:tblPr>
        <w:tblStyle w:val="TableGrid"/>
        <w:tblW w:w="96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  <w:gridCol w:w="270"/>
        <w:gridCol w:w="1478"/>
        <w:gridCol w:w="1530"/>
        <w:gridCol w:w="136"/>
        <w:gridCol w:w="1940"/>
        <w:gridCol w:w="12"/>
        <w:gridCol w:w="242"/>
      </w:tblGrid>
      <w:tr w:rsidR="005312B9" w:rsidTr="00810D79">
        <w:trPr>
          <w:trHeight w:val="441"/>
          <w:jc w:val="center"/>
        </w:trPr>
        <w:tc>
          <w:tcPr>
            <w:tcW w:w="3995" w:type="dxa"/>
            <w:vMerge w:val="restart"/>
            <w:tcBorders>
              <w:right w:val="single" w:sz="4" w:space="0" w:color="auto"/>
            </w:tcBorders>
          </w:tcPr>
          <w:p w:rsidR="005312B9" w:rsidRPr="00AA2202" w:rsidRDefault="005312B9" w:rsidP="00810D79">
            <w:pPr>
              <w:pStyle w:val="NoSpacing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B700F0">
              <w:rPr>
                <w:b/>
                <w:noProof/>
              </w:rPr>
              <w:drawing>
                <wp:inline distT="0" distB="0" distL="0" distR="0" wp14:anchorId="5CC02913" wp14:editId="52F4B5C9">
                  <wp:extent cx="1273603" cy="11620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74"/>
                          <a:stretch/>
                        </pic:blipFill>
                        <pic:spPr bwMode="auto">
                          <a:xfrm>
                            <a:off x="0" y="0"/>
                            <a:ext cx="1277572" cy="1165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312B9" w:rsidRDefault="005312B9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 xml:space="preserve">In the Supreme Court of </w:t>
            </w:r>
          </w:p>
          <w:p w:rsidR="005312B9" w:rsidRPr="0061639F" w:rsidRDefault="005312B9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Newfoundland and Labrador</w:t>
            </w:r>
          </w:p>
          <w:p w:rsidR="005312B9" w:rsidRPr="0061639F" w:rsidRDefault="005312B9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1639F">
              <w:rPr>
                <w:rFonts w:ascii="Times New Roman" w:hAnsi="Times New Roman" w:cs="Times New Roman"/>
                <w:b/>
              </w:rPr>
              <w:t>(</w:t>
            </w:r>
            <w:r w:rsidR="00170A62">
              <w:rPr>
                <w:rFonts w:ascii="Times New Roman" w:hAnsi="Times New Roman" w:cs="Times New Roman"/>
                <w:b/>
              </w:rPr>
              <w:t>General/</w:t>
            </w:r>
            <w:bookmarkStart w:id="0" w:name="_GoBack"/>
            <w:bookmarkEnd w:id="0"/>
            <w:r w:rsidRPr="0061639F">
              <w:rPr>
                <w:rFonts w:ascii="Times New Roman" w:hAnsi="Times New Roman" w:cs="Times New Roman"/>
                <w:b/>
              </w:rPr>
              <w:t>Family)</w:t>
            </w:r>
          </w:p>
          <w:p w:rsidR="005312B9" w:rsidRPr="00AA2202" w:rsidRDefault="005312B9" w:rsidP="00810D79">
            <w:pPr>
              <w:pStyle w:val="NoSpacing"/>
              <w:spacing w:line="276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2B9" w:rsidRPr="00340B16" w:rsidRDefault="005312B9" w:rsidP="00810D79">
            <w:pPr>
              <w:pStyle w:val="NoSpacing"/>
              <w:jc w:val="right"/>
              <w:rPr>
                <w:rFonts w:ascii="Arial Narrow" w:hAnsi="Arial Narrow"/>
                <w:b/>
                <w:sz w:val="10"/>
                <w:szCs w:val="20"/>
              </w:rPr>
            </w:pPr>
          </w:p>
          <w:p w:rsidR="005312B9" w:rsidRPr="000E3064" w:rsidRDefault="005312B9" w:rsidP="00810D79">
            <w:pPr>
              <w:pStyle w:val="NoSpacing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E3064">
              <w:rPr>
                <w:rFonts w:ascii="Arial Narrow" w:hAnsi="Arial Narrow"/>
                <w:b/>
                <w:sz w:val="20"/>
                <w:szCs w:val="20"/>
              </w:rPr>
              <w:t>FOR COURT USE ONLY</w:t>
            </w:r>
          </w:p>
        </w:tc>
      </w:tr>
      <w:tr w:rsidR="005312B9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5312B9" w:rsidRDefault="005312B9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:rsidR="005312B9" w:rsidRPr="000E3064" w:rsidRDefault="005312B9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COURT FILE NO:</w:t>
            </w:r>
          </w:p>
        </w:tc>
        <w:tc>
          <w:tcPr>
            <w:tcW w:w="38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312B9" w:rsidRPr="000E3064" w:rsidRDefault="005312B9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12B9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5312B9" w:rsidRPr="00206E4A" w:rsidRDefault="005312B9" w:rsidP="00810D79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</w:tcBorders>
          </w:tcPr>
          <w:p w:rsidR="005312B9" w:rsidRPr="00340B16" w:rsidRDefault="005312B9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5312B9" w:rsidRPr="00340B16" w:rsidRDefault="005312B9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312B9" w:rsidRPr="00340B16" w:rsidRDefault="005312B9" w:rsidP="00810D79">
            <w:pPr>
              <w:pStyle w:val="NoSpacing"/>
              <w:rPr>
                <w:rFonts w:ascii="Arial Narrow" w:hAnsi="Arial Narrow"/>
                <w:sz w:val="10"/>
              </w:rPr>
            </w:pPr>
          </w:p>
        </w:tc>
      </w:tr>
      <w:tr w:rsidR="005312B9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5312B9" w:rsidRDefault="005312B9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</w:tcBorders>
          </w:tcPr>
          <w:p w:rsidR="005312B9" w:rsidRPr="000E3064" w:rsidRDefault="005312B9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CENTRAL DIVORCE REGISTRY NO:</w:t>
            </w:r>
          </w:p>
        </w:tc>
        <w:tc>
          <w:tcPr>
            <w:tcW w:w="23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312B9" w:rsidRPr="000E3064" w:rsidRDefault="005312B9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12B9" w:rsidTr="00810D79">
        <w:trPr>
          <w:trHeight w:val="98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5312B9" w:rsidRPr="003B0F76" w:rsidRDefault="005312B9" w:rsidP="00810D79">
            <w:pPr>
              <w:pStyle w:val="NoSpacing"/>
              <w:spacing w:line="276" w:lineRule="auto"/>
              <w:rPr>
                <w:rFonts w:ascii="Arial Narrow" w:hAnsi="Arial Narrow"/>
                <w:sz w:val="12"/>
              </w:rPr>
            </w:pPr>
          </w:p>
        </w:tc>
        <w:tc>
          <w:tcPr>
            <w:tcW w:w="56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B9" w:rsidRPr="003B0F76" w:rsidRDefault="005312B9" w:rsidP="00810D79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</w:tr>
      <w:tr w:rsidR="005312B9" w:rsidTr="00810D79">
        <w:trPr>
          <w:trHeight w:val="987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5312B9" w:rsidRDefault="005312B9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2B9" w:rsidRPr="000E3064" w:rsidRDefault="005312B9" w:rsidP="00810D79">
            <w:pPr>
              <w:pStyle w:val="NoSpacing"/>
              <w:spacing w:line="276" w:lineRule="auto"/>
              <w:rPr>
                <w:rFonts w:ascii="Arial Narrow" w:hAnsi="Arial Narrow"/>
                <w:sz w:val="10"/>
                <w:szCs w:val="20"/>
              </w:rPr>
            </w:pPr>
          </w:p>
          <w:p w:rsidR="005312B9" w:rsidRPr="000E3064" w:rsidRDefault="005312B9" w:rsidP="00810D79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Filed at </w:t>
            </w:r>
            <w:r w:rsidRPr="000E3064">
              <w:rPr>
                <w:rFonts w:ascii="Arial Narrow" w:hAnsi="Arial Narrow"/>
                <w:sz w:val="20"/>
                <w:szCs w:val="20"/>
              </w:rPr>
              <w:t>____________________________</w:t>
            </w:r>
            <w:proofErr w:type="gramStart"/>
            <w:r w:rsidRPr="000E3064">
              <w:rPr>
                <w:rFonts w:ascii="Arial Narrow" w:hAnsi="Arial Narrow"/>
                <w:sz w:val="20"/>
                <w:szCs w:val="20"/>
              </w:rPr>
              <w:t>_ ,</w:t>
            </w:r>
            <w:proofErr w:type="gramEnd"/>
            <w:r w:rsidRPr="000E3064">
              <w:rPr>
                <w:rFonts w:ascii="Arial Narrow" w:hAnsi="Arial Narrow"/>
                <w:sz w:val="20"/>
                <w:szCs w:val="20"/>
              </w:rPr>
              <w:t xml:space="preserve"> Newfoundland and Labrador, this ________ day of __________________, 20______.</w:t>
            </w:r>
          </w:p>
          <w:p w:rsidR="005312B9" w:rsidRPr="000E3064" w:rsidRDefault="005312B9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5312B9" w:rsidRPr="000E3064" w:rsidRDefault="005312B9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12B9" w:rsidTr="00810D79">
        <w:trPr>
          <w:trHeight w:val="350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5312B9" w:rsidRDefault="005312B9" w:rsidP="00810D7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:rsidR="005312B9" w:rsidRPr="000E3064" w:rsidRDefault="005312B9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312B9" w:rsidRPr="00695239" w:rsidRDefault="005312B9" w:rsidP="00810D79">
            <w:pPr>
              <w:pStyle w:val="NoSpacing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695239">
              <w:rPr>
                <w:rFonts w:ascii="Arial Narrow" w:hAnsi="Arial Narrow"/>
                <w:sz w:val="18"/>
                <w:szCs w:val="20"/>
              </w:rPr>
              <w:t>Registry Clerk of the Supreme Court of Newfoundland and Labrador</w:t>
            </w:r>
          </w:p>
          <w:p w:rsidR="005312B9" w:rsidRPr="000E3064" w:rsidRDefault="005312B9" w:rsidP="00810D79">
            <w:pPr>
              <w:pStyle w:val="NoSpacing"/>
              <w:jc w:val="center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42" w:type="dxa"/>
            <w:tcBorders>
              <w:bottom w:val="single" w:sz="4" w:space="0" w:color="auto"/>
              <w:right w:val="single" w:sz="4" w:space="0" w:color="auto"/>
            </w:tcBorders>
          </w:tcPr>
          <w:p w:rsidR="005312B9" w:rsidRDefault="005312B9" w:rsidP="00810D79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C44731" w:rsidRDefault="00C44731" w:rsidP="00C44731">
      <w:pPr>
        <w:pStyle w:val="NoSpacing"/>
        <w:rPr>
          <w:rFonts w:ascii="Arial Narrow" w:hAnsi="Arial Narrow"/>
          <w:sz w:val="14"/>
        </w:rPr>
      </w:pPr>
    </w:p>
    <w:p w:rsidR="00C44731" w:rsidRDefault="00C44731" w:rsidP="00C44731">
      <w:pPr>
        <w:pStyle w:val="NoSpacing"/>
        <w:rPr>
          <w:rFonts w:ascii="Arial Narrow" w:hAnsi="Arial Narrow"/>
          <w:sz w:val="14"/>
        </w:rPr>
      </w:pPr>
    </w:p>
    <w:p w:rsidR="00891813" w:rsidRPr="008D5472" w:rsidRDefault="00891813" w:rsidP="00C44731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5760"/>
        <w:gridCol w:w="2520"/>
      </w:tblGrid>
      <w:tr w:rsidR="00C44731" w:rsidTr="00C654BF">
        <w:tc>
          <w:tcPr>
            <w:tcW w:w="1285" w:type="dxa"/>
          </w:tcPr>
          <w:p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BETWEEN: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APPLICANT</w:t>
            </w:r>
          </w:p>
        </w:tc>
      </w:tr>
      <w:tr w:rsidR="00C44731" w:rsidTr="00C654BF">
        <w:trPr>
          <w:trHeight w:val="432"/>
        </w:trPr>
        <w:tc>
          <w:tcPr>
            <w:tcW w:w="1285" w:type="dxa"/>
          </w:tcPr>
          <w:p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</w:p>
          <w:p w:rsidR="00C44731" w:rsidRPr="0060041B" w:rsidRDefault="00C44731" w:rsidP="00C654BF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C44731" w:rsidRPr="00CD5B64" w:rsidRDefault="00C44731" w:rsidP="00C654BF">
            <w:pPr>
              <w:pStyle w:val="NoSpacing"/>
              <w:jc w:val="center"/>
              <w:rPr>
                <w:rFonts w:ascii="Arial Narrow" w:hAnsi="Arial Narrow"/>
                <w:i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</w:p>
        </w:tc>
      </w:tr>
      <w:tr w:rsidR="00C44731" w:rsidTr="00C654BF">
        <w:tc>
          <w:tcPr>
            <w:tcW w:w="1285" w:type="dxa"/>
          </w:tcPr>
          <w:p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RESPONDENT</w:t>
            </w:r>
          </w:p>
        </w:tc>
      </w:tr>
      <w:tr w:rsidR="00C44731" w:rsidTr="00C654BF">
        <w:trPr>
          <w:trHeight w:val="432"/>
        </w:trPr>
        <w:tc>
          <w:tcPr>
            <w:tcW w:w="1285" w:type="dxa"/>
          </w:tcPr>
          <w:p w:rsidR="00C44731" w:rsidRPr="0060041B" w:rsidRDefault="00C44731" w:rsidP="00C654BF">
            <w:pPr>
              <w:pStyle w:val="NoSpacing"/>
              <w:rPr>
                <w:rFonts w:ascii="Arial Narrow" w:hAnsi="Arial Narrow"/>
                <w:sz w:val="18"/>
              </w:rPr>
            </w:pPr>
          </w:p>
          <w:p w:rsidR="00C44731" w:rsidRPr="0060041B" w:rsidRDefault="00C44731" w:rsidP="00C654BF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C44731" w:rsidRPr="00CD5B64" w:rsidRDefault="00C44731" w:rsidP="00C654BF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</w:p>
        </w:tc>
      </w:tr>
      <w:tr w:rsidR="00C44731" w:rsidTr="00C654BF">
        <w:tc>
          <w:tcPr>
            <w:tcW w:w="1285" w:type="dxa"/>
          </w:tcPr>
          <w:p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C44731" w:rsidRPr="005223AC" w:rsidRDefault="00C44731" w:rsidP="00C654BF">
            <w:pPr>
              <w:pStyle w:val="NoSpacing"/>
              <w:rPr>
                <w:rFonts w:ascii="Arial Narrow" w:hAnsi="Arial Narrow"/>
                <w:szCs w:val="30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C44731" w:rsidRPr="00386539" w:rsidRDefault="00C44731" w:rsidP="00C654BF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NOT APPLICABLE</w:t>
            </w:r>
          </w:p>
          <w:p w:rsidR="00EB38E6" w:rsidRDefault="00EB38E6" w:rsidP="00C654BF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SECOND </w:t>
            </w:r>
            <w:r>
              <w:rPr>
                <w:rFonts w:ascii="Arial Narrow" w:hAnsi="Arial Narrow"/>
              </w:rPr>
              <w:t>APPLICA</w:t>
            </w:r>
            <w:r w:rsidRPr="00386539">
              <w:rPr>
                <w:rFonts w:ascii="Arial Narrow" w:hAnsi="Arial Narrow"/>
              </w:rPr>
              <w:t>NT</w:t>
            </w:r>
          </w:p>
          <w:p w:rsidR="00C44731" w:rsidRDefault="00EB38E6" w:rsidP="00C654BF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SECOND RESPONDENT</w:t>
            </w:r>
          </w:p>
        </w:tc>
      </w:tr>
      <w:tr w:rsidR="00C44731" w:rsidTr="00C654BF">
        <w:tc>
          <w:tcPr>
            <w:tcW w:w="1285" w:type="dxa"/>
          </w:tcPr>
          <w:p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5760" w:type="dxa"/>
          </w:tcPr>
          <w:p w:rsidR="00C44731" w:rsidRPr="00CD5B64" w:rsidRDefault="00C44731" w:rsidP="00C654BF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  <w:vMerge/>
          </w:tcPr>
          <w:p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C44731" w:rsidRDefault="00C44731" w:rsidP="00C44731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D87C41" w:rsidRDefault="00D87C41" w:rsidP="00C44731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D87C41" w:rsidRDefault="00D87C41" w:rsidP="00C44731">
      <w:pPr>
        <w:pStyle w:val="NoSpacing"/>
        <w:rPr>
          <w:rFonts w:ascii="Arial Narrow" w:hAnsi="Arial Narrow"/>
          <w:sz w:val="14"/>
        </w:rPr>
      </w:pPr>
    </w:p>
    <w:p w:rsidR="00D87C41" w:rsidRDefault="00D87C41" w:rsidP="00C44731">
      <w:pPr>
        <w:pStyle w:val="NoSpacing"/>
        <w:rPr>
          <w:rFonts w:ascii="Arial Narrow" w:hAnsi="Arial Narrow"/>
          <w:sz w:val="14"/>
        </w:rPr>
      </w:pPr>
    </w:p>
    <w:p w:rsidR="006A6C20" w:rsidRDefault="006A6C20" w:rsidP="00C44731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5"/>
        <w:gridCol w:w="1260"/>
        <w:gridCol w:w="450"/>
        <w:gridCol w:w="2423"/>
        <w:gridCol w:w="97"/>
        <w:gridCol w:w="353"/>
        <w:gridCol w:w="187"/>
        <w:gridCol w:w="4403"/>
      </w:tblGrid>
      <w:tr w:rsidR="00D87C41" w:rsidTr="009A3191">
        <w:tc>
          <w:tcPr>
            <w:tcW w:w="385" w:type="dxa"/>
            <w:tcBorders>
              <w:top w:val="nil"/>
              <w:left w:val="nil"/>
              <w:right w:val="nil"/>
            </w:tcBorders>
          </w:tcPr>
          <w:p w:rsidR="00D87C41" w:rsidRDefault="009A3191" w:rsidP="008A11F8">
            <w:pPr>
              <w:pStyle w:val="NoSpacing"/>
              <w:jc w:val="both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</w:rPr>
              <w:t>I</w:t>
            </w:r>
            <w:r w:rsidR="00D87C41">
              <w:rPr>
                <w:rFonts w:ascii="Arial Narrow" w:hAnsi="Arial Narrow"/>
              </w:rPr>
              <w:t xml:space="preserve">,  </w:t>
            </w:r>
          </w:p>
        </w:tc>
        <w:tc>
          <w:tcPr>
            <w:tcW w:w="42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C41" w:rsidRDefault="00D87C41" w:rsidP="00D87C41">
            <w:pPr>
              <w:pStyle w:val="NoSpacing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right w:val="nil"/>
            </w:tcBorders>
          </w:tcPr>
          <w:p w:rsidR="00D87C41" w:rsidRPr="00D87C41" w:rsidRDefault="00D87C41" w:rsidP="00D87C41">
            <w:pPr>
              <w:pStyle w:val="NoSpacing"/>
              <w:jc w:val="both"/>
              <w:rPr>
                <w:rFonts w:ascii="Arial Narrow" w:hAnsi="Arial Narrow"/>
              </w:rPr>
            </w:pPr>
            <w:r w:rsidRPr="00D87C41">
              <w:rPr>
                <w:rFonts w:ascii="Arial Narrow" w:hAnsi="Arial Narrow"/>
              </w:rPr>
              <w:t>of,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C41" w:rsidRDefault="00D87C41" w:rsidP="00D87C41">
            <w:pPr>
              <w:pStyle w:val="NoSpacing"/>
              <w:jc w:val="both"/>
              <w:rPr>
                <w:rFonts w:ascii="Arial Narrow" w:hAnsi="Arial Narrow"/>
                <w:i/>
              </w:rPr>
            </w:pPr>
          </w:p>
        </w:tc>
      </w:tr>
      <w:tr w:rsidR="00D65FAD" w:rsidRPr="00FF0240" w:rsidTr="009A3191">
        <w:tc>
          <w:tcPr>
            <w:tcW w:w="385" w:type="dxa"/>
            <w:tcBorders>
              <w:left w:val="nil"/>
            </w:tcBorders>
          </w:tcPr>
          <w:p w:rsidR="00D65FAD" w:rsidRPr="00FF0240" w:rsidRDefault="00D65FAD" w:rsidP="008A11F8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</w:tcBorders>
          </w:tcPr>
          <w:p w:rsidR="00D65FAD" w:rsidRDefault="00D65FAD" w:rsidP="008A11F8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 xml:space="preserve">(Print </w:t>
            </w:r>
            <w:r w:rsidR="00CC3864">
              <w:rPr>
                <w:rFonts w:ascii="Arial Narrow" w:hAnsi="Arial Narrow"/>
                <w:i/>
                <w:sz w:val="18"/>
              </w:rPr>
              <w:t xml:space="preserve">your </w:t>
            </w:r>
            <w:r>
              <w:rPr>
                <w:rFonts w:ascii="Arial Narrow" w:hAnsi="Arial Narrow"/>
                <w:i/>
                <w:sz w:val="18"/>
              </w:rPr>
              <w:t>name)</w:t>
            </w:r>
          </w:p>
          <w:p w:rsidR="00D87C41" w:rsidRDefault="00D87C41" w:rsidP="008A11F8">
            <w:pPr>
              <w:pStyle w:val="NoSpacing"/>
              <w:jc w:val="center"/>
              <w:rPr>
                <w:rFonts w:ascii="Arial Narrow" w:hAnsi="Arial Narrow"/>
                <w:i/>
                <w:sz w:val="14"/>
              </w:rPr>
            </w:pPr>
          </w:p>
          <w:p w:rsidR="00D87C41" w:rsidRDefault="00D87C41" w:rsidP="008A11F8">
            <w:pPr>
              <w:pStyle w:val="NoSpacing"/>
              <w:jc w:val="center"/>
              <w:rPr>
                <w:rFonts w:ascii="Arial Narrow" w:hAnsi="Arial Narrow"/>
                <w:i/>
                <w:sz w:val="14"/>
              </w:rPr>
            </w:pPr>
          </w:p>
          <w:p w:rsidR="00D87C41" w:rsidRPr="00D87C41" w:rsidRDefault="00D87C41" w:rsidP="008A11F8">
            <w:pPr>
              <w:pStyle w:val="NoSpacing"/>
              <w:jc w:val="center"/>
              <w:rPr>
                <w:rFonts w:ascii="Arial Narrow" w:hAnsi="Arial Narrow"/>
                <w:i/>
                <w:sz w:val="14"/>
              </w:rPr>
            </w:pPr>
          </w:p>
        </w:tc>
        <w:tc>
          <w:tcPr>
            <w:tcW w:w="540" w:type="dxa"/>
            <w:gridSpan w:val="2"/>
            <w:tcBorders>
              <w:bottom w:val="nil"/>
            </w:tcBorders>
          </w:tcPr>
          <w:p w:rsidR="00D65FAD" w:rsidRPr="00FF0240" w:rsidRDefault="00D65FAD" w:rsidP="008A11F8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4403" w:type="dxa"/>
            <w:tcBorders>
              <w:top w:val="single" w:sz="4" w:space="0" w:color="auto"/>
              <w:bottom w:val="nil"/>
              <w:right w:val="nil"/>
            </w:tcBorders>
          </w:tcPr>
          <w:p w:rsidR="00D65FAD" w:rsidRPr="00FF0240" w:rsidRDefault="00D65FAD" w:rsidP="008A11F8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 w:rsidRPr="00FF0240">
              <w:rPr>
                <w:rFonts w:ascii="Arial Narrow" w:hAnsi="Arial Narrow"/>
                <w:i/>
                <w:sz w:val="18"/>
              </w:rPr>
              <w:t>(</w:t>
            </w:r>
            <w:r>
              <w:rPr>
                <w:rFonts w:ascii="Arial Narrow" w:hAnsi="Arial Narrow"/>
                <w:i/>
                <w:sz w:val="18"/>
              </w:rPr>
              <w:t>City and Province</w:t>
            </w:r>
            <w:r w:rsidRPr="00FF0240">
              <w:rPr>
                <w:rFonts w:ascii="Arial Narrow" w:hAnsi="Arial Narrow"/>
                <w:i/>
                <w:sz w:val="18"/>
              </w:rPr>
              <w:t>)</w:t>
            </w:r>
          </w:p>
        </w:tc>
      </w:tr>
      <w:tr w:rsidR="009A3191" w:rsidRPr="00FF0240" w:rsidTr="003B0952">
        <w:tc>
          <w:tcPr>
            <w:tcW w:w="2095" w:type="dxa"/>
            <w:gridSpan w:val="3"/>
            <w:tcBorders>
              <w:left w:val="nil"/>
              <w:right w:val="nil"/>
            </w:tcBorders>
          </w:tcPr>
          <w:p w:rsidR="009A3191" w:rsidRDefault="009A3191" w:rsidP="003B0952">
            <w:pPr>
              <w:pStyle w:val="NoSpacing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 swear or affirm that:</w:t>
            </w:r>
          </w:p>
          <w:p w:rsidR="009A3191" w:rsidRDefault="009A3191" w:rsidP="003B0952">
            <w:pPr>
              <w:pStyle w:val="NoSpacing"/>
              <w:jc w:val="both"/>
              <w:rPr>
                <w:rFonts w:ascii="Arial Narrow" w:hAnsi="Arial Narrow"/>
                <w:sz w:val="14"/>
              </w:rPr>
            </w:pPr>
          </w:p>
          <w:p w:rsidR="009A3191" w:rsidRDefault="009A3191" w:rsidP="003B0952">
            <w:pPr>
              <w:pStyle w:val="NoSpacing"/>
              <w:jc w:val="both"/>
              <w:rPr>
                <w:rFonts w:ascii="Arial Narrow" w:hAnsi="Arial Narrow"/>
                <w:sz w:val="14"/>
              </w:rPr>
            </w:pPr>
          </w:p>
        </w:tc>
        <w:tc>
          <w:tcPr>
            <w:tcW w:w="74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3191" w:rsidRDefault="00E156A7" w:rsidP="003B0952">
            <w:pPr>
              <w:pStyle w:val="NoSpacing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(Fill in the facts or information that you are swearing/affirming)</w:t>
            </w:r>
          </w:p>
        </w:tc>
      </w:tr>
      <w:tr w:rsidR="009F3691" w:rsidRPr="009A3191" w:rsidTr="009F3691">
        <w:trPr>
          <w:trHeight w:val="586"/>
        </w:trPr>
        <w:tc>
          <w:tcPr>
            <w:tcW w:w="1645" w:type="dxa"/>
            <w:gridSpan w:val="2"/>
            <w:tcBorders>
              <w:left w:val="nil"/>
              <w:right w:val="single" w:sz="4" w:space="0" w:color="auto"/>
            </w:tcBorders>
          </w:tcPr>
          <w:p w:rsidR="009F3691" w:rsidRPr="009A3191" w:rsidRDefault="009F3691" w:rsidP="008A3FF0">
            <w:pPr>
              <w:pStyle w:val="NoSpacing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  <w:p w:rsidR="009F3691" w:rsidRPr="009A3191" w:rsidRDefault="009F3691" w:rsidP="008A3FF0">
            <w:pPr>
              <w:pStyle w:val="NoSpacing"/>
              <w:jc w:val="right"/>
              <w:rPr>
                <w:rFonts w:ascii="Arial Narrow" w:hAnsi="Arial Narrow"/>
              </w:rPr>
            </w:pPr>
          </w:p>
        </w:tc>
        <w:tc>
          <w:tcPr>
            <w:tcW w:w="7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91" w:rsidRPr="009A3191" w:rsidRDefault="009F3691" w:rsidP="00E156A7">
            <w:pPr>
              <w:pStyle w:val="NoSpacing"/>
              <w:jc w:val="both"/>
              <w:rPr>
                <w:rFonts w:ascii="Arial Narrow" w:hAnsi="Arial Narrow"/>
              </w:rPr>
            </w:pPr>
          </w:p>
        </w:tc>
      </w:tr>
      <w:tr w:rsidR="00E156A7" w:rsidRPr="00E156A7" w:rsidTr="009319C5">
        <w:trPr>
          <w:trHeight w:val="90"/>
        </w:trPr>
        <w:tc>
          <w:tcPr>
            <w:tcW w:w="9558" w:type="dxa"/>
            <w:gridSpan w:val="8"/>
            <w:tcBorders>
              <w:left w:val="nil"/>
              <w:right w:val="nil"/>
            </w:tcBorders>
          </w:tcPr>
          <w:p w:rsidR="00E156A7" w:rsidRPr="00E156A7" w:rsidRDefault="00E156A7" w:rsidP="008A3FF0">
            <w:pPr>
              <w:pStyle w:val="NoSpacing"/>
              <w:jc w:val="right"/>
              <w:rPr>
                <w:rFonts w:ascii="Arial Narrow" w:hAnsi="Arial Narrow"/>
                <w:sz w:val="10"/>
              </w:rPr>
            </w:pPr>
          </w:p>
        </w:tc>
      </w:tr>
      <w:tr w:rsidR="009F3691" w:rsidRPr="009A3191" w:rsidTr="009F3691">
        <w:trPr>
          <w:trHeight w:val="586"/>
        </w:trPr>
        <w:tc>
          <w:tcPr>
            <w:tcW w:w="1645" w:type="dxa"/>
            <w:gridSpan w:val="2"/>
            <w:tcBorders>
              <w:left w:val="nil"/>
              <w:right w:val="single" w:sz="4" w:space="0" w:color="auto"/>
            </w:tcBorders>
          </w:tcPr>
          <w:p w:rsidR="009F3691" w:rsidRPr="009A3191" w:rsidRDefault="009F3691" w:rsidP="008A3FF0">
            <w:pPr>
              <w:pStyle w:val="NoSpacing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  <w:p w:rsidR="009F3691" w:rsidRDefault="009F3691" w:rsidP="008A3FF0">
            <w:pPr>
              <w:pStyle w:val="NoSpacing"/>
              <w:jc w:val="right"/>
              <w:rPr>
                <w:rFonts w:ascii="Arial Narrow" w:hAnsi="Arial Narrow"/>
              </w:rPr>
            </w:pPr>
          </w:p>
        </w:tc>
        <w:tc>
          <w:tcPr>
            <w:tcW w:w="7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91" w:rsidRDefault="009F3691" w:rsidP="00E156A7">
            <w:pPr>
              <w:pStyle w:val="NoSpacing"/>
              <w:jc w:val="both"/>
              <w:rPr>
                <w:rFonts w:ascii="Arial Narrow" w:hAnsi="Arial Narrow"/>
              </w:rPr>
            </w:pPr>
          </w:p>
        </w:tc>
      </w:tr>
      <w:tr w:rsidR="00E156A7" w:rsidRPr="00E156A7" w:rsidTr="00E156A7">
        <w:trPr>
          <w:trHeight w:val="87"/>
        </w:trPr>
        <w:tc>
          <w:tcPr>
            <w:tcW w:w="9558" w:type="dxa"/>
            <w:gridSpan w:val="8"/>
            <w:tcBorders>
              <w:left w:val="nil"/>
              <w:right w:val="nil"/>
            </w:tcBorders>
          </w:tcPr>
          <w:p w:rsidR="00E156A7" w:rsidRPr="00E156A7" w:rsidRDefault="00E156A7" w:rsidP="008A3FF0">
            <w:pPr>
              <w:pStyle w:val="NoSpacing"/>
              <w:jc w:val="right"/>
              <w:rPr>
                <w:rFonts w:ascii="Arial Narrow" w:hAnsi="Arial Narrow"/>
                <w:sz w:val="10"/>
                <w:szCs w:val="16"/>
              </w:rPr>
            </w:pPr>
          </w:p>
        </w:tc>
      </w:tr>
      <w:tr w:rsidR="009F3691" w:rsidRPr="009A3191" w:rsidTr="009F3691">
        <w:trPr>
          <w:trHeight w:val="586"/>
        </w:trPr>
        <w:tc>
          <w:tcPr>
            <w:tcW w:w="1645" w:type="dxa"/>
            <w:gridSpan w:val="2"/>
            <w:tcBorders>
              <w:left w:val="nil"/>
              <w:right w:val="single" w:sz="4" w:space="0" w:color="auto"/>
            </w:tcBorders>
          </w:tcPr>
          <w:p w:rsidR="009F3691" w:rsidRDefault="009F3691" w:rsidP="008A3FF0">
            <w:pPr>
              <w:pStyle w:val="NoSpacing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7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91" w:rsidRDefault="009F3691" w:rsidP="00E156A7">
            <w:pPr>
              <w:pStyle w:val="NoSpacing"/>
              <w:jc w:val="both"/>
              <w:rPr>
                <w:rFonts w:ascii="Arial Narrow" w:hAnsi="Arial Narrow"/>
              </w:rPr>
            </w:pPr>
          </w:p>
        </w:tc>
      </w:tr>
      <w:tr w:rsidR="00E156A7" w:rsidRPr="00E156A7" w:rsidTr="003B0952">
        <w:trPr>
          <w:trHeight w:val="87"/>
        </w:trPr>
        <w:tc>
          <w:tcPr>
            <w:tcW w:w="9558" w:type="dxa"/>
            <w:gridSpan w:val="8"/>
            <w:tcBorders>
              <w:left w:val="nil"/>
              <w:right w:val="nil"/>
            </w:tcBorders>
          </w:tcPr>
          <w:p w:rsidR="00E156A7" w:rsidRPr="00E156A7" w:rsidRDefault="00E156A7" w:rsidP="008A3FF0">
            <w:pPr>
              <w:pStyle w:val="NoSpacing"/>
              <w:jc w:val="right"/>
              <w:rPr>
                <w:rFonts w:ascii="Arial Narrow" w:hAnsi="Arial Narrow"/>
                <w:sz w:val="10"/>
                <w:szCs w:val="16"/>
              </w:rPr>
            </w:pPr>
          </w:p>
        </w:tc>
      </w:tr>
      <w:tr w:rsidR="009F3691" w:rsidRPr="009A3191" w:rsidTr="009F3691">
        <w:trPr>
          <w:trHeight w:val="586"/>
        </w:trPr>
        <w:tc>
          <w:tcPr>
            <w:tcW w:w="1645" w:type="dxa"/>
            <w:gridSpan w:val="2"/>
            <w:tcBorders>
              <w:left w:val="nil"/>
              <w:right w:val="single" w:sz="4" w:space="0" w:color="auto"/>
            </w:tcBorders>
          </w:tcPr>
          <w:p w:rsidR="009F3691" w:rsidRPr="009A3191" w:rsidRDefault="009F3691" w:rsidP="008A3FF0">
            <w:pPr>
              <w:pStyle w:val="NoSpacing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  <w:p w:rsidR="009F3691" w:rsidRDefault="009F3691" w:rsidP="008A3FF0">
            <w:pPr>
              <w:pStyle w:val="NoSpacing"/>
              <w:jc w:val="right"/>
              <w:rPr>
                <w:rFonts w:ascii="Arial Narrow" w:hAnsi="Arial Narrow"/>
              </w:rPr>
            </w:pPr>
          </w:p>
        </w:tc>
        <w:tc>
          <w:tcPr>
            <w:tcW w:w="7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91" w:rsidRDefault="009F3691" w:rsidP="00E156A7">
            <w:pPr>
              <w:pStyle w:val="NoSpacing"/>
              <w:jc w:val="both"/>
              <w:rPr>
                <w:rFonts w:ascii="Arial Narrow" w:hAnsi="Arial Narrow"/>
              </w:rPr>
            </w:pPr>
          </w:p>
        </w:tc>
      </w:tr>
      <w:tr w:rsidR="00E156A7" w:rsidRPr="00E156A7" w:rsidTr="003B0952">
        <w:trPr>
          <w:trHeight w:val="87"/>
        </w:trPr>
        <w:tc>
          <w:tcPr>
            <w:tcW w:w="9558" w:type="dxa"/>
            <w:gridSpan w:val="8"/>
            <w:tcBorders>
              <w:left w:val="nil"/>
              <w:right w:val="nil"/>
            </w:tcBorders>
          </w:tcPr>
          <w:p w:rsidR="00E156A7" w:rsidRPr="00E156A7" w:rsidRDefault="00E156A7" w:rsidP="008A3FF0">
            <w:pPr>
              <w:pStyle w:val="NoSpacing"/>
              <w:jc w:val="right"/>
              <w:rPr>
                <w:rFonts w:ascii="Arial Narrow" w:hAnsi="Arial Narrow"/>
                <w:sz w:val="10"/>
                <w:szCs w:val="16"/>
              </w:rPr>
            </w:pPr>
          </w:p>
        </w:tc>
      </w:tr>
      <w:tr w:rsidR="009F3691" w:rsidRPr="009A3191" w:rsidTr="009F3691">
        <w:trPr>
          <w:trHeight w:val="586"/>
        </w:trPr>
        <w:tc>
          <w:tcPr>
            <w:tcW w:w="1645" w:type="dxa"/>
            <w:gridSpan w:val="2"/>
            <w:tcBorders>
              <w:left w:val="nil"/>
              <w:right w:val="single" w:sz="4" w:space="0" w:color="auto"/>
            </w:tcBorders>
          </w:tcPr>
          <w:p w:rsidR="009F3691" w:rsidRDefault="009F3691" w:rsidP="008A3FF0">
            <w:pPr>
              <w:pStyle w:val="NoSpacing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7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91" w:rsidRDefault="009F3691" w:rsidP="00E156A7">
            <w:pPr>
              <w:pStyle w:val="NoSpacing"/>
              <w:jc w:val="both"/>
              <w:rPr>
                <w:rFonts w:ascii="Arial Narrow" w:hAnsi="Arial Narrow"/>
              </w:rPr>
            </w:pPr>
          </w:p>
        </w:tc>
      </w:tr>
      <w:tr w:rsidR="00D65FAD" w:rsidTr="00D87C4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95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91813" w:rsidRDefault="00891813" w:rsidP="008A11F8">
            <w:pPr>
              <w:pStyle w:val="NoSpacing"/>
              <w:rPr>
                <w:rFonts w:ascii="Arial Narrow" w:hAnsi="Arial Narrow"/>
              </w:rPr>
            </w:pPr>
          </w:p>
          <w:p w:rsidR="00D65FAD" w:rsidRPr="00661569" w:rsidRDefault="00D65FAD" w:rsidP="008A11F8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SWORN TO or AFFIRMED at _______________________, this _________ day of _________________ , 20_____ .</w:t>
            </w:r>
          </w:p>
        </w:tc>
      </w:tr>
      <w:tr w:rsidR="00D65FAD" w:rsidRPr="00D47B38" w:rsidTr="009A319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21"/>
        </w:trPr>
        <w:tc>
          <w:tcPr>
            <w:tcW w:w="45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FAD" w:rsidRDefault="00D65FAD" w:rsidP="008A11F8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5FAD" w:rsidRDefault="00D65FAD" w:rsidP="008A11F8">
            <w:pPr>
              <w:rPr>
                <w:rFonts w:ascii="Arial Narrow" w:hAnsi="Arial Narrow"/>
              </w:rPr>
            </w:pP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FAD" w:rsidRPr="00D47B38" w:rsidRDefault="00D65FAD" w:rsidP="008A11F8">
            <w:pPr>
              <w:rPr>
                <w:rFonts w:ascii="Arial Narrow" w:hAnsi="Arial Narrow"/>
              </w:rPr>
            </w:pPr>
          </w:p>
        </w:tc>
      </w:tr>
      <w:tr w:rsidR="00D65FAD" w:rsidRPr="00D82B7F" w:rsidTr="00D87C4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18" w:type="dxa"/>
            <w:gridSpan w:val="4"/>
            <w:tcBorders>
              <w:left w:val="nil"/>
              <w:bottom w:val="nil"/>
              <w:right w:val="nil"/>
            </w:tcBorders>
          </w:tcPr>
          <w:p w:rsidR="00D65FAD" w:rsidRPr="00D82B7F" w:rsidRDefault="00D65FAD" w:rsidP="008A11F8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Signature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5FAD" w:rsidRPr="00D82B7F" w:rsidRDefault="00D65FAD" w:rsidP="008A11F8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4590" w:type="dxa"/>
            <w:gridSpan w:val="2"/>
            <w:tcBorders>
              <w:left w:val="nil"/>
              <w:bottom w:val="nil"/>
              <w:right w:val="nil"/>
            </w:tcBorders>
          </w:tcPr>
          <w:p w:rsidR="00D65FAD" w:rsidRPr="00D82B7F" w:rsidRDefault="00D65FAD" w:rsidP="008A11F8">
            <w:pPr>
              <w:jc w:val="center"/>
              <w:rPr>
                <w:rFonts w:ascii="Arial Narrow" w:hAnsi="Arial Narrow"/>
                <w:i/>
                <w:sz w:val="18"/>
              </w:rPr>
            </w:pPr>
            <w:r w:rsidRPr="00D82B7F">
              <w:rPr>
                <w:rFonts w:ascii="Arial Narrow" w:hAnsi="Arial Narrow"/>
                <w:i/>
                <w:sz w:val="18"/>
              </w:rPr>
              <w:t>Signature of Person Authorized to Administer Oaths</w:t>
            </w:r>
          </w:p>
        </w:tc>
      </w:tr>
    </w:tbl>
    <w:p w:rsidR="00B416F8" w:rsidRDefault="00B416F8" w:rsidP="00C44731">
      <w:pPr>
        <w:pStyle w:val="NoSpacing"/>
        <w:tabs>
          <w:tab w:val="left" w:pos="1888"/>
        </w:tabs>
        <w:ind w:left="-900" w:right="-900"/>
        <w:jc w:val="both"/>
        <w:rPr>
          <w:rFonts w:ascii="Arial Narrow" w:hAnsi="Arial Narrow"/>
          <w:i/>
          <w:sz w:val="14"/>
        </w:rPr>
      </w:pPr>
    </w:p>
    <w:p w:rsidR="00B416F8" w:rsidRDefault="00B416F8" w:rsidP="00F33B92">
      <w:pPr>
        <w:tabs>
          <w:tab w:val="center" w:pos="4680"/>
        </w:tabs>
        <w:rPr>
          <w:rFonts w:ascii="Arial Narrow" w:hAnsi="Arial Narrow"/>
          <w:i/>
          <w:sz w:val="14"/>
        </w:rPr>
      </w:pPr>
      <w:r>
        <w:rPr>
          <w:rFonts w:ascii="Arial Narrow" w:hAnsi="Arial Narrow"/>
          <w:i/>
          <w:sz w:val="14"/>
        </w:rPr>
        <w:br w:type="page"/>
      </w:r>
      <w:r w:rsidR="00F33B92">
        <w:rPr>
          <w:rFonts w:ascii="Arial Narrow" w:hAnsi="Arial Narrow"/>
          <w:i/>
          <w:sz w:val="14"/>
        </w:rPr>
        <w:lastRenderedPageBreak/>
        <w:tab/>
      </w:r>
    </w:p>
    <w:p w:rsidR="00B416F8" w:rsidRDefault="00B416F8" w:rsidP="00B416F8">
      <w:pPr>
        <w:pStyle w:val="NoSpacing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7"/>
        <w:gridCol w:w="7113"/>
      </w:tblGrid>
      <w:tr w:rsidR="00B416F8" w:rsidRPr="009221FD" w:rsidTr="001B694C">
        <w:tc>
          <w:tcPr>
            <w:tcW w:w="2268" w:type="dxa"/>
            <w:shd w:val="clear" w:color="auto" w:fill="000000" w:themeFill="text1"/>
            <w:vAlign w:val="center"/>
          </w:tcPr>
          <w:p w:rsidR="00B416F8" w:rsidRPr="009221FD" w:rsidRDefault="00B416F8" w:rsidP="001B694C">
            <w:pPr>
              <w:pStyle w:val="NoSpacing"/>
              <w:rPr>
                <w:b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Affidavit</w:t>
            </w:r>
          </w:p>
        </w:tc>
        <w:tc>
          <w:tcPr>
            <w:tcW w:w="7308" w:type="dxa"/>
            <w:shd w:val="clear" w:color="auto" w:fill="D9D9D9" w:themeFill="background1" w:themeFillShade="D9"/>
            <w:vAlign w:val="center"/>
          </w:tcPr>
          <w:p w:rsidR="00B416F8" w:rsidRPr="009221FD" w:rsidRDefault="00B416F8" w:rsidP="001B694C">
            <w:pPr>
              <w:pStyle w:val="NoSpacing"/>
              <w:rPr>
                <w:b/>
              </w:rPr>
            </w:pPr>
          </w:p>
        </w:tc>
      </w:tr>
    </w:tbl>
    <w:p w:rsidR="00B416F8" w:rsidRPr="00B353C8" w:rsidRDefault="00B416F8" w:rsidP="00B416F8">
      <w:pPr>
        <w:pStyle w:val="NoSpacing"/>
        <w:jc w:val="both"/>
      </w:pPr>
    </w:p>
    <w:p w:rsidR="00B416F8" w:rsidRDefault="00B416F8" w:rsidP="00B416F8">
      <w:pPr>
        <w:pStyle w:val="NoSpacing"/>
        <w:jc w:val="both"/>
        <w:rPr>
          <w:rFonts w:ascii="Arial Narrow" w:hAnsi="Arial Narrow"/>
          <w:i/>
        </w:rPr>
      </w:pPr>
      <w:r w:rsidRPr="00B416F8">
        <w:rPr>
          <w:rFonts w:ascii="Arial Narrow" w:hAnsi="Arial Narrow"/>
          <w:i/>
        </w:rPr>
        <w:t>Use this</w:t>
      </w:r>
      <w:r>
        <w:rPr>
          <w:rFonts w:ascii="Arial Narrow" w:hAnsi="Arial Narrow"/>
          <w:i/>
        </w:rPr>
        <w:t xml:space="preserve"> page if you need extra room. </w:t>
      </w:r>
      <w:r w:rsidR="00ED08F1">
        <w:rPr>
          <w:rFonts w:ascii="Arial Narrow" w:hAnsi="Arial Narrow"/>
          <w:i/>
        </w:rPr>
        <w:t>Extra pages may be attached as needed.</w:t>
      </w:r>
    </w:p>
    <w:p w:rsidR="00657592" w:rsidRPr="00B353C8" w:rsidRDefault="00657592" w:rsidP="00B416F8">
      <w:pPr>
        <w:pStyle w:val="NoSpacing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416F8" w:rsidTr="001B694C">
        <w:trPr>
          <w:trHeight w:val="12039"/>
        </w:trPr>
        <w:tc>
          <w:tcPr>
            <w:tcW w:w="9576" w:type="dxa"/>
          </w:tcPr>
          <w:p w:rsidR="00B416F8" w:rsidRPr="00B353C8" w:rsidRDefault="00B416F8" w:rsidP="001B694C">
            <w:pPr>
              <w:pStyle w:val="NoSpacing"/>
            </w:pPr>
          </w:p>
        </w:tc>
      </w:tr>
    </w:tbl>
    <w:p w:rsidR="00B416F8" w:rsidRPr="00B353C8" w:rsidRDefault="00B416F8" w:rsidP="00B416F8">
      <w:pPr>
        <w:pStyle w:val="NoSpacing"/>
        <w:jc w:val="both"/>
      </w:pPr>
    </w:p>
    <w:p w:rsidR="00C44731" w:rsidRDefault="00C44731" w:rsidP="00C44731">
      <w:pPr>
        <w:pStyle w:val="NoSpacing"/>
        <w:tabs>
          <w:tab w:val="left" w:pos="1888"/>
        </w:tabs>
        <w:ind w:left="-900" w:right="-900"/>
        <w:jc w:val="both"/>
        <w:rPr>
          <w:rFonts w:ascii="Arial Narrow" w:hAnsi="Arial Narrow"/>
          <w:i/>
          <w:sz w:val="14"/>
        </w:rPr>
      </w:pPr>
    </w:p>
    <w:sectPr w:rsidR="00C44731" w:rsidSect="000944D3">
      <w:headerReference w:type="default" r:id="rId9"/>
      <w:footerReference w:type="default" r:id="rId10"/>
      <w:pgSz w:w="12240" w:h="15840"/>
      <w:pgMar w:top="720" w:right="1440" w:bottom="720" w:left="1440" w:header="450" w:footer="17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9D3" w:rsidRDefault="009A29D3" w:rsidP="00E14788">
      <w:pPr>
        <w:spacing w:after="0" w:line="240" w:lineRule="auto"/>
      </w:pPr>
      <w:r>
        <w:separator/>
      </w:r>
    </w:p>
  </w:endnote>
  <w:endnote w:type="continuationSeparator" w:id="0">
    <w:p w:rsidR="009A29D3" w:rsidRDefault="009A29D3" w:rsidP="00E1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71A" w:rsidRPr="00851F6D" w:rsidRDefault="00D5771A" w:rsidP="00851F6D">
    <w:pPr>
      <w:pStyle w:val="Footer"/>
      <w:tabs>
        <w:tab w:val="clear" w:pos="9360"/>
        <w:tab w:val="left" w:pos="3030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851F6D">
      <w:rPr>
        <w:rFonts w:ascii="Arial Narrow" w:hAnsi="Arial Narrow"/>
        <w:b/>
        <w:i/>
        <w:sz w:val="20"/>
        <w:szCs w:val="20"/>
      </w:rPr>
      <w:t>Rules of the Supreme Court, 1986</w:t>
    </w:r>
    <w:r w:rsidRPr="00851F6D">
      <w:rPr>
        <w:rFonts w:ascii="Arial Narrow" w:hAnsi="Arial Narrow"/>
        <w:b/>
        <w:sz w:val="20"/>
        <w:szCs w:val="20"/>
      </w:rPr>
      <w:t xml:space="preserve"> </w:t>
    </w:r>
    <w:r w:rsidRPr="00851F6D">
      <w:rPr>
        <w:rFonts w:ascii="Arial Narrow" w:hAnsi="Arial Narrow"/>
        <w:b/>
        <w:sz w:val="20"/>
        <w:szCs w:val="20"/>
      </w:rPr>
      <w:tab/>
    </w:r>
    <w:r w:rsidRPr="00851F6D">
      <w:rPr>
        <w:rFonts w:ascii="Arial Narrow" w:hAnsi="Arial Narrow"/>
        <w:b/>
        <w:sz w:val="20"/>
        <w:szCs w:val="20"/>
      </w:rPr>
      <w:tab/>
    </w:r>
    <w:r w:rsidR="00B416F8">
      <w:rPr>
        <w:rFonts w:ascii="Arial Narrow" w:hAnsi="Arial Narrow"/>
        <w:b/>
        <w:sz w:val="20"/>
        <w:szCs w:val="20"/>
      </w:rPr>
      <w:t>(</w:t>
    </w:r>
    <w:r w:rsidR="00F33B92">
      <w:rPr>
        <w:rFonts w:ascii="Arial Narrow" w:hAnsi="Arial Narrow"/>
        <w:b/>
        <w:sz w:val="20"/>
        <w:szCs w:val="20"/>
      </w:rPr>
      <w:t>January 2024</w:t>
    </w:r>
    <w:r w:rsidR="00324BEC">
      <w:rPr>
        <w:rFonts w:ascii="Arial Narrow" w:hAnsi="Arial Narrow"/>
        <w:b/>
        <w:sz w:val="20"/>
        <w:szCs w:val="20"/>
      </w:rPr>
      <w:t>)</w:t>
    </w:r>
    <w:r w:rsidRPr="00851F6D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-1436662207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/>
    </w:sdt>
  </w:p>
  <w:p w:rsidR="00D5771A" w:rsidRDefault="00D57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9D3" w:rsidRDefault="009A29D3" w:rsidP="00E14788">
      <w:pPr>
        <w:spacing w:after="0" w:line="240" w:lineRule="auto"/>
      </w:pPr>
      <w:r>
        <w:separator/>
      </w:r>
    </w:p>
  </w:footnote>
  <w:footnote w:type="continuationSeparator" w:id="0">
    <w:p w:rsidR="009A29D3" w:rsidRDefault="009A29D3" w:rsidP="00E1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CE3" w:rsidRPr="00F2024A" w:rsidRDefault="00DE4CE3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8"/>
      </w:rPr>
    </w:pPr>
    <w:r w:rsidRPr="00F2024A">
      <w:rPr>
        <w:rFonts w:ascii="Arial Narrow" w:hAnsi="Arial Narrow"/>
        <w:b/>
        <w:sz w:val="20"/>
        <w:szCs w:val="18"/>
      </w:rPr>
      <w:t>Affidavit</w:t>
    </w:r>
    <w:r>
      <w:rPr>
        <w:rFonts w:ascii="Arial Narrow" w:hAnsi="Arial Narrow"/>
        <w:b/>
        <w:sz w:val="20"/>
        <w:szCs w:val="18"/>
      </w:rPr>
      <w:t xml:space="preserve"> </w:t>
    </w:r>
    <w:r w:rsidRPr="00F2024A">
      <w:rPr>
        <w:rFonts w:ascii="Arial Narrow" w:hAnsi="Arial Narrow"/>
        <w:b/>
        <w:sz w:val="20"/>
        <w:szCs w:val="18"/>
      </w:rPr>
      <w:t>(Family Law)</w:t>
    </w:r>
    <w:r w:rsidRPr="00F2024A">
      <w:rPr>
        <w:rFonts w:ascii="Arial Narrow" w:hAnsi="Arial Narrow"/>
        <w:b/>
        <w:sz w:val="20"/>
        <w:szCs w:val="18"/>
      </w:rPr>
      <w:tab/>
    </w:r>
    <w:r w:rsidRPr="00F2024A">
      <w:rPr>
        <w:rFonts w:ascii="Arial Narrow" w:hAnsi="Arial Narrow"/>
        <w:b/>
        <w:sz w:val="20"/>
        <w:szCs w:val="18"/>
      </w:rPr>
      <w:tab/>
      <w:t>Supreme Court of Newfoundla</w:t>
    </w:r>
    <w:r w:rsidR="00324BEC">
      <w:rPr>
        <w:rFonts w:ascii="Arial Narrow" w:hAnsi="Arial Narrow"/>
        <w:b/>
        <w:sz w:val="20"/>
        <w:szCs w:val="18"/>
      </w:rPr>
      <w:t>nd and Labrador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174"/>
    <w:multiLevelType w:val="hybridMultilevel"/>
    <w:tmpl w:val="72E8C1F6"/>
    <w:lvl w:ilvl="0" w:tplc="0DD605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6EF4"/>
    <w:multiLevelType w:val="hybridMultilevel"/>
    <w:tmpl w:val="B12ED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210FC"/>
    <w:multiLevelType w:val="hybridMultilevel"/>
    <w:tmpl w:val="91C6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C0BA5"/>
    <w:multiLevelType w:val="hybridMultilevel"/>
    <w:tmpl w:val="B3820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B306B"/>
    <w:multiLevelType w:val="hybridMultilevel"/>
    <w:tmpl w:val="47DC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E3BE9"/>
    <w:multiLevelType w:val="hybridMultilevel"/>
    <w:tmpl w:val="DC069462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C1255"/>
    <w:multiLevelType w:val="hybridMultilevel"/>
    <w:tmpl w:val="137AB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A0924"/>
    <w:multiLevelType w:val="hybridMultilevel"/>
    <w:tmpl w:val="BE600DB4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F25A7"/>
    <w:multiLevelType w:val="hybridMultilevel"/>
    <w:tmpl w:val="265E3256"/>
    <w:lvl w:ilvl="0" w:tplc="EE3C2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75455"/>
    <w:multiLevelType w:val="multilevel"/>
    <w:tmpl w:val="22BA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336693"/>
    <w:multiLevelType w:val="hybridMultilevel"/>
    <w:tmpl w:val="B4D0F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344F11"/>
    <w:multiLevelType w:val="hybridMultilevel"/>
    <w:tmpl w:val="6A84AFB4"/>
    <w:lvl w:ilvl="0" w:tplc="04090011">
      <w:start w:val="1"/>
      <w:numFmt w:val="decimal"/>
      <w:lvlText w:val="%1)"/>
      <w:lvlJc w:val="left"/>
      <w:pPr>
        <w:ind w:left="143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2" w15:restartNumberingAfterBreak="0">
    <w:nsid w:val="52571E23"/>
    <w:multiLevelType w:val="hybridMultilevel"/>
    <w:tmpl w:val="D998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42F66"/>
    <w:multiLevelType w:val="hybridMultilevel"/>
    <w:tmpl w:val="3B7666CA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D4113"/>
    <w:multiLevelType w:val="hybridMultilevel"/>
    <w:tmpl w:val="878C72C0"/>
    <w:lvl w:ilvl="0" w:tplc="040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5" w15:restartNumberingAfterBreak="0">
    <w:nsid w:val="5918343F"/>
    <w:multiLevelType w:val="hybridMultilevel"/>
    <w:tmpl w:val="0DA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43CCD"/>
    <w:multiLevelType w:val="hybridMultilevel"/>
    <w:tmpl w:val="6A84AFB4"/>
    <w:lvl w:ilvl="0" w:tplc="04090011">
      <w:start w:val="1"/>
      <w:numFmt w:val="decimal"/>
      <w:lvlText w:val="%1)"/>
      <w:lvlJc w:val="left"/>
      <w:pPr>
        <w:ind w:left="143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7" w15:restartNumberingAfterBreak="0">
    <w:nsid w:val="5B0B7ED6"/>
    <w:multiLevelType w:val="hybridMultilevel"/>
    <w:tmpl w:val="21DC4280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E48FE"/>
    <w:multiLevelType w:val="hybridMultilevel"/>
    <w:tmpl w:val="03AC5C98"/>
    <w:lvl w:ilvl="0" w:tplc="04090011">
      <w:start w:val="1"/>
      <w:numFmt w:val="decimal"/>
      <w:lvlText w:val="%1)"/>
      <w:lvlJc w:val="left"/>
      <w:pPr>
        <w:ind w:left="143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5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9" w15:restartNumberingAfterBreak="0">
    <w:nsid w:val="627D174C"/>
    <w:multiLevelType w:val="hybridMultilevel"/>
    <w:tmpl w:val="2B388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B4879"/>
    <w:multiLevelType w:val="hybridMultilevel"/>
    <w:tmpl w:val="F59E745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63EA57AB"/>
    <w:multiLevelType w:val="hybridMultilevel"/>
    <w:tmpl w:val="EB42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77ECF"/>
    <w:multiLevelType w:val="hybridMultilevel"/>
    <w:tmpl w:val="4B9AE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43C66"/>
    <w:multiLevelType w:val="hybridMultilevel"/>
    <w:tmpl w:val="9262409A"/>
    <w:lvl w:ilvl="0" w:tplc="648AA0D4">
      <w:numFmt w:val="bullet"/>
      <w:lvlText w:val="•"/>
      <w:lvlJc w:val="left"/>
      <w:pPr>
        <w:ind w:left="1080" w:hanging="72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F64E5"/>
    <w:multiLevelType w:val="hybridMultilevel"/>
    <w:tmpl w:val="F84E5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042F9"/>
    <w:multiLevelType w:val="hybridMultilevel"/>
    <w:tmpl w:val="2E50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22D2B"/>
    <w:multiLevelType w:val="hybridMultilevel"/>
    <w:tmpl w:val="F4F630E2"/>
    <w:lvl w:ilvl="0" w:tplc="040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27" w15:restartNumberingAfterBreak="0">
    <w:nsid w:val="7B621F51"/>
    <w:multiLevelType w:val="hybridMultilevel"/>
    <w:tmpl w:val="FAA67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21"/>
  </w:num>
  <w:num w:numId="4">
    <w:abstractNumId w:val="10"/>
  </w:num>
  <w:num w:numId="5">
    <w:abstractNumId w:val="25"/>
  </w:num>
  <w:num w:numId="6">
    <w:abstractNumId w:val="17"/>
  </w:num>
  <w:num w:numId="7">
    <w:abstractNumId w:val="13"/>
  </w:num>
  <w:num w:numId="8">
    <w:abstractNumId w:val="1"/>
  </w:num>
  <w:num w:numId="9">
    <w:abstractNumId w:val="19"/>
  </w:num>
  <w:num w:numId="10">
    <w:abstractNumId w:val="8"/>
  </w:num>
  <w:num w:numId="11">
    <w:abstractNumId w:val="9"/>
  </w:num>
  <w:num w:numId="12">
    <w:abstractNumId w:val="5"/>
  </w:num>
  <w:num w:numId="13">
    <w:abstractNumId w:val="7"/>
  </w:num>
  <w:num w:numId="14">
    <w:abstractNumId w:val="12"/>
  </w:num>
  <w:num w:numId="15">
    <w:abstractNumId w:val="2"/>
  </w:num>
  <w:num w:numId="16">
    <w:abstractNumId w:val="20"/>
  </w:num>
  <w:num w:numId="17">
    <w:abstractNumId w:val="27"/>
  </w:num>
  <w:num w:numId="18">
    <w:abstractNumId w:val="3"/>
  </w:num>
  <w:num w:numId="19">
    <w:abstractNumId w:val="24"/>
  </w:num>
  <w:num w:numId="20">
    <w:abstractNumId w:val="23"/>
  </w:num>
  <w:num w:numId="21">
    <w:abstractNumId w:val="6"/>
  </w:num>
  <w:num w:numId="22">
    <w:abstractNumId w:val="0"/>
  </w:num>
  <w:num w:numId="23">
    <w:abstractNumId w:val="14"/>
  </w:num>
  <w:num w:numId="24">
    <w:abstractNumId w:val="26"/>
  </w:num>
  <w:num w:numId="25">
    <w:abstractNumId w:val="16"/>
  </w:num>
  <w:num w:numId="26">
    <w:abstractNumId w:val="18"/>
  </w:num>
  <w:num w:numId="27">
    <w:abstractNumId w:val="1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FB"/>
    <w:rsid w:val="00000469"/>
    <w:rsid w:val="00001E7B"/>
    <w:rsid w:val="00003203"/>
    <w:rsid w:val="0000774C"/>
    <w:rsid w:val="00017D73"/>
    <w:rsid w:val="00026E33"/>
    <w:rsid w:val="000415D4"/>
    <w:rsid w:val="00042F92"/>
    <w:rsid w:val="0005606A"/>
    <w:rsid w:val="00066ED3"/>
    <w:rsid w:val="00080973"/>
    <w:rsid w:val="0009585A"/>
    <w:rsid w:val="000A2C90"/>
    <w:rsid w:val="000A3CCC"/>
    <w:rsid w:val="000B052D"/>
    <w:rsid w:val="000B25E1"/>
    <w:rsid w:val="000B2B8C"/>
    <w:rsid w:val="000B5F4E"/>
    <w:rsid w:val="000B6ACB"/>
    <w:rsid w:val="000C195C"/>
    <w:rsid w:val="000C3529"/>
    <w:rsid w:val="000E575A"/>
    <w:rsid w:val="000F6521"/>
    <w:rsid w:val="001002F9"/>
    <w:rsid w:val="001056C3"/>
    <w:rsid w:val="00113CBB"/>
    <w:rsid w:val="0011526E"/>
    <w:rsid w:val="0012329C"/>
    <w:rsid w:val="001234BD"/>
    <w:rsid w:val="00123E54"/>
    <w:rsid w:val="00124096"/>
    <w:rsid w:val="0012441D"/>
    <w:rsid w:val="00134829"/>
    <w:rsid w:val="00135E00"/>
    <w:rsid w:val="001422B2"/>
    <w:rsid w:val="001705AE"/>
    <w:rsid w:val="0017092F"/>
    <w:rsid w:val="00170A62"/>
    <w:rsid w:val="001714F6"/>
    <w:rsid w:val="00183347"/>
    <w:rsid w:val="00192981"/>
    <w:rsid w:val="00194A45"/>
    <w:rsid w:val="001975BB"/>
    <w:rsid w:val="001B2796"/>
    <w:rsid w:val="001C23B2"/>
    <w:rsid w:val="001E1A2A"/>
    <w:rsid w:val="001E726B"/>
    <w:rsid w:val="001F7DD5"/>
    <w:rsid w:val="00200076"/>
    <w:rsid w:val="0020265B"/>
    <w:rsid w:val="00203014"/>
    <w:rsid w:val="00206E4A"/>
    <w:rsid w:val="00207F3F"/>
    <w:rsid w:val="00215A5B"/>
    <w:rsid w:val="002210D7"/>
    <w:rsid w:val="0022343E"/>
    <w:rsid w:val="0022518B"/>
    <w:rsid w:val="002300D0"/>
    <w:rsid w:val="00232A9C"/>
    <w:rsid w:val="00236405"/>
    <w:rsid w:val="00241E67"/>
    <w:rsid w:val="002467C8"/>
    <w:rsid w:val="002521EB"/>
    <w:rsid w:val="002555DF"/>
    <w:rsid w:val="00257B2D"/>
    <w:rsid w:val="00260468"/>
    <w:rsid w:val="0026221E"/>
    <w:rsid w:val="00262A84"/>
    <w:rsid w:val="0026610B"/>
    <w:rsid w:val="00267030"/>
    <w:rsid w:val="00267E1F"/>
    <w:rsid w:val="002751DD"/>
    <w:rsid w:val="0028563C"/>
    <w:rsid w:val="00285BC2"/>
    <w:rsid w:val="00290B99"/>
    <w:rsid w:val="002947BC"/>
    <w:rsid w:val="00297837"/>
    <w:rsid w:val="002A0DCC"/>
    <w:rsid w:val="002C033A"/>
    <w:rsid w:val="002C7185"/>
    <w:rsid w:val="002D0084"/>
    <w:rsid w:val="002D1A37"/>
    <w:rsid w:val="002D1D90"/>
    <w:rsid w:val="002D6F25"/>
    <w:rsid w:val="002E0324"/>
    <w:rsid w:val="002E3753"/>
    <w:rsid w:val="002E59D7"/>
    <w:rsid w:val="002E6737"/>
    <w:rsid w:val="003010E7"/>
    <w:rsid w:val="0030507A"/>
    <w:rsid w:val="00324BEC"/>
    <w:rsid w:val="003339C2"/>
    <w:rsid w:val="00334212"/>
    <w:rsid w:val="00341571"/>
    <w:rsid w:val="0034236A"/>
    <w:rsid w:val="00355797"/>
    <w:rsid w:val="00363F9B"/>
    <w:rsid w:val="00365FBF"/>
    <w:rsid w:val="003666AD"/>
    <w:rsid w:val="00372795"/>
    <w:rsid w:val="003740C0"/>
    <w:rsid w:val="00374506"/>
    <w:rsid w:val="0037635A"/>
    <w:rsid w:val="00382729"/>
    <w:rsid w:val="00385DDE"/>
    <w:rsid w:val="00386539"/>
    <w:rsid w:val="0038739F"/>
    <w:rsid w:val="003904DE"/>
    <w:rsid w:val="00394FA4"/>
    <w:rsid w:val="003968C5"/>
    <w:rsid w:val="003A21FC"/>
    <w:rsid w:val="003B0F76"/>
    <w:rsid w:val="003B665C"/>
    <w:rsid w:val="003B6DE3"/>
    <w:rsid w:val="003C2EAD"/>
    <w:rsid w:val="003C4B7E"/>
    <w:rsid w:val="003C54A0"/>
    <w:rsid w:val="003D164E"/>
    <w:rsid w:val="003E2ADA"/>
    <w:rsid w:val="003E67CE"/>
    <w:rsid w:val="003F6CEB"/>
    <w:rsid w:val="003F7DF5"/>
    <w:rsid w:val="004067E1"/>
    <w:rsid w:val="00413FD9"/>
    <w:rsid w:val="00416D68"/>
    <w:rsid w:val="004213ED"/>
    <w:rsid w:val="00425D71"/>
    <w:rsid w:val="00430BF0"/>
    <w:rsid w:val="00433FC8"/>
    <w:rsid w:val="00441C96"/>
    <w:rsid w:val="00441CD0"/>
    <w:rsid w:val="00444239"/>
    <w:rsid w:val="00445FEF"/>
    <w:rsid w:val="00447924"/>
    <w:rsid w:val="00447D3E"/>
    <w:rsid w:val="00455BCE"/>
    <w:rsid w:val="00462080"/>
    <w:rsid w:val="004700E8"/>
    <w:rsid w:val="00471D7E"/>
    <w:rsid w:val="00482434"/>
    <w:rsid w:val="00486485"/>
    <w:rsid w:val="00487D28"/>
    <w:rsid w:val="00495119"/>
    <w:rsid w:val="00495BC4"/>
    <w:rsid w:val="004A72B1"/>
    <w:rsid w:val="004B25D2"/>
    <w:rsid w:val="004B2B33"/>
    <w:rsid w:val="004C1EEA"/>
    <w:rsid w:val="004D5F44"/>
    <w:rsid w:val="004E23F1"/>
    <w:rsid w:val="004E5173"/>
    <w:rsid w:val="004F7F42"/>
    <w:rsid w:val="0050133E"/>
    <w:rsid w:val="0050328A"/>
    <w:rsid w:val="00513FAE"/>
    <w:rsid w:val="00522AC2"/>
    <w:rsid w:val="00522FFC"/>
    <w:rsid w:val="00524A78"/>
    <w:rsid w:val="005312B9"/>
    <w:rsid w:val="00532296"/>
    <w:rsid w:val="005400AC"/>
    <w:rsid w:val="00541080"/>
    <w:rsid w:val="00541A01"/>
    <w:rsid w:val="00547DF8"/>
    <w:rsid w:val="00557274"/>
    <w:rsid w:val="00557CBB"/>
    <w:rsid w:val="00566073"/>
    <w:rsid w:val="00566A0E"/>
    <w:rsid w:val="0057008E"/>
    <w:rsid w:val="00571AD7"/>
    <w:rsid w:val="005737FA"/>
    <w:rsid w:val="00574743"/>
    <w:rsid w:val="005748DD"/>
    <w:rsid w:val="00577A22"/>
    <w:rsid w:val="005848FF"/>
    <w:rsid w:val="00585614"/>
    <w:rsid w:val="005A0B3D"/>
    <w:rsid w:val="005A1E9B"/>
    <w:rsid w:val="005A7066"/>
    <w:rsid w:val="005A7296"/>
    <w:rsid w:val="005B1006"/>
    <w:rsid w:val="005B2C37"/>
    <w:rsid w:val="005D323B"/>
    <w:rsid w:val="005D3FEC"/>
    <w:rsid w:val="005D4C74"/>
    <w:rsid w:val="005E086A"/>
    <w:rsid w:val="005E26C3"/>
    <w:rsid w:val="005F4148"/>
    <w:rsid w:val="005F51C9"/>
    <w:rsid w:val="005F5ADE"/>
    <w:rsid w:val="005F6D66"/>
    <w:rsid w:val="005F7090"/>
    <w:rsid w:val="00602A9B"/>
    <w:rsid w:val="0060737F"/>
    <w:rsid w:val="00607A26"/>
    <w:rsid w:val="00614086"/>
    <w:rsid w:val="0061639F"/>
    <w:rsid w:val="0061646B"/>
    <w:rsid w:val="006165B3"/>
    <w:rsid w:val="006169C7"/>
    <w:rsid w:val="00616C74"/>
    <w:rsid w:val="00627DAD"/>
    <w:rsid w:val="00630DF7"/>
    <w:rsid w:val="00644419"/>
    <w:rsid w:val="00657592"/>
    <w:rsid w:val="00661569"/>
    <w:rsid w:val="0066207E"/>
    <w:rsid w:val="00662DBF"/>
    <w:rsid w:val="00665096"/>
    <w:rsid w:val="00670C1D"/>
    <w:rsid w:val="006726E6"/>
    <w:rsid w:val="0067642A"/>
    <w:rsid w:val="00683E02"/>
    <w:rsid w:val="00692730"/>
    <w:rsid w:val="006A25A5"/>
    <w:rsid w:val="006A6C20"/>
    <w:rsid w:val="006A71ED"/>
    <w:rsid w:val="006A736E"/>
    <w:rsid w:val="006A7A8D"/>
    <w:rsid w:val="006A7FAA"/>
    <w:rsid w:val="006B0545"/>
    <w:rsid w:val="006B123B"/>
    <w:rsid w:val="006B20B3"/>
    <w:rsid w:val="006C41A5"/>
    <w:rsid w:val="006C6F18"/>
    <w:rsid w:val="006C6F96"/>
    <w:rsid w:val="006C7A54"/>
    <w:rsid w:val="006D167D"/>
    <w:rsid w:val="006D440D"/>
    <w:rsid w:val="006D7DD9"/>
    <w:rsid w:val="006E4342"/>
    <w:rsid w:val="006E54CE"/>
    <w:rsid w:val="006E576A"/>
    <w:rsid w:val="006E5F9D"/>
    <w:rsid w:val="006F4046"/>
    <w:rsid w:val="007059D7"/>
    <w:rsid w:val="007176A2"/>
    <w:rsid w:val="007240CB"/>
    <w:rsid w:val="00730F9B"/>
    <w:rsid w:val="0073461B"/>
    <w:rsid w:val="007425B0"/>
    <w:rsid w:val="00744013"/>
    <w:rsid w:val="0075390A"/>
    <w:rsid w:val="00756006"/>
    <w:rsid w:val="00760146"/>
    <w:rsid w:val="00771C44"/>
    <w:rsid w:val="00772F61"/>
    <w:rsid w:val="00781B97"/>
    <w:rsid w:val="00792A52"/>
    <w:rsid w:val="007A0CAF"/>
    <w:rsid w:val="007A2D03"/>
    <w:rsid w:val="007B1EAD"/>
    <w:rsid w:val="007D013E"/>
    <w:rsid w:val="007F4079"/>
    <w:rsid w:val="007F63D0"/>
    <w:rsid w:val="007F6A24"/>
    <w:rsid w:val="00800FDD"/>
    <w:rsid w:val="00804629"/>
    <w:rsid w:val="00806238"/>
    <w:rsid w:val="00806381"/>
    <w:rsid w:val="00816F80"/>
    <w:rsid w:val="00821215"/>
    <w:rsid w:val="00831DBD"/>
    <w:rsid w:val="00837310"/>
    <w:rsid w:val="00837FDE"/>
    <w:rsid w:val="00845A04"/>
    <w:rsid w:val="00847937"/>
    <w:rsid w:val="00851F6D"/>
    <w:rsid w:val="00853408"/>
    <w:rsid w:val="0085698C"/>
    <w:rsid w:val="00857011"/>
    <w:rsid w:val="00861B7F"/>
    <w:rsid w:val="00871D7F"/>
    <w:rsid w:val="00875F35"/>
    <w:rsid w:val="00877E39"/>
    <w:rsid w:val="00881BFB"/>
    <w:rsid w:val="00891813"/>
    <w:rsid w:val="00895F98"/>
    <w:rsid w:val="008A3FF0"/>
    <w:rsid w:val="008A533A"/>
    <w:rsid w:val="008B4E21"/>
    <w:rsid w:val="008C6C3C"/>
    <w:rsid w:val="008C7656"/>
    <w:rsid w:val="008D5472"/>
    <w:rsid w:val="008E296F"/>
    <w:rsid w:val="008F6117"/>
    <w:rsid w:val="009016F0"/>
    <w:rsid w:val="0090213D"/>
    <w:rsid w:val="0090335C"/>
    <w:rsid w:val="00911939"/>
    <w:rsid w:val="009123B2"/>
    <w:rsid w:val="00914D7E"/>
    <w:rsid w:val="009204D4"/>
    <w:rsid w:val="009221FD"/>
    <w:rsid w:val="00924770"/>
    <w:rsid w:val="00924BE2"/>
    <w:rsid w:val="00931F2F"/>
    <w:rsid w:val="009331AF"/>
    <w:rsid w:val="00936CC5"/>
    <w:rsid w:val="00940345"/>
    <w:rsid w:val="00951348"/>
    <w:rsid w:val="00956685"/>
    <w:rsid w:val="00956BB2"/>
    <w:rsid w:val="00976976"/>
    <w:rsid w:val="009817E5"/>
    <w:rsid w:val="0098408F"/>
    <w:rsid w:val="00986519"/>
    <w:rsid w:val="009948B1"/>
    <w:rsid w:val="00996AAE"/>
    <w:rsid w:val="009976CA"/>
    <w:rsid w:val="009A02A0"/>
    <w:rsid w:val="009A29D3"/>
    <w:rsid w:val="009A3191"/>
    <w:rsid w:val="009A70E8"/>
    <w:rsid w:val="009B17D2"/>
    <w:rsid w:val="009B230F"/>
    <w:rsid w:val="009B54EF"/>
    <w:rsid w:val="009C038D"/>
    <w:rsid w:val="009C2AAD"/>
    <w:rsid w:val="009C4305"/>
    <w:rsid w:val="009C7ED6"/>
    <w:rsid w:val="009D2EF9"/>
    <w:rsid w:val="009D44E9"/>
    <w:rsid w:val="009D51BF"/>
    <w:rsid w:val="009D76C6"/>
    <w:rsid w:val="009F0309"/>
    <w:rsid w:val="009F3691"/>
    <w:rsid w:val="009F48D3"/>
    <w:rsid w:val="00A05710"/>
    <w:rsid w:val="00A05FB0"/>
    <w:rsid w:val="00A30EFA"/>
    <w:rsid w:val="00A31C82"/>
    <w:rsid w:val="00A3372B"/>
    <w:rsid w:val="00A34427"/>
    <w:rsid w:val="00A36CD6"/>
    <w:rsid w:val="00A41D23"/>
    <w:rsid w:val="00A42243"/>
    <w:rsid w:val="00A46FB4"/>
    <w:rsid w:val="00A50B31"/>
    <w:rsid w:val="00A52119"/>
    <w:rsid w:val="00A55A10"/>
    <w:rsid w:val="00A57C01"/>
    <w:rsid w:val="00A60666"/>
    <w:rsid w:val="00A67704"/>
    <w:rsid w:val="00A766A7"/>
    <w:rsid w:val="00A7714C"/>
    <w:rsid w:val="00A77696"/>
    <w:rsid w:val="00A84DA5"/>
    <w:rsid w:val="00A85AD4"/>
    <w:rsid w:val="00A87A96"/>
    <w:rsid w:val="00A949B8"/>
    <w:rsid w:val="00A97F05"/>
    <w:rsid w:val="00AA0E3F"/>
    <w:rsid w:val="00AA1E2D"/>
    <w:rsid w:val="00AA2202"/>
    <w:rsid w:val="00AA2DE5"/>
    <w:rsid w:val="00AA3002"/>
    <w:rsid w:val="00AA659C"/>
    <w:rsid w:val="00AB1CC5"/>
    <w:rsid w:val="00AB2938"/>
    <w:rsid w:val="00AB3E59"/>
    <w:rsid w:val="00AB40FA"/>
    <w:rsid w:val="00AB48ED"/>
    <w:rsid w:val="00AB59F7"/>
    <w:rsid w:val="00AC7443"/>
    <w:rsid w:val="00AE0D93"/>
    <w:rsid w:val="00AE21E1"/>
    <w:rsid w:val="00AF2E2C"/>
    <w:rsid w:val="00AF3BCA"/>
    <w:rsid w:val="00B123B0"/>
    <w:rsid w:val="00B22AD9"/>
    <w:rsid w:val="00B416F8"/>
    <w:rsid w:val="00B6302D"/>
    <w:rsid w:val="00B71523"/>
    <w:rsid w:val="00B84AE4"/>
    <w:rsid w:val="00B86012"/>
    <w:rsid w:val="00B942F6"/>
    <w:rsid w:val="00BA07C9"/>
    <w:rsid w:val="00BA318F"/>
    <w:rsid w:val="00BA7F15"/>
    <w:rsid w:val="00BB1C97"/>
    <w:rsid w:val="00BB73AA"/>
    <w:rsid w:val="00BC4C49"/>
    <w:rsid w:val="00BD60E3"/>
    <w:rsid w:val="00BE1D3B"/>
    <w:rsid w:val="00BE229A"/>
    <w:rsid w:val="00BE2AF8"/>
    <w:rsid w:val="00BE4883"/>
    <w:rsid w:val="00BE4AEF"/>
    <w:rsid w:val="00BE539A"/>
    <w:rsid w:val="00BF2E8F"/>
    <w:rsid w:val="00BF50D6"/>
    <w:rsid w:val="00C14CA9"/>
    <w:rsid w:val="00C17DB1"/>
    <w:rsid w:val="00C251BF"/>
    <w:rsid w:val="00C27B4C"/>
    <w:rsid w:val="00C319F5"/>
    <w:rsid w:val="00C31C29"/>
    <w:rsid w:val="00C4162E"/>
    <w:rsid w:val="00C42015"/>
    <w:rsid w:val="00C42CB4"/>
    <w:rsid w:val="00C44731"/>
    <w:rsid w:val="00C578DD"/>
    <w:rsid w:val="00C57DB8"/>
    <w:rsid w:val="00C61440"/>
    <w:rsid w:val="00C62241"/>
    <w:rsid w:val="00C63DC3"/>
    <w:rsid w:val="00C66F62"/>
    <w:rsid w:val="00C807F6"/>
    <w:rsid w:val="00C8354C"/>
    <w:rsid w:val="00C96C40"/>
    <w:rsid w:val="00C96E44"/>
    <w:rsid w:val="00C97926"/>
    <w:rsid w:val="00CA1A36"/>
    <w:rsid w:val="00CA21EF"/>
    <w:rsid w:val="00CA352D"/>
    <w:rsid w:val="00CB5CC9"/>
    <w:rsid w:val="00CC043B"/>
    <w:rsid w:val="00CC12E6"/>
    <w:rsid w:val="00CC2845"/>
    <w:rsid w:val="00CC3864"/>
    <w:rsid w:val="00CD4579"/>
    <w:rsid w:val="00CD5B64"/>
    <w:rsid w:val="00CD6A90"/>
    <w:rsid w:val="00CE14DD"/>
    <w:rsid w:val="00CE1AF4"/>
    <w:rsid w:val="00CE24FB"/>
    <w:rsid w:val="00CE3F40"/>
    <w:rsid w:val="00CE663B"/>
    <w:rsid w:val="00CE724E"/>
    <w:rsid w:val="00CF2669"/>
    <w:rsid w:val="00CF56F0"/>
    <w:rsid w:val="00CF63E9"/>
    <w:rsid w:val="00D002D0"/>
    <w:rsid w:val="00D00F03"/>
    <w:rsid w:val="00D03294"/>
    <w:rsid w:val="00D0671F"/>
    <w:rsid w:val="00D3578F"/>
    <w:rsid w:val="00D35A86"/>
    <w:rsid w:val="00D47B38"/>
    <w:rsid w:val="00D50F91"/>
    <w:rsid w:val="00D55F1D"/>
    <w:rsid w:val="00D5771A"/>
    <w:rsid w:val="00D60A00"/>
    <w:rsid w:val="00D6256A"/>
    <w:rsid w:val="00D65FAD"/>
    <w:rsid w:val="00D812B9"/>
    <w:rsid w:val="00D81FD3"/>
    <w:rsid w:val="00D82B7F"/>
    <w:rsid w:val="00D87C41"/>
    <w:rsid w:val="00DA13B5"/>
    <w:rsid w:val="00DA4C8A"/>
    <w:rsid w:val="00DC25DD"/>
    <w:rsid w:val="00DC46A2"/>
    <w:rsid w:val="00DC4F75"/>
    <w:rsid w:val="00DD1945"/>
    <w:rsid w:val="00DD65D2"/>
    <w:rsid w:val="00DE32E1"/>
    <w:rsid w:val="00DE3F68"/>
    <w:rsid w:val="00DE4CE3"/>
    <w:rsid w:val="00E01089"/>
    <w:rsid w:val="00E01806"/>
    <w:rsid w:val="00E04B6A"/>
    <w:rsid w:val="00E05903"/>
    <w:rsid w:val="00E10EA4"/>
    <w:rsid w:val="00E14788"/>
    <w:rsid w:val="00E156A7"/>
    <w:rsid w:val="00E15B6B"/>
    <w:rsid w:val="00E165CB"/>
    <w:rsid w:val="00E16CAD"/>
    <w:rsid w:val="00E26129"/>
    <w:rsid w:val="00E2689A"/>
    <w:rsid w:val="00E4025D"/>
    <w:rsid w:val="00E4319C"/>
    <w:rsid w:val="00E50FBD"/>
    <w:rsid w:val="00E5128C"/>
    <w:rsid w:val="00E57D8D"/>
    <w:rsid w:val="00E66A1A"/>
    <w:rsid w:val="00E71942"/>
    <w:rsid w:val="00E743C5"/>
    <w:rsid w:val="00E7647B"/>
    <w:rsid w:val="00E81FBD"/>
    <w:rsid w:val="00E845F4"/>
    <w:rsid w:val="00EA02A1"/>
    <w:rsid w:val="00EA27C9"/>
    <w:rsid w:val="00EA2C15"/>
    <w:rsid w:val="00EA3186"/>
    <w:rsid w:val="00EB141B"/>
    <w:rsid w:val="00EB38E6"/>
    <w:rsid w:val="00EC1F6A"/>
    <w:rsid w:val="00EC48EF"/>
    <w:rsid w:val="00EC4FA3"/>
    <w:rsid w:val="00ED04F3"/>
    <w:rsid w:val="00ED08F1"/>
    <w:rsid w:val="00ED1F45"/>
    <w:rsid w:val="00EE21D8"/>
    <w:rsid w:val="00EE602D"/>
    <w:rsid w:val="00EE7405"/>
    <w:rsid w:val="00EF3B4D"/>
    <w:rsid w:val="00EF4CE1"/>
    <w:rsid w:val="00F03409"/>
    <w:rsid w:val="00F056B5"/>
    <w:rsid w:val="00F05BDF"/>
    <w:rsid w:val="00F07961"/>
    <w:rsid w:val="00F128FB"/>
    <w:rsid w:val="00F12E22"/>
    <w:rsid w:val="00F2024A"/>
    <w:rsid w:val="00F20E3C"/>
    <w:rsid w:val="00F32017"/>
    <w:rsid w:val="00F323C3"/>
    <w:rsid w:val="00F33B92"/>
    <w:rsid w:val="00F34E81"/>
    <w:rsid w:val="00F371D9"/>
    <w:rsid w:val="00F47FF7"/>
    <w:rsid w:val="00F65AA5"/>
    <w:rsid w:val="00F72529"/>
    <w:rsid w:val="00F771A3"/>
    <w:rsid w:val="00F7746A"/>
    <w:rsid w:val="00F824BD"/>
    <w:rsid w:val="00F841BF"/>
    <w:rsid w:val="00F85288"/>
    <w:rsid w:val="00F86D5B"/>
    <w:rsid w:val="00F914B9"/>
    <w:rsid w:val="00F94051"/>
    <w:rsid w:val="00F96E51"/>
    <w:rsid w:val="00FA66A4"/>
    <w:rsid w:val="00FA79B0"/>
    <w:rsid w:val="00FB25BC"/>
    <w:rsid w:val="00FB4D37"/>
    <w:rsid w:val="00FB523B"/>
    <w:rsid w:val="00FC48CA"/>
    <w:rsid w:val="00FC600A"/>
    <w:rsid w:val="00FC6A3D"/>
    <w:rsid w:val="00FD63AB"/>
    <w:rsid w:val="00FE4874"/>
    <w:rsid w:val="00FF0240"/>
    <w:rsid w:val="00FF12A3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0501421A"/>
  <w15:docId w15:val="{DEC793B9-5DB6-4EAB-BAC5-80A2400F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864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56C3"/>
    <w:pPr>
      <w:spacing w:after="0" w:line="240" w:lineRule="auto"/>
    </w:pPr>
  </w:style>
  <w:style w:type="table" w:styleId="TableGrid">
    <w:name w:val="Table Grid"/>
    <w:basedOn w:val="TableNormal"/>
    <w:uiPriority w:val="59"/>
    <w:rsid w:val="0010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1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88"/>
  </w:style>
  <w:style w:type="paragraph" w:styleId="Footer">
    <w:name w:val="footer"/>
    <w:basedOn w:val="Normal"/>
    <w:link w:val="Foot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88"/>
  </w:style>
  <w:style w:type="paragraph" w:styleId="NormalWeb">
    <w:name w:val="Normal (Web)"/>
    <w:basedOn w:val="Normal"/>
    <w:uiPriority w:val="99"/>
    <w:semiHidden/>
    <w:unhideWhenUsed/>
    <w:rsid w:val="00421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6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837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8B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B3213-9F54-497C-9548-0886E8048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Ding, Adrienne</dc:creator>
  <cp:lastModifiedBy>Lewis, Marc</cp:lastModifiedBy>
  <cp:revision>6</cp:revision>
  <cp:lastPrinted>2016-03-18T13:05:00Z</cp:lastPrinted>
  <dcterms:created xsi:type="dcterms:W3CDTF">2024-01-25T18:11:00Z</dcterms:created>
  <dcterms:modified xsi:type="dcterms:W3CDTF">2024-01-25T18:12:00Z</dcterms:modified>
</cp:coreProperties>
</file>