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A9" w:rsidRDefault="00C14CA9" w:rsidP="00C14CA9">
      <w:pPr>
        <w:pStyle w:val="NoSpacing"/>
        <w:rPr>
          <w:rFonts w:ascii="Arial Narrow" w:hAnsi="Arial Narrow"/>
          <w:sz w:val="14"/>
        </w:rPr>
      </w:pPr>
      <w:r w:rsidRPr="005D3FEC">
        <w:rPr>
          <w:rFonts w:ascii="Arial Narrow" w:hAnsi="Arial Narrow"/>
          <w:sz w:val="14"/>
        </w:rPr>
        <w:t xml:space="preserve">   </w:t>
      </w:r>
    </w:p>
    <w:p w:rsidR="00D23244" w:rsidRDefault="00D23244" w:rsidP="00C14CA9">
      <w:pPr>
        <w:pStyle w:val="NoSpacing"/>
        <w:rPr>
          <w:rFonts w:ascii="Arial Narrow" w:hAnsi="Arial Narrow"/>
          <w:sz w:val="14"/>
        </w:rPr>
      </w:pPr>
    </w:p>
    <w:p w:rsidR="00650BEB" w:rsidRDefault="00650BEB" w:rsidP="00C14CA9">
      <w:pPr>
        <w:pStyle w:val="NoSpacing"/>
        <w:rPr>
          <w:rFonts w:ascii="Arial Narrow" w:hAnsi="Arial Narrow"/>
          <w:sz w:val="14"/>
        </w:rPr>
      </w:pPr>
    </w:p>
    <w:p w:rsidR="00650BEB" w:rsidRDefault="00650BEB" w:rsidP="00C14CA9">
      <w:pPr>
        <w:pStyle w:val="NoSpacing"/>
        <w:rPr>
          <w:rFonts w:ascii="Arial Narrow" w:hAnsi="Arial Narrow"/>
          <w:sz w:val="14"/>
        </w:rPr>
      </w:pPr>
    </w:p>
    <w:p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:rsidR="00C44731" w:rsidRDefault="00D23244" w:rsidP="00DE4CE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Affidavit </w:t>
      </w:r>
      <w:r w:rsidR="00C44731" w:rsidRPr="00703FE5">
        <w:rPr>
          <w:rFonts w:ascii="Arial Narrow" w:hAnsi="Arial Narrow"/>
          <w:b/>
          <w:sz w:val="44"/>
          <w:szCs w:val="48"/>
        </w:rPr>
        <w:t>(Family Law)</w:t>
      </w:r>
    </w:p>
    <w:p w:rsidR="00D23244" w:rsidRPr="00D23244" w:rsidRDefault="00D23244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:rsidR="00D23244" w:rsidRPr="00D23244" w:rsidRDefault="00D23244" w:rsidP="00DE4CE3">
      <w:pPr>
        <w:pStyle w:val="NoSpacing"/>
        <w:jc w:val="center"/>
        <w:rPr>
          <w:rFonts w:ascii="Arial Narrow" w:hAnsi="Arial Narrow"/>
          <w:b/>
          <w:sz w:val="28"/>
          <w:szCs w:val="48"/>
        </w:rPr>
      </w:pPr>
      <w:r w:rsidRPr="00D23244">
        <w:rPr>
          <w:rFonts w:ascii="Arial Narrow" w:hAnsi="Arial Narrow"/>
          <w:b/>
          <w:sz w:val="28"/>
          <w:szCs w:val="48"/>
        </w:rPr>
        <w:t xml:space="preserve">Pursuant to Sections 42 and 65(5) of the </w:t>
      </w:r>
      <w:r w:rsidRPr="00D23244">
        <w:rPr>
          <w:rFonts w:ascii="Arial Narrow" w:hAnsi="Arial Narrow"/>
          <w:b/>
          <w:i/>
          <w:sz w:val="28"/>
          <w:szCs w:val="48"/>
        </w:rPr>
        <w:t>Family Law Act</w:t>
      </w:r>
    </w:p>
    <w:p w:rsidR="00C44731" w:rsidRDefault="00C44731" w:rsidP="00C44731">
      <w:pPr>
        <w:pStyle w:val="NoSpacing"/>
        <w:jc w:val="center"/>
        <w:rPr>
          <w:sz w:val="10"/>
        </w:rPr>
      </w:pPr>
    </w:p>
    <w:p w:rsidR="00EB38E6" w:rsidRPr="00EB38E6" w:rsidRDefault="00EB38E6" w:rsidP="00C44731">
      <w:pPr>
        <w:pStyle w:val="NoSpacing"/>
        <w:jc w:val="center"/>
        <w:rPr>
          <w:sz w:val="10"/>
        </w:rPr>
      </w:pPr>
    </w:p>
    <w:p w:rsidR="00C44731" w:rsidRPr="00EB38E6" w:rsidRDefault="00C44731" w:rsidP="00C44731">
      <w:pPr>
        <w:pStyle w:val="NoSpacing"/>
        <w:rPr>
          <w:sz w:val="10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5312B9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5312B9" w:rsidRPr="00AA2202" w:rsidRDefault="005312B9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5CC02913" wp14:editId="52F4B5C9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12B9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5312B9" w:rsidRPr="0061639F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5312B9" w:rsidRPr="0061639F" w:rsidRDefault="005312B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5312B9" w:rsidRPr="00AA2202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Pr="00206E4A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12B9" w:rsidRPr="00340B16" w:rsidRDefault="005312B9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5312B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Pr="003B0F76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B9" w:rsidRPr="003B0F76" w:rsidRDefault="005312B9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5312B9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B9" w:rsidRPr="000E3064" w:rsidRDefault="005312B9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12B9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5312B9" w:rsidRPr="000E3064" w:rsidRDefault="005312B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12B9" w:rsidRPr="00695239" w:rsidRDefault="005312B9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5312B9" w:rsidRPr="000E3064" w:rsidRDefault="005312B9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5312B9" w:rsidRDefault="005312B9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891813" w:rsidRPr="008D5472" w:rsidRDefault="00891813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Pr="005223AC" w:rsidRDefault="00C44731" w:rsidP="00C654BF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C44731" w:rsidRPr="00386539" w:rsidRDefault="00C44731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EB38E6" w:rsidRDefault="00EB38E6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C44731" w:rsidRDefault="00EB38E6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D23244" w:rsidRDefault="00D23244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:rsidR="00D23244" w:rsidRDefault="00D23244" w:rsidP="00C44731">
      <w:pPr>
        <w:pStyle w:val="NoSpacing"/>
        <w:rPr>
          <w:rFonts w:ascii="Arial Narrow" w:hAnsi="Arial Narrow"/>
          <w:sz w:val="14"/>
        </w:rPr>
      </w:pPr>
    </w:p>
    <w:p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:rsidR="006A6C20" w:rsidRDefault="006A6C20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80"/>
        <w:gridCol w:w="2430"/>
        <w:gridCol w:w="623"/>
        <w:gridCol w:w="97"/>
        <w:gridCol w:w="353"/>
        <w:gridCol w:w="187"/>
        <w:gridCol w:w="360"/>
        <w:gridCol w:w="4047"/>
      </w:tblGrid>
      <w:tr w:rsidR="00D87C41" w:rsidTr="00D23244"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D87C41" w:rsidRDefault="009A3191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>I</w:t>
            </w:r>
            <w:r w:rsidR="00D87C41">
              <w:rPr>
                <w:rFonts w:ascii="Arial Narrow" w:hAnsi="Arial Narrow"/>
              </w:rPr>
              <w:t xml:space="preserve">,  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:rsidR="00D87C41" w:rsidRPr="00D87C41" w:rsidRDefault="00D87C41" w:rsidP="00D87C41">
            <w:pPr>
              <w:pStyle w:val="NoSpacing"/>
              <w:jc w:val="both"/>
              <w:rPr>
                <w:rFonts w:ascii="Arial Narrow" w:hAnsi="Arial Narrow"/>
              </w:rPr>
            </w:pPr>
            <w:r w:rsidRPr="00D87C41">
              <w:rPr>
                <w:rFonts w:ascii="Arial Narrow" w:hAnsi="Arial Narrow"/>
              </w:rPr>
              <w:t>of,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D65FAD" w:rsidRPr="00FF0240" w:rsidTr="00D23244">
        <w:tc>
          <w:tcPr>
            <w:tcW w:w="385" w:type="dxa"/>
            <w:tcBorders>
              <w:left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</w:tcPr>
          <w:p w:rsidR="00D65FAD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(Print </w:t>
            </w:r>
            <w:r w:rsidR="00CC3864">
              <w:rPr>
                <w:rFonts w:ascii="Arial Narrow" w:hAnsi="Arial Narrow"/>
                <w:i/>
                <w:sz w:val="18"/>
              </w:rPr>
              <w:t xml:space="preserve">your </w:t>
            </w:r>
            <w:r>
              <w:rPr>
                <w:rFonts w:ascii="Arial Narrow" w:hAnsi="Arial Narrow"/>
                <w:i/>
                <w:sz w:val="18"/>
              </w:rPr>
              <w:t>name)</w:t>
            </w:r>
          </w:p>
          <w:p w:rsidR="00D87C41" w:rsidRPr="00D87C41" w:rsidRDefault="00D87C41" w:rsidP="00D23244">
            <w:pPr>
              <w:pStyle w:val="NoSpacing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City and Province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D23244" w:rsidRPr="00FF0240" w:rsidTr="00D23244">
        <w:tc>
          <w:tcPr>
            <w:tcW w:w="5515" w:type="dxa"/>
            <w:gridSpan w:val="8"/>
            <w:tcBorders>
              <w:left w:val="nil"/>
              <w:right w:val="nil"/>
            </w:tcBorders>
          </w:tcPr>
          <w:p w:rsidR="00D23244" w:rsidRPr="00D23244" w:rsidRDefault="00D23244" w:rsidP="00655286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swear or affirm that I have read the attached agreement between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D23244" w:rsidRDefault="00D23244" w:rsidP="00655286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D23244" w:rsidRPr="00FF0240" w:rsidTr="00D23244">
        <w:tc>
          <w:tcPr>
            <w:tcW w:w="5515" w:type="dxa"/>
            <w:gridSpan w:val="8"/>
            <w:tcBorders>
              <w:left w:val="nil"/>
            </w:tcBorders>
          </w:tcPr>
          <w:p w:rsidR="00D23244" w:rsidRPr="00FF0240" w:rsidRDefault="00D23244" w:rsidP="0065528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auto"/>
              <w:bottom w:val="nil"/>
              <w:right w:val="nil"/>
            </w:tcBorders>
          </w:tcPr>
          <w:p w:rsidR="00D23244" w:rsidRDefault="00D23244" w:rsidP="0065528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name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  <w:p w:rsidR="00D23244" w:rsidRPr="00D23244" w:rsidRDefault="00D23244" w:rsidP="00655286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</w:tr>
      <w:tr w:rsidR="00D23244" w:rsidRPr="00FF0240" w:rsidTr="00D23244">
        <w:tc>
          <w:tcPr>
            <w:tcW w:w="1465" w:type="dxa"/>
            <w:gridSpan w:val="2"/>
            <w:tcBorders>
              <w:left w:val="nil"/>
              <w:right w:val="nil"/>
            </w:tcBorders>
          </w:tcPr>
          <w:p w:rsidR="00D23244" w:rsidRDefault="00D23244" w:rsidP="00655286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and me, dated 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:rsidR="00D23244" w:rsidRDefault="00D23244" w:rsidP="00655286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5667" w:type="dxa"/>
            <w:gridSpan w:val="6"/>
            <w:tcBorders>
              <w:left w:val="nil"/>
              <w:bottom w:val="nil"/>
              <w:right w:val="nil"/>
            </w:tcBorders>
          </w:tcPr>
          <w:p w:rsidR="00D23244" w:rsidRDefault="00D23244" w:rsidP="00D23244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. The attached agreement is in effect and has not been set aside or </w:t>
            </w:r>
          </w:p>
        </w:tc>
      </w:tr>
      <w:tr w:rsidR="00D23244" w:rsidRPr="00FF0240" w:rsidTr="00D23244">
        <w:tc>
          <w:tcPr>
            <w:tcW w:w="1465" w:type="dxa"/>
            <w:gridSpan w:val="2"/>
            <w:tcBorders>
              <w:left w:val="nil"/>
            </w:tcBorders>
          </w:tcPr>
          <w:p w:rsidR="00D23244" w:rsidRPr="00FF0240" w:rsidRDefault="00D23244" w:rsidP="0065528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nil"/>
            </w:tcBorders>
          </w:tcPr>
          <w:p w:rsidR="00D23244" w:rsidRDefault="00D23244" w:rsidP="00D2324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  <w:p w:rsidR="00D23244" w:rsidRPr="00D23244" w:rsidRDefault="00D23244" w:rsidP="00D23244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5667" w:type="dxa"/>
            <w:gridSpan w:val="6"/>
            <w:tcBorders>
              <w:top w:val="nil"/>
              <w:bottom w:val="nil"/>
              <w:right w:val="nil"/>
            </w:tcBorders>
          </w:tcPr>
          <w:p w:rsidR="00D23244" w:rsidRPr="00FF0240" w:rsidRDefault="00D23244" w:rsidP="0065528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D23244" w:rsidRPr="00FF0240" w:rsidTr="00D23244">
        <w:tc>
          <w:tcPr>
            <w:tcW w:w="9562" w:type="dxa"/>
            <w:gridSpan w:val="9"/>
            <w:tcBorders>
              <w:left w:val="nil"/>
              <w:right w:val="nil"/>
            </w:tcBorders>
          </w:tcPr>
          <w:p w:rsidR="00D23244" w:rsidRDefault="00D23244" w:rsidP="00D23244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proofErr w:type="gramStart"/>
            <w:r>
              <w:rPr>
                <w:rFonts w:ascii="Arial Narrow" w:hAnsi="Arial Narrow"/>
              </w:rPr>
              <w:t>varied</w:t>
            </w:r>
            <w:proofErr w:type="gramEnd"/>
            <w:r>
              <w:rPr>
                <w:rFonts w:ascii="Arial Narrow" w:hAnsi="Arial Narrow"/>
              </w:rPr>
              <w:t xml:space="preserve"> by a Court or agreement.</w:t>
            </w:r>
          </w:p>
        </w:tc>
      </w:tr>
      <w:tr w:rsidR="00D65FAD" w:rsidTr="00D232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813" w:rsidRDefault="00891813" w:rsidP="008A11F8">
            <w:pPr>
              <w:pStyle w:val="NoSpacing"/>
              <w:rPr>
                <w:rFonts w:ascii="Arial Narrow" w:hAnsi="Arial Narrow"/>
              </w:rPr>
            </w:pPr>
          </w:p>
          <w:p w:rsidR="00D23244" w:rsidRDefault="00D23244" w:rsidP="008A11F8">
            <w:pPr>
              <w:pStyle w:val="NoSpacing"/>
              <w:rPr>
                <w:rFonts w:ascii="Arial Narrow" w:hAnsi="Arial Narrow"/>
              </w:rPr>
            </w:pPr>
          </w:p>
          <w:p w:rsidR="00D23244" w:rsidRDefault="00D23244" w:rsidP="008A11F8">
            <w:pPr>
              <w:pStyle w:val="NoSpacing"/>
              <w:rPr>
                <w:rFonts w:ascii="Arial Narrow" w:hAnsi="Arial Narrow"/>
              </w:rPr>
            </w:pPr>
          </w:p>
          <w:p w:rsidR="00D65FAD" w:rsidRPr="00661569" w:rsidRDefault="00D65FAD" w:rsidP="008A11F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</w:t>
            </w:r>
            <w:proofErr w:type="gramStart"/>
            <w:r>
              <w:rPr>
                <w:rFonts w:ascii="Arial Narrow" w:hAnsi="Arial Narrow"/>
              </w:rPr>
              <w:t>_ ,</w:t>
            </w:r>
            <w:proofErr w:type="gramEnd"/>
            <w:r>
              <w:rPr>
                <w:rFonts w:ascii="Arial Narrow" w:hAnsi="Arial Narrow"/>
              </w:rPr>
              <w:t xml:space="preserve"> 20_____ .</w:t>
            </w:r>
          </w:p>
        </w:tc>
      </w:tr>
      <w:tr w:rsidR="00D65FAD" w:rsidRPr="00D47B38" w:rsidTr="00D232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AD" w:rsidRPr="00D47B38" w:rsidRDefault="00D65FAD" w:rsidP="008A11F8">
            <w:pPr>
              <w:rPr>
                <w:rFonts w:ascii="Arial Narrow" w:hAnsi="Arial Narrow"/>
              </w:rPr>
            </w:pPr>
          </w:p>
        </w:tc>
      </w:tr>
      <w:tr w:rsidR="00D65FAD" w:rsidRPr="00D82B7F" w:rsidTr="00D2324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4"/>
            <w:tcBorders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Signature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94" w:type="dxa"/>
            <w:gridSpan w:val="3"/>
            <w:tcBorders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D82B7F">
              <w:rPr>
                <w:rFonts w:ascii="Arial Narrow" w:hAnsi="Arial Narrow"/>
                <w:i/>
                <w:sz w:val="18"/>
              </w:rPr>
              <w:t>Signature of Person Authorized to Administer Oaths</w:t>
            </w:r>
          </w:p>
        </w:tc>
      </w:tr>
    </w:tbl>
    <w:p w:rsidR="00C44731" w:rsidRDefault="00C44731" w:rsidP="00C44731">
      <w:pPr>
        <w:pStyle w:val="NoSpacing"/>
        <w:tabs>
          <w:tab w:val="left" w:pos="1888"/>
        </w:tabs>
        <w:ind w:left="-900" w:right="-900"/>
        <w:jc w:val="both"/>
        <w:rPr>
          <w:rFonts w:ascii="Arial Narrow" w:hAnsi="Arial Narrow"/>
          <w:i/>
          <w:sz w:val="14"/>
        </w:rPr>
      </w:pPr>
    </w:p>
    <w:sectPr w:rsidR="00C44731" w:rsidSect="000944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D3" w:rsidRDefault="009A29D3" w:rsidP="00E14788">
      <w:pPr>
        <w:spacing w:after="0" w:line="240" w:lineRule="auto"/>
      </w:pPr>
      <w:r>
        <w:separator/>
      </w:r>
    </w:p>
  </w:endnote>
  <w:end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C" w:rsidRDefault="008B4B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1A" w:rsidRPr="00851F6D" w:rsidRDefault="00D5771A" w:rsidP="00851F6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851F6D">
      <w:rPr>
        <w:rFonts w:ascii="Arial Narrow" w:hAnsi="Arial Narrow"/>
        <w:b/>
        <w:i/>
        <w:sz w:val="20"/>
        <w:szCs w:val="20"/>
      </w:rPr>
      <w:t>Rules of the Supreme Court, 1986</w:t>
    </w:r>
    <w:r w:rsidRPr="00851F6D">
      <w:rPr>
        <w:rFonts w:ascii="Arial Narrow" w:hAnsi="Arial Narrow"/>
        <w:b/>
        <w:sz w:val="20"/>
        <w:szCs w:val="20"/>
      </w:rPr>
      <w:t xml:space="preserve"> </w:t>
    </w:r>
    <w:r w:rsidRPr="00851F6D">
      <w:rPr>
        <w:rFonts w:ascii="Arial Narrow" w:hAnsi="Arial Narrow"/>
        <w:b/>
        <w:sz w:val="20"/>
        <w:szCs w:val="20"/>
      </w:rPr>
      <w:tab/>
    </w:r>
    <w:r w:rsidRPr="00851F6D">
      <w:rPr>
        <w:rFonts w:ascii="Arial Narrow" w:hAnsi="Arial Narrow"/>
        <w:b/>
        <w:sz w:val="20"/>
        <w:szCs w:val="20"/>
      </w:rPr>
      <w:tab/>
      <w:t>(</w:t>
    </w:r>
    <w:r w:rsidR="008B4B5C">
      <w:rPr>
        <w:rFonts w:ascii="Arial Narrow" w:hAnsi="Arial Narrow"/>
        <w:b/>
        <w:sz w:val="20"/>
        <w:szCs w:val="20"/>
      </w:rPr>
      <w:t>January</w:t>
    </w:r>
    <w:r w:rsidR="009F3691">
      <w:rPr>
        <w:rFonts w:ascii="Arial Narrow" w:hAnsi="Arial Narrow"/>
        <w:b/>
        <w:sz w:val="20"/>
        <w:szCs w:val="20"/>
      </w:rPr>
      <w:t xml:space="preserve"> </w:t>
    </w:r>
    <w:r w:rsidR="008B4B5C">
      <w:rPr>
        <w:rFonts w:ascii="Arial Narrow" w:hAnsi="Arial Narrow"/>
        <w:b/>
        <w:sz w:val="20"/>
        <w:szCs w:val="20"/>
      </w:rPr>
      <w:t>2018</w:t>
    </w:r>
    <w:bookmarkStart w:id="0" w:name="_GoBack"/>
    <w:bookmarkEnd w:id="0"/>
    <w:r w:rsidRPr="00851F6D">
      <w:rPr>
        <w:rFonts w:ascii="Arial Narrow" w:hAnsi="Arial Narrow"/>
        <w:b/>
        <w:sz w:val="20"/>
        <w:szCs w:val="20"/>
      </w:rPr>
      <w:t>)</w:t>
    </w:r>
    <w:r w:rsidRPr="00851F6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436662207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851F6D">
          <w:rPr>
            <w:rFonts w:ascii="Arial Narrow" w:hAnsi="Arial Narrow"/>
            <w:b/>
            <w:sz w:val="20"/>
            <w:szCs w:val="20"/>
          </w:rPr>
          <w:t>Page 1</w:t>
        </w:r>
        <w:r w:rsidRPr="00851F6D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D5771A" w:rsidRDefault="00D577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C" w:rsidRDefault="008B4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D3" w:rsidRDefault="009A29D3" w:rsidP="00E14788">
      <w:pPr>
        <w:spacing w:after="0" w:line="240" w:lineRule="auto"/>
      </w:pPr>
      <w:r>
        <w:separator/>
      </w:r>
    </w:p>
  </w:footnote>
  <w:foot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C" w:rsidRDefault="008B4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3" w:rsidRPr="00F2024A" w:rsidRDefault="00DE4CE3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 w:rsidRPr="00F2024A">
      <w:rPr>
        <w:rFonts w:ascii="Arial Narrow" w:hAnsi="Arial Narrow"/>
        <w:b/>
        <w:sz w:val="20"/>
        <w:szCs w:val="18"/>
      </w:rPr>
      <w:t>Affidavit</w:t>
    </w:r>
    <w:r>
      <w:rPr>
        <w:rFonts w:ascii="Arial Narrow" w:hAnsi="Arial Narrow"/>
        <w:b/>
        <w:sz w:val="20"/>
        <w:szCs w:val="18"/>
      </w:rPr>
      <w:t xml:space="preserve"> </w:t>
    </w:r>
    <w:r w:rsidR="00D23244">
      <w:rPr>
        <w:rFonts w:ascii="Arial Narrow" w:hAnsi="Arial Narrow"/>
        <w:b/>
        <w:sz w:val="20"/>
        <w:szCs w:val="18"/>
      </w:rPr>
      <w:t xml:space="preserve">– Sections 42 and 65(5) of the Family Law Act </w:t>
    </w:r>
    <w:r w:rsidRPr="00F2024A">
      <w:rPr>
        <w:rFonts w:ascii="Arial Narrow" w:hAnsi="Arial Narrow"/>
        <w:b/>
        <w:sz w:val="20"/>
        <w:szCs w:val="18"/>
      </w:rPr>
      <w:t>(Family Law)</w:t>
    </w:r>
    <w:r w:rsidRPr="00F2024A">
      <w:rPr>
        <w:rFonts w:ascii="Arial Narrow" w:hAnsi="Arial Narrow"/>
        <w:b/>
        <w:sz w:val="20"/>
        <w:szCs w:val="18"/>
      </w:rPr>
      <w:tab/>
    </w:r>
    <w:r w:rsidRPr="00F2024A">
      <w:rPr>
        <w:rFonts w:ascii="Arial Narrow" w:hAnsi="Arial Narrow"/>
        <w:b/>
        <w:sz w:val="20"/>
        <w:szCs w:val="18"/>
      </w:rPr>
      <w:tab/>
      <w:t xml:space="preserve">Supreme Court of Newfoundland and </w:t>
    </w:r>
    <w:r w:rsidR="008B4B5C">
      <w:rPr>
        <w:rFonts w:ascii="Arial Narrow" w:hAnsi="Arial Narrow"/>
        <w:b/>
        <w:sz w:val="20"/>
        <w:szCs w:val="18"/>
      </w:rPr>
      <w:t>Labrador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5C" w:rsidRDefault="008B4B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344F11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CCD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E48FE"/>
    <w:multiLevelType w:val="hybridMultilevel"/>
    <w:tmpl w:val="03AC5C98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9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77ECF"/>
    <w:multiLevelType w:val="hybridMultilevel"/>
    <w:tmpl w:val="4B9A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22D2B"/>
    <w:multiLevelType w:val="hybridMultilevel"/>
    <w:tmpl w:val="F4F630E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7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10"/>
  </w:num>
  <w:num w:numId="5">
    <w:abstractNumId w:val="25"/>
  </w:num>
  <w:num w:numId="6">
    <w:abstractNumId w:val="17"/>
  </w:num>
  <w:num w:numId="7">
    <w:abstractNumId w:val="13"/>
  </w:num>
  <w:num w:numId="8">
    <w:abstractNumId w:val="1"/>
  </w:num>
  <w:num w:numId="9">
    <w:abstractNumId w:val="19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2"/>
  </w:num>
  <w:num w:numId="15">
    <w:abstractNumId w:val="2"/>
  </w:num>
  <w:num w:numId="16">
    <w:abstractNumId w:val="20"/>
  </w:num>
  <w:num w:numId="17">
    <w:abstractNumId w:val="27"/>
  </w:num>
  <w:num w:numId="18">
    <w:abstractNumId w:val="3"/>
  </w:num>
  <w:num w:numId="19">
    <w:abstractNumId w:val="24"/>
  </w:num>
  <w:num w:numId="20">
    <w:abstractNumId w:val="23"/>
  </w:num>
  <w:num w:numId="21">
    <w:abstractNumId w:val="6"/>
  </w:num>
  <w:num w:numId="22">
    <w:abstractNumId w:val="0"/>
  </w:num>
  <w:num w:numId="23">
    <w:abstractNumId w:val="14"/>
  </w:num>
  <w:num w:numId="24">
    <w:abstractNumId w:val="26"/>
  </w:num>
  <w:num w:numId="25">
    <w:abstractNumId w:val="16"/>
  </w:num>
  <w:num w:numId="26">
    <w:abstractNumId w:val="18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774C"/>
    <w:rsid w:val="00017D73"/>
    <w:rsid w:val="00026E33"/>
    <w:rsid w:val="000415D4"/>
    <w:rsid w:val="00042F92"/>
    <w:rsid w:val="0005606A"/>
    <w:rsid w:val="00066ED3"/>
    <w:rsid w:val="00080973"/>
    <w:rsid w:val="0009585A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E575A"/>
    <w:rsid w:val="000F6521"/>
    <w:rsid w:val="001002F9"/>
    <w:rsid w:val="001056C3"/>
    <w:rsid w:val="00113CBB"/>
    <w:rsid w:val="0011526E"/>
    <w:rsid w:val="0012329C"/>
    <w:rsid w:val="001234BD"/>
    <w:rsid w:val="00123E54"/>
    <w:rsid w:val="00124096"/>
    <w:rsid w:val="0012441D"/>
    <w:rsid w:val="00134829"/>
    <w:rsid w:val="00135E00"/>
    <w:rsid w:val="001422B2"/>
    <w:rsid w:val="001705AE"/>
    <w:rsid w:val="0017092F"/>
    <w:rsid w:val="001714F6"/>
    <w:rsid w:val="00183347"/>
    <w:rsid w:val="00192981"/>
    <w:rsid w:val="00194A45"/>
    <w:rsid w:val="001975BB"/>
    <w:rsid w:val="001B2796"/>
    <w:rsid w:val="001C23B2"/>
    <w:rsid w:val="001E1A2A"/>
    <w:rsid w:val="001E726B"/>
    <w:rsid w:val="001F7DD5"/>
    <w:rsid w:val="00200076"/>
    <w:rsid w:val="0020265B"/>
    <w:rsid w:val="00203014"/>
    <w:rsid w:val="00206E4A"/>
    <w:rsid w:val="00207F3F"/>
    <w:rsid w:val="00215A5B"/>
    <w:rsid w:val="002210D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47BC"/>
    <w:rsid w:val="00297837"/>
    <w:rsid w:val="002A0DCC"/>
    <w:rsid w:val="002C033A"/>
    <w:rsid w:val="002C7185"/>
    <w:rsid w:val="002D0084"/>
    <w:rsid w:val="002D1A37"/>
    <w:rsid w:val="002D1D90"/>
    <w:rsid w:val="002D6F25"/>
    <w:rsid w:val="002E0324"/>
    <w:rsid w:val="002E3753"/>
    <w:rsid w:val="002E59D7"/>
    <w:rsid w:val="002E6737"/>
    <w:rsid w:val="003010E7"/>
    <w:rsid w:val="0030507A"/>
    <w:rsid w:val="003339C2"/>
    <w:rsid w:val="00334212"/>
    <w:rsid w:val="00341571"/>
    <w:rsid w:val="0034236A"/>
    <w:rsid w:val="00355797"/>
    <w:rsid w:val="00363F9B"/>
    <w:rsid w:val="00365FBF"/>
    <w:rsid w:val="003666AD"/>
    <w:rsid w:val="00372795"/>
    <w:rsid w:val="003740C0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B0F76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3FC8"/>
    <w:rsid w:val="00441C96"/>
    <w:rsid w:val="00441CD0"/>
    <w:rsid w:val="00444239"/>
    <w:rsid w:val="00445FEF"/>
    <w:rsid w:val="00447924"/>
    <w:rsid w:val="00447D3E"/>
    <w:rsid w:val="00462080"/>
    <w:rsid w:val="004700E8"/>
    <w:rsid w:val="00471D7E"/>
    <w:rsid w:val="00482434"/>
    <w:rsid w:val="00486485"/>
    <w:rsid w:val="00487D28"/>
    <w:rsid w:val="00495119"/>
    <w:rsid w:val="00495BC4"/>
    <w:rsid w:val="004A72B1"/>
    <w:rsid w:val="004B25D2"/>
    <w:rsid w:val="004B2B33"/>
    <w:rsid w:val="004C1EEA"/>
    <w:rsid w:val="004D5F44"/>
    <w:rsid w:val="004E23F1"/>
    <w:rsid w:val="004E5173"/>
    <w:rsid w:val="004F7F42"/>
    <w:rsid w:val="0050133E"/>
    <w:rsid w:val="0050328A"/>
    <w:rsid w:val="00513FAE"/>
    <w:rsid w:val="00522AC2"/>
    <w:rsid w:val="00522FFC"/>
    <w:rsid w:val="00524A78"/>
    <w:rsid w:val="005312B9"/>
    <w:rsid w:val="00532296"/>
    <w:rsid w:val="005400AC"/>
    <w:rsid w:val="00541080"/>
    <w:rsid w:val="00541A01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7066"/>
    <w:rsid w:val="005A7296"/>
    <w:rsid w:val="005B1006"/>
    <w:rsid w:val="005B2C37"/>
    <w:rsid w:val="005D323B"/>
    <w:rsid w:val="005D3FEC"/>
    <w:rsid w:val="005D4C74"/>
    <w:rsid w:val="005E086A"/>
    <w:rsid w:val="005E26C3"/>
    <w:rsid w:val="005F4148"/>
    <w:rsid w:val="005F51C9"/>
    <w:rsid w:val="005F5ADE"/>
    <w:rsid w:val="005F6D66"/>
    <w:rsid w:val="005F7090"/>
    <w:rsid w:val="00602A9B"/>
    <w:rsid w:val="0060737F"/>
    <w:rsid w:val="00607A26"/>
    <w:rsid w:val="00614086"/>
    <w:rsid w:val="0061639F"/>
    <w:rsid w:val="0061646B"/>
    <w:rsid w:val="006165B3"/>
    <w:rsid w:val="006169C7"/>
    <w:rsid w:val="00616C74"/>
    <w:rsid w:val="00627DAD"/>
    <w:rsid w:val="00630DF7"/>
    <w:rsid w:val="00644419"/>
    <w:rsid w:val="00650BEB"/>
    <w:rsid w:val="00661569"/>
    <w:rsid w:val="0066207E"/>
    <w:rsid w:val="00662DBF"/>
    <w:rsid w:val="00665096"/>
    <w:rsid w:val="00670C1D"/>
    <w:rsid w:val="006726E6"/>
    <w:rsid w:val="0067642A"/>
    <w:rsid w:val="00683E02"/>
    <w:rsid w:val="00692730"/>
    <w:rsid w:val="006A25A5"/>
    <w:rsid w:val="006A6C20"/>
    <w:rsid w:val="006A71ED"/>
    <w:rsid w:val="006A736E"/>
    <w:rsid w:val="006A7A8D"/>
    <w:rsid w:val="006A7FAA"/>
    <w:rsid w:val="006B0545"/>
    <w:rsid w:val="006B123B"/>
    <w:rsid w:val="006B20B3"/>
    <w:rsid w:val="006C41A5"/>
    <w:rsid w:val="006C6F18"/>
    <w:rsid w:val="006C6F96"/>
    <w:rsid w:val="006C7A54"/>
    <w:rsid w:val="006D167D"/>
    <w:rsid w:val="006D440D"/>
    <w:rsid w:val="006D7DD9"/>
    <w:rsid w:val="006E4342"/>
    <w:rsid w:val="006E54CE"/>
    <w:rsid w:val="006E576A"/>
    <w:rsid w:val="006E5F9D"/>
    <w:rsid w:val="006F4046"/>
    <w:rsid w:val="007059D7"/>
    <w:rsid w:val="007176A2"/>
    <w:rsid w:val="007240CB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92A52"/>
    <w:rsid w:val="007A0CAF"/>
    <w:rsid w:val="007A2D03"/>
    <w:rsid w:val="007B1EAD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31DBD"/>
    <w:rsid w:val="00837310"/>
    <w:rsid w:val="00837FDE"/>
    <w:rsid w:val="00845A04"/>
    <w:rsid w:val="00847937"/>
    <w:rsid w:val="00851F6D"/>
    <w:rsid w:val="00853408"/>
    <w:rsid w:val="0085698C"/>
    <w:rsid w:val="00857011"/>
    <w:rsid w:val="00861B7F"/>
    <w:rsid w:val="00871D7F"/>
    <w:rsid w:val="00875F35"/>
    <w:rsid w:val="00877E39"/>
    <w:rsid w:val="00881BFB"/>
    <w:rsid w:val="00891813"/>
    <w:rsid w:val="00895F98"/>
    <w:rsid w:val="008A3FF0"/>
    <w:rsid w:val="008A533A"/>
    <w:rsid w:val="008B4B5C"/>
    <w:rsid w:val="008B4E21"/>
    <w:rsid w:val="008C6C3C"/>
    <w:rsid w:val="008C7656"/>
    <w:rsid w:val="008D5472"/>
    <w:rsid w:val="008E296F"/>
    <w:rsid w:val="008F6117"/>
    <w:rsid w:val="009016F0"/>
    <w:rsid w:val="0090213D"/>
    <w:rsid w:val="0090335C"/>
    <w:rsid w:val="00911939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51348"/>
    <w:rsid w:val="00956685"/>
    <w:rsid w:val="00956BB2"/>
    <w:rsid w:val="00976976"/>
    <w:rsid w:val="009817E5"/>
    <w:rsid w:val="0098408F"/>
    <w:rsid w:val="00986519"/>
    <w:rsid w:val="009948B1"/>
    <w:rsid w:val="00996AAE"/>
    <w:rsid w:val="009976CA"/>
    <w:rsid w:val="009A02A0"/>
    <w:rsid w:val="009A29D3"/>
    <w:rsid w:val="009A3191"/>
    <w:rsid w:val="009A70E8"/>
    <w:rsid w:val="009B17D2"/>
    <w:rsid w:val="009B230F"/>
    <w:rsid w:val="009B54EF"/>
    <w:rsid w:val="009C038D"/>
    <w:rsid w:val="009C2AAD"/>
    <w:rsid w:val="009C4305"/>
    <w:rsid w:val="009C7ED6"/>
    <w:rsid w:val="009D2EF9"/>
    <w:rsid w:val="009D44E9"/>
    <w:rsid w:val="009D51BF"/>
    <w:rsid w:val="009D76C6"/>
    <w:rsid w:val="009F0309"/>
    <w:rsid w:val="009F3691"/>
    <w:rsid w:val="009F48D3"/>
    <w:rsid w:val="00A05710"/>
    <w:rsid w:val="00A05FB0"/>
    <w:rsid w:val="00A30EFA"/>
    <w:rsid w:val="00A31C82"/>
    <w:rsid w:val="00A3372B"/>
    <w:rsid w:val="00A34427"/>
    <w:rsid w:val="00A36CD6"/>
    <w:rsid w:val="00A41D23"/>
    <w:rsid w:val="00A42243"/>
    <w:rsid w:val="00A46FB4"/>
    <w:rsid w:val="00A50B31"/>
    <w:rsid w:val="00A52119"/>
    <w:rsid w:val="00A55A10"/>
    <w:rsid w:val="00A57C01"/>
    <w:rsid w:val="00A60666"/>
    <w:rsid w:val="00A67704"/>
    <w:rsid w:val="00A766A7"/>
    <w:rsid w:val="00A7714C"/>
    <w:rsid w:val="00A77696"/>
    <w:rsid w:val="00A84DA5"/>
    <w:rsid w:val="00A85AD4"/>
    <w:rsid w:val="00A87A96"/>
    <w:rsid w:val="00A949B8"/>
    <w:rsid w:val="00A97F05"/>
    <w:rsid w:val="00AA0E3F"/>
    <w:rsid w:val="00AA1E2D"/>
    <w:rsid w:val="00AA2202"/>
    <w:rsid w:val="00AA2DE5"/>
    <w:rsid w:val="00AA3002"/>
    <w:rsid w:val="00AA659C"/>
    <w:rsid w:val="00AB1CC5"/>
    <w:rsid w:val="00AB2938"/>
    <w:rsid w:val="00AB3E59"/>
    <w:rsid w:val="00AB40FA"/>
    <w:rsid w:val="00AB48ED"/>
    <w:rsid w:val="00AB59F7"/>
    <w:rsid w:val="00AC7443"/>
    <w:rsid w:val="00AE0D93"/>
    <w:rsid w:val="00AE21E1"/>
    <w:rsid w:val="00AF2E2C"/>
    <w:rsid w:val="00AF3BCA"/>
    <w:rsid w:val="00B123B0"/>
    <w:rsid w:val="00B22AD9"/>
    <w:rsid w:val="00B6302D"/>
    <w:rsid w:val="00B71523"/>
    <w:rsid w:val="00B84AE4"/>
    <w:rsid w:val="00B86012"/>
    <w:rsid w:val="00B942F6"/>
    <w:rsid w:val="00BA07C9"/>
    <w:rsid w:val="00BA318F"/>
    <w:rsid w:val="00BB1C97"/>
    <w:rsid w:val="00BB73AA"/>
    <w:rsid w:val="00BC4C49"/>
    <w:rsid w:val="00BD60E3"/>
    <w:rsid w:val="00BE1D3B"/>
    <w:rsid w:val="00BE229A"/>
    <w:rsid w:val="00BE2AF8"/>
    <w:rsid w:val="00BE4883"/>
    <w:rsid w:val="00BE4AEF"/>
    <w:rsid w:val="00BE539A"/>
    <w:rsid w:val="00BF2E8F"/>
    <w:rsid w:val="00BF50D6"/>
    <w:rsid w:val="00C14CA9"/>
    <w:rsid w:val="00C17DB1"/>
    <w:rsid w:val="00C251BF"/>
    <w:rsid w:val="00C27B4C"/>
    <w:rsid w:val="00C319F5"/>
    <w:rsid w:val="00C31C29"/>
    <w:rsid w:val="00C4162E"/>
    <w:rsid w:val="00C42015"/>
    <w:rsid w:val="00C42CB4"/>
    <w:rsid w:val="00C44731"/>
    <w:rsid w:val="00C578DD"/>
    <w:rsid w:val="00C57DB8"/>
    <w:rsid w:val="00C61440"/>
    <w:rsid w:val="00C62241"/>
    <w:rsid w:val="00C63DC3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3864"/>
    <w:rsid w:val="00CD4579"/>
    <w:rsid w:val="00CD5B64"/>
    <w:rsid w:val="00CD6A90"/>
    <w:rsid w:val="00CE14DD"/>
    <w:rsid w:val="00CE1AF4"/>
    <w:rsid w:val="00CE24FB"/>
    <w:rsid w:val="00CE3F40"/>
    <w:rsid w:val="00CE663B"/>
    <w:rsid w:val="00CE724E"/>
    <w:rsid w:val="00CF2669"/>
    <w:rsid w:val="00CF56F0"/>
    <w:rsid w:val="00CF63E9"/>
    <w:rsid w:val="00D002D0"/>
    <w:rsid w:val="00D00F03"/>
    <w:rsid w:val="00D03294"/>
    <w:rsid w:val="00D0671F"/>
    <w:rsid w:val="00D23244"/>
    <w:rsid w:val="00D3578F"/>
    <w:rsid w:val="00D35A86"/>
    <w:rsid w:val="00D47B38"/>
    <w:rsid w:val="00D50F91"/>
    <w:rsid w:val="00D55F1D"/>
    <w:rsid w:val="00D5771A"/>
    <w:rsid w:val="00D60A00"/>
    <w:rsid w:val="00D6256A"/>
    <w:rsid w:val="00D65FAD"/>
    <w:rsid w:val="00D812B9"/>
    <w:rsid w:val="00D81FD3"/>
    <w:rsid w:val="00D82B7F"/>
    <w:rsid w:val="00D87C41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E4CE3"/>
    <w:rsid w:val="00E01089"/>
    <w:rsid w:val="00E01806"/>
    <w:rsid w:val="00E04B6A"/>
    <w:rsid w:val="00E05903"/>
    <w:rsid w:val="00E10EA4"/>
    <w:rsid w:val="00E14788"/>
    <w:rsid w:val="00E156A7"/>
    <w:rsid w:val="00E15B6B"/>
    <w:rsid w:val="00E165CB"/>
    <w:rsid w:val="00E16CAD"/>
    <w:rsid w:val="00E21689"/>
    <w:rsid w:val="00E26129"/>
    <w:rsid w:val="00E2689A"/>
    <w:rsid w:val="00E4025D"/>
    <w:rsid w:val="00E4319C"/>
    <w:rsid w:val="00E50FBD"/>
    <w:rsid w:val="00E5128C"/>
    <w:rsid w:val="00E57D8D"/>
    <w:rsid w:val="00E66A1A"/>
    <w:rsid w:val="00E71942"/>
    <w:rsid w:val="00E743C5"/>
    <w:rsid w:val="00E7647B"/>
    <w:rsid w:val="00E81FBD"/>
    <w:rsid w:val="00E845F4"/>
    <w:rsid w:val="00EA02A1"/>
    <w:rsid w:val="00EA27C9"/>
    <w:rsid w:val="00EA2C15"/>
    <w:rsid w:val="00EA3186"/>
    <w:rsid w:val="00EB141B"/>
    <w:rsid w:val="00EB38E6"/>
    <w:rsid w:val="00EC1F6A"/>
    <w:rsid w:val="00EC48EF"/>
    <w:rsid w:val="00EC4FA3"/>
    <w:rsid w:val="00ED04F3"/>
    <w:rsid w:val="00ED1F45"/>
    <w:rsid w:val="00EE21D8"/>
    <w:rsid w:val="00EE602D"/>
    <w:rsid w:val="00EE7405"/>
    <w:rsid w:val="00EF3B4D"/>
    <w:rsid w:val="00EF4CE1"/>
    <w:rsid w:val="00F03409"/>
    <w:rsid w:val="00F056B5"/>
    <w:rsid w:val="00F05BDF"/>
    <w:rsid w:val="00F07961"/>
    <w:rsid w:val="00F128FB"/>
    <w:rsid w:val="00F12E22"/>
    <w:rsid w:val="00F2024A"/>
    <w:rsid w:val="00F20E3C"/>
    <w:rsid w:val="00F32017"/>
    <w:rsid w:val="00F323C3"/>
    <w:rsid w:val="00F34E81"/>
    <w:rsid w:val="00F371D9"/>
    <w:rsid w:val="00F47FF7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86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86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F789-4079-4C39-BFBE-783C46B9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2</cp:revision>
  <cp:lastPrinted>2016-03-18T13:05:00Z</cp:lastPrinted>
  <dcterms:created xsi:type="dcterms:W3CDTF">2017-11-30T18:09:00Z</dcterms:created>
  <dcterms:modified xsi:type="dcterms:W3CDTF">2017-11-30T18:09:00Z</dcterms:modified>
</cp:coreProperties>
</file>