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60F2" w14:textId="359CD9A5" w:rsidR="00173D83" w:rsidRDefault="00173D83" w:rsidP="00AE3289">
      <w:pPr>
        <w:pStyle w:val="NoSpacing"/>
        <w:rPr>
          <w:rFonts w:ascii="Arial Narrow" w:hAnsi="Arial Narrow"/>
        </w:rPr>
      </w:pPr>
    </w:p>
    <w:p w14:paraId="564BEF97" w14:textId="77777777" w:rsidR="00173D83" w:rsidRDefault="00173D83" w:rsidP="00AE328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610"/>
      </w:tblGrid>
      <w:tr w:rsidR="00AE3289" w:rsidRPr="009221FD" w14:paraId="26A3C20C" w14:textId="77777777" w:rsidTr="008167DC">
        <w:tc>
          <w:tcPr>
            <w:tcW w:w="4930" w:type="dxa"/>
            <w:shd w:val="clear" w:color="auto" w:fill="000000" w:themeFill="text1"/>
            <w:vAlign w:val="center"/>
          </w:tcPr>
          <w:p w14:paraId="3A335F3A" w14:textId="77777777" w:rsidR="00AE3289" w:rsidRPr="009221FD" w:rsidRDefault="00AE3289" w:rsidP="00C01DF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How to </w:t>
            </w:r>
            <w:r w:rsidR="00C01DF7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draft an</w:t>
            </w: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 Order</w:t>
            </w:r>
          </w:p>
        </w:tc>
        <w:tc>
          <w:tcPr>
            <w:tcW w:w="4610" w:type="dxa"/>
            <w:shd w:val="clear" w:color="auto" w:fill="D9D9D9" w:themeFill="background1" w:themeFillShade="D9"/>
            <w:vAlign w:val="center"/>
          </w:tcPr>
          <w:p w14:paraId="5FD91912" w14:textId="77777777" w:rsidR="00AE3289" w:rsidRPr="00A443CE" w:rsidRDefault="00AE3289" w:rsidP="00FA4B91">
            <w:pPr>
              <w:pStyle w:val="NoSpacing"/>
              <w:jc w:val="right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Instructions</w:t>
            </w:r>
          </w:p>
        </w:tc>
      </w:tr>
    </w:tbl>
    <w:p w14:paraId="16BE375E" w14:textId="77777777" w:rsidR="00173D83" w:rsidRPr="00B7457B" w:rsidRDefault="00173D83" w:rsidP="00AE3289">
      <w:pPr>
        <w:pStyle w:val="NoSpacing"/>
        <w:rPr>
          <w:rFonts w:ascii="Arial Narrow" w:hAnsi="Arial Narrow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30" w:type="dxa"/>
          <w:left w:w="346" w:type="dxa"/>
          <w:bottom w:w="230" w:type="dxa"/>
          <w:right w:w="346" w:type="dxa"/>
        </w:tblCellMar>
        <w:tblLook w:val="04A0" w:firstRow="1" w:lastRow="0" w:firstColumn="1" w:lastColumn="0" w:noHBand="0" w:noVBand="1"/>
      </w:tblPr>
      <w:tblGrid>
        <w:gridCol w:w="9601"/>
      </w:tblGrid>
      <w:tr w:rsidR="00AE3289" w14:paraId="1EBF9948" w14:textId="77777777" w:rsidTr="00FA4B91">
        <w:trPr>
          <w:trHeight w:val="19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D4FD35B" w14:textId="77777777" w:rsidR="00170F61" w:rsidRDefault="0030141A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An </w:t>
            </w:r>
            <w:r w:rsidRPr="00173D83">
              <w:rPr>
                <w:rFonts w:ascii="Arial Narrow" w:hAnsi="Arial Narrow"/>
                <w:b/>
              </w:rPr>
              <w:t xml:space="preserve">Order </w:t>
            </w:r>
            <w:r>
              <w:rPr>
                <w:rFonts w:ascii="Arial Narrow" w:hAnsi="Arial Narrow"/>
              </w:rPr>
              <w:t xml:space="preserve">is a document that sets out the decision </w:t>
            </w:r>
            <w:r w:rsidR="008B6CBC">
              <w:rPr>
                <w:rFonts w:ascii="Arial Narrow" w:hAnsi="Arial Narrow"/>
              </w:rPr>
              <w:t>made by a judge. Sometimes, a</w:t>
            </w:r>
            <w:r>
              <w:rPr>
                <w:rFonts w:ascii="Arial Narrow" w:hAnsi="Arial Narrow"/>
              </w:rPr>
              <w:t xml:space="preserve"> judge or Registry staff may ask that you </w:t>
            </w:r>
            <w:r w:rsidR="008B6CBC">
              <w:rPr>
                <w:rFonts w:ascii="Arial Narrow" w:hAnsi="Arial Narrow"/>
              </w:rPr>
              <w:t>or your lawyer write out</w:t>
            </w:r>
            <w:r>
              <w:rPr>
                <w:rFonts w:ascii="Arial Narrow" w:hAnsi="Arial Narrow"/>
              </w:rPr>
              <w:t xml:space="preserve"> </w:t>
            </w:r>
            <w:r w:rsidR="008B6CBC">
              <w:rPr>
                <w:rFonts w:ascii="Arial Narrow" w:hAnsi="Arial Narrow"/>
              </w:rPr>
              <w:t xml:space="preserve">an </w:t>
            </w:r>
            <w:r>
              <w:rPr>
                <w:rFonts w:ascii="Arial Narrow" w:hAnsi="Arial Narrow"/>
              </w:rPr>
              <w:t xml:space="preserve">order for the Court. </w:t>
            </w:r>
          </w:p>
          <w:p w14:paraId="24EE7ABF" w14:textId="77777777" w:rsidR="00170F61" w:rsidRDefault="00170F61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14:paraId="5AB9F4E7" w14:textId="3861F164" w:rsidR="00767D68" w:rsidRDefault="00170F61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This</w:t>
            </w:r>
            <w:r w:rsidRPr="00C01DF7">
              <w:rPr>
                <w:rFonts w:ascii="Arial Narrow" w:hAnsi="Arial Narrow"/>
                <w:b/>
              </w:rPr>
              <w:t xml:space="preserve"> Order template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t xml:space="preserve">is for orders made under the </w:t>
            </w:r>
            <w:r>
              <w:rPr>
                <w:rFonts w:ascii="Arial Narrow" w:hAnsi="Arial Narrow"/>
                <w:bCs/>
                <w:i/>
                <w:iCs/>
              </w:rPr>
              <w:t xml:space="preserve">Family Orders and Agreements Enforcement Assistance Act, </w:t>
            </w:r>
            <w:r>
              <w:rPr>
                <w:rFonts w:ascii="Arial Narrow" w:hAnsi="Arial Narrow"/>
                <w:bCs/>
              </w:rPr>
              <w:t>RSC 1985, c</w:t>
            </w:r>
            <w:r w:rsidR="00D90A1E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 xml:space="preserve"> 4 (2</w:t>
            </w:r>
            <w:r w:rsidRPr="00170F61">
              <w:rPr>
                <w:rFonts w:ascii="Arial Narrow" w:hAnsi="Arial Narrow"/>
                <w:bCs/>
                <w:vertAlign w:val="superscript"/>
              </w:rPr>
              <w:t>nd</w:t>
            </w:r>
            <w:r>
              <w:rPr>
                <w:rFonts w:ascii="Arial Narrow" w:hAnsi="Arial Narrow"/>
                <w:bCs/>
              </w:rPr>
              <w:t xml:space="preserve"> Supp) (“</w:t>
            </w:r>
            <w:r>
              <w:rPr>
                <w:rFonts w:ascii="Arial Narrow" w:hAnsi="Arial Narrow"/>
                <w:bCs/>
                <w:i/>
                <w:iCs/>
              </w:rPr>
              <w:t>FOAEAA</w:t>
            </w:r>
            <w:r>
              <w:rPr>
                <w:rFonts w:ascii="Arial Narrow" w:hAnsi="Arial Narrow"/>
                <w:bCs/>
              </w:rPr>
              <w:t>”) in relation to the enforcement of a</w:t>
            </w:r>
            <w:r w:rsidR="00E7034A">
              <w:rPr>
                <w:rFonts w:ascii="Arial Narrow" w:hAnsi="Arial Narrow"/>
                <w:bCs/>
              </w:rPr>
              <w:t xml:space="preserve"> parenting, contact, custody or access provision</w:t>
            </w:r>
            <w:r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r w:rsidR="00767D68">
              <w:rPr>
                <w:rFonts w:ascii="Arial Narrow" w:hAnsi="Arial Narrow"/>
              </w:rPr>
              <w:t xml:space="preserve">If </w:t>
            </w:r>
            <w:r w:rsidR="00C01DF7">
              <w:rPr>
                <w:rFonts w:ascii="Arial Narrow" w:hAnsi="Arial Narrow"/>
              </w:rPr>
              <w:t>the Court asks you to provide a draft Order, y</w:t>
            </w:r>
            <w:r w:rsidR="00767D68">
              <w:rPr>
                <w:rFonts w:ascii="Arial Narrow" w:hAnsi="Arial Narrow"/>
              </w:rPr>
              <w:t xml:space="preserve">ou can use this </w:t>
            </w:r>
            <w:r w:rsidR="00767D68" w:rsidRPr="00C01DF7">
              <w:rPr>
                <w:rFonts w:ascii="Arial Narrow" w:hAnsi="Arial Narrow"/>
                <w:b/>
              </w:rPr>
              <w:t>Order template</w:t>
            </w:r>
            <w:r w:rsidR="00767D68" w:rsidRPr="00B34052">
              <w:rPr>
                <w:rFonts w:ascii="Arial Narrow" w:hAnsi="Arial Narrow"/>
              </w:rPr>
              <w:t xml:space="preserve"> </w:t>
            </w:r>
            <w:r w:rsidR="00767D68">
              <w:rPr>
                <w:rFonts w:ascii="Arial Narrow" w:hAnsi="Arial Narrow"/>
              </w:rPr>
              <w:t xml:space="preserve">to </w:t>
            </w:r>
            <w:r w:rsidR="00C01DF7">
              <w:rPr>
                <w:rFonts w:ascii="Arial Narrow" w:hAnsi="Arial Narrow"/>
              </w:rPr>
              <w:t>help you draft the Order</w:t>
            </w:r>
            <w:r w:rsidR="00767D68">
              <w:rPr>
                <w:rFonts w:ascii="Arial Narrow" w:hAnsi="Arial Narrow"/>
              </w:rPr>
              <w:t>.</w:t>
            </w:r>
          </w:p>
          <w:p w14:paraId="2AF52E44" w14:textId="77777777" w:rsidR="008700B8" w:rsidRPr="00173D83" w:rsidRDefault="008700B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14:paraId="1AFCB335" w14:textId="77777777" w:rsidR="00767D68" w:rsidRPr="000276ED" w:rsidRDefault="00767D6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0276ED">
              <w:rPr>
                <w:rFonts w:ascii="Arial Narrow" w:hAnsi="Arial Narrow"/>
                <w:b/>
                <w:u w:val="single"/>
              </w:rPr>
              <w:t xml:space="preserve">Completing Your </w:t>
            </w:r>
            <w:r w:rsidR="0030141A">
              <w:rPr>
                <w:rFonts w:ascii="Arial Narrow" w:hAnsi="Arial Narrow"/>
                <w:b/>
                <w:u w:val="single"/>
              </w:rPr>
              <w:t>D</w:t>
            </w:r>
            <w:r w:rsidR="00C01DF7">
              <w:rPr>
                <w:rFonts w:ascii="Arial Narrow" w:hAnsi="Arial Narrow"/>
                <w:b/>
                <w:u w:val="single"/>
              </w:rPr>
              <w:t xml:space="preserve">raft </w:t>
            </w:r>
            <w:r w:rsidRPr="000276ED">
              <w:rPr>
                <w:rFonts w:ascii="Arial Narrow" w:hAnsi="Arial Narrow"/>
                <w:b/>
                <w:u w:val="single"/>
              </w:rPr>
              <w:t>Order</w:t>
            </w:r>
          </w:p>
          <w:p w14:paraId="6B73BD30" w14:textId="77777777" w:rsidR="00767D68" w:rsidRPr="000276ED" w:rsidRDefault="00767D6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14:paraId="522DB879" w14:textId="77777777" w:rsidR="00790458" w:rsidRDefault="00790458" w:rsidP="00790458">
            <w:pPr>
              <w:pStyle w:val="NoSpacing"/>
              <w:spacing w:line="276" w:lineRule="auto"/>
              <w:ind w:left="715"/>
              <w:jc w:val="both"/>
            </w:pPr>
            <w:r>
              <w:rPr>
                <w:rFonts w:ascii="Arial Narrow" w:hAnsi="Arial Narrow"/>
              </w:rPr>
              <w:t xml:space="preserve">You can </w:t>
            </w:r>
            <w:r w:rsidRPr="00790458">
              <w:rPr>
                <w:rFonts w:ascii="Arial Narrow" w:hAnsi="Arial Narrow"/>
              </w:rPr>
              <w:t>fill out this form by hand</w:t>
            </w:r>
            <w:r>
              <w:rPr>
                <w:rFonts w:ascii="Arial Narrow" w:hAnsi="Arial Narrow"/>
              </w:rPr>
              <w:t xml:space="preserve"> or you can download and fill out this form electronically at</w:t>
            </w:r>
          </w:p>
          <w:p w14:paraId="3F0AD24C" w14:textId="77777777" w:rsidR="00790458" w:rsidRDefault="00633EB1" w:rsidP="0079045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hyperlink r:id="rId8" w:history="1">
              <w:r w:rsidRPr="00633EB1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  <w:r w:rsidR="00790458">
              <w:rPr>
                <w:rFonts w:ascii="Arial Narrow" w:hAnsi="Arial Narrow"/>
              </w:rPr>
              <w:t xml:space="preserve"> </w:t>
            </w:r>
            <w:r w:rsidR="00790458" w:rsidRPr="00827032">
              <w:rPr>
                <w:rFonts w:ascii="Arial Narrow" w:hAnsi="Arial Narrow"/>
              </w:rPr>
              <w:t>(</w:t>
            </w:r>
            <w:r w:rsidR="00790458">
              <w:rPr>
                <w:rFonts w:ascii="Arial Narrow" w:hAnsi="Arial Narrow"/>
              </w:rPr>
              <w:t>I</w:t>
            </w:r>
            <w:r w:rsidR="00790458" w:rsidRPr="00827032">
              <w:rPr>
                <w:rFonts w:ascii="Arial Narrow" w:hAnsi="Arial Narrow"/>
              </w:rPr>
              <w:t xml:space="preserve">f you fill out the form </w:t>
            </w:r>
            <w:r w:rsidR="00790458">
              <w:rPr>
                <w:rFonts w:ascii="Arial Narrow" w:hAnsi="Arial Narrow"/>
              </w:rPr>
              <w:t>electronically</w:t>
            </w:r>
            <w:r w:rsidR="00790458" w:rsidRPr="00827032">
              <w:rPr>
                <w:rFonts w:ascii="Arial Narrow" w:hAnsi="Arial Narrow"/>
              </w:rPr>
              <w:t>, you must still print the form</w:t>
            </w:r>
            <w:r w:rsidR="00790458">
              <w:rPr>
                <w:rFonts w:ascii="Arial Narrow" w:hAnsi="Arial Narrow"/>
              </w:rPr>
              <w:t xml:space="preserve"> and </w:t>
            </w:r>
            <w:r w:rsidR="00173D83">
              <w:rPr>
                <w:rFonts w:ascii="Arial Narrow" w:hAnsi="Arial Narrow"/>
              </w:rPr>
              <w:t>provide it to</w:t>
            </w:r>
            <w:r w:rsidR="00790458">
              <w:rPr>
                <w:rFonts w:ascii="Arial Narrow" w:hAnsi="Arial Narrow"/>
              </w:rPr>
              <w:t xml:space="preserve"> the Court</w:t>
            </w:r>
            <w:r w:rsidR="00790458" w:rsidRPr="00827032">
              <w:rPr>
                <w:rFonts w:ascii="Arial Narrow" w:hAnsi="Arial Narrow"/>
              </w:rPr>
              <w:t>)</w:t>
            </w:r>
            <w:r w:rsidR="00790458">
              <w:rPr>
                <w:rFonts w:ascii="Arial Narrow" w:hAnsi="Arial Narrow"/>
              </w:rPr>
              <w:t xml:space="preserve">. </w:t>
            </w:r>
          </w:p>
          <w:p w14:paraId="1D328D5F" w14:textId="77777777" w:rsidR="00767D68" w:rsidRPr="00B7457B" w:rsidRDefault="00767D68" w:rsidP="00767D6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14:paraId="66087A87" w14:textId="77777777" w:rsidR="00767D68" w:rsidRPr="00B7457B" w:rsidRDefault="00767D68" w:rsidP="00170F61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14:paraId="6E5178DD" w14:textId="18B8739B" w:rsidR="00173D83" w:rsidRDefault="00173D83" w:rsidP="00173D83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Check off “</w:t>
            </w:r>
            <w:r w:rsidR="00170F61" w:rsidRPr="00170F61">
              <w:rPr>
                <w:rFonts w:ascii="Arial Narrow" w:hAnsi="Arial Narrow"/>
                <w:i/>
                <w:iCs/>
              </w:rPr>
              <w:t>Inter Partes</w:t>
            </w:r>
            <w:r>
              <w:rPr>
                <w:rFonts w:ascii="Arial Narrow" w:hAnsi="Arial Narrow"/>
              </w:rPr>
              <w:t xml:space="preserve">” (on the first page) if </w:t>
            </w:r>
            <w:r w:rsidR="00170F61">
              <w:rPr>
                <w:rFonts w:ascii="Arial Narrow" w:hAnsi="Arial Narrow"/>
              </w:rPr>
              <w:t>the application was made with notice to the other party</w:t>
            </w:r>
            <w:r>
              <w:rPr>
                <w:rFonts w:ascii="Arial Narrow" w:hAnsi="Arial Narrow"/>
              </w:rPr>
              <w:t>. Check off “</w:t>
            </w:r>
            <w:r w:rsidR="00170F61" w:rsidRPr="00170F61">
              <w:rPr>
                <w:rFonts w:ascii="Arial Narrow" w:hAnsi="Arial Narrow"/>
                <w:i/>
                <w:iCs/>
              </w:rPr>
              <w:t xml:space="preserve">Ex </w:t>
            </w:r>
            <w:proofErr w:type="spellStart"/>
            <w:r w:rsidR="00170F61" w:rsidRPr="00170F61">
              <w:rPr>
                <w:rFonts w:ascii="Arial Narrow" w:hAnsi="Arial Narrow"/>
                <w:i/>
                <w:iCs/>
              </w:rPr>
              <w:t>Parte</w:t>
            </w:r>
            <w:proofErr w:type="spellEnd"/>
            <w:r>
              <w:rPr>
                <w:rFonts w:ascii="Arial Narrow" w:hAnsi="Arial Narrow"/>
              </w:rPr>
              <w:t xml:space="preserve">” (on the first page) </w:t>
            </w:r>
            <w:r w:rsidR="00170F61">
              <w:rPr>
                <w:rFonts w:ascii="Arial Narrow" w:hAnsi="Arial Narrow"/>
              </w:rPr>
              <w:t>if the application was made without notice to the other party</w:t>
            </w:r>
            <w:r>
              <w:rPr>
                <w:rFonts w:ascii="Arial Narrow" w:hAnsi="Arial Narrow"/>
              </w:rPr>
              <w:t xml:space="preserve">. </w:t>
            </w:r>
          </w:p>
          <w:p w14:paraId="11FBBE6C" w14:textId="77777777" w:rsidR="00173D83" w:rsidRPr="00DF3A07" w:rsidRDefault="00173D83" w:rsidP="00173D83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14:paraId="01C4F78D" w14:textId="77777777" w:rsidR="00767D68" w:rsidRDefault="00767D68" w:rsidP="00767D6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more space to fill out any section of this form, attach an extra page and indicate which section is continued on the extra page.</w:t>
            </w:r>
          </w:p>
          <w:p w14:paraId="011FB64F" w14:textId="77777777" w:rsidR="00237ED3" w:rsidRDefault="00237ED3" w:rsidP="00767D6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</w:p>
          <w:p w14:paraId="05E0DBB2" w14:textId="77777777" w:rsidR="00237ED3" w:rsidRPr="00C84D0A" w:rsidRDefault="00237ED3" w:rsidP="00237ED3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F83B33">
              <w:rPr>
                <w:rFonts w:ascii="Arial Narrow" w:hAnsi="Arial Narrow"/>
              </w:rPr>
              <w:t>Under clause 1</w:t>
            </w:r>
            <w:r>
              <w:rPr>
                <w:rFonts w:ascii="Arial Narrow" w:hAnsi="Arial Narrow"/>
              </w:rPr>
              <w:t xml:space="preserve"> on Page 2 of the Draft Order</w:t>
            </w:r>
            <w:r w:rsidRPr="00F83B33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you do not need to insert the</w:t>
            </w:r>
            <w:r w:rsidRPr="00F83B3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Name/Title of the Court Official</w:t>
            </w:r>
            <w:r>
              <w:rPr>
                <w:rFonts w:ascii="Arial Narrow" w:hAnsi="Arial Narrow"/>
              </w:rPr>
              <w:t xml:space="preserve">. The Court will write in the appropriate Court Official. </w:t>
            </w:r>
          </w:p>
          <w:p w14:paraId="7C59862E" w14:textId="77777777" w:rsidR="00767D68" w:rsidRPr="00480800" w:rsidRDefault="00767D68" w:rsidP="00767D68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  <w:p w14:paraId="117D8821" w14:textId="77777777" w:rsidR="00767D68" w:rsidRPr="00480800" w:rsidRDefault="00767D6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14:paraId="17DC164F" w14:textId="77777777" w:rsidR="00767D68" w:rsidRPr="000276ED" w:rsidRDefault="00767D6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0276ED">
              <w:rPr>
                <w:rFonts w:ascii="Arial Narrow" w:hAnsi="Arial Narrow"/>
                <w:b/>
                <w:u w:val="single"/>
              </w:rPr>
              <w:t>More Information</w:t>
            </w:r>
          </w:p>
          <w:p w14:paraId="715090A4" w14:textId="77777777" w:rsidR="00767D68" w:rsidRPr="00B7457B" w:rsidRDefault="00767D6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14:paraId="3AC9C968" w14:textId="77777777" w:rsidR="00767D68" w:rsidRDefault="00767D68" w:rsidP="00767D6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9" w:history="1">
              <w:r w:rsidR="00633EB1" w:rsidRPr="00633EB1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p w14:paraId="6A406EEC" w14:textId="77777777" w:rsidR="00767D68" w:rsidRPr="00B7457B" w:rsidRDefault="00767D68" w:rsidP="00767D6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767D68" w:rsidRPr="007335AE" w14:paraId="730F794A" w14:textId="77777777" w:rsidTr="00117107">
              <w:tc>
                <w:tcPr>
                  <w:tcW w:w="3645" w:type="dxa"/>
                </w:tcPr>
                <w:p w14:paraId="44EC5343" w14:textId="77777777"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Corner Brook: (709) 637-2227</w:t>
                  </w:r>
                </w:p>
                <w:p w14:paraId="39431106" w14:textId="77777777"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Gander: (709) 256-1115</w:t>
                  </w:r>
                </w:p>
                <w:p w14:paraId="5CF0EB4B" w14:textId="77777777"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14:paraId="217F8D77" w14:textId="77777777"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Falls-Windsor: (709) 292-4260</w:t>
                  </w:r>
                </w:p>
                <w:p w14:paraId="3562D351" w14:textId="77777777"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Happy Valley-Goose Bay: (709) 896-7892</w:t>
                  </w:r>
                </w:p>
                <w:p w14:paraId="2B519009" w14:textId="77777777"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St. John’s: (709) 729-2258</w:t>
                  </w:r>
                </w:p>
              </w:tc>
            </w:tr>
          </w:tbl>
          <w:p w14:paraId="33AD0BC9" w14:textId="77777777" w:rsidR="00767D68" w:rsidRPr="00B7457B" w:rsidRDefault="00767D68" w:rsidP="00767D68">
            <w:pPr>
              <w:pStyle w:val="NoSpacing"/>
              <w:ind w:left="720"/>
              <w:jc w:val="center"/>
              <w:rPr>
                <w:rFonts w:ascii="Arial Narrow" w:hAnsi="Arial Narrow"/>
                <w:sz w:val="14"/>
              </w:rPr>
            </w:pPr>
          </w:p>
          <w:p w14:paraId="10A9FA42" w14:textId="77777777" w:rsidR="00767D68" w:rsidRPr="00C75C0B" w:rsidRDefault="00767D68" w:rsidP="00767D68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--- </w:t>
            </w:r>
            <w:r w:rsidRPr="00C75C0B">
              <w:rPr>
                <w:rFonts w:ascii="Arial Narrow" w:hAnsi="Arial Narrow"/>
                <w:b/>
                <w:sz w:val="24"/>
              </w:rPr>
              <w:t>It is highly recommended that you get advice</w:t>
            </w:r>
            <w:r>
              <w:rPr>
                <w:rFonts w:ascii="Arial Narrow" w:hAnsi="Arial Narrow"/>
                <w:b/>
                <w:sz w:val="24"/>
              </w:rPr>
              <w:t xml:space="preserve"> from a lawyer ---</w:t>
            </w:r>
          </w:p>
          <w:p w14:paraId="63F28074" w14:textId="77777777" w:rsidR="00767D68" w:rsidRPr="00B7457B" w:rsidRDefault="00767D68" w:rsidP="00767D68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14"/>
                <w:szCs w:val="10"/>
              </w:rPr>
            </w:pPr>
          </w:p>
          <w:p w14:paraId="6936D11B" w14:textId="77777777" w:rsidR="00767D68" w:rsidRDefault="00767D68" w:rsidP="00767D68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or getting a lawyer, you can contact:</w:t>
            </w:r>
          </w:p>
          <w:p w14:paraId="7700F962" w14:textId="77777777" w:rsidR="00767D68" w:rsidRPr="00B7457B" w:rsidRDefault="00767D68" w:rsidP="00767D68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0"/>
            </w:tblGrid>
            <w:tr w:rsidR="00767D68" w:rsidRPr="007335AE" w14:paraId="5DB5E19E" w14:textId="77777777" w:rsidTr="00117107">
              <w:tc>
                <w:tcPr>
                  <w:tcW w:w="7290" w:type="dxa"/>
                </w:tcPr>
                <w:p w14:paraId="7B6C191D" w14:textId="77777777"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436F9C">
                    <w:rPr>
                      <w:rFonts w:ascii="Arial Narrow" w:hAnsi="Arial Narrow"/>
                      <w:sz w:val="18"/>
                    </w:rPr>
                    <w:t>Public Legal Information Association of NL (PLIAN)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: </w:t>
                  </w:r>
                  <w:hyperlink r:id="rId10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www.publiclegalinfo.com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 or </w:t>
                  </w:r>
                  <w:r w:rsidRPr="00340C06">
                    <w:rPr>
                      <w:rFonts w:ascii="Arial Narrow" w:hAnsi="Arial Narrow"/>
                      <w:sz w:val="18"/>
                    </w:rPr>
                    <w:t>1 (888) 660-7788</w:t>
                  </w:r>
                </w:p>
                <w:p w14:paraId="7D0C58C1" w14:textId="77777777"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Legal Aid: </w:t>
                  </w:r>
                  <w:hyperlink r:id="rId11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www.legalaid.nl.ca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or 1(800) </w:t>
                  </w:r>
                  <w:r w:rsidRPr="00436F9C">
                    <w:rPr>
                      <w:rFonts w:ascii="Arial Narrow" w:hAnsi="Arial Narrow"/>
                      <w:sz w:val="18"/>
                    </w:rPr>
                    <w:t>563-9911</w:t>
                  </w:r>
                </w:p>
              </w:tc>
            </w:tr>
          </w:tbl>
          <w:p w14:paraId="259D4DD5" w14:textId="77777777" w:rsidR="00AE3289" w:rsidRPr="00541A01" w:rsidRDefault="00AE3289" w:rsidP="00FA4B91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14:paraId="37681BC6" w14:textId="77777777" w:rsidR="00AE3289" w:rsidRDefault="00AE3289" w:rsidP="00AE3289">
      <w:pPr>
        <w:pStyle w:val="NoSpacing"/>
        <w:rPr>
          <w:sz w:val="14"/>
        </w:rPr>
      </w:pPr>
    </w:p>
    <w:p w14:paraId="2FFE52BF" w14:textId="77777777" w:rsidR="00173D83" w:rsidRPr="00B34052" w:rsidRDefault="00173D83" w:rsidP="00AE3289">
      <w:pPr>
        <w:pStyle w:val="NoSpacing"/>
        <w:rPr>
          <w:sz w:val="14"/>
        </w:rPr>
      </w:pPr>
    </w:p>
    <w:p w14:paraId="3FA86181" w14:textId="65F5EA2C" w:rsidR="00A443CE" w:rsidRPr="00156416" w:rsidRDefault="00AE3289" w:rsidP="00156416">
      <w:pPr>
        <w:spacing w:after="0" w:line="240" w:lineRule="auto"/>
        <w:ind w:left="-720" w:right="-720"/>
        <w:jc w:val="center"/>
        <w:rPr>
          <w:sz w:val="14"/>
          <w:szCs w:val="16"/>
        </w:rPr>
        <w:sectPr w:rsidR="00A443CE" w:rsidRPr="00156416" w:rsidSect="00F94051">
          <w:headerReference w:type="default" r:id="rId12"/>
          <w:footerReference w:type="default" r:id="rId13"/>
          <w:pgSz w:w="12240" w:h="15840"/>
          <w:pgMar w:top="720" w:right="1440" w:bottom="720" w:left="1440" w:header="450" w:footer="178" w:gutter="0"/>
          <w:pgNumType w:start="1"/>
          <w:cols w:space="720"/>
          <w:docGrid w:linePitch="360"/>
        </w:sectPr>
      </w:pPr>
      <w:r w:rsidRPr="00192981">
        <w:rPr>
          <w:rFonts w:ascii="Arial Narrow" w:hAnsi="Arial Narrow"/>
          <w:b/>
          <w:sz w:val="30"/>
          <w:szCs w:val="30"/>
        </w:rPr>
        <w:t xml:space="preserve">--- REMOVE THIS PAGE BEFORE </w:t>
      </w:r>
      <w:r>
        <w:rPr>
          <w:rFonts w:ascii="Arial Narrow" w:hAnsi="Arial Narrow"/>
          <w:b/>
          <w:sz w:val="30"/>
          <w:szCs w:val="30"/>
        </w:rPr>
        <w:t>FILING THE ORDER</w:t>
      </w:r>
      <w:r w:rsidRPr="00192981">
        <w:rPr>
          <w:rFonts w:ascii="Arial Narrow" w:hAnsi="Arial Narrow"/>
          <w:b/>
          <w:sz w:val="30"/>
          <w:szCs w:val="30"/>
        </w:rPr>
        <w:t xml:space="preserve"> --</w:t>
      </w:r>
      <w:r>
        <w:rPr>
          <w:rFonts w:ascii="Arial Narrow" w:hAnsi="Arial Narrow"/>
          <w:b/>
          <w:sz w:val="30"/>
          <w:szCs w:val="30"/>
        </w:rPr>
        <w:t>-</w:t>
      </w:r>
    </w:p>
    <w:p w14:paraId="122E0CEA" w14:textId="77777777" w:rsidR="00E46079" w:rsidRDefault="00E46079" w:rsidP="00E46079">
      <w:pPr>
        <w:pStyle w:val="NoSpacing"/>
        <w:rPr>
          <w:sz w:val="14"/>
        </w:rPr>
      </w:pPr>
    </w:p>
    <w:p w14:paraId="0BB21B51" w14:textId="77777777" w:rsidR="00E46079" w:rsidRDefault="00E46079" w:rsidP="00E46079">
      <w:pPr>
        <w:pStyle w:val="NoSpacing"/>
        <w:rPr>
          <w:sz w:val="14"/>
        </w:rPr>
      </w:pPr>
    </w:p>
    <w:p w14:paraId="6A314509" w14:textId="6DDD1956" w:rsidR="00170F61" w:rsidRDefault="00170F61" w:rsidP="00170F61">
      <w:pPr>
        <w:spacing w:line="240" w:lineRule="auto"/>
        <w:jc w:val="center"/>
        <w:rPr>
          <w:rFonts w:ascii="Arial Narrow" w:hAnsi="Arial Narrow"/>
          <w:b/>
          <w:sz w:val="44"/>
          <w:szCs w:val="48"/>
        </w:rPr>
      </w:pPr>
      <w:r>
        <w:rPr>
          <w:rFonts w:ascii="Arial Narrow" w:hAnsi="Arial Narrow"/>
          <w:b/>
          <w:sz w:val="44"/>
          <w:szCs w:val="48"/>
        </w:rPr>
        <w:t>Order</w:t>
      </w:r>
      <w:r w:rsidR="008374C2">
        <w:rPr>
          <w:rFonts w:ascii="Arial Narrow" w:hAnsi="Arial Narrow"/>
          <w:b/>
          <w:sz w:val="44"/>
          <w:szCs w:val="48"/>
        </w:rPr>
        <w:t xml:space="preserve"> (FOAEAA)</w:t>
      </w:r>
      <w:r>
        <w:rPr>
          <w:rFonts w:ascii="Arial Narrow" w:hAnsi="Arial Narrow"/>
          <w:b/>
          <w:sz w:val="44"/>
          <w:szCs w:val="48"/>
        </w:rPr>
        <w:t xml:space="preserve"> </w:t>
      </w:r>
      <w:r>
        <w:rPr>
          <w:rFonts w:ascii="Arial Narrow" w:hAnsi="Arial Narrow"/>
          <w:b/>
          <w:sz w:val="48"/>
          <w:szCs w:val="48"/>
        </w:rPr>
        <w:t>–</w:t>
      </w:r>
      <w:r w:rsidRPr="00340B16">
        <w:rPr>
          <w:rFonts w:ascii="Arial Narrow" w:hAnsi="Arial Narrow"/>
          <w:b/>
          <w:sz w:val="44"/>
          <w:szCs w:val="48"/>
        </w:rPr>
        <w:t xml:space="preserve"> </w:t>
      </w:r>
      <w:r>
        <w:rPr>
          <w:rFonts w:ascii="Arial Narrow" w:hAnsi="Arial Narrow"/>
          <w:b/>
          <w:sz w:val="44"/>
          <w:szCs w:val="48"/>
        </w:rPr>
        <w:t>Enforce</w:t>
      </w:r>
      <w:r w:rsidR="000E2605">
        <w:rPr>
          <w:rFonts w:ascii="Arial Narrow" w:hAnsi="Arial Narrow"/>
          <w:b/>
          <w:sz w:val="44"/>
          <w:szCs w:val="48"/>
        </w:rPr>
        <w:t xml:space="preserve"> </w:t>
      </w:r>
      <w:r w:rsidR="0086325A">
        <w:rPr>
          <w:rFonts w:ascii="Arial Narrow" w:hAnsi="Arial Narrow"/>
          <w:b/>
          <w:sz w:val="44"/>
          <w:szCs w:val="48"/>
        </w:rPr>
        <w:t>Parenting</w:t>
      </w:r>
      <w:r w:rsidR="008374C2">
        <w:rPr>
          <w:rFonts w:ascii="Arial Narrow" w:hAnsi="Arial Narrow"/>
          <w:b/>
          <w:sz w:val="44"/>
          <w:szCs w:val="48"/>
        </w:rPr>
        <w:t xml:space="preserve">, </w:t>
      </w:r>
      <w:r w:rsidR="0086325A">
        <w:rPr>
          <w:rFonts w:ascii="Arial Narrow" w:hAnsi="Arial Narrow"/>
          <w:b/>
          <w:sz w:val="44"/>
          <w:szCs w:val="48"/>
        </w:rPr>
        <w:t>Contact</w:t>
      </w:r>
      <w:r w:rsidR="008374C2">
        <w:rPr>
          <w:rFonts w:ascii="Arial Narrow" w:hAnsi="Arial Narrow"/>
          <w:b/>
          <w:sz w:val="44"/>
          <w:szCs w:val="48"/>
        </w:rPr>
        <w:t xml:space="preserve">, Custody or Access Provision </w:t>
      </w:r>
      <w:r w:rsidRPr="00340B16">
        <w:rPr>
          <w:rFonts w:ascii="Arial Narrow" w:hAnsi="Arial Narrow"/>
          <w:b/>
          <w:sz w:val="44"/>
          <w:szCs w:val="48"/>
        </w:rPr>
        <w:t>(Family Law)</w:t>
      </w:r>
    </w:p>
    <w:p w14:paraId="76350FC6" w14:textId="77777777" w:rsidR="00E46079" w:rsidRDefault="00E46079" w:rsidP="00E46079">
      <w:pPr>
        <w:pStyle w:val="NoSpacing"/>
        <w:rPr>
          <w:sz w:val="14"/>
        </w:rPr>
      </w:pPr>
    </w:p>
    <w:p w14:paraId="6CAB2007" w14:textId="77777777" w:rsidR="0030141A" w:rsidRPr="007B2D3E" w:rsidRDefault="0030141A" w:rsidP="00E46079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E46079" w14:paraId="523E1EC5" w14:textId="77777777" w:rsidTr="00117107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14:paraId="7BF8AB8B" w14:textId="77777777" w:rsidR="00E46079" w:rsidRPr="00AA2202" w:rsidRDefault="00E46079" w:rsidP="00117107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43921335" wp14:editId="55F7A128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D9EF35" w14:textId="77777777" w:rsidR="00E46079" w:rsidRDefault="00E46079" w:rsidP="00117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14:paraId="7CBA7388" w14:textId="77777777" w:rsidR="00E46079" w:rsidRPr="0061639F" w:rsidRDefault="00E46079" w:rsidP="00117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14:paraId="17EF19DA" w14:textId="77777777" w:rsidR="00E46079" w:rsidRPr="0061639F" w:rsidRDefault="00E46079" w:rsidP="00117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14:paraId="4ABF73F8" w14:textId="77777777" w:rsidR="00E46079" w:rsidRPr="00AA2202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0DEA4" w14:textId="77777777" w:rsidR="00E46079" w:rsidRPr="00340B16" w:rsidRDefault="00E46079" w:rsidP="00117107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14:paraId="40FA027C" w14:textId="77777777" w:rsidR="00E46079" w:rsidRPr="000E3064" w:rsidRDefault="00E46079" w:rsidP="00117107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E46079" w14:paraId="1E957236" w14:textId="77777777" w:rsidTr="00117107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342F4F99" w14:textId="77777777" w:rsidR="00E46079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14:paraId="160D66DE" w14:textId="77777777"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B3014AA" w14:textId="77777777"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079" w14:paraId="4CDA1F48" w14:textId="77777777" w:rsidTr="00117107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64B3AC9" w14:textId="77777777" w:rsidR="00E46079" w:rsidRPr="00206E4A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14:paraId="6F1B218F" w14:textId="77777777" w:rsidR="00E46079" w:rsidRPr="00340B16" w:rsidRDefault="00E46079" w:rsidP="00117107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7EE36468" w14:textId="77777777" w:rsidR="00E46079" w:rsidRPr="00340B16" w:rsidRDefault="00E46079" w:rsidP="00117107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48FD48D" w14:textId="77777777" w:rsidR="00E46079" w:rsidRPr="00340B16" w:rsidRDefault="00E46079" w:rsidP="00117107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E46079" w14:paraId="23630BB5" w14:textId="77777777" w:rsidTr="00117107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6EEE2F2" w14:textId="77777777" w:rsidR="00E46079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14:paraId="75855D4A" w14:textId="77777777"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858D7FF" w14:textId="77777777"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079" w14:paraId="183D8F03" w14:textId="77777777" w:rsidTr="00117107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29C4EFD4" w14:textId="77777777" w:rsidR="00E46079" w:rsidRPr="003B0F76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6007" w14:textId="77777777" w:rsidR="00E46079" w:rsidRPr="003B0F76" w:rsidRDefault="00E46079" w:rsidP="00117107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E46079" w14:paraId="09F09BF5" w14:textId="77777777" w:rsidTr="00117107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0CA42EDA" w14:textId="77777777" w:rsidR="00E46079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613A0" w14:textId="77777777" w:rsidR="00E46079" w:rsidRPr="000E3064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14:paraId="2B4B9DF8" w14:textId="77777777" w:rsidR="00E46079" w:rsidRPr="000E3064" w:rsidRDefault="00E46079" w:rsidP="00117107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14:paraId="0EF7F974" w14:textId="77777777"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14:paraId="5A29A01F" w14:textId="77777777"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079" w14:paraId="57FE7B80" w14:textId="77777777" w:rsidTr="00117107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E9BBF8C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68104AE1" w14:textId="77777777"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157EAA" w14:textId="77777777" w:rsidR="00E46079" w:rsidRPr="00695239" w:rsidRDefault="00E46079" w:rsidP="00117107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14:paraId="57A9334C" w14:textId="77777777" w:rsidR="00E46079" w:rsidRPr="000E3064" w:rsidRDefault="00E46079" w:rsidP="00117107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14:paraId="1121C7E6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58D4B923" w14:textId="77777777"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14:paraId="73CF532C" w14:textId="77777777"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14:paraId="73B6A88E" w14:textId="77777777" w:rsidR="00E46079" w:rsidRPr="008D5472" w:rsidRDefault="00E46079" w:rsidP="00E4607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670"/>
        <w:gridCol w:w="2610"/>
      </w:tblGrid>
      <w:tr w:rsidR="00E46079" w14:paraId="75DC6E44" w14:textId="77777777" w:rsidTr="00117107">
        <w:tc>
          <w:tcPr>
            <w:tcW w:w="1285" w:type="dxa"/>
          </w:tcPr>
          <w:p w14:paraId="416D4D3E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9390E88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  <w:vMerge w:val="restart"/>
          </w:tcPr>
          <w:p w14:paraId="3CEF2410" w14:textId="77777777" w:rsidR="00E46079" w:rsidRPr="00032BCC" w:rsidRDefault="00E46079" w:rsidP="00117107">
            <w:pPr>
              <w:rPr>
                <w:rFonts w:ascii="Arial Narrow" w:hAnsi="Arial Narrow"/>
              </w:rPr>
            </w:pPr>
            <w:r w:rsidRPr="00032BCC">
              <w:rPr>
                <w:rFonts w:ascii="Arial Narrow" w:hAnsi="Arial Narrow"/>
              </w:rPr>
              <w:sym w:font="Wingdings" w:char="F0A8"/>
            </w:r>
            <w:r w:rsidRPr="00032BCC">
              <w:rPr>
                <w:rFonts w:ascii="Arial Narrow" w:hAnsi="Arial Narrow"/>
              </w:rPr>
              <w:t xml:space="preserve">  APPLICANT</w:t>
            </w:r>
          </w:p>
          <w:p w14:paraId="3D475D8B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 w:rsidRPr="00032BCC">
              <w:sym w:font="Wingdings" w:char="F0A8"/>
            </w:r>
            <w:r w:rsidRPr="00032BCC"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E46079" w14:paraId="1F844826" w14:textId="77777777" w:rsidTr="00117107">
        <w:trPr>
          <w:trHeight w:val="432"/>
        </w:trPr>
        <w:tc>
          <w:tcPr>
            <w:tcW w:w="1285" w:type="dxa"/>
          </w:tcPr>
          <w:p w14:paraId="247F1F91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  <w:p w14:paraId="3BEAB0B4" w14:textId="77777777" w:rsidR="00E46079" w:rsidRPr="0060041B" w:rsidRDefault="00E4607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589B79E" w14:textId="77777777" w:rsidR="00E46079" w:rsidRPr="00CD5B64" w:rsidRDefault="00E46079" w:rsidP="00117107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  <w:vMerge/>
          </w:tcPr>
          <w:p w14:paraId="7F55F426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</w:tr>
      <w:tr w:rsidR="00E46079" w14:paraId="6CC061E6" w14:textId="77777777" w:rsidTr="00117107">
        <w:tc>
          <w:tcPr>
            <w:tcW w:w="1285" w:type="dxa"/>
          </w:tcPr>
          <w:p w14:paraId="30D0947A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CDCC86A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  <w:vMerge w:val="restart"/>
          </w:tcPr>
          <w:p w14:paraId="4D0157E9" w14:textId="77777777" w:rsidR="00E46079" w:rsidRPr="00032BCC" w:rsidRDefault="00E46079" w:rsidP="00117107">
            <w:pPr>
              <w:rPr>
                <w:rFonts w:ascii="Arial Narrow" w:hAnsi="Arial Narrow"/>
              </w:rPr>
            </w:pPr>
            <w:r w:rsidRPr="00032BCC">
              <w:rPr>
                <w:rFonts w:ascii="Arial Narrow" w:hAnsi="Arial Narrow"/>
              </w:rPr>
              <w:sym w:font="Wingdings" w:char="F0A8"/>
            </w:r>
            <w:r w:rsidRPr="00032BCC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RESPONDENT</w:t>
            </w:r>
          </w:p>
          <w:p w14:paraId="47965179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 w:rsidRPr="00032BCC">
              <w:sym w:font="Wingdings" w:char="F0A8"/>
            </w:r>
            <w:r w:rsidRPr="00032BCC"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E46079" w14:paraId="60F35EE0" w14:textId="77777777" w:rsidTr="00117107">
        <w:trPr>
          <w:trHeight w:val="432"/>
        </w:trPr>
        <w:tc>
          <w:tcPr>
            <w:tcW w:w="1285" w:type="dxa"/>
          </w:tcPr>
          <w:p w14:paraId="2B78B7AE" w14:textId="77777777" w:rsidR="00E46079" w:rsidRPr="0060041B" w:rsidRDefault="00E4607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  <w:p w14:paraId="512B6341" w14:textId="77777777" w:rsidR="00E46079" w:rsidRPr="0060041B" w:rsidRDefault="00E4607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88B94AD" w14:textId="77777777" w:rsidR="00E46079" w:rsidRPr="00CD5B64" w:rsidRDefault="00E46079" w:rsidP="00117107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  <w:vMerge/>
          </w:tcPr>
          <w:p w14:paraId="6DD35F13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</w:tr>
      <w:tr w:rsidR="00E46079" w14:paraId="31CB35D0" w14:textId="77777777" w:rsidTr="00117107">
        <w:tc>
          <w:tcPr>
            <w:tcW w:w="1285" w:type="dxa"/>
          </w:tcPr>
          <w:p w14:paraId="738BA4B1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F3A1B07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  <w:vMerge w:val="restart"/>
          </w:tcPr>
          <w:p w14:paraId="032BB7C9" w14:textId="77777777" w:rsidR="00E46079" w:rsidRPr="00E11869" w:rsidRDefault="00E46079" w:rsidP="00117107">
            <w:pPr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NOT APPLICABLE</w:t>
            </w:r>
          </w:p>
          <w:p w14:paraId="3F363E23" w14:textId="77777777" w:rsidR="00E46079" w:rsidRPr="00E11869" w:rsidRDefault="00E46079" w:rsidP="00117107">
            <w:pPr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SECOND APPLICANT</w:t>
            </w:r>
          </w:p>
          <w:p w14:paraId="1EFA8D53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SECOND RESPONDENT</w:t>
            </w:r>
          </w:p>
          <w:p w14:paraId="0D0C7402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E46079" w14:paraId="6A3A1428" w14:textId="77777777" w:rsidTr="00117107">
        <w:trPr>
          <w:trHeight w:val="432"/>
        </w:trPr>
        <w:tc>
          <w:tcPr>
            <w:tcW w:w="1285" w:type="dxa"/>
          </w:tcPr>
          <w:p w14:paraId="5BDC322B" w14:textId="77777777" w:rsidR="00E46079" w:rsidRPr="0060041B" w:rsidRDefault="00E4607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  <w:p w14:paraId="297D9202" w14:textId="77777777" w:rsidR="00E46079" w:rsidRPr="0060041B" w:rsidRDefault="00E4607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1573044" w14:textId="77777777" w:rsidR="00E46079" w:rsidRPr="00CD5B64" w:rsidRDefault="00E46079" w:rsidP="00117107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  <w:vMerge/>
          </w:tcPr>
          <w:p w14:paraId="18E37CDE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5124359F" w14:textId="77777777"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14:paraId="2E1BF08E" w14:textId="77777777" w:rsidR="00B843B7" w:rsidRDefault="00B843B7" w:rsidP="00E46079">
      <w:pPr>
        <w:pStyle w:val="NoSpacing"/>
        <w:rPr>
          <w:rFonts w:ascii="Arial Narrow" w:hAnsi="Arial Narrow"/>
          <w:sz w:val="14"/>
        </w:rPr>
      </w:pPr>
    </w:p>
    <w:p w14:paraId="6A65C253" w14:textId="77777777" w:rsidR="00B843B7" w:rsidRDefault="00B843B7" w:rsidP="00B843B7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Court order made under section 10 of the</w:t>
      </w:r>
      <w:r>
        <w:rPr>
          <w:rFonts w:ascii="Arial Narrow" w:hAnsi="Arial Narrow"/>
          <w:b/>
          <w:i/>
        </w:rPr>
        <w:t xml:space="preserve"> Family Orders and Agreements Enforcement Assistance Act</w:t>
      </w:r>
      <w:r>
        <w:rPr>
          <w:rFonts w:ascii="Arial Narrow" w:hAnsi="Arial Narrow"/>
          <w:b/>
        </w:rPr>
        <w:t xml:space="preserve"> </w:t>
      </w:r>
    </w:p>
    <w:p w14:paraId="7529EE99" w14:textId="77777777"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14:paraId="04F31C43" w14:textId="77777777" w:rsidR="006D1821" w:rsidRDefault="006D1821" w:rsidP="006D1821">
      <w:pPr>
        <w:pStyle w:val="NoSpacing"/>
        <w:ind w:left="144" w:right="144"/>
        <w:jc w:val="center"/>
        <w:rPr>
          <w:rFonts w:ascii="Arial Narrow" w:hAnsi="Arial Narrow"/>
        </w:rPr>
      </w:pPr>
    </w:p>
    <w:p w14:paraId="6B9C0A3A" w14:textId="2203C040" w:rsidR="006D1821" w:rsidRPr="00F115F4" w:rsidRDefault="006D1821" w:rsidP="006D1821">
      <w:pPr>
        <w:pStyle w:val="NoSpacing"/>
        <w:ind w:left="144" w:right="144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BEFORE the </w:t>
      </w:r>
      <w:proofErr w:type="spellStart"/>
      <w:r>
        <w:rPr>
          <w:rFonts w:ascii="Arial Narrow" w:hAnsi="Arial Narrow"/>
        </w:rPr>
        <w:t>Honourable</w:t>
      </w:r>
      <w:proofErr w:type="spellEnd"/>
      <w:r>
        <w:rPr>
          <w:rFonts w:ascii="Arial Narrow" w:hAnsi="Arial Narrow"/>
        </w:rPr>
        <w:t xml:space="preserve"> Justice _____</w:t>
      </w:r>
      <w:r w:rsidRPr="00F115F4">
        <w:rPr>
          <w:rFonts w:ascii="Arial Narrow" w:hAnsi="Arial Narrow"/>
        </w:rPr>
        <w:t>____________________</w:t>
      </w:r>
      <w:r>
        <w:rPr>
          <w:rFonts w:ascii="Arial Narrow" w:hAnsi="Arial Narrow"/>
        </w:rPr>
        <w:t xml:space="preserve">, on </w:t>
      </w:r>
      <w:r w:rsidRPr="00F115F4">
        <w:rPr>
          <w:rFonts w:ascii="Arial Narrow" w:hAnsi="Arial Narrow"/>
        </w:rPr>
        <w:t>____________________</w:t>
      </w:r>
      <w:r>
        <w:rPr>
          <w:rFonts w:ascii="Arial Narrow" w:hAnsi="Arial Narrow"/>
        </w:rPr>
        <w:t>____</w:t>
      </w:r>
      <w:proofErr w:type="gramStart"/>
      <w:r>
        <w:rPr>
          <w:rFonts w:ascii="Arial Narrow" w:hAnsi="Arial Narrow"/>
        </w:rPr>
        <w:t>_ .</w:t>
      </w:r>
      <w:proofErr w:type="gramEnd"/>
    </w:p>
    <w:p w14:paraId="5C4144A9" w14:textId="77777777" w:rsidR="006D1821" w:rsidRPr="009119FE" w:rsidRDefault="006D1821" w:rsidP="006D1821">
      <w:pPr>
        <w:pStyle w:val="NoSpacing"/>
        <w:ind w:left="144" w:right="144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</w:t>
      </w:r>
      <w:r w:rsidRPr="00F115F4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i/>
          <w:iCs/>
          <w:sz w:val="18"/>
          <w:szCs w:val="18"/>
        </w:rPr>
        <w:t xml:space="preserve">Print </w:t>
      </w:r>
      <w:proofErr w:type="gramStart"/>
      <w:r>
        <w:rPr>
          <w:rFonts w:ascii="Arial Narrow" w:hAnsi="Arial Narrow"/>
          <w:i/>
          <w:iCs/>
          <w:sz w:val="18"/>
          <w:szCs w:val="18"/>
        </w:rPr>
        <w:t>Name</w:t>
      </w:r>
      <w:r w:rsidRPr="00F115F4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 xml:space="preserve">   </w:t>
      </w:r>
      <w:proofErr w:type="gramEnd"/>
      <w:r>
        <w:rPr>
          <w:rFonts w:ascii="Arial Narrow" w:hAnsi="Arial Narrow"/>
          <w:sz w:val="18"/>
          <w:szCs w:val="18"/>
        </w:rPr>
        <w:t xml:space="preserve">                                         (</w:t>
      </w:r>
      <w:r>
        <w:rPr>
          <w:rFonts w:ascii="Arial Narrow" w:hAnsi="Arial Narrow"/>
          <w:i/>
          <w:iCs/>
          <w:sz w:val="18"/>
          <w:szCs w:val="18"/>
        </w:rPr>
        <w:t>Date: month/day/year)</w:t>
      </w:r>
    </w:p>
    <w:p w14:paraId="6C408BFE" w14:textId="77777777" w:rsidR="00B843B7" w:rsidRDefault="00B843B7" w:rsidP="00E4607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72614355" w14:textId="77777777" w:rsidR="00894327" w:rsidRDefault="00894327" w:rsidP="00E4607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5C555D84" w14:textId="77777777"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14:paraId="7C7B4C5E" w14:textId="77777777" w:rsidR="006D1821" w:rsidRDefault="006D1821" w:rsidP="006D1821">
      <w:pPr>
        <w:pStyle w:val="NoSpacing"/>
        <w:rPr>
          <w:rFonts w:ascii="Arial Narrow" w:hAnsi="Arial Narrow"/>
          <w:sz w:val="14"/>
        </w:rPr>
      </w:pPr>
    </w:p>
    <w:p w14:paraId="199D615B" w14:textId="1C71C18A" w:rsidR="006D1821" w:rsidRPr="0037792C" w:rsidRDefault="006D1821" w:rsidP="0037792C">
      <w:pPr>
        <w:spacing w:after="0" w:line="240" w:lineRule="auto"/>
        <w:rPr>
          <w:rFonts w:ascii="Arial Narrow" w:hAnsi="Arial Narrow"/>
        </w:rPr>
      </w:pPr>
      <w:r w:rsidRPr="00347EE0">
        <w:rPr>
          <w:rFonts w:ascii="Arial Narrow" w:hAnsi="Arial Narrow"/>
        </w:rPr>
        <w:t>On the application of _____________________________</w:t>
      </w:r>
      <w:r>
        <w:rPr>
          <w:rFonts w:ascii="Arial Narrow" w:hAnsi="Arial Narrow"/>
        </w:rPr>
        <w:t xml:space="preserve">___ made pursuant to section 7 of the </w:t>
      </w:r>
      <w:r w:rsidRPr="00347EE0">
        <w:rPr>
          <w:rFonts w:ascii="Arial Narrow" w:hAnsi="Arial Narrow"/>
          <w:i/>
        </w:rPr>
        <w:t>Family</w:t>
      </w:r>
      <w:r>
        <w:rPr>
          <w:rFonts w:ascii="Arial Narrow" w:hAnsi="Arial Narrow"/>
          <w:i/>
        </w:rPr>
        <w:t xml:space="preserve"> Orders and</w:t>
      </w:r>
      <w:r w:rsidR="0037792C">
        <w:rPr>
          <w:rFonts w:ascii="Arial Narrow" w:hAnsi="Arial Narrow"/>
          <w:i/>
        </w:rPr>
        <w:t xml:space="preserve"> </w:t>
      </w:r>
      <w:r w:rsidRPr="00347EE0">
        <w:rPr>
          <w:rFonts w:ascii="Arial Narrow" w:hAnsi="Arial Narrow"/>
          <w:i/>
        </w:rPr>
        <w:t>Agreements Enforcement Assistance Act</w:t>
      </w:r>
      <w:r w:rsidRPr="00347EE0">
        <w:rPr>
          <w:rFonts w:ascii="Arial Narrow" w:hAnsi="Arial Narrow"/>
        </w:rPr>
        <w:t xml:space="preserve">, R.S.C., 1985, </w:t>
      </w:r>
      <w:proofErr w:type="gramStart"/>
      <w:r w:rsidRPr="00347EE0">
        <w:rPr>
          <w:rFonts w:ascii="Arial Narrow" w:hAnsi="Arial Narrow"/>
        </w:rPr>
        <w:t>c.4  (</w:t>
      </w:r>
      <w:proofErr w:type="gramEnd"/>
      <w:r w:rsidRPr="00347EE0">
        <w:rPr>
          <w:rFonts w:ascii="Arial Narrow" w:hAnsi="Arial Narrow"/>
        </w:rPr>
        <w:t>2</w:t>
      </w:r>
      <w:r w:rsidRPr="00347EE0">
        <w:rPr>
          <w:rFonts w:ascii="Arial Narrow" w:hAnsi="Arial Narrow"/>
          <w:vertAlign w:val="superscript"/>
        </w:rPr>
        <w:t>nd</w:t>
      </w:r>
      <w:r w:rsidRPr="00347EE0">
        <w:rPr>
          <w:rFonts w:ascii="Arial Narrow" w:hAnsi="Arial Narrow"/>
        </w:rPr>
        <w:t xml:space="preserve"> Supp.) (FOAEAA) in relation to </w:t>
      </w:r>
      <w:r>
        <w:rPr>
          <w:rFonts w:ascii="Arial Narrow" w:hAnsi="Arial Narrow"/>
        </w:rPr>
        <w:t xml:space="preserve">the enforcement of a provision related to </w:t>
      </w:r>
      <w:r w:rsidR="0037792C">
        <w:rPr>
          <w:rFonts w:ascii="Arial Narrow" w:hAnsi="Arial Narrow"/>
          <w:b/>
          <w:bCs/>
        </w:rPr>
        <w:t>(parenting, contact, custody, or access).</w:t>
      </w:r>
    </w:p>
    <w:p w14:paraId="45ACB21B" w14:textId="77777777" w:rsidR="006D1821" w:rsidRDefault="006D1821" w:rsidP="006D1821">
      <w:pPr>
        <w:spacing w:after="0" w:line="240" w:lineRule="auto"/>
        <w:rPr>
          <w:rFonts w:ascii="Arial Narrow" w:hAnsi="Arial Narrow"/>
        </w:rPr>
      </w:pPr>
    </w:p>
    <w:p w14:paraId="22CA0C58" w14:textId="00B36020" w:rsidR="00B843B7" w:rsidRDefault="00B843B7" w:rsidP="00B843B7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C4860B7" w14:textId="77777777" w:rsidR="00B843B7" w:rsidRDefault="00B843B7" w:rsidP="00B843B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This application was made </w:t>
      </w:r>
      <w:r>
        <w:rPr>
          <w:rFonts w:ascii="Arial Narrow" w:hAnsi="Arial Narrow"/>
          <w:i/>
        </w:rPr>
        <w:t xml:space="preserve">ex </w:t>
      </w:r>
      <w:proofErr w:type="spellStart"/>
      <w:r>
        <w:rPr>
          <w:rFonts w:ascii="Arial Narrow" w:hAnsi="Arial Narrow"/>
          <w:i/>
        </w:rPr>
        <w:t>parte</w:t>
      </w:r>
      <w:proofErr w:type="spellEnd"/>
      <w:r>
        <w:rPr>
          <w:rFonts w:ascii="Arial Narrow" w:hAnsi="Arial Narrow"/>
        </w:rPr>
        <w:t>:</w:t>
      </w:r>
    </w:p>
    <w:p w14:paraId="3FB310AA" w14:textId="77777777" w:rsidR="00B843B7" w:rsidRDefault="00B843B7" w:rsidP="00B843B7">
      <w:pPr>
        <w:pStyle w:val="ListParagraph"/>
        <w:numPr>
          <w:ilvl w:val="0"/>
          <w:numId w:val="27"/>
        </w:numPr>
        <w:spacing w:after="160" w:line="256" w:lineRule="auto"/>
        <w:rPr>
          <w:rFonts w:ascii="Arial Narrow" w:hAnsi="Arial Narrow"/>
        </w:rPr>
      </w:pPr>
      <w:r>
        <w:rPr>
          <w:rFonts w:ascii="Arial Narrow" w:hAnsi="Arial Narrow"/>
        </w:rPr>
        <w:t>yes</w:t>
      </w:r>
    </w:p>
    <w:p w14:paraId="53932ED6" w14:textId="77777777" w:rsidR="00B843B7" w:rsidRDefault="00B843B7" w:rsidP="00B843B7">
      <w:pPr>
        <w:pStyle w:val="ListParagraph"/>
        <w:numPr>
          <w:ilvl w:val="0"/>
          <w:numId w:val="27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no</w:t>
      </w:r>
    </w:p>
    <w:p w14:paraId="12A8DE9C" w14:textId="77777777" w:rsidR="003B4209" w:rsidRDefault="003B4209" w:rsidP="00F56D13">
      <w:pPr>
        <w:pStyle w:val="NoSpacing"/>
        <w:rPr>
          <w:rFonts w:ascii="Arial Narrow" w:hAnsi="Arial Narrow"/>
          <w:sz w:val="14"/>
        </w:rPr>
      </w:pPr>
    </w:p>
    <w:p w14:paraId="7370CDA0" w14:textId="77777777" w:rsidR="003B4209" w:rsidRDefault="003B4209" w:rsidP="00F56D13">
      <w:pPr>
        <w:pStyle w:val="NoSpacing"/>
        <w:rPr>
          <w:rFonts w:ascii="Arial Narrow" w:hAnsi="Arial Narrow"/>
          <w:sz w:val="14"/>
        </w:rPr>
      </w:pPr>
    </w:p>
    <w:p w14:paraId="3E066E26" w14:textId="683A49CA" w:rsidR="00A9256A" w:rsidRPr="00067901" w:rsidRDefault="00E46079" w:rsidP="00067901">
      <w:pPr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br w:type="page"/>
      </w:r>
    </w:p>
    <w:p w14:paraId="17BC7163" w14:textId="77777777" w:rsidR="00812577" w:rsidRPr="00661569" w:rsidRDefault="00812577" w:rsidP="00F56D13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3"/>
        <w:gridCol w:w="7897"/>
      </w:tblGrid>
      <w:tr w:rsidR="00F56D13" w:rsidRPr="009221FD" w14:paraId="5D73AFD2" w14:textId="77777777" w:rsidTr="00484935">
        <w:tc>
          <w:tcPr>
            <w:tcW w:w="1463" w:type="dxa"/>
            <w:shd w:val="clear" w:color="auto" w:fill="000000" w:themeFill="text1"/>
            <w:vAlign w:val="center"/>
          </w:tcPr>
          <w:p w14:paraId="3356A4AE" w14:textId="639E7B24" w:rsidR="00F56D13" w:rsidRPr="009221FD" w:rsidRDefault="00067901" w:rsidP="002E60E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FOAEAA</w:t>
            </w:r>
          </w:p>
        </w:tc>
        <w:tc>
          <w:tcPr>
            <w:tcW w:w="7897" w:type="dxa"/>
            <w:shd w:val="clear" w:color="auto" w:fill="D9D9D9" w:themeFill="background1" w:themeFillShade="D9"/>
            <w:vAlign w:val="center"/>
          </w:tcPr>
          <w:p w14:paraId="1DF86627" w14:textId="77777777" w:rsidR="00F56D13" w:rsidRPr="009221FD" w:rsidRDefault="00F56D13" w:rsidP="002E60E7">
            <w:pPr>
              <w:pStyle w:val="NoSpacing"/>
              <w:rPr>
                <w:rFonts w:ascii="Arial Narrow" w:hAnsi="Arial Narrow"/>
                <w:b/>
              </w:rPr>
            </w:pPr>
          </w:p>
        </w:tc>
      </w:tr>
    </w:tbl>
    <w:p w14:paraId="26A35B1E" w14:textId="77777777" w:rsidR="00067901" w:rsidRPr="00A7714C" w:rsidRDefault="00067901" w:rsidP="00F56D13">
      <w:pPr>
        <w:pStyle w:val="NoSpacing"/>
        <w:rPr>
          <w:rFonts w:ascii="Arial Narrow" w:hAnsi="Arial Narrow"/>
          <w:i/>
          <w:sz w:val="18"/>
        </w:rPr>
      </w:pPr>
    </w:p>
    <w:tbl>
      <w:tblPr>
        <w:tblStyle w:val="TableGrid"/>
        <w:tblW w:w="93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172BD" w14:paraId="4F99BB10" w14:textId="77777777" w:rsidTr="00484935">
        <w:trPr>
          <w:trHeight w:val="8621"/>
        </w:trPr>
        <w:tc>
          <w:tcPr>
            <w:tcW w:w="9355" w:type="dxa"/>
          </w:tcPr>
          <w:p w14:paraId="5167EDC6" w14:textId="77777777" w:rsidR="00F115F4" w:rsidRDefault="00F115F4" w:rsidP="00F115F4">
            <w:pPr>
              <w:pStyle w:val="NoSpacing"/>
              <w:ind w:left="288"/>
              <w:rPr>
                <w:rFonts w:ascii="Arial Narrow" w:hAnsi="Arial Narrow"/>
              </w:rPr>
            </w:pPr>
          </w:p>
          <w:p w14:paraId="1DB75DC5" w14:textId="508D9C65" w:rsidR="00B843B7" w:rsidRPr="00B843B7" w:rsidRDefault="00B843B7" w:rsidP="00B843B7">
            <w:pPr>
              <w:spacing w:after="200" w:line="276" w:lineRule="auto"/>
              <w:ind w:left="14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THIS COURT IS SATISFIED THAT:</w:t>
            </w:r>
          </w:p>
          <w:p w14:paraId="65F8145C" w14:textId="50C39F24" w:rsidR="009172BD" w:rsidRDefault="00067901" w:rsidP="006556B8">
            <w:pPr>
              <w:pStyle w:val="NoSpacing"/>
              <w:ind w:left="14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Pursuant to section 10 of the </w:t>
            </w:r>
            <w:r>
              <w:rPr>
                <w:rFonts w:ascii="Arial Narrow" w:hAnsi="Arial Narrow"/>
                <w:i/>
                <w:iCs/>
              </w:rPr>
              <w:t>FOAEAA</w:t>
            </w:r>
            <w:r>
              <w:rPr>
                <w:rFonts w:ascii="Arial Narrow" w:hAnsi="Arial Narrow"/>
              </w:rPr>
              <w:t xml:space="preserve">, </w:t>
            </w:r>
          </w:p>
          <w:p w14:paraId="0DF9FF0E" w14:textId="77777777" w:rsidR="00067901" w:rsidRDefault="00067901" w:rsidP="00484935">
            <w:pPr>
              <w:pStyle w:val="NoSpacing"/>
              <w:ind w:left="288" w:right="144"/>
              <w:rPr>
                <w:rFonts w:ascii="Arial Narrow" w:hAnsi="Arial Narrow"/>
              </w:rPr>
            </w:pPr>
          </w:p>
          <w:p w14:paraId="7E3F8B1D" w14:textId="2A7F0C6E" w:rsidR="006D1821" w:rsidRPr="00FF5CE8" w:rsidRDefault="00067901" w:rsidP="00FF5CE8">
            <w:pPr>
              <w:pStyle w:val="NoSpacing"/>
              <w:numPr>
                <w:ilvl w:val="0"/>
                <w:numId w:val="19"/>
              </w:numPr>
              <w:ind w:right="144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The sole purpose of the application is to obtain information </w:t>
            </w:r>
            <w:r w:rsidR="00B81EC2">
              <w:rPr>
                <w:rFonts w:ascii="Arial Narrow" w:hAnsi="Arial Narrow"/>
              </w:rPr>
              <w:t xml:space="preserve">to enforce </w:t>
            </w:r>
            <w:r w:rsidR="006D1821">
              <w:rPr>
                <w:rFonts w:ascii="Arial Narrow" w:hAnsi="Arial Narrow"/>
              </w:rPr>
              <w:t>a provision</w:t>
            </w:r>
            <w:r w:rsidR="00B81EC2">
              <w:rPr>
                <w:rFonts w:ascii="Arial Narrow" w:hAnsi="Arial Narrow"/>
              </w:rPr>
              <w:t xml:space="preserve"> related to </w:t>
            </w:r>
            <w:r w:rsidR="00FF5CE8">
              <w:rPr>
                <w:rFonts w:ascii="Arial Narrow" w:hAnsi="Arial Narrow"/>
                <w:b/>
                <w:bCs/>
              </w:rPr>
              <w:t>(parenting, contact, custody, or access</w:t>
            </w:r>
            <w:proofErr w:type="gramStart"/>
            <w:r w:rsidR="00FF5CE8">
              <w:rPr>
                <w:rFonts w:ascii="Arial Narrow" w:hAnsi="Arial Narrow"/>
                <w:b/>
                <w:bCs/>
              </w:rPr>
              <w:t>)</w:t>
            </w:r>
            <w:r w:rsidR="006D1821">
              <w:rPr>
                <w:rFonts w:ascii="Arial Narrow" w:hAnsi="Arial Narrow"/>
                <w:b/>
                <w:bCs/>
              </w:rPr>
              <w:t>;</w:t>
            </w:r>
            <w:proofErr w:type="gramEnd"/>
            <w:r w:rsidR="006D1821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4BDF72D6" w14:textId="77777777" w:rsidR="00067901" w:rsidRDefault="00067901" w:rsidP="00484935">
            <w:pPr>
              <w:pStyle w:val="NoSpacing"/>
              <w:ind w:left="780" w:right="144"/>
              <w:rPr>
                <w:rFonts w:ascii="Arial Narrow" w:hAnsi="Arial Narrow"/>
              </w:rPr>
            </w:pPr>
          </w:p>
          <w:p w14:paraId="740016CE" w14:textId="13589045" w:rsidR="00067901" w:rsidRDefault="00067901" w:rsidP="00484935">
            <w:pPr>
              <w:pStyle w:val="NoSpacing"/>
              <w:numPr>
                <w:ilvl w:val="0"/>
                <w:numId w:val="19"/>
              </w:numPr>
              <w:ind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order is not likely to jeopardize the safety or security of any person</w:t>
            </w:r>
            <w:r w:rsidR="00573BE8">
              <w:rPr>
                <w:rFonts w:ascii="Arial Narrow" w:hAnsi="Arial Narrow"/>
              </w:rPr>
              <w:t>; and</w:t>
            </w:r>
          </w:p>
          <w:p w14:paraId="4277CEA7" w14:textId="77777777" w:rsidR="00067901" w:rsidRDefault="00067901" w:rsidP="00484935">
            <w:pPr>
              <w:pStyle w:val="ListParagraph"/>
              <w:ind w:right="144"/>
              <w:rPr>
                <w:rFonts w:ascii="Arial Narrow" w:hAnsi="Arial Narrow"/>
              </w:rPr>
            </w:pPr>
          </w:p>
          <w:p w14:paraId="15309F19" w14:textId="149B488E" w:rsidR="00067901" w:rsidRPr="00573BE8" w:rsidRDefault="00B843B7" w:rsidP="00484935">
            <w:pPr>
              <w:pStyle w:val="NoSpacing"/>
              <w:numPr>
                <w:ilvl w:val="0"/>
                <w:numId w:val="19"/>
              </w:numPr>
              <w:ind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IN THE CASE OF AN </w:t>
            </w:r>
            <w:r>
              <w:rPr>
                <w:rFonts w:ascii="Arial Narrow" w:hAnsi="Arial Narrow"/>
                <w:b/>
                <w:bCs/>
                <w:i/>
                <w:iCs/>
              </w:rPr>
              <w:t xml:space="preserve">EX PARTE </w:t>
            </w:r>
            <w:r>
              <w:rPr>
                <w:rFonts w:ascii="Arial Narrow" w:hAnsi="Arial Narrow"/>
                <w:b/>
                <w:bCs/>
              </w:rPr>
              <w:t>APPLICATION, THE COURT IS ALSO SATISFIED THAT:</w:t>
            </w:r>
          </w:p>
          <w:p w14:paraId="05543350" w14:textId="77777777" w:rsidR="00573BE8" w:rsidRDefault="00573BE8" w:rsidP="00484935">
            <w:pPr>
              <w:pStyle w:val="ListParagraph"/>
              <w:ind w:right="144"/>
              <w:rPr>
                <w:rFonts w:ascii="Arial Narrow" w:hAnsi="Arial Narrow"/>
              </w:rPr>
            </w:pPr>
          </w:p>
          <w:p w14:paraId="32313B56" w14:textId="39751198" w:rsidR="00573BE8" w:rsidRPr="00FF5CE8" w:rsidRDefault="006D1821" w:rsidP="00FF5CE8">
            <w:pPr>
              <w:pStyle w:val="NoSpacing"/>
              <w:ind w:left="780" w:right="14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In relation to the enforcement of a provision </w:t>
            </w:r>
            <w:r w:rsidR="0028715E">
              <w:rPr>
                <w:rFonts w:ascii="Arial Narrow" w:hAnsi="Arial Narrow"/>
              </w:rPr>
              <w:t>about</w:t>
            </w:r>
            <w:r>
              <w:rPr>
                <w:rFonts w:ascii="Arial Narrow" w:hAnsi="Arial Narrow"/>
              </w:rPr>
              <w:t xml:space="preserve"> </w:t>
            </w:r>
            <w:r w:rsidR="00FF5CE8">
              <w:rPr>
                <w:rFonts w:ascii="Arial Narrow" w:hAnsi="Arial Narrow"/>
                <w:b/>
                <w:bCs/>
              </w:rPr>
              <w:t>(parenting, contact, custody, or access</w:t>
            </w:r>
            <w:proofErr w:type="gramStart"/>
            <w:r w:rsidR="00FF5CE8">
              <w:rPr>
                <w:rFonts w:ascii="Arial Narrow" w:hAnsi="Arial Narrow"/>
                <w:b/>
                <w:bCs/>
              </w:rPr>
              <w:t>)</w:t>
            </w:r>
            <w:r w:rsidRPr="00EB0881">
              <w:rPr>
                <w:rFonts w:ascii="Arial Narrow" w:hAnsi="Arial Narrow"/>
              </w:rPr>
              <w:t xml:space="preserve">, </w:t>
            </w:r>
            <w:r w:rsidRPr="00EB0881"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gramEnd"/>
            <w:r w:rsidRPr="00EB088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rPr>
                <w:rFonts w:ascii="Arial Narrow" w:hAnsi="Arial Narrow"/>
              </w:rPr>
              <w:t>r</w:t>
            </w:r>
            <w:r w:rsidR="00573BE8">
              <w:rPr>
                <w:rFonts w:ascii="Arial Narrow" w:hAnsi="Arial Narrow"/>
              </w:rPr>
              <w:t xml:space="preserve">easonable steps have been taken to locate the </w:t>
            </w:r>
            <w:r w:rsidR="00573BE8" w:rsidRPr="00F0540F">
              <w:rPr>
                <w:rFonts w:ascii="Arial Narrow" w:hAnsi="Arial Narrow"/>
              </w:rPr>
              <w:t>person</w:t>
            </w:r>
            <w:r w:rsidR="00620553">
              <w:rPr>
                <w:rFonts w:ascii="Arial Narrow" w:hAnsi="Arial Narrow"/>
              </w:rPr>
              <w:t xml:space="preserve"> </w:t>
            </w:r>
            <w:r w:rsidR="0028715E">
              <w:rPr>
                <w:rFonts w:ascii="Arial Narrow" w:hAnsi="Arial Narrow"/>
              </w:rPr>
              <w:t>on</w:t>
            </w:r>
            <w:r w:rsidR="00620553">
              <w:rPr>
                <w:rFonts w:ascii="Arial Narrow" w:hAnsi="Arial Narrow"/>
              </w:rPr>
              <w:t xml:space="preserve"> whom the applicant is seeking </w:t>
            </w:r>
            <w:r w:rsidR="00EB0881">
              <w:rPr>
                <w:rFonts w:ascii="Arial Narrow" w:hAnsi="Arial Narrow"/>
              </w:rPr>
              <w:t>to enforce the provision,</w:t>
            </w:r>
            <w:r w:rsidR="00573BE8" w:rsidRPr="00F0540F">
              <w:rPr>
                <w:rFonts w:ascii="Arial Narrow" w:hAnsi="Arial Narrow"/>
              </w:rPr>
              <w:t xml:space="preserve"> </w:t>
            </w:r>
            <w:r w:rsidR="00355651" w:rsidRPr="00F0540F">
              <w:rPr>
                <w:rFonts w:ascii="Arial Narrow" w:hAnsi="Arial Narrow"/>
              </w:rPr>
              <w:t xml:space="preserve">and/or </w:t>
            </w:r>
            <w:r w:rsidR="00915A7C">
              <w:rPr>
                <w:rFonts w:ascii="Arial Narrow" w:hAnsi="Arial Narrow"/>
              </w:rPr>
              <w:t xml:space="preserve">the </w:t>
            </w:r>
            <w:r w:rsidR="00355651" w:rsidRPr="00F0540F">
              <w:rPr>
                <w:rFonts w:ascii="Arial Narrow" w:hAnsi="Arial Narrow"/>
              </w:rPr>
              <w:t>child</w:t>
            </w:r>
            <w:r w:rsidR="00EB0881">
              <w:rPr>
                <w:rFonts w:ascii="Arial Narrow" w:hAnsi="Arial Narrow"/>
              </w:rPr>
              <w:t xml:space="preserve">(ren) </w:t>
            </w:r>
            <w:r w:rsidR="00DD0E0D">
              <w:rPr>
                <w:rFonts w:ascii="Arial Narrow" w:hAnsi="Arial Narrow"/>
              </w:rPr>
              <w:t>named in the order</w:t>
            </w:r>
            <w:r w:rsidR="0028715E">
              <w:rPr>
                <w:rFonts w:ascii="Arial Narrow" w:hAnsi="Arial Narrow"/>
              </w:rPr>
              <w:t xml:space="preserve">, </w:t>
            </w:r>
            <w:r w:rsidR="00573BE8" w:rsidRPr="00F0540F">
              <w:rPr>
                <w:rFonts w:ascii="Arial Narrow" w:hAnsi="Arial Narrow"/>
              </w:rPr>
              <w:t xml:space="preserve">and </w:t>
            </w:r>
            <w:r w:rsidR="00355651" w:rsidRPr="00F0540F">
              <w:rPr>
                <w:rFonts w:ascii="Arial Narrow" w:hAnsi="Arial Narrow"/>
              </w:rPr>
              <w:t>they</w:t>
            </w:r>
            <w:r w:rsidR="00573BE8" w:rsidRPr="00F0540F">
              <w:rPr>
                <w:rFonts w:ascii="Arial Narrow" w:hAnsi="Arial Narrow"/>
              </w:rPr>
              <w:t xml:space="preserve"> ha</w:t>
            </w:r>
            <w:r w:rsidR="00355651" w:rsidRPr="00F0540F">
              <w:rPr>
                <w:rFonts w:ascii="Arial Narrow" w:hAnsi="Arial Narrow"/>
              </w:rPr>
              <w:t>ve</w:t>
            </w:r>
            <w:r w:rsidR="00573BE8" w:rsidRPr="00F0540F">
              <w:rPr>
                <w:rFonts w:ascii="Arial Narrow" w:hAnsi="Arial Narrow"/>
              </w:rPr>
              <w:t xml:space="preserve"> not been located.</w:t>
            </w:r>
          </w:p>
          <w:p w14:paraId="6446D2C1" w14:textId="77777777" w:rsidR="00573BE8" w:rsidRDefault="00573BE8" w:rsidP="00573BE8">
            <w:pPr>
              <w:pStyle w:val="NoSpacing"/>
              <w:rPr>
                <w:rFonts w:ascii="Arial Narrow" w:hAnsi="Arial Narrow"/>
              </w:rPr>
            </w:pPr>
          </w:p>
          <w:p w14:paraId="11BB8F6C" w14:textId="77777777" w:rsidR="00573BE8" w:rsidRPr="00F115F4" w:rsidRDefault="00573BE8" w:rsidP="00484935">
            <w:pPr>
              <w:pStyle w:val="NoSpacing"/>
              <w:ind w:left="144" w:right="144"/>
              <w:rPr>
                <w:rFonts w:ascii="Arial Narrow" w:hAnsi="Arial Narrow"/>
                <w:b/>
                <w:bCs/>
              </w:rPr>
            </w:pPr>
            <w:r w:rsidRPr="00F115F4">
              <w:rPr>
                <w:rFonts w:ascii="Arial Narrow" w:hAnsi="Arial Narrow"/>
                <w:b/>
                <w:bCs/>
              </w:rPr>
              <w:t>IT IS ORDERED THAT:</w:t>
            </w:r>
          </w:p>
          <w:p w14:paraId="54E8AEB3" w14:textId="77777777" w:rsidR="00573BE8" w:rsidRDefault="00573BE8" w:rsidP="006269B6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5CD7ECA0" w14:textId="483F5119" w:rsidR="006D1821" w:rsidRDefault="007B1A63" w:rsidP="00517BEC">
            <w:pPr>
              <w:pStyle w:val="NoSpacing"/>
              <w:ind w:left="50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Pursuant to section 10 of the </w:t>
            </w:r>
            <w:r>
              <w:rPr>
                <w:rFonts w:ascii="Arial Narrow" w:hAnsi="Arial Narrow"/>
                <w:i/>
                <w:iCs/>
              </w:rPr>
              <w:t>FOAEAA</w:t>
            </w:r>
            <w:r>
              <w:rPr>
                <w:rFonts w:ascii="Arial Narrow" w:hAnsi="Arial Narrow"/>
              </w:rPr>
              <w:t xml:space="preserve">, </w:t>
            </w:r>
            <w:r w:rsidR="00B81EC2">
              <w:rPr>
                <w:rFonts w:ascii="Arial Narrow" w:hAnsi="Arial Narrow"/>
              </w:rPr>
              <w:t xml:space="preserve">in response to an application made pursuant to section 7 of that Act requesting this court to authorize one of its officials to apply to the Minister of Justice Canada for information to assist with the enforcement of a provision related to </w:t>
            </w:r>
            <w:r w:rsidR="00E55C63">
              <w:rPr>
                <w:rFonts w:ascii="Arial Narrow" w:hAnsi="Arial Narrow"/>
                <w:b/>
                <w:bCs/>
              </w:rPr>
              <w:t>(parenting, contact, custody, or access)</w:t>
            </w:r>
            <w:bookmarkStart w:id="0" w:name="_Hlk183076033"/>
            <w:r w:rsidR="00F51B66">
              <w:rPr>
                <w:rFonts w:ascii="Arial Narrow" w:hAnsi="Arial Narrow"/>
                <w:b/>
                <w:bCs/>
              </w:rPr>
              <w:t>:</w:t>
            </w:r>
          </w:p>
          <w:p w14:paraId="4AE59739" w14:textId="77777777" w:rsidR="00C854DE" w:rsidRPr="00C854DE" w:rsidRDefault="00C854DE" w:rsidP="00C854DE">
            <w:pPr>
              <w:pStyle w:val="ListParagraph"/>
              <w:ind w:left="504"/>
              <w:rPr>
                <w:rFonts w:ascii="Arial Narrow" w:hAnsi="Arial Narrow"/>
              </w:rPr>
            </w:pPr>
          </w:p>
          <w:p w14:paraId="5837676D" w14:textId="77777777" w:rsidR="00A40259" w:rsidRDefault="00D90A1E" w:rsidP="00A40259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1.</w:t>
            </w:r>
            <w:r w:rsidR="00517BEC">
              <w:rPr>
                <w:rFonts w:ascii="Arial Narrow" w:hAnsi="Arial Narrow"/>
                <w:b/>
                <w:bCs/>
              </w:rPr>
              <w:t xml:space="preserve"> </w:t>
            </w:r>
            <w:r w:rsidR="00A40259">
              <w:rPr>
                <w:rFonts w:ascii="Arial Narrow" w:hAnsi="Arial Narrow"/>
                <w:b/>
                <w:bCs/>
              </w:rPr>
              <w:t>_____________________________</w:t>
            </w:r>
          </w:p>
          <w:p w14:paraId="60879617" w14:textId="77777777" w:rsidR="00A40259" w:rsidRPr="00F83B33" w:rsidRDefault="00A40259" w:rsidP="00A40259">
            <w:pPr>
              <w:pStyle w:val="ListParagraph"/>
              <w:spacing w:after="200" w:line="276" w:lineRule="auto"/>
              <w:ind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F83B33">
              <w:rPr>
                <w:rFonts w:ascii="Arial Narrow" w:hAnsi="Arial Narrow"/>
                <w:sz w:val="18"/>
                <w:szCs w:val="18"/>
              </w:rPr>
              <w:t>(</w:t>
            </w:r>
            <w:r w:rsidRPr="00F83B33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Name/Title of the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c</w:t>
            </w:r>
            <w:r w:rsidRPr="00F83B33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ourt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o</w:t>
            </w:r>
            <w:r w:rsidRPr="00F83B33">
              <w:rPr>
                <w:rFonts w:ascii="Arial Narrow" w:hAnsi="Arial Narrow"/>
                <w:i/>
                <w:iCs/>
                <w:sz w:val="18"/>
                <w:szCs w:val="18"/>
              </w:rPr>
              <w:t>fficial)</w:t>
            </w:r>
          </w:p>
          <w:p w14:paraId="1FD39AA2" w14:textId="095AF035" w:rsidR="00D90A1E" w:rsidRDefault="006D1821" w:rsidP="000E492F">
            <w:pPr>
              <w:pStyle w:val="NoSpacing"/>
              <w:ind w:left="144" w:right="144"/>
              <w:rPr>
                <w:rFonts w:ascii="Arial Narrow" w:hAnsi="Arial Narrow"/>
              </w:rPr>
            </w:pPr>
            <w:r w:rsidRPr="00C854DE">
              <w:rPr>
                <w:rFonts w:ascii="Arial Narrow" w:hAnsi="Arial Narrow"/>
              </w:rPr>
              <w:t>is authorized to make an application to the Minister of Justice Canada</w:t>
            </w:r>
            <w:bookmarkEnd w:id="0"/>
            <w:r w:rsidRPr="00C854DE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C854DE">
              <w:rPr>
                <w:rFonts w:ascii="Arial Narrow" w:hAnsi="Arial Narrow"/>
              </w:rPr>
              <w:t xml:space="preserve">pursuant to section 12 of the </w:t>
            </w:r>
            <w:r w:rsidRPr="00587F01">
              <w:rPr>
                <w:rFonts w:ascii="Arial Narrow" w:hAnsi="Arial Narrow"/>
                <w:i/>
                <w:iCs/>
              </w:rPr>
              <w:t>FOAEAA</w:t>
            </w:r>
            <w:r w:rsidRPr="00C854DE">
              <w:rPr>
                <w:rFonts w:ascii="Arial Narrow" w:hAnsi="Arial Narrow"/>
              </w:rPr>
              <w:t xml:space="preserve"> to search for and release to the court official</w:t>
            </w:r>
            <w:r w:rsidR="00D90A1E">
              <w:rPr>
                <w:rFonts w:ascii="Arial Narrow" w:hAnsi="Arial Narrow"/>
              </w:rPr>
              <w:t xml:space="preserve"> only</w:t>
            </w:r>
            <w:r w:rsidRPr="00C854DE">
              <w:rPr>
                <w:rFonts w:ascii="Arial Narrow" w:hAnsi="Arial Narrow"/>
              </w:rPr>
              <w:t xml:space="preserve"> </w:t>
            </w:r>
            <w:r w:rsidR="000E492F">
              <w:rPr>
                <w:rFonts w:ascii="Arial Narrow" w:hAnsi="Arial Narrow"/>
              </w:rPr>
              <w:t>the information checked below</w:t>
            </w:r>
            <w:r w:rsidR="00D90A1E">
              <w:rPr>
                <w:rFonts w:ascii="Arial Narrow" w:hAnsi="Arial Narrow"/>
              </w:rPr>
              <w:t xml:space="preserve"> relating to:</w:t>
            </w:r>
          </w:p>
          <w:p w14:paraId="2EB525CF" w14:textId="77777777" w:rsidR="00036C3D" w:rsidRDefault="00036C3D" w:rsidP="00036C3D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1169D7E6" w14:textId="77777777" w:rsidR="006311D6" w:rsidRDefault="006311D6" w:rsidP="00036C3D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7678464B" w14:textId="77777777" w:rsidR="00036C3D" w:rsidRPr="00EC4948" w:rsidRDefault="00036C3D" w:rsidP="00036C3D">
            <w:pPr>
              <w:pStyle w:val="NoSpacing"/>
              <w:ind w:right="144"/>
              <w:jc w:val="center"/>
              <w:rPr>
                <w:rFonts w:ascii="Arial Narrow" w:hAnsi="Arial Narrow"/>
              </w:rPr>
            </w:pPr>
            <w:r w:rsidRPr="00EC4948">
              <w:rPr>
                <w:rFonts w:ascii="Arial Narrow" w:hAnsi="Arial Narrow"/>
              </w:rPr>
              <w:t>_______________________________________</w:t>
            </w:r>
          </w:p>
          <w:p w14:paraId="7F2DB21D" w14:textId="77777777" w:rsidR="00036C3D" w:rsidRPr="001F753B" w:rsidRDefault="00036C3D" w:rsidP="00036C3D">
            <w:pPr>
              <w:pStyle w:val="NoSpacing"/>
              <w:ind w:left="288" w:right="14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 w:rsidRPr="00F115F4">
              <w:rPr>
                <w:rFonts w:ascii="Arial Narrow" w:hAnsi="Arial Narrow"/>
                <w:i/>
                <w:iCs/>
                <w:sz w:val="18"/>
                <w:szCs w:val="18"/>
              </w:rPr>
              <w:t>Name of person whose information is being sought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171700F1" w14:textId="77777777" w:rsidR="00036C3D" w:rsidRDefault="00036C3D" w:rsidP="00036C3D">
            <w:pPr>
              <w:pStyle w:val="NoSpacing"/>
              <w:ind w:right="144"/>
              <w:jc w:val="center"/>
              <w:rPr>
                <w:rFonts w:ascii="Arial Narrow" w:hAnsi="Arial Narrow"/>
              </w:rPr>
            </w:pPr>
          </w:p>
          <w:p w14:paraId="688BE182" w14:textId="77777777" w:rsidR="00036C3D" w:rsidRDefault="00036C3D" w:rsidP="00036C3D">
            <w:pPr>
              <w:pStyle w:val="NoSpacing"/>
              <w:ind w:right="144"/>
              <w:jc w:val="center"/>
              <w:rPr>
                <w:rFonts w:ascii="Arial Narrow" w:hAnsi="Arial Narrow"/>
              </w:rPr>
            </w:pPr>
          </w:p>
          <w:p w14:paraId="59572EC3" w14:textId="77777777" w:rsidR="00036C3D" w:rsidRPr="00EC4948" w:rsidRDefault="00036C3D" w:rsidP="00036C3D">
            <w:pPr>
              <w:pStyle w:val="NoSpacing"/>
              <w:ind w:right="144"/>
              <w:jc w:val="center"/>
              <w:rPr>
                <w:rFonts w:ascii="Arial Narrow" w:hAnsi="Arial Narrow"/>
              </w:rPr>
            </w:pPr>
            <w:r w:rsidRPr="00EC4948">
              <w:rPr>
                <w:rFonts w:ascii="Arial Narrow" w:hAnsi="Arial Narrow"/>
              </w:rPr>
              <w:t>_______________________________________</w:t>
            </w:r>
          </w:p>
          <w:p w14:paraId="00A9D652" w14:textId="77777777" w:rsidR="00036C3D" w:rsidRPr="001F753B" w:rsidRDefault="00036C3D" w:rsidP="00036C3D">
            <w:pPr>
              <w:pStyle w:val="NoSpacing"/>
              <w:ind w:left="288" w:right="14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 w:rsidRPr="00F115F4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Name of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the child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0E8FB559" w14:textId="77777777" w:rsidR="00036C3D" w:rsidRDefault="00036C3D" w:rsidP="00036C3D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3A2CDB98" w14:textId="77777777" w:rsidR="00036C3D" w:rsidRPr="00EC4948" w:rsidRDefault="00036C3D" w:rsidP="00036C3D">
            <w:pPr>
              <w:pStyle w:val="NoSpacing"/>
              <w:ind w:right="144"/>
              <w:jc w:val="center"/>
              <w:rPr>
                <w:rFonts w:ascii="Arial Narrow" w:hAnsi="Arial Narrow"/>
              </w:rPr>
            </w:pPr>
            <w:r w:rsidRPr="00EC4948">
              <w:rPr>
                <w:rFonts w:ascii="Arial Narrow" w:hAnsi="Arial Narrow"/>
              </w:rPr>
              <w:t>_______________________________________</w:t>
            </w:r>
          </w:p>
          <w:p w14:paraId="65F12767" w14:textId="77777777" w:rsidR="00036C3D" w:rsidRPr="001F753B" w:rsidRDefault="00036C3D" w:rsidP="00036C3D">
            <w:pPr>
              <w:pStyle w:val="NoSpacing"/>
              <w:ind w:left="288" w:right="14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 w:rsidRPr="00F115F4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Name of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the child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6F818005" w14:textId="77777777" w:rsidR="00036C3D" w:rsidRDefault="00036C3D" w:rsidP="00036C3D">
            <w:pPr>
              <w:ind w:right="144"/>
              <w:rPr>
                <w:rFonts w:ascii="Arial Narrow" w:hAnsi="Arial Narrow"/>
              </w:rPr>
            </w:pPr>
          </w:p>
          <w:p w14:paraId="56192558" w14:textId="77777777" w:rsidR="00036C3D" w:rsidRDefault="00036C3D" w:rsidP="00036C3D">
            <w:pPr>
              <w:ind w:right="144"/>
              <w:rPr>
                <w:rFonts w:ascii="Arial Narrow" w:hAnsi="Arial Narrow"/>
              </w:rPr>
            </w:pPr>
          </w:p>
          <w:p w14:paraId="1DBA7F9B" w14:textId="77777777" w:rsidR="00036C3D" w:rsidRPr="00EC4948" w:rsidRDefault="00036C3D" w:rsidP="00036C3D">
            <w:pPr>
              <w:pStyle w:val="NoSpacing"/>
              <w:ind w:right="144"/>
              <w:jc w:val="center"/>
              <w:rPr>
                <w:rFonts w:ascii="Arial Narrow" w:hAnsi="Arial Narrow"/>
              </w:rPr>
            </w:pPr>
            <w:r w:rsidRPr="00EC4948">
              <w:rPr>
                <w:rFonts w:ascii="Arial Narrow" w:hAnsi="Arial Narrow"/>
              </w:rPr>
              <w:t>_______________________________________</w:t>
            </w:r>
          </w:p>
          <w:p w14:paraId="16BE2099" w14:textId="77777777" w:rsidR="00036C3D" w:rsidRPr="001F753B" w:rsidRDefault="00036C3D" w:rsidP="00036C3D">
            <w:pPr>
              <w:pStyle w:val="NoSpacing"/>
              <w:ind w:left="288" w:right="14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 w:rsidRPr="00F115F4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Name of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the child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16F54568" w14:textId="77777777" w:rsidR="00036C3D" w:rsidRDefault="00036C3D" w:rsidP="00036C3D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5A74669E" w14:textId="77777777" w:rsidR="00036C3D" w:rsidRDefault="00036C3D" w:rsidP="00036C3D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3E91B24F" w14:textId="77777777" w:rsidR="00036C3D" w:rsidRPr="00EC4948" w:rsidRDefault="00036C3D" w:rsidP="00036C3D">
            <w:pPr>
              <w:pStyle w:val="NoSpacing"/>
              <w:ind w:right="144"/>
              <w:jc w:val="center"/>
              <w:rPr>
                <w:rFonts w:ascii="Arial Narrow" w:hAnsi="Arial Narrow"/>
              </w:rPr>
            </w:pPr>
            <w:r w:rsidRPr="00EC4948">
              <w:rPr>
                <w:rFonts w:ascii="Arial Narrow" w:hAnsi="Arial Narrow"/>
              </w:rPr>
              <w:t>_______________________________________</w:t>
            </w:r>
          </w:p>
          <w:p w14:paraId="767264A7" w14:textId="77777777" w:rsidR="00036C3D" w:rsidRDefault="00036C3D" w:rsidP="00036C3D">
            <w:pPr>
              <w:pStyle w:val="NoSpacing"/>
              <w:ind w:left="288" w:right="14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 w:rsidRPr="00F115F4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Name of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the child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0F3350D1" w14:textId="77777777" w:rsidR="00036C3D" w:rsidRDefault="00036C3D" w:rsidP="000E492F">
            <w:pPr>
              <w:pStyle w:val="NoSpacing"/>
              <w:ind w:left="144" w:right="144"/>
              <w:rPr>
                <w:rFonts w:ascii="Arial Narrow" w:hAnsi="Arial Narrow"/>
              </w:rPr>
            </w:pPr>
          </w:p>
          <w:p w14:paraId="5CB50E06" w14:textId="77777777" w:rsidR="00D90A1E" w:rsidRDefault="00D90A1E" w:rsidP="000E492F">
            <w:pPr>
              <w:pStyle w:val="NoSpacing"/>
              <w:ind w:left="144" w:right="144"/>
              <w:rPr>
                <w:rFonts w:ascii="Arial Narrow" w:hAnsi="Arial Narrow"/>
              </w:rPr>
            </w:pPr>
          </w:p>
          <w:p w14:paraId="11D12486" w14:textId="539D82F0" w:rsidR="000E492F" w:rsidRPr="000E492F" w:rsidRDefault="000E492F" w:rsidP="000E492F">
            <w:pPr>
              <w:pStyle w:val="NoSpacing"/>
              <w:ind w:left="14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that can be found in federal information banks designated under section 2 of the </w:t>
            </w:r>
            <w:r>
              <w:rPr>
                <w:rFonts w:ascii="Arial Narrow" w:hAnsi="Arial Narrow"/>
                <w:i/>
                <w:iCs/>
              </w:rPr>
              <w:t>Release of Information for Family Orders and Agreements Enforcement Assistance Regulations</w:t>
            </w:r>
            <w:r>
              <w:rPr>
                <w:rFonts w:ascii="Arial Narrow" w:hAnsi="Arial Narrow"/>
              </w:rPr>
              <w:t>, SOR/2023-125:</w:t>
            </w:r>
          </w:p>
          <w:p w14:paraId="0C7BC07F" w14:textId="77777777" w:rsidR="006D1821" w:rsidRDefault="006D1821" w:rsidP="00EC4948">
            <w:pPr>
              <w:pStyle w:val="NoSpacing"/>
              <w:ind w:left="144" w:right="144"/>
              <w:rPr>
                <w:rFonts w:ascii="Arial Narrow" w:hAnsi="Arial Narrow"/>
              </w:rPr>
            </w:pPr>
          </w:p>
          <w:p w14:paraId="03B651F8" w14:textId="2F8F0F47" w:rsidR="00C854DE" w:rsidRDefault="00C854DE" w:rsidP="00C854DE">
            <w:pPr>
              <w:pStyle w:val="ListParagraph"/>
              <w:numPr>
                <w:ilvl w:val="0"/>
                <w:numId w:val="3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Pr="00200AB5">
              <w:rPr>
                <w:rFonts w:ascii="Arial Narrow" w:hAnsi="Arial Narrow"/>
              </w:rPr>
              <w:t>heir address.</w:t>
            </w:r>
          </w:p>
          <w:p w14:paraId="04733B10" w14:textId="77777777" w:rsidR="00C854DE" w:rsidRDefault="00C854DE" w:rsidP="00C854DE">
            <w:pPr>
              <w:pStyle w:val="ListParagraph"/>
              <w:ind w:left="1869"/>
              <w:rPr>
                <w:rFonts w:ascii="Arial Narrow" w:hAnsi="Arial Narrow"/>
              </w:rPr>
            </w:pPr>
          </w:p>
          <w:p w14:paraId="53AD8F7B" w14:textId="372944B2" w:rsidR="00C854DE" w:rsidRPr="00200AB5" w:rsidRDefault="00C854DE" w:rsidP="00C854DE">
            <w:pPr>
              <w:pStyle w:val="ListParagraph"/>
              <w:numPr>
                <w:ilvl w:val="0"/>
                <w:numId w:val="3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t</w:t>
            </w:r>
            <w:r w:rsidRPr="00200AB5">
              <w:rPr>
                <w:rFonts w:ascii="Arial Narrow" w:hAnsi="Arial Narrow"/>
              </w:rPr>
              <w:t>he name and address of their employer.</w:t>
            </w:r>
          </w:p>
          <w:p w14:paraId="294E366E" w14:textId="77777777" w:rsidR="000E492F" w:rsidRDefault="000E492F" w:rsidP="001F753B">
            <w:pPr>
              <w:pStyle w:val="NoSpacing"/>
              <w:ind w:left="288" w:right="144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3286EA2" w14:textId="77777777" w:rsidR="000E492F" w:rsidRDefault="000E492F" w:rsidP="001F753B">
            <w:pPr>
              <w:pStyle w:val="NoSpacing"/>
              <w:ind w:left="288" w:right="144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D5BB860" w14:textId="77777777" w:rsidR="000E492F" w:rsidRDefault="000E492F" w:rsidP="001F753B">
            <w:pPr>
              <w:pStyle w:val="NoSpacing"/>
              <w:ind w:left="288" w:right="144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84CAAA0" w14:textId="77777777" w:rsidR="000E492F" w:rsidRDefault="000E492F" w:rsidP="001F753B">
            <w:pPr>
              <w:pStyle w:val="NoSpacing"/>
              <w:ind w:left="288" w:right="144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F537C09" w14:textId="77777777" w:rsidR="000E492F" w:rsidRPr="001F753B" w:rsidRDefault="000E492F" w:rsidP="001F753B">
            <w:pPr>
              <w:pStyle w:val="NoSpacing"/>
              <w:ind w:left="288" w:right="144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413E572" w14:textId="77777777" w:rsidR="001F753B" w:rsidRDefault="001F753B" w:rsidP="001F753B">
            <w:pPr>
              <w:pStyle w:val="NoSpacing"/>
              <w:ind w:left="144" w:right="144"/>
              <w:rPr>
                <w:rFonts w:ascii="Arial Narrow" w:hAnsi="Arial Narrow"/>
                <w:b/>
                <w:bCs/>
              </w:rPr>
            </w:pPr>
          </w:p>
          <w:p w14:paraId="768F6E10" w14:textId="030B504A" w:rsidR="001F753B" w:rsidRDefault="001F753B" w:rsidP="001F753B">
            <w:pPr>
              <w:pStyle w:val="NoSpacing"/>
              <w:ind w:left="144" w:right="144"/>
              <w:rPr>
                <w:rFonts w:ascii="Arial Narrow" w:hAnsi="Arial Narrow"/>
                <w:b/>
                <w:bCs/>
                <w:i/>
                <w:iCs/>
              </w:rPr>
            </w:pPr>
            <w:r w:rsidRPr="006269B6">
              <w:rPr>
                <w:rFonts w:ascii="Arial Narrow" w:hAnsi="Arial Narrow"/>
                <w:b/>
                <w:bCs/>
              </w:rPr>
              <w:t>(</w:t>
            </w:r>
            <w:r>
              <w:rPr>
                <w:rFonts w:ascii="Arial Narrow" w:hAnsi="Arial Narrow"/>
                <w:b/>
                <w:bCs/>
                <w:i/>
                <w:iCs/>
              </w:rPr>
              <w:t>Where appropriate)</w:t>
            </w:r>
          </w:p>
          <w:p w14:paraId="06C673C2" w14:textId="77777777" w:rsidR="00FD7A87" w:rsidRDefault="00FD7A87" w:rsidP="006556B8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22F3388A" w14:textId="67465EA7" w:rsidR="009D7208" w:rsidRPr="009D7208" w:rsidRDefault="00036C3D" w:rsidP="006556B8">
            <w:pPr>
              <w:pStyle w:val="NoSpacing"/>
              <w:ind w:left="14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6556B8" w:rsidRPr="006556B8">
              <w:rPr>
                <w:rFonts w:ascii="Arial Narrow" w:hAnsi="Arial Narrow"/>
              </w:rPr>
              <w:t>.</w:t>
            </w:r>
            <w:r w:rsidR="006556B8">
              <w:rPr>
                <w:rFonts w:ascii="Arial Narrow" w:hAnsi="Arial Narrow"/>
              </w:rPr>
              <w:t xml:space="preserve">  </w:t>
            </w:r>
            <w:r w:rsidR="009D7208">
              <w:rPr>
                <w:rFonts w:ascii="Arial Narrow" w:hAnsi="Arial Narrow"/>
              </w:rPr>
              <w:t xml:space="preserve">Pursuant to section 13(3) of the </w:t>
            </w:r>
            <w:r w:rsidR="009D7208">
              <w:rPr>
                <w:rFonts w:ascii="Arial Narrow" w:hAnsi="Arial Narrow"/>
                <w:i/>
                <w:iCs/>
              </w:rPr>
              <w:t>FOAEAA</w:t>
            </w:r>
            <w:r w:rsidR="009D7208">
              <w:rPr>
                <w:rFonts w:ascii="Arial Narrow" w:hAnsi="Arial Narrow"/>
              </w:rPr>
              <w:t xml:space="preserve">, the information shall be disclosed to </w:t>
            </w:r>
          </w:p>
          <w:p w14:paraId="306C04ED" w14:textId="77777777" w:rsidR="009D7208" w:rsidRDefault="009D7208" w:rsidP="006556B8">
            <w:pPr>
              <w:pStyle w:val="NoSpacing"/>
              <w:ind w:left="144" w:right="144"/>
              <w:rPr>
                <w:rFonts w:ascii="Arial Narrow" w:hAnsi="Arial Narrow"/>
                <w:b/>
                <w:bCs/>
              </w:rPr>
            </w:pPr>
          </w:p>
          <w:p w14:paraId="65959ABA" w14:textId="03A1848E" w:rsidR="009D7208" w:rsidRDefault="009D7208" w:rsidP="00484935">
            <w:pPr>
              <w:pStyle w:val="NoSpacing"/>
              <w:ind w:left="144" w:right="144"/>
              <w:jc w:val="center"/>
              <w:rPr>
                <w:rFonts w:ascii="Arial Narrow" w:hAnsi="Arial Narrow"/>
                <w:b/>
                <w:bCs/>
              </w:rPr>
            </w:pPr>
            <w:r w:rsidRPr="00F115F4">
              <w:rPr>
                <w:rFonts w:ascii="Arial Narrow" w:hAnsi="Arial Narrow"/>
              </w:rPr>
              <w:t>_____________________________________</w:t>
            </w:r>
            <w:r>
              <w:rPr>
                <w:rFonts w:ascii="Arial Narrow" w:hAnsi="Arial Narrow"/>
              </w:rPr>
              <w:t>_________________________</w:t>
            </w:r>
          </w:p>
          <w:p w14:paraId="226E2B53" w14:textId="6C4C215C" w:rsidR="009D7208" w:rsidRDefault="009D7208" w:rsidP="00484935">
            <w:pPr>
              <w:pStyle w:val="NoSpacing"/>
              <w:ind w:left="144" w:right="144"/>
              <w:jc w:val="center"/>
              <w:rPr>
                <w:rFonts w:ascii="Arial Narrow" w:hAnsi="Arial Narrow"/>
                <w:b/>
                <w:bCs/>
              </w:rPr>
            </w:pPr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 w:rsidRPr="00F115F4">
              <w:rPr>
                <w:rFonts w:ascii="Arial Narrow" w:hAnsi="Arial Narrow"/>
                <w:i/>
                <w:iCs/>
                <w:sz w:val="18"/>
                <w:szCs w:val="18"/>
              </w:rPr>
              <w:t>Name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of person, service, body or official of the court)</w:t>
            </w:r>
          </w:p>
          <w:p w14:paraId="22ABC12B" w14:textId="77777777" w:rsidR="009D7208" w:rsidRDefault="009D7208" w:rsidP="00484935">
            <w:pPr>
              <w:pStyle w:val="NoSpacing"/>
              <w:ind w:left="144" w:right="144"/>
              <w:rPr>
                <w:rFonts w:ascii="Arial Narrow" w:hAnsi="Arial Narrow"/>
                <w:b/>
                <w:bCs/>
              </w:rPr>
            </w:pPr>
          </w:p>
          <w:p w14:paraId="694B163F" w14:textId="224699C7" w:rsidR="009D7208" w:rsidRPr="009D7208" w:rsidRDefault="006964D8" w:rsidP="006964D8">
            <w:pPr>
              <w:pStyle w:val="NoSpacing"/>
              <w:ind w:left="14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FF0000"/>
              </w:rPr>
              <w:t xml:space="preserve">     </w:t>
            </w:r>
            <w:r w:rsidR="009D7208" w:rsidRPr="006964D8">
              <w:rPr>
                <w:rFonts w:ascii="Arial Narrow" w:hAnsi="Arial Narrow"/>
              </w:rPr>
              <w:t xml:space="preserve">subject to </w:t>
            </w:r>
            <w:r w:rsidR="009D7208">
              <w:rPr>
                <w:rFonts w:ascii="Arial Narrow" w:hAnsi="Arial Narrow"/>
              </w:rPr>
              <w:t>the following provisions regarding the</w:t>
            </w:r>
            <w:r w:rsidR="007C7D2E">
              <w:rPr>
                <w:rFonts w:ascii="Arial Narrow" w:hAnsi="Arial Narrow"/>
              </w:rPr>
              <w:t xml:space="preserve"> protection of the</w:t>
            </w:r>
            <w:r w:rsidR="009D7208">
              <w:rPr>
                <w:rFonts w:ascii="Arial Narrow" w:hAnsi="Arial Narrow"/>
              </w:rPr>
              <w:t xml:space="preserve"> confidentiality of the information:</w:t>
            </w:r>
          </w:p>
          <w:p w14:paraId="5BD44688" w14:textId="77777777" w:rsidR="006964D8" w:rsidRDefault="006964D8" w:rsidP="006964D8">
            <w:pPr>
              <w:pStyle w:val="NoSpacing"/>
              <w:ind w:right="144"/>
              <w:rPr>
                <w:rFonts w:ascii="Arial Narrow" w:hAnsi="Arial Narrow"/>
                <w:b/>
                <w:bCs/>
              </w:rPr>
            </w:pPr>
          </w:p>
          <w:p w14:paraId="4886AA85" w14:textId="77777777" w:rsidR="00FD7A87" w:rsidRDefault="00FD7A87" w:rsidP="006964D8">
            <w:pPr>
              <w:pStyle w:val="NoSpacing"/>
              <w:ind w:right="144"/>
              <w:rPr>
                <w:rFonts w:ascii="Arial Narrow" w:hAnsi="Arial Narrow"/>
                <w:b/>
                <w:bCs/>
              </w:rPr>
            </w:pPr>
          </w:p>
          <w:p w14:paraId="48C53632" w14:textId="77777777" w:rsidR="00FD7A87" w:rsidRDefault="00FD7A87" w:rsidP="006964D8">
            <w:pPr>
              <w:pStyle w:val="NoSpacing"/>
              <w:ind w:right="144"/>
              <w:rPr>
                <w:rFonts w:ascii="Arial Narrow" w:hAnsi="Arial Narrow"/>
                <w:b/>
                <w:bCs/>
              </w:rPr>
            </w:pPr>
          </w:p>
          <w:p w14:paraId="63B8FEB8" w14:textId="77777777" w:rsidR="004A607E" w:rsidRPr="006269B6" w:rsidRDefault="004A607E" w:rsidP="004A607E">
            <w:pPr>
              <w:pStyle w:val="NoSpacing"/>
              <w:ind w:left="144" w:right="144"/>
              <w:rPr>
                <w:rFonts w:ascii="Arial Narrow" w:hAnsi="Arial Narrow"/>
                <w:b/>
                <w:bCs/>
              </w:rPr>
            </w:pPr>
            <w:r w:rsidRPr="006269B6">
              <w:rPr>
                <w:rFonts w:ascii="Arial Narrow" w:hAnsi="Arial Narrow"/>
                <w:b/>
                <w:bCs/>
              </w:rPr>
              <w:t>(</w:t>
            </w:r>
            <w:r>
              <w:rPr>
                <w:rFonts w:ascii="Arial Narrow" w:hAnsi="Arial Narrow"/>
                <w:b/>
                <w:bCs/>
                <w:i/>
                <w:iCs/>
              </w:rPr>
              <w:t>Where appropriate, and w</w:t>
            </w:r>
            <w:r w:rsidRPr="006269B6">
              <w:rPr>
                <w:rFonts w:ascii="Arial Narrow" w:hAnsi="Arial Narrow"/>
                <w:b/>
                <w:bCs/>
                <w:i/>
                <w:iCs/>
              </w:rPr>
              <w:t xml:space="preserve">here the application is made ex </w:t>
            </w:r>
            <w:proofErr w:type="spellStart"/>
            <w:r w:rsidRPr="006269B6">
              <w:rPr>
                <w:rFonts w:ascii="Arial Narrow" w:hAnsi="Arial Narrow"/>
                <w:b/>
                <w:bCs/>
                <w:i/>
                <w:iCs/>
              </w:rPr>
              <w:t>parte</w:t>
            </w:r>
            <w:proofErr w:type="spellEnd"/>
            <w:r w:rsidRPr="006269B6">
              <w:rPr>
                <w:rFonts w:ascii="Arial Narrow" w:hAnsi="Arial Narrow"/>
                <w:b/>
                <w:bCs/>
                <w:i/>
                <w:iCs/>
              </w:rPr>
              <w:t xml:space="preserve"> – without notice)</w:t>
            </w:r>
          </w:p>
          <w:p w14:paraId="275B6D74" w14:textId="77777777" w:rsidR="00CA6F76" w:rsidRDefault="00CA6F76" w:rsidP="004A607E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100FE962" w14:textId="4E372363" w:rsidR="00A54DA7" w:rsidRDefault="00517BEC" w:rsidP="006D1821">
            <w:pPr>
              <w:pStyle w:val="NoSpacing"/>
              <w:numPr>
                <w:ilvl w:val="0"/>
                <w:numId w:val="28"/>
              </w:numPr>
              <w:ind w:left="14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C326FC">
              <w:rPr>
                <w:rFonts w:ascii="Arial Narrow" w:hAnsi="Arial Narrow"/>
              </w:rPr>
              <w:t xml:space="preserve">.  </w:t>
            </w:r>
            <w:r w:rsidR="00A54DA7">
              <w:rPr>
                <w:rFonts w:ascii="Arial Narrow" w:hAnsi="Arial Narrow"/>
              </w:rPr>
              <w:t xml:space="preserve">The </w:t>
            </w:r>
            <w:r w:rsidR="00EF1CEE">
              <w:rPr>
                <w:rFonts w:ascii="Arial Narrow" w:hAnsi="Arial Narrow"/>
              </w:rPr>
              <w:t xml:space="preserve">Minister of Justice Canada </w:t>
            </w:r>
          </w:p>
          <w:p w14:paraId="3677219A" w14:textId="77777777" w:rsidR="00A54DA7" w:rsidRDefault="00A54DA7" w:rsidP="00484935">
            <w:pPr>
              <w:pStyle w:val="NoSpacing"/>
              <w:ind w:left="144" w:right="144"/>
              <w:rPr>
                <w:rFonts w:ascii="Arial Narrow" w:hAnsi="Arial Narrow"/>
              </w:rPr>
            </w:pPr>
          </w:p>
          <w:p w14:paraId="75EBC40E" w14:textId="172FD24E" w:rsidR="00484935" w:rsidRDefault="00484935" w:rsidP="00484935">
            <w:pPr>
              <w:pStyle w:val="NoSpacing"/>
              <w:numPr>
                <w:ilvl w:val="0"/>
                <w:numId w:val="23"/>
              </w:numPr>
              <w:ind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shall</w:t>
            </w:r>
          </w:p>
          <w:p w14:paraId="5A04ED6B" w14:textId="77777777" w:rsidR="00484935" w:rsidRDefault="00484935" w:rsidP="00484935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07B60EEF" w14:textId="574707BD" w:rsidR="00484935" w:rsidRDefault="00484935" w:rsidP="00484935">
            <w:pPr>
              <w:pStyle w:val="NoSpacing"/>
              <w:numPr>
                <w:ilvl w:val="0"/>
                <w:numId w:val="23"/>
              </w:numPr>
              <w:ind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shall not</w:t>
            </w:r>
          </w:p>
          <w:p w14:paraId="172B9CCB" w14:textId="77777777" w:rsidR="00A54DA7" w:rsidRDefault="00A54DA7" w:rsidP="00484935">
            <w:pPr>
              <w:pStyle w:val="NoSpacing"/>
              <w:ind w:left="144" w:right="144"/>
              <w:rPr>
                <w:rFonts w:ascii="Arial Narrow" w:hAnsi="Arial Narrow"/>
              </w:rPr>
            </w:pPr>
          </w:p>
          <w:p w14:paraId="75B6596F" w14:textId="77777777" w:rsidR="00CA6F76" w:rsidRDefault="00EF1CEE" w:rsidP="00484935">
            <w:pPr>
              <w:pStyle w:val="NoSpacing"/>
              <w:ind w:left="14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under section 12.1 of the </w:t>
            </w:r>
            <w:r>
              <w:rPr>
                <w:rFonts w:ascii="Arial Narrow" w:hAnsi="Arial Narrow"/>
                <w:i/>
                <w:iCs/>
              </w:rPr>
              <w:t>FOAEAA</w:t>
            </w:r>
            <w:r>
              <w:rPr>
                <w:rFonts w:ascii="Arial Narrow" w:hAnsi="Arial Narrow"/>
              </w:rPr>
              <w:t>, send the person whose information is being sought a copy of th</w:t>
            </w:r>
            <w:r w:rsidR="0019116B">
              <w:rPr>
                <w:rFonts w:ascii="Arial Narrow" w:hAnsi="Arial Narrow"/>
              </w:rPr>
              <w:t xml:space="preserve">is </w:t>
            </w:r>
            <w:r>
              <w:rPr>
                <w:rFonts w:ascii="Arial Narrow" w:hAnsi="Arial Narrow"/>
              </w:rPr>
              <w:t>order and a notice informing them that information will be released.</w:t>
            </w:r>
          </w:p>
          <w:p w14:paraId="3761689C" w14:textId="77777777" w:rsidR="001F753B" w:rsidRDefault="001F753B" w:rsidP="00484935">
            <w:pPr>
              <w:pStyle w:val="NoSpacing"/>
              <w:ind w:left="144" w:right="144"/>
              <w:rPr>
                <w:rFonts w:ascii="Arial Narrow" w:hAnsi="Arial Narrow"/>
              </w:rPr>
            </w:pPr>
          </w:p>
          <w:p w14:paraId="270ADBE8" w14:textId="77777777" w:rsidR="001F753B" w:rsidRDefault="001F753B" w:rsidP="001F753B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179F26A1" w14:textId="42CB954E" w:rsidR="00F5386E" w:rsidRPr="00CA6F76" w:rsidRDefault="00F5386E" w:rsidP="00A54DA7">
            <w:pPr>
              <w:pStyle w:val="NoSpacing"/>
              <w:ind w:left="720" w:right="288"/>
              <w:rPr>
                <w:rFonts w:ascii="Arial Narrow" w:hAnsi="Arial Narrow"/>
              </w:rPr>
            </w:pPr>
          </w:p>
        </w:tc>
      </w:tr>
    </w:tbl>
    <w:p w14:paraId="0E8BD8DB" w14:textId="77777777" w:rsidR="00767D68" w:rsidRDefault="00767D68" w:rsidP="00767D68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260B08CD" w14:textId="77777777" w:rsidR="00767D68" w:rsidRDefault="00767D68" w:rsidP="00767D68">
      <w:pPr>
        <w:pStyle w:val="NoSpacing"/>
        <w:rPr>
          <w:rFonts w:ascii="Arial Narrow" w:hAnsi="Arial Narrow"/>
          <w:sz w:val="14"/>
        </w:rPr>
      </w:pPr>
    </w:p>
    <w:p w14:paraId="692ACEC6" w14:textId="77777777" w:rsidR="00767D68" w:rsidRDefault="00767D68" w:rsidP="00767D68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360" w:type="dxa"/>
        <w:tblInd w:w="-5" w:type="dxa"/>
        <w:tblCellMar>
          <w:top w:w="144" w:type="dxa"/>
          <w:left w:w="230" w:type="dxa"/>
          <w:bottom w:w="144" w:type="dxa"/>
          <w:right w:w="230" w:type="dxa"/>
        </w:tblCellMar>
        <w:tblLook w:val="04A0" w:firstRow="1" w:lastRow="0" w:firstColumn="1" w:lastColumn="0" w:noHBand="0" w:noVBand="1"/>
      </w:tblPr>
      <w:tblGrid>
        <w:gridCol w:w="9360"/>
      </w:tblGrid>
      <w:tr w:rsidR="00767D68" w14:paraId="0A709E63" w14:textId="77777777" w:rsidTr="00484935">
        <w:trPr>
          <w:trHeight w:val="2160"/>
        </w:trPr>
        <w:tc>
          <w:tcPr>
            <w:tcW w:w="9360" w:type="dxa"/>
          </w:tcPr>
          <w:p w14:paraId="2A4B649D" w14:textId="77777777" w:rsidR="00767D68" w:rsidRPr="00484935" w:rsidRDefault="00767D68" w:rsidP="00117107">
            <w:pPr>
              <w:pStyle w:val="NoSpacing"/>
              <w:jc w:val="right"/>
              <w:rPr>
                <w:rFonts w:ascii="Arial Narrow" w:hAnsi="Arial Narrow"/>
                <w:b/>
                <w:sz w:val="21"/>
                <w:szCs w:val="21"/>
              </w:rPr>
            </w:pPr>
            <w:r w:rsidRPr="00484935">
              <w:rPr>
                <w:rFonts w:ascii="Arial Narrow" w:hAnsi="Arial Narrow"/>
                <w:b/>
                <w:sz w:val="21"/>
                <w:szCs w:val="21"/>
              </w:rPr>
              <w:t>FOR COURT USE ONLY</w:t>
            </w:r>
          </w:p>
          <w:p w14:paraId="295F96FB" w14:textId="77777777" w:rsidR="00767D68" w:rsidRPr="00484935" w:rsidRDefault="00767D68" w:rsidP="00117107">
            <w:pPr>
              <w:pStyle w:val="NoSpacing"/>
              <w:spacing w:line="48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484935">
              <w:rPr>
                <w:rFonts w:ascii="Arial Narrow" w:hAnsi="Arial Narrow"/>
                <w:b/>
                <w:sz w:val="21"/>
                <w:szCs w:val="21"/>
              </w:rPr>
              <w:t>Order Issued at:</w:t>
            </w:r>
          </w:p>
          <w:p w14:paraId="532FDAA6" w14:textId="77777777" w:rsidR="00767D68" w:rsidRPr="00484935" w:rsidRDefault="00767D68" w:rsidP="00117107">
            <w:pPr>
              <w:pStyle w:val="NoSpacing"/>
              <w:spacing w:line="48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484935">
              <w:rPr>
                <w:rFonts w:ascii="Arial Narrow" w:hAnsi="Arial Narrow"/>
                <w:b/>
                <w:sz w:val="21"/>
                <w:szCs w:val="21"/>
              </w:rPr>
              <w:t>Location:</w:t>
            </w:r>
            <w:r w:rsidRPr="00484935">
              <w:rPr>
                <w:rFonts w:ascii="Arial Narrow" w:hAnsi="Arial Narrow"/>
                <w:sz w:val="21"/>
                <w:szCs w:val="21"/>
              </w:rPr>
              <w:t xml:space="preserve"> Supreme Court in ___________________________________________, Newfoundland and Labrador</w:t>
            </w:r>
          </w:p>
          <w:p w14:paraId="6DE3E65F" w14:textId="0759CC6E" w:rsidR="00767D68" w:rsidRPr="00484935" w:rsidRDefault="00767D68" w:rsidP="00117107">
            <w:pPr>
              <w:pStyle w:val="NoSpacing"/>
              <w:spacing w:line="480" w:lineRule="auto"/>
              <w:rPr>
                <w:rFonts w:ascii="Arial Narrow" w:hAnsi="Arial Narrow"/>
                <w:sz w:val="21"/>
                <w:szCs w:val="21"/>
              </w:rPr>
            </w:pPr>
            <w:r w:rsidRPr="00484935">
              <w:rPr>
                <w:rFonts w:ascii="Arial Narrow" w:hAnsi="Arial Narrow"/>
                <w:b/>
                <w:sz w:val="21"/>
                <w:szCs w:val="21"/>
              </w:rPr>
              <w:t>Date:</w:t>
            </w:r>
            <w:r w:rsidR="00582A0D" w:rsidRPr="00484935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Pr="00484935">
              <w:rPr>
                <w:rFonts w:ascii="Arial Narrow" w:hAnsi="Arial Narrow"/>
                <w:sz w:val="21"/>
                <w:szCs w:val="21"/>
              </w:rPr>
              <w:t>____________________________________________________________________________________</w:t>
            </w:r>
          </w:p>
          <w:p w14:paraId="5B09C312" w14:textId="77777777" w:rsidR="00767D68" w:rsidRPr="00484935" w:rsidRDefault="00767D68" w:rsidP="00117107">
            <w:pPr>
              <w:pStyle w:val="NoSpacing"/>
              <w:rPr>
                <w:rFonts w:ascii="Arial Narrow" w:hAnsi="Arial Narrow"/>
                <w:b/>
                <w:sz w:val="21"/>
                <w:szCs w:val="21"/>
              </w:rPr>
            </w:pPr>
          </w:p>
          <w:p w14:paraId="208D6D6C" w14:textId="77777777" w:rsidR="00767D68" w:rsidRPr="00484935" w:rsidRDefault="00767D68" w:rsidP="00117107">
            <w:pPr>
              <w:pStyle w:val="NoSpacing"/>
              <w:rPr>
                <w:rFonts w:ascii="Arial Narrow" w:hAnsi="Arial Narrow"/>
                <w:b/>
                <w:sz w:val="21"/>
                <w:szCs w:val="21"/>
              </w:rPr>
            </w:pPr>
            <w:r w:rsidRPr="00484935">
              <w:rPr>
                <w:rFonts w:ascii="Arial Narrow" w:hAnsi="Arial Narrow"/>
                <w:b/>
                <w:sz w:val="21"/>
                <w:szCs w:val="21"/>
              </w:rPr>
              <w:t>__________________________________________________________________________________________</w:t>
            </w:r>
          </w:p>
          <w:p w14:paraId="6CAB8094" w14:textId="77777777" w:rsidR="00767D68" w:rsidRPr="007B6602" w:rsidRDefault="00767D68" w:rsidP="00117107">
            <w:pPr>
              <w:pStyle w:val="NoSpacing"/>
              <w:jc w:val="right"/>
              <w:rPr>
                <w:rFonts w:ascii="Arial Narrow" w:hAnsi="Arial Narrow"/>
                <w:b/>
              </w:rPr>
            </w:pPr>
            <w:r w:rsidRPr="00484935">
              <w:rPr>
                <w:rFonts w:ascii="Arial Narrow" w:hAnsi="Arial Narrow"/>
                <w:b/>
                <w:sz w:val="21"/>
                <w:szCs w:val="21"/>
              </w:rPr>
              <w:t>Justice or Registry Clerk of the Supreme Court of Newfoundland and Labrador</w:t>
            </w:r>
          </w:p>
        </w:tc>
      </w:tr>
    </w:tbl>
    <w:p w14:paraId="1D78EFBE" w14:textId="77777777" w:rsidR="006C0422" w:rsidRDefault="006C0422" w:rsidP="00767D68">
      <w:pPr>
        <w:pStyle w:val="NoSpacing"/>
        <w:rPr>
          <w:sz w:val="14"/>
        </w:rPr>
      </w:pPr>
    </w:p>
    <w:sectPr w:rsidR="006C0422" w:rsidSect="00F9405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645F" w14:textId="77777777" w:rsidR="005070F7" w:rsidRDefault="005070F7" w:rsidP="00E14788">
      <w:pPr>
        <w:spacing w:after="0" w:line="240" w:lineRule="auto"/>
      </w:pPr>
      <w:r>
        <w:separator/>
      </w:r>
    </w:p>
  </w:endnote>
  <w:endnote w:type="continuationSeparator" w:id="0">
    <w:p w14:paraId="776088C0" w14:textId="77777777" w:rsidR="005070F7" w:rsidRDefault="005070F7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F902" w14:textId="7AA43F34" w:rsidR="00203772" w:rsidRPr="00350D0A" w:rsidRDefault="00203772" w:rsidP="00FE3B37">
    <w:pPr>
      <w:pStyle w:val="Footer"/>
      <w:tabs>
        <w:tab w:val="clear" w:pos="9360"/>
        <w:tab w:val="left" w:pos="65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350D0A">
      <w:rPr>
        <w:rFonts w:ascii="Arial Narrow" w:hAnsi="Arial Narrow"/>
        <w:b/>
        <w:i/>
        <w:sz w:val="20"/>
        <w:szCs w:val="20"/>
      </w:rPr>
      <w:t>Rules of the Supreme Court, 1986</w:t>
    </w:r>
    <w:r>
      <w:rPr>
        <w:rFonts w:ascii="Arial Narrow" w:hAnsi="Arial Narrow"/>
        <w:b/>
        <w:sz w:val="20"/>
        <w:szCs w:val="20"/>
      </w:rPr>
      <w:t xml:space="preserve"> </w:t>
    </w:r>
    <w:r>
      <w:rPr>
        <w:rFonts w:ascii="Arial Narrow" w:hAnsi="Arial Narrow"/>
        <w:b/>
        <w:sz w:val="20"/>
        <w:szCs w:val="20"/>
      </w:rPr>
      <w:tab/>
    </w:r>
    <w:r w:rsidR="007E4C5D">
      <w:rPr>
        <w:rFonts w:ascii="Arial Narrow" w:hAnsi="Arial Narrow"/>
        <w:b/>
        <w:sz w:val="20"/>
        <w:szCs w:val="20"/>
      </w:rPr>
      <w:t>(</w:t>
    </w:r>
    <w:r w:rsidR="00A40259">
      <w:rPr>
        <w:rFonts w:ascii="Arial Narrow" w:hAnsi="Arial Narrow"/>
        <w:b/>
        <w:sz w:val="20"/>
        <w:szCs w:val="20"/>
      </w:rPr>
      <w:t xml:space="preserve">January </w:t>
    </w:r>
    <w:proofErr w:type="gramStart"/>
    <w:r w:rsidR="00A40259">
      <w:rPr>
        <w:rFonts w:ascii="Arial Narrow" w:hAnsi="Arial Narrow"/>
        <w:b/>
        <w:sz w:val="20"/>
        <w:szCs w:val="20"/>
      </w:rPr>
      <w:t xml:space="preserve">2026 </w:t>
    </w:r>
    <w:r w:rsidR="007E4C5D">
      <w:rPr>
        <w:rFonts w:ascii="Arial Narrow" w:hAnsi="Arial Narrow"/>
        <w:b/>
        <w:sz w:val="20"/>
        <w:szCs w:val="20"/>
      </w:rPr>
      <w:t>)</w:t>
    </w:r>
    <w:proofErr w:type="gramEnd"/>
    <w:r w:rsidRPr="00350D0A"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739598413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350D0A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begin"/>
        </w:r>
        <w:r w:rsidRPr="00350D0A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350D0A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633EB1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end"/>
        </w:r>
        <w:r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14:paraId="3B9297E5" w14:textId="77777777" w:rsidR="00203772" w:rsidRDefault="00203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2E36" w14:textId="77777777" w:rsidR="00203772" w:rsidRDefault="00203772">
    <w:pPr>
      <w:pStyle w:val="Footer"/>
    </w:pPr>
  </w:p>
  <w:p w14:paraId="09508D03" w14:textId="77777777" w:rsidR="00203772" w:rsidRDefault="0020377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70D5" w14:textId="4B5A3235" w:rsidR="00203772" w:rsidRPr="00350D0A" w:rsidRDefault="00203772" w:rsidP="00FE3B37">
    <w:pPr>
      <w:pStyle w:val="Footer"/>
      <w:tabs>
        <w:tab w:val="clear" w:pos="9360"/>
        <w:tab w:val="left" w:pos="65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350D0A">
      <w:rPr>
        <w:rFonts w:ascii="Arial Narrow" w:hAnsi="Arial Narrow"/>
        <w:b/>
        <w:i/>
        <w:sz w:val="20"/>
        <w:szCs w:val="20"/>
      </w:rPr>
      <w:t>Rules of the Supreme Court, 1986</w:t>
    </w:r>
    <w:r w:rsidRPr="00350D0A">
      <w:rPr>
        <w:rFonts w:ascii="Arial Narrow" w:hAnsi="Arial Narrow"/>
        <w:b/>
        <w:sz w:val="20"/>
        <w:szCs w:val="20"/>
      </w:rPr>
      <w:t xml:space="preserve"> </w:t>
    </w:r>
    <w:r w:rsidRPr="00350D0A">
      <w:rPr>
        <w:rFonts w:ascii="Arial Narrow" w:hAnsi="Arial Narrow"/>
        <w:b/>
        <w:sz w:val="20"/>
        <w:szCs w:val="20"/>
      </w:rPr>
      <w:tab/>
    </w:r>
    <w:r w:rsidR="007E4C5D">
      <w:rPr>
        <w:rFonts w:ascii="Arial Narrow" w:hAnsi="Arial Narrow"/>
        <w:b/>
        <w:sz w:val="20"/>
        <w:szCs w:val="20"/>
      </w:rPr>
      <w:t>(</w:t>
    </w:r>
    <w:r w:rsidR="00A40259">
      <w:rPr>
        <w:rFonts w:ascii="Arial Narrow" w:hAnsi="Arial Narrow"/>
        <w:b/>
        <w:sz w:val="20"/>
        <w:szCs w:val="20"/>
      </w:rPr>
      <w:t>January 2026</w:t>
    </w:r>
    <w:r w:rsidR="007E4C5D">
      <w:rPr>
        <w:rFonts w:ascii="Arial Narrow" w:hAnsi="Arial Narrow"/>
        <w:b/>
        <w:sz w:val="20"/>
        <w:szCs w:val="20"/>
      </w:rPr>
      <w:t>)</w:t>
    </w:r>
    <w:r w:rsidRPr="00350D0A"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1895507325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350D0A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begin"/>
        </w:r>
        <w:r w:rsidRPr="00350D0A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350D0A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633EB1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end"/>
        </w:r>
      </w:sdtContent>
    </w:sdt>
  </w:p>
  <w:p w14:paraId="7E818D7E" w14:textId="77777777" w:rsidR="00203772" w:rsidRDefault="0020377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F0C1" w14:textId="77777777" w:rsidR="00203772" w:rsidRDefault="00203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719F" w14:textId="77777777" w:rsidR="005070F7" w:rsidRDefault="005070F7" w:rsidP="00E14788">
      <w:pPr>
        <w:spacing w:after="0" w:line="240" w:lineRule="auto"/>
      </w:pPr>
      <w:r>
        <w:separator/>
      </w:r>
    </w:p>
  </w:footnote>
  <w:footnote w:type="continuationSeparator" w:id="0">
    <w:p w14:paraId="078FA83F" w14:textId="77777777" w:rsidR="005070F7" w:rsidRDefault="005070F7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5974" w14:textId="3909442A" w:rsidR="008374C2" w:rsidRPr="008374C2" w:rsidRDefault="007F7CB3" w:rsidP="008374C2">
    <w:pPr>
      <w:pStyle w:val="Header"/>
      <w:tabs>
        <w:tab w:val="right" w:pos="10080"/>
      </w:tabs>
      <w:ind w:left="-720" w:right="-720"/>
      <w:jc w:val="both"/>
      <w:rPr>
        <w:rFonts w:ascii="Arial Narrow" w:hAnsi="Arial Narrow"/>
        <w:b/>
        <w:sz w:val="15"/>
        <w:szCs w:val="15"/>
      </w:rPr>
    </w:pPr>
    <w:r w:rsidRPr="008374C2">
      <w:rPr>
        <w:rFonts w:ascii="Arial Narrow" w:hAnsi="Arial Narrow"/>
        <w:b/>
        <w:sz w:val="15"/>
        <w:szCs w:val="15"/>
      </w:rPr>
      <w:t>Order</w:t>
    </w:r>
    <w:r w:rsidRPr="007F7CB3">
      <w:rPr>
        <w:rFonts w:ascii="Arial Narrow" w:hAnsi="Arial Narrow"/>
        <w:b/>
        <w:sz w:val="15"/>
        <w:szCs w:val="15"/>
      </w:rPr>
      <w:t xml:space="preserve"> </w:t>
    </w:r>
    <w:r>
      <w:rPr>
        <w:rFonts w:ascii="Arial Narrow" w:hAnsi="Arial Narrow"/>
        <w:b/>
        <w:sz w:val="15"/>
        <w:szCs w:val="15"/>
      </w:rPr>
      <w:t>(</w:t>
    </w:r>
    <w:r w:rsidRPr="008374C2">
      <w:rPr>
        <w:rFonts w:ascii="Arial Narrow" w:hAnsi="Arial Narrow"/>
        <w:b/>
        <w:sz w:val="15"/>
        <w:szCs w:val="15"/>
      </w:rPr>
      <w:t>FOAEAA</w:t>
    </w:r>
    <w:r>
      <w:rPr>
        <w:rFonts w:ascii="Arial Narrow" w:hAnsi="Arial Narrow"/>
        <w:b/>
        <w:sz w:val="15"/>
        <w:szCs w:val="15"/>
      </w:rPr>
      <w:t>)</w:t>
    </w:r>
    <w:r w:rsidRPr="008374C2">
      <w:rPr>
        <w:rFonts w:ascii="Arial Narrow" w:hAnsi="Arial Narrow"/>
        <w:b/>
        <w:sz w:val="15"/>
        <w:szCs w:val="15"/>
      </w:rPr>
      <w:t xml:space="preserve"> – </w:t>
    </w:r>
    <w:r w:rsidR="008374C2" w:rsidRPr="008374C2">
      <w:rPr>
        <w:rFonts w:ascii="Arial Narrow" w:hAnsi="Arial Narrow"/>
        <w:b/>
        <w:sz w:val="15"/>
        <w:szCs w:val="15"/>
      </w:rPr>
      <w:t xml:space="preserve">Enforce Parenting, Contact, Custody or Access Provision (Family </w:t>
    </w:r>
    <w:proofErr w:type="gramStart"/>
    <w:r w:rsidR="008374C2" w:rsidRPr="008374C2">
      <w:rPr>
        <w:rFonts w:ascii="Arial Narrow" w:hAnsi="Arial Narrow"/>
        <w:b/>
        <w:sz w:val="15"/>
        <w:szCs w:val="15"/>
      </w:rPr>
      <w:t xml:space="preserve">Law)   </w:t>
    </w:r>
    <w:proofErr w:type="gramEnd"/>
    <w:r w:rsidR="008374C2" w:rsidRPr="008374C2">
      <w:rPr>
        <w:rFonts w:ascii="Arial Narrow" w:hAnsi="Arial Narrow"/>
        <w:b/>
        <w:sz w:val="15"/>
        <w:szCs w:val="15"/>
      </w:rPr>
      <w:t xml:space="preserve">                                                      </w:t>
    </w:r>
    <w:r w:rsidR="000E2605">
      <w:rPr>
        <w:rFonts w:ascii="Arial Narrow" w:hAnsi="Arial Narrow"/>
        <w:b/>
        <w:sz w:val="15"/>
        <w:szCs w:val="15"/>
      </w:rPr>
      <w:t xml:space="preserve">                              </w:t>
    </w:r>
    <w:r w:rsidR="008374C2" w:rsidRPr="008374C2">
      <w:rPr>
        <w:rFonts w:ascii="Arial Narrow" w:hAnsi="Arial Narrow"/>
        <w:b/>
        <w:sz w:val="15"/>
        <w:szCs w:val="15"/>
      </w:rPr>
      <w:t>Supreme Court of Newfoundland and Labrador</w:t>
    </w:r>
  </w:p>
  <w:p w14:paraId="22CC0707" w14:textId="71780E43" w:rsidR="00203772" w:rsidRPr="008374C2" w:rsidRDefault="00203772" w:rsidP="00837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7A15" w14:textId="77777777" w:rsidR="00203772" w:rsidRDefault="00203772">
    <w:pPr>
      <w:pStyle w:val="Header"/>
    </w:pPr>
  </w:p>
  <w:p w14:paraId="6C7B337F" w14:textId="77777777" w:rsidR="00203772" w:rsidRDefault="002037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2033" w14:textId="535AB677" w:rsidR="00203772" w:rsidRPr="008374C2" w:rsidRDefault="00170F61" w:rsidP="009752DD">
    <w:pPr>
      <w:pStyle w:val="Header"/>
      <w:tabs>
        <w:tab w:val="right" w:pos="10080"/>
      </w:tabs>
      <w:ind w:left="-720" w:right="-720"/>
      <w:jc w:val="both"/>
      <w:rPr>
        <w:rFonts w:ascii="Arial Narrow" w:hAnsi="Arial Narrow"/>
        <w:b/>
        <w:sz w:val="15"/>
        <w:szCs w:val="15"/>
      </w:rPr>
    </w:pPr>
    <w:bookmarkStart w:id="1" w:name="_Hlk182999545"/>
    <w:bookmarkStart w:id="2" w:name="_Hlk182998580"/>
    <w:bookmarkStart w:id="3" w:name="_Hlk182998581"/>
    <w:bookmarkStart w:id="4" w:name="_Hlk182998627"/>
    <w:bookmarkStart w:id="5" w:name="_Hlk182998628"/>
    <w:r w:rsidRPr="008374C2">
      <w:rPr>
        <w:rFonts w:ascii="Arial Narrow" w:hAnsi="Arial Narrow"/>
        <w:b/>
        <w:sz w:val="15"/>
        <w:szCs w:val="15"/>
      </w:rPr>
      <w:t>Order</w:t>
    </w:r>
    <w:r w:rsidR="007F7CB3" w:rsidRPr="007F7CB3">
      <w:rPr>
        <w:rFonts w:ascii="Arial Narrow" w:hAnsi="Arial Narrow"/>
        <w:b/>
        <w:sz w:val="15"/>
        <w:szCs w:val="15"/>
      </w:rPr>
      <w:t xml:space="preserve"> </w:t>
    </w:r>
    <w:r w:rsidR="007F7CB3">
      <w:rPr>
        <w:rFonts w:ascii="Arial Narrow" w:hAnsi="Arial Narrow"/>
        <w:b/>
        <w:sz w:val="15"/>
        <w:szCs w:val="15"/>
      </w:rPr>
      <w:t>(</w:t>
    </w:r>
    <w:r w:rsidR="007F7CB3" w:rsidRPr="008374C2">
      <w:rPr>
        <w:rFonts w:ascii="Arial Narrow" w:hAnsi="Arial Narrow"/>
        <w:b/>
        <w:sz w:val="15"/>
        <w:szCs w:val="15"/>
      </w:rPr>
      <w:t>FOAEAA</w:t>
    </w:r>
    <w:r w:rsidR="007F7CB3">
      <w:rPr>
        <w:rFonts w:ascii="Arial Narrow" w:hAnsi="Arial Narrow"/>
        <w:b/>
        <w:sz w:val="15"/>
        <w:szCs w:val="15"/>
      </w:rPr>
      <w:t>)</w:t>
    </w:r>
    <w:r w:rsidRPr="008374C2">
      <w:rPr>
        <w:rFonts w:ascii="Arial Narrow" w:hAnsi="Arial Narrow"/>
        <w:b/>
        <w:sz w:val="15"/>
        <w:szCs w:val="15"/>
      </w:rPr>
      <w:t xml:space="preserve"> – </w:t>
    </w:r>
    <w:bookmarkEnd w:id="1"/>
    <w:r w:rsidRPr="008374C2">
      <w:rPr>
        <w:rFonts w:ascii="Arial Narrow" w:hAnsi="Arial Narrow"/>
        <w:b/>
        <w:sz w:val="15"/>
        <w:szCs w:val="15"/>
      </w:rPr>
      <w:t>Enforce</w:t>
    </w:r>
    <w:r w:rsidR="008374C2" w:rsidRPr="008374C2">
      <w:rPr>
        <w:rFonts w:ascii="Arial Narrow" w:hAnsi="Arial Narrow"/>
        <w:b/>
        <w:sz w:val="15"/>
        <w:szCs w:val="15"/>
      </w:rPr>
      <w:t xml:space="preserve"> </w:t>
    </w:r>
    <w:r w:rsidR="00E7034A" w:rsidRPr="008374C2">
      <w:rPr>
        <w:rFonts w:ascii="Arial Narrow" w:hAnsi="Arial Narrow"/>
        <w:b/>
        <w:sz w:val="15"/>
        <w:szCs w:val="15"/>
      </w:rPr>
      <w:t>Parenting</w:t>
    </w:r>
    <w:r w:rsidR="008374C2" w:rsidRPr="008374C2">
      <w:rPr>
        <w:rFonts w:ascii="Arial Narrow" w:hAnsi="Arial Narrow"/>
        <w:b/>
        <w:sz w:val="15"/>
        <w:szCs w:val="15"/>
      </w:rPr>
      <w:t xml:space="preserve">, Contact, Custody or Access Provision </w:t>
    </w:r>
    <w:r w:rsidRPr="008374C2">
      <w:rPr>
        <w:rFonts w:ascii="Arial Narrow" w:hAnsi="Arial Narrow"/>
        <w:b/>
        <w:sz w:val="15"/>
        <w:szCs w:val="15"/>
      </w:rPr>
      <w:t xml:space="preserve">(Family </w:t>
    </w:r>
    <w:proofErr w:type="gramStart"/>
    <w:r w:rsidRPr="008374C2">
      <w:rPr>
        <w:rFonts w:ascii="Arial Narrow" w:hAnsi="Arial Narrow"/>
        <w:b/>
        <w:sz w:val="15"/>
        <w:szCs w:val="15"/>
      </w:rPr>
      <w:t>Law)</w:t>
    </w:r>
    <w:r w:rsidR="009752DD" w:rsidRPr="008374C2">
      <w:rPr>
        <w:rFonts w:ascii="Arial Narrow" w:hAnsi="Arial Narrow"/>
        <w:b/>
        <w:sz w:val="15"/>
        <w:szCs w:val="15"/>
      </w:rPr>
      <w:t xml:space="preserve">   </w:t>
    </w:r>
    <w:proofErr w:type="gramEnd"/>
    <w:r w:rsidR="009752DD" w:rsidRPr="008374C2">
      <w:rPr>
        <w:rFonts w:ascii="Arial Narrow" w:hAnsi="Arial Narrow"/>
        <w:b/>
        <w:sz w:val="15"/>
        <w:szCs w:val="15"/>
      </w:rPr>
      <w:t xml:space="preserve">                                                     </w:t>
    </w:r>
    <w:r w:rsidR="000E2605">
      <w:rPr>
        <w:rFonts w:ascii="Arial Narrow" w:hAnsi="Arial Narrow"/>
        <w:b/>
        <w:sz w:val="15"/>
        <w:szCs w:val="15"/>
      </w:rPr>
      <w:t xml:space="preserve">                              </w:t>
    </w:r>
    <w:r w:rsidR="009752DD" w:rsidRPr="008374C2">
      <w:rPr>
        <w:rFonts w:ascii="Arial Narrow" w:hAnsi="Arial Narrow"/>
        <w:b/>
        <w:sz w:val="15"/>
        <w:szCs w:val="15"/>
      </w:rPr>
      <w:t>Supreme Court of Newfoundland and Labrador</w:t>
    </w:r>
    <w:bookmarkEnd w:id="2"/>
    <w:bookmarkEnd w:id="3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F291" w14:textId="77777777" w:rsidR="00203772" w:rsidRDefault="00203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5FB"/>
    <w:multiLevelType w:val="hybridMultilevel"/>
    <w:tmpl w:val="36C0F084"/>
    <w:lvl w:ilvl="0" w:tplc="A8DEFF66">
      <w:numFmt w:val="bullet"/>
      <w:lvlText w:val=""/>
      <w:lvlJc w:val="left"/>
      <w:pPr>
        <w:ind w:left="86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EAE"/>
    <w:multiLevelType w:val="hybridMultilevel"/>
    <w:tmpl w:val="1E82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4526"/>
    <w:multiLevelType w:val="hybridMultilevel"/>
    <w:tmpl w:val="071E7B76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C180F"/>
    <w:multiLevelType w:val="hybridMultilevel"/>
    <w:tmpl w:val="0494F5AE"/>
    <w:lvl w:ilvl="0" w:tplc="5DCE0292">
      <w:start w:val="1"/>
      <w:numFmt w:val="upperLetter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7612A"/>
    <w:multiLevelType w:val="hybridMultilevel"/>
    <w:tmpl w:val="B30A3CC8"/>
    <w:lvl w:ilvl="0" w:tplc="D6DC5546">
      <w:numFmt w:val="bullet"/>
      <w:lvlText w:val=""/>
      <w:lvlJc w:val="right"/>
      <w:pPr>
        <w:ind w:left="1869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7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C7D35"/>
    <w:multiLevelType w:val="hybridMultilevel"/>
    <w:tmpl w:val="79AC4BF8"/>
    <w:lvl w:ilvl="0" w:tplc="D6DC5546">
      <w:numFmt w:val="bullet"/>
      <w:lvlText w:val=""/>
      <w:lvlJc w:val="right"/>
      <w:pPr>
        <w:ind w:left="194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 w15:restartNumberingAfterBreak="0">
    <w:nsid w:val="32331A09"/>
    <w:multiLevelType w:val="hybridMultilevel"/>
    <w:tmpl w:val="674655E6"/>
    <w:lvl w:ilvl="0" w:tplc="A8DEFF66">
      <w:numFmt w:val="bullet"/>
      <w:lvlText w:val=""/>
      <w:lvlJc w:val="left"/>
      <w:pPr>
        <w:ind w:left="8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0" w15:restartNumberingAfterBreak="0">
    <w:nsid w:val="35E85661"/>
    <w:multiLevelType w:val="hybridMultilevel"/>
    <w:tmpl w:val="542A29C6"/>
    <w:lvl w:ilvl="0" w:tplc="A8DEFF66">
      <w:numFmt w:val="bullet"/>
      <w:lvlText w:val=""/>
      <w:lvlJc w:val="left"/>
      <w:pPr>
        <w:ind w:left="7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618A4"/>
    <w:multiLevelType w:val="hybridMultilevel"/>
    <w:tmpl w:val="311ED1F0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177048"/>
    <w:multiLevelType w:val="hybridMultilevel"/>
    <w:tmpl w:val="6FDCD68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8EE284C"/>
    <w:multiLevelType w:val="hybridMultilevel"/>
    <w:tmpl w:val="5EB01D8E"/>
    <w:lvl w:ilvl="0" w:tplc="A8DEFF66">
      <w:numFmt w:val="bullet"/>
      <w:lvlText w:val=""/>
      <w:lvlJc w:val="left"/>
      <w:pPr>
        <w:ind w:left="1296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DE235F"/>
    <w:multiLevelType w:val="hybridMultilevel"/>
    <w:tmpl w:val="9A927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D5303"/>
    <w:multiLevelType w:val="hybridMultilevel"/>
    <w:tmpl w:val="84C61DDC"/>
    <w:lvl w:ilvl="0" w:tplc="A8DEFF66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13239"/>
    <w:multiLevelType w:val="hybridMultilevel"/>
    <w:tmpl w:val="EE12D17A"/>
    <w:lvl w:ilvl="0" w:tplc="A24A873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color w:val="auto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9048D"/>
    <w:multiLevelType w:val="hybridMultilevel"/>
    <w:tmpl w:val="6088CB36"/>
    <w:lvl w:ilvl="0" w:tplc="A8DEFF66">
      <w:numFmt w:val="bullet"/>
      <w:lvlText w:val=""/>
      <w:lvlJc w:val="left"/>
      <w:pPr>
        <w:ind w:left="86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9" w15:restartNumberingAfterBreak="0">
    <w:nsid w:val="7BA719C2"/>
    <w:multiLevelType w:val="hybridMultilevel"/>
    <w:tmpl w:val="BB32152C"/>
    <w:lvl w:ilvl="0" w:tplc="D09CA6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B5AE9"/>
    <w:multiLevelType w:val="hybridMultilevel"/>
    <w:tmpl w:val="22E2873C"/>
    <w:lvl w:ilvl="0" w:tplc="81589204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1749956343">
    <w:abstractNumId w:val="5"/>
  </w:num>
  <w:num w:numId="2" w16cid:durableId="45033434">
    <w:abstractNumId w:val="22"/>
  </w:num>
  <w:num w:numId="3" w16cid:durableId="240455016">
    <w:abstractNumId w:val="25"/>
  </w:num>
  <w:num w:numId="4" w16cid:durableId="953515236">
    <w:abstractNumId w:val="17"/>
  </w:num>
  <w:num w:numId="5" w16cid:durableId="39986543">
    <w:abstractNumId w:val="27"/>
  </w:num>
  <w:num w:numId="6" w16cid:durableId="1068303662">
    <w:abstractNumId w:val="23"/>
  </w:num>
  <w:num w:numId="7" w16cid:durableId="2079355626">
    <w:abstractNumId w:val="21"/>
  </w:num>
  <w:num w:numId="8" w16cid:durableId="785664577">
    <w:abstractNumId w:val="1"/>
  </w:num>
  <w:num w:numId="9" w16cid:durableId="1157767608">
    <w:abstractNumId w:val="24"/>
  </w:num>
  <w:num w:numId="10" w16cid:durableId="1279337234">
    <w:abstractNumId w:val="13"/>
  </w:num>
  <w:num w:numId="11" w16cid:durableId="576748870">
    <w:abstractNumId w:val="14"/>
  </w:num>
  <w:num w:numId="12" w16cid:durableId="1025324784">
    <w:abstractNumId w:val="7"/>
  </w:num>
  <w:num w:numId="13" w16cid:durableId="1539581251">
    <w:abstractNumId w:val="11"/>
  </w:num>
  <w:num w:numId="14" w16cid:durableId="1832452757">
    <w:abstractNumId w:val="20"/>
  </w:num>
  <w:num w:numId="15" w16cid:durableId="868953362">
    <w:abstractNumId w:val="15"/>
  </w:num>
  <w:num w:numId="16" w16cid:durableId="537090819">
    <w:abstractNumId w:val="12"/>
  </w:num>
  <w:num w:numId="17" w16cid:durableId="1843661985">
    <w:abstractNumId w:val="29"/>
  </w:num>
  <w:num w:numId="18" w16cid:durableId="1920678512">
    <w:abstractNumId w:val="2"/>
  </w:num>
  <w:num w:numId="19" w16cid:durableId="1643079573">
    <w:abstractNumId w:val="10"/>
  </w:num>
  <w:num w:numId="20" w16cid:durableId="1210847689">
    <w:abstractNumId w:val="3"/>
  </w:num>
  <w:num w:numId="21" w16cid:durableId="1824395102">
    <w:abstractNumId w:val="18"/>
  </w:num>
  <w:num w:numId="22" w16cid:durableId="788471020">
    <w:abstractNumId w:val="19"/>
  </w:num>
  <w:num w:numId="23" w16cid:durableId="248078081">
    <w:abstractNumId w:val="28"/>
  </w:num>
  <w:num w:numId="24" w16cid:durableId="339894176">
    <w:abstractNumId w:val="16"/>
  </w:num>
  <w:num w:numId="25" w16cid:durableId="2002731870">
    <w:abstractNumId w:val="9"/>
  </w:num>
  <w:num w:numId="26" w16cid:durableId="2124572498">
    <w:abstractNumId w:val="0"/>
  </w:num>
  <w:num w:numId="27" w16cid:durableId="1866560279">
    <w:abstractNumId w:val="26"/>
  </w:num>
  <w:num w:numId="28" w16cid:durableId="148056607">
    <w:abstractNumId w:val="30"/>
  </w:num>
  <w:num w:numId="29" w16cid:durableId="991182482">
    <w:abstractNumId w:val="4"/>
  </w:num>
  <w:num w:numId="30" w16cid:durableId="1073350773">
    <w:abstractNumId w:val="6"/>
  </w:num>
  <w:num w:numId="31" w16cid:durableId="15235910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FB"/>
    <w:rsid w:val="00000469"/>
    <w:rsid w:val="00001E7B"/>
    <w:rsid w:val="00003203"/>
    <w:rsid w:val="000048D8"/>
    <w:rsid w:val="0000774C"/>
    <w:rsid w:val="000142B9"/>
    <w:rsid w:val="00022487"/>
    <w:rsid w:val="0002630D"/>
    <w:rsid w:val="00026E33"/>
    <w:rsid w:val="000276ED"/>
    <w:rsid w:val="00032D88"/>
    <w:rsid w:val="00034E19"/>
    <w:rsid w:val="00036C3D"/>
    <w:rsid w:val="000415D4"/>
    <w:rsid w:val="00042F92"/>
    <w:rsid w:val="00056267"/>
    <w:rsid w:val="00060B3F"/>
    <w:rsid w:val="00066ED3"/>
    <w:rsid w:val="00067901"/>
    <w:rsid w:val="00080973"/>
    <w:rsid w:val="00083226"/>
    <w:rsid w:val="0009585A"/>
    <w:rsid w:val="000A3CCC"/>
    <w:rsid w:val="000B052D"/>
    <w:rsid w:val="000B25E1"/>
    <w:rsid w:val="000B2B8C"/>
    <w:rsid w:val="000B5F4E"/>
    <w:rsid w:val="000B6DCF"/>
    <w:rsid w:val="000C195C"/>
    <w:rsid w:val="000C3529"/>
    <w:rsid w:val="000C7609"/>
    <w:rsid w:val="000D3C82"/>
    <w:rsid w:val="000D78CC"/>
    <w:rsid w:val="000E2605"/>
    <w:rsid w:val="000E2D43"/>
    <w:rsid w:val="000E492F"/>
    <w:rsid w:val="000E575A"/>
    <w:rsid w:val="000F0DFD"/>
    <w:rsid w:val="000F4031"/>
    <w:rsid w:val="000F6964"/>
    <w:rsid w:val="001002F9"/>
    <w:rsid w:val="001056C3"/>
    <w:rsid w:val="0010777A"/>
    <w:rsid w:val="001234BD"/>
    <w:rsid w:val="00124096"/>
    <w:rsid w:val="0012441D"/>
    <w:rsid w:val="00134829"/>
    <w:rsid w:val="00135E00"/>
    <w:rsid w:val="001422B2"/>
    <w:rsid w:val="00153240"/>
    <w:rsid w:val="00153ABA"/>
    <w:rsid w:val="00156416"/>
    <w:rsid w:val="0017092F"/>
    <w:rsid w:val="00170F61"/>
    <w:rsid w:val="001714F6"/>
    <w:rsid w:val="00173D83"/>
    <w:rsid w:val="00176695"/>
    <w:rsid w:val="0019116B"/>
    <w:rsid w:val="00192981"/>
    <w:rsid w:val="00193ABB"/>
    <w:rsid w:val="00194A45"/>
    <w:rsid w:val="001975BB"/>
    <w:rsid w:val="001A7BCC"/>
    <w:rsid w:val="001B2796"/>
    <w:rsid w:val="001B4D97"/>
    <w:rsid w:val="001E020C"/>
    <w:rsid w:val="001E1A2A"/>
    <w:rsid w:val="001E726B"/>
    <w:rsid w:val="001F753B"/>
    <w:rsid w:val="001F7DD5"/>
    <w:rsid w:val="00200076"/>
    <w:rsid w:val="00200084"/>
    <w:rsid w:val="0020265B"/>
    <w:rsid w:val="00203014"/>
    <w:rsid w:val="00203772"/>
    <w:rsid w:val="00203903"/>
    <w:rsid w:val="00205998"/>
    <w:rsid w:val="00206E4A"/>
    <w:rsid w:val="00207F3F"/>
    <w:rsid w:val="00215A5B"/>
    <w:rsid w:val="0022197E"/>
    <w:rsid w:val="0022518B"/>
    <w:rsid w:val="002300D0"/>
    <w:rsid w:val="00232A9C"/>
    <w:rsid w:val="00233D5D"/>
    <w:rsid w:val="00236405"/>
    <w:rsid w:val="00237ED3"/>
    <w:rsid w:val="00241E67"/>
    <w:rsid w:val="002467C8"/>
    <w:rsid w:val="00250428"/>
    <w:rsid w:val="00250AA7"/>
    <w:rsid w:val="002521EB"/>
    <w:rsid w:val="002555DF"/>
    <w:rsid w:val="00257B2D"/>
    <w:rsid w:val="00260468"/>
    <w:rsid w:val="00263EBA"/>
    <w:rsid w:val="0026610B"/>
    <w:rsid w:val="00267030"/>
    <w:rsid w:val="00267E1F"/>
    <w:rsid w:val="002732D1"/>
    <w:rsid w:val="002751DD"/>
    <w:rsid w:val="0028087A"/>
    <w:rsid w:val="0028563C"/>
    <w:rsid w:val="00285BC2"/>
    <w:rsid w:val="0028715E"/>
    <w:rsid w:val="00290B99"/>
    <w:rsid w:val="00294184"/>
    <w:rsid w:val="00297837"/>
    <w:rsid w:val="002C033A"/>
    <w:rsid w:val="002C7185"/>
    <w:rsid w:val="002D0084"/>
    <w:rsid w:val="002D195C"/>
    <w:rsid w:val="002D1D90"/>
    <w:rsid w:val="002D6F25"/>
    <w:rsid w:val="002E0324"/>
    <w:rsid w:val="002E4F92"/>
    <w:rsid w:val="002E59D7"/>
    <w:rsid w:val="002E60E7"/>
    <w:rsid w:val="002E6737"/>
    <w:rsid w:val="003010E7"/>
    <w:rsid w:val="0030141A"/>
    <w:rsid w:val="003031EB"/>
    <w:rsid w:val="0030507A"/>
    <w:rsid w:val="0031490E"/>
    <w:rsid w:val="0031531D"/>
    <w:rsid w:val="0032374D"/>
    <w:rsid w:val="003339C2"/>
    <w:rsid w:val="00341571"/>
    <w:rsid w:val="0034236A"/>
    <w:rsid w:val="0034315B"/>
    <w:rsid w:val="00350D0A"/>
    <w:rsid w:val="00355651"/>
    <w:rsid w:val="00355797"/>
    <w:rsid w:val="003579ED"/>
    <w:rsid w:val="00363F9B"/>
    <w:rsid w:val="00364076"/>
    <w:rsid w:val="003666AD"/>
    <w:rsid w:val="00372795"/>
    <w:rsid w:val="00374506"/>
    <w:rsid w:val="0037635A"/>
    <w:rsid w:val="0037792C"/>
    <w:rsid w:val="0038122D"/>
    <w:rsid w:val="00382729"/>
    <w:rsid w:val="00385DDE"/>
    <w:rsid w:val="00386539"/>
    <w:rsid w:val="0038739F"/>
    <w:rsid w:val="00394FA4"/>
    <w:rsid w:val="00395124"/>
    <w:rsid w:val="003A21FC"/>
    <w:rsid w:val="003B0F76"/>
    <w:rsid w:val="003B4209"/>
    <w:rsid w:val="003B5C6F"/>
    <w:rsid w:val="003B665C"/>
    <w:rsid w:val="003B6DE3"/>
    <w:rsid w:val="003C2EAD"/>
    <w:rsid w:val="003C4B7E"/>
    <w:rsid w:val="003D164E"/>
    <w:rsid w:val="003D594B"/>
    <w:rsid w:val="003E2ADA"/>
    <w:rsid w:val="003E67CE"/>
    <w:rsid w:val="003E70B1"/>
    <w:rsid w:val="003F6CEB"/>
    <w:rsid w:val="003F7DF5"/>
    <w:rsid w:val="004067E1"/>
    <w:rsid w:val="00411BF4"/>
    <w:rsid w:val="00413ECE"/>
    <w:rsid w:val="00413FD9"/>
    <w:rsid w:val="004151CA"/>
    <w:rsid w:val="004213ED"/>
    <w:rsid w:val="00425D71"/>
    <w:rsid w:val="00430A54"/>
    <w:rsid w:val="00430BF0"/>
    <w:rsid w:val="00431B89"/>
    <w:rsid w:val="00433FC8"/>
    <w:rsid w:val="004378A9"/>
    <w:rsid w:val="00441C96"/>
    <w:rsid w:val="00441CD0"/>
    <w:rsid w:val="00445FEF"/>
    <w:rsid w:val="00447D3E"/>
    <w:rsid w:val="00462080"/>
    <w:rsid w:val="004700E8"/>
    <w:rsid w:val="00471D7E"/>
    <w:rsid w:val="00482434"/>
    <w:rsid w:val="00484935"/>
    <w:rsid w:val="00486485"/>
    <w:rsid w:val="00487D28"/>
    <w:rsid w:val="00491F66"/>
    <w:rsid w:val="00495119"/>
    <w:rsid w:val="00495BC4"/>
    <w:rsid w:val="004A3F72"/>
    <w:rsid w:val="004A607E"/>
    <w:rsid w:val="004A72B1"/>
    <w:rsid w:val="004B25D2"/>
    <w:rsid w:val="004B2B33"/>
    <w:rsid w:val="004C1EEA"/>
    <w:rsid w:val="004C45DF"/>
    <w:rsid w:val="004D5F44"/>
    <w:rsid w:val="004E23F1"/>
    <w:rsid w:val="004E5173"/>
    <w:rsid w:val="004F48E3"/>
    <w:rsid w:val="004F4E90"/>
    <w:rsid w:val="0050133E"/>
    <w:rsid w:val="0050328A"/>
    <w:rsid w:val="005070F7"/>
    <w:rsid w:val="00507654"/>
    <w:rsid w:val="00513FAE"/>
    <w:rsid w:val="00517BEC"/>
    <w:rsid w:val="00522AC2"/>
    <w:rsid w:val="00522FFC"/>
    <w:rsid w:val="00532296"/>
    <w:rsid w:val="00541A01"/>
    <w:rsid w:val="00545D6A"/>
    <w:rsid w:val="00546CAB"/>
    <w:rsid w:val="00547DF8"/>
    <w:rsid w:val="00557CBB"/>
    <w:rsid w:val="00566A0E"/>
    <w:rsid w:val="0057008E"/>
    <w:rsid w:val="00571AD7"/>
    <w:rsid w:val="005726B8"/>
    <w:rsid w:val="005737FA"/>
    <w:rsid w:val="00573BE8"/>
    <w:rsid w:val="00574743"/>
    <w:rsid w:val="005748DD"/>
    <w:rsid w:val="00577A22"/>
    <w:rsid w:val="00582A0D"/>
    <w:rsid w:val="005848FF"/>
    <w:rsid w:val="00585614"/>
    <w:rsid w:val="00587F01"/>
    <w:rsid w:val="005913F2"/>
    <w:rsid w:val="005A0B3D"/>
    <w:rsid w:val="005A1E9B"/>
    <w:rsid w:val="005A7066"/>
    <w:rsid w:val="005A7296"/>
    <w:rsid w:val="005B1006"/>
    <w:rsid w:val="005B2C37"/>
    <w:rsid w:val="005D323B"/>
    <w:rsid w:val="005D4C74"/>
    <w:rsid w:val="005D6FF6"/>
    <w:rsid w:val="005E086A"/>
    <w:rsid w:val="005F4148"/>
    <w:rsid w:val="005F51C9"/>
    <w:rsid w:val="005F5A64"/>
    <w:rsid w:val="005F5ADE"/>
    <w:rsid w:val="005F6163"/>
    <w:rsid w:val="005F6D66"/>
    <w:rsid w:val="005F7090"/>
    <w:rsid w:val="00602A9B"/>
    <w:rsid w:val="00614086"/>
    <w:rsid w:val="0061639F"/>
    <w:rsid w:val="0061646B"/>
    <w:rsid w:val="006165B3"/>
    <w:rsid w:val="00616C74"/>
    <w:rsid w:val="00620553"/>
    <w:rsid w:val="00625931"/>
    <w:rsid w:val="006269B6"/>
    <w:rsid w:val="00627DAD"/>
    <w:rsid w:val="006311D6"/>
    <w:rsid w:val="00633EB1"/>
    <w:rsid w:val="00645850"/>
    <w:rsid w:val="006556B8"/>
    <w:rsid w:val="00661569"/>
    <w:rsid w:val="00670C1D"/>
    <w:rsid w:val="006726E6"/>
    <w:rsid w:val="0067642A"/>
    <w:rsid w:val="00683E02"/>
    <w:rsid w:val="00686309"/>
    <w:rsid w:val="00690FA0"/>
    <w:rsid w:val="00692730"/>
    <w:rsid w:val="006964D8"/>
    <w:rsid w:val="006A25A5"/>
    <w:rsid w:val="006A2E40"/>
    <w:rsid w:val="006A71ED"/>
    <w:rsid w:val="006A736E"/>
    <w:rsid w:val="006B0545"/>
    <w:rsid w:val="006B123B"/>
    <w:rsid w:val="006B20B3"/>
    <w:rsid w:val="006B420F"/>
    <w:rsid w:val="006C0422"/>
    <w:rsid w:val="006C6F18"/>
    <w:rsid w:val="006C6F96"/>
    <w:rsid w:val="006C7A54"/>
    <w:rsid w:val="006D167D"/>
    <w:rsid w:val="006D1821"/>
    <w:rsid w:val="006D440D"/>
    <w:rsid w:val="006D7DD9"/>
    <w:rsid w:val="006E576A"/>
    <w:rsid w:val="006F4046"/>
    <w:rsid w:val="006F5CFA"/>
    <w:rsid w:val="00701822"/>
    <w:rsid w:val="007059D7"/>
    <w:rsid w:val="007176A2"/>
    <w:rsid w:val="00723FC8"/>
    <w:rsid w:val="007240CB"/>
    <w:rsid w:val="00730F9B"/>
    <w:rsid w:val="007425B0"/>
    <w:rsid w:val="00743370"/>
    <w:rsid w:val="0074454C"/>
    <w:rsid w:val="0075390A"/>
    <w:rsid w:val="00760146"/>
    <w:rsid w:val="00762A5A"/>
    <w:rsid w:val="007655E3"/>
    <w:rsid w:val="00767D68"/>
    <w:rsid w:val="00771C44"/>
    <w:rsid w:val="00772F61"/>
    <w:rsid w:val="00781B97"/>
    <w:rsid w:val="00781C8B"/>
    <w:rsid w:val="0078413E"/>
    <w:rsid w:val="00790458"/>
    <w:rsid w:val="007931EF"/>
    <w:rsid w:val="00793F05"/>
    <w:rsid w:val="007A0CAF"/>
    <w:rsid w:val="007A2D03"/>
    <w:rsid w:val="007A4F63"/>
    <w:rsid w:val="007B1A63"/>
    <w:rsid w:val="007B1EAD"/>
    <w:rsid w:val="007B6602"/>
    <w:rsid w:val="007B6EDF"/>
    <w:rsid w:val="007C2B91"/>
    <w:rsid w:val="007C7D2E"/>
    <w:rsid w:val="007D013E"/>
    <w:rsid w:val="007D1678"/>
    <w:rsid w:val="007E4C5D"/>
    <w:rsid w:val="007E74C8"/>
    <w:rsid w:val="007F4079"/>
    <w:rsid w:val="007F63D0"/>
    <w:rsid w:val="007F6A24"/>
    <w:rsid w:val="007F7CB3"/>
    <w:rsid w:val="00800FDD"/>
    <w:rsid w:val="00803D90"/>
    <w:rsid w:val="00804629"/>
    <w:rsid w:val="008054BF"/>
    <w:rsid w:val="00806238"/>
    <w:rsid w:val="00806381"/>
    <w:rsid w:val="00812577"/>
    <w:rsid w:val="008167DC"/>
    <w:rsid w:val="00816F80"/>
    <w:rsid w:val="00821215"/>
    <w:rsid w:val="00831340"/>
    <w:rsid w:val="00831DBD"/>
    <w:rsid w:val="00837310"/>
    <w:rsid w:val="008374C2"/>
    <w:rsid w:val="00837FDE"/>
    <w:rsid w:val="00840E82"/>
    <w:rsid w:val="008440EB"/>
    <w:rsid w:val="00847937"/>
    <w:rsid w:val="00853408"/>
    <w:rsid w:val="00857011"/>
    <w:rsid w:val="00861B7F"/>
    <w:rsid w:val="0086325A"/>
    <w:rsid w:val="008700B8"/>
    <w:rsid w:val="00873DF2"/>
    <w:rsid w:val="00875018"/>
    <w:rsid w:val="00875F35"/>
    <w:rsid w:val="00877E39"/>
    <w:rsid w:val="008803D1"/>
    <w:rsid w:val="00881BFB"/>
    <w:rsid w:val="00894327"/>
    <w:rsid w:val="00895F98"/>
    <w:rsid w:val="008A533A"/>
    <w:rsid w:val="008B4E21"/>
    <w:rsid w:val="008B517A"/>
    <w:rsid w:val="008B6CBC"/>
    <w:rsid w:val="008C6C3C"/>
    <w:rsid w:val="008C7656"/>
    <w:rsid w:val="008D5472"/>
    <w:rsid w:val="008D6A7D"/>
    <w:rsid w:val="008E296F"/>
    <w:rsid w:val="008E5CF6"/>
    <w:rsid w:val="008F1815"/>
    <w:rsid w:val="008F6117"/>
    <w:rsid w:val="0090213D"/>
    <w:rsid w:val="009038D3"/>
    <w:rsid w:val="009059DD"/>
    <w:rsid w:val="009123B2"/>
    <w:rsid w:val="00914D7E"/>
    <w:rsid w:val="00915A7C"/>
    <w:rsid w:val="009172BD"/>
    <w:rsid w:val="009204D4"/>
    <w:rsid w:val="009221FD"/>
    <w:rsid w:val="00924770"/>
    <w:rsid w:val="00924BE2"/>
    <w:rsid w:val="00931F2F"/>
    <w:rsid w:val="009331AF"/>
    <w:rsid w:val="00940345"/>
    <w:rsid w:val="00942A61"/>
    <w:rsid w:val="00945916"/>
    <w:rsid w:val="00951348"/>
    <w:rsid w:val="00956685"/>
    <w:rsid w:val="00956BB2"/>
    <w:rsid w:val="009642CA"/>
    <w:rsid w:val="00970EFC"/>
    <w:rsid w:val="009752DD"/>
    <w:rsid w:val="00976976"/>
    <w:rsid w:val="009817B8"/>
    <w:rsid w:val="009817E5"/>
    <w:rsid w:val="0098408F"/>
    <w:rsid w:val="0098532E"/>
    <w:rsid w:val="00986519"/>
    <w:rsid w:val="0099224B"/>
    <w:rsid w:val="00995287"/>
    <w:rsid w:val="00996AAE"/>
    <w:rsid w:val="009976CA"/>
    <w:rsid w:val="009A02A0"/>
    <w:rsid w:val="009B17D2"/>
    <w:rsid w:val="009B230F"/>
    <w:rsid w:val="009B54EF"/>
    <w:rsid w:val="009C038D"/>
    <w:rsid w:val="009C2AAD"/>
    <w:rsid w:val="009C4305"/>
    <w:rsid w:val="009C7ED6"/>
    <w:rsid w:val="009D51BF"/>
    <w:rsid w:val="009D7208"/>
    <w:rsid w:val="009D76C6"/>
    <w:rsid w:val="009E052E"/>
    <w:rsid w:val="009F0309"/>
    <w:rsid w:val="009F48D3"/>
    <w:rsid w:val="00A0075D"/>
    <w:rsid w:val="00A05710"/>
    <w:rsid w:val="00A05FB0"/>
    <w:rsid w:val="00A240AA"/>
    <w:rsid w:val="00A30EFA"/>
    <w:rsid w:val="00A31C82"/>
    <w:rsid w:val="00A3372B"/>
    <w:rsid w:val="00A36CD6"/>
    <w:rsid w:val="00A40259"/>
    <w:rsid w:val="00A41D23"/>
    <w:rsid w:val="00A42243"/>
    <w:rsid w:val="00A443CE"/>
    <w:rsid w:val="00A52119"/>
    <w:rsid w:val="00A54DA7"/>
    <w:rsid w:val="00A55A10"/>
    <w:rsid w:val="00A57C01"/>
    <w:rsid w:val="00A60666"/>
    <w:rsid w:val="00A66017"/>
    <w:rsid w:val="00A67704"/>
    <w:rsid w:val="00A70F84"/>
    <w:rsid w:val="00A766A7"/>
    <w:rsid w:val="00A7714C"/>
    <w:rsid w:val="00A77696"/>
    <w:rsid w:val="00A84DA5"/>
    <w:rsid w:val="00A85AD4"/>
    <w:rsid w:val="00A87A96"/>
    <w:rsid w:val="00A9256A"/>
    <w:rsid w:val="00A97F05"/>
    <w:rsid w:val="00AA0E3F"/>
    <w:rsid w:val="00AA1E2D"/>
    <w:rsid w:val="00AA2202"/>
    <w:rsid w:val="00AA2DE5"/>
    <w:rsid w:val="00AA3002"/>
    <w:rsid w:val="00AA3E41"/>
    <w:rsid w:val="00AB1CC5"/>
    <w:rsid w:val="00AB2938"/>
    <w:rsid w:val="00AB48ED"/>
    <w:rsid w:val="00AB59F7"/>
    <w:rsid w:val="00AC2ADF"/>
    <w:rsid w:val="00AE0D93"/>
    <w:rsid w:val="00AE21E1"/>
    <w:rsid w:val="00AE2527"/>
    <w:rsid w:val="00AE3289"/>
    <w:rsid w:val="00AF2E2C"/>
    <w:rsid w:val="00AF3BCA"/>
    <w:rsid w:val="00AF6CC2"/>
    <w:rsid w:val="00B032FB"/>
    <w:rsid w:val="00B10575"/>
    <w:rsid w:val="00B123B0"/>
    <w:rsid w:val="00B1721B"/>
    <w:rsid w:val="00B339C9"/>
    <w:rsid w:val="00B3740F"/>
    <w:rsid w:val="00B54BBA"/>
    <w:rsid w:val="00B71523"/>
    <w:rsid w:val="00B81EC2"/>
    <w:rsid w:val="00B843B7"/>
    <w:rsid w:val="00B86012"/>
    <w:rsid w:val="00B942F6"/>
    <w:rsid w:val="00BA07C9"/>
    <w:rsid w:val="00BA1B4C"/>
    <w:rsid w:val="00BA1F21"/>
    <w:rsid w:val="00BA318F"/>
    <w:rsid w:val="00BA731D"/>
    <w:rsid w:val="00BB73AA"/>
    <w:rsid w:val="00BC4C49"/>
    <w:rsid w:val="00BD60E3"/>
    <w:rsid w:val="00BE1D3B"/>
    <w:rsid w:val="00BE229A"/>
    <w:rsid w:val="00BE4883"/>
    <w:rsid w:val="00BE4AEF"/>
    <w:rsid w:val="00BE539A"/>
    <w:rsid w:val="00BF1A4C"/>
    <w:rsid w:val="00BF2E4E"/>
    <w:rsid w:val="00BF2E8F"/>
    <w:rsid w:val="00BF50D6"/>
    <w:rsid w:val="00C01DF7"/>
    <w:rsid w:val="00C0516E"/>
    <w:rsid w:val="00C14CA9"/>
    <w:rsid w:val="00C17DB1"/>
    <w:rsid w:val="00C2470E"/>
    <w:rsid w:val="00C251BF"/>
    <w:rsid w:val="00C319F5"/>
    <w:rsid w:val="00C326FC"/>
    <w:rsid w:val="00C4162E"/>
    <w:rsid w:val="00C42015"/>
    <w:rsid w:val="00C42CB4"/>
    <w:rsid w:val="00C4720A"/>
    <w:rsid w:val="00C54597"/>
    <w:rsid w:val="00C578DD"/>
    <w:rsid w:val="00C57DB8"/>
    <w:rsid w:val="00C61440"/>
    <w:rsid w:val="00C62241"/>
    <w:rsid w:val="00C63DC3"/>
    <w:rsid w:val="00C66F62"/>
    <w:rsid w:val="00C763EE"/>
    <w:rsid w:val="00C807F6"/>
    <w:rsid w:val="00C8354C"/>
    <w:rsid w:val="00C854DE"/>
    <w:rsid w:val="00C91AE9"/>
    <w:rsid w:val="00C935B2"/>
    <w:rsid w:val="00C96C40"/>
    <w:rsid w:val="00C96E44"/>
    <w:rsid w:val="00C97926"/>
    <w:rsid w:val="00CA0C15"/>
    <w:rsid w:val="00CA1A36"/>
    <w:rsid w:val="00CA21EF"/>
    <w:rsid w:val="00CA352D"/>
    <w:rsid w:val="00CA6F76"/>
    <w:rsid w:val="00CB1EF6"/>
    <w:rsid w:val="00CB5CC9"/>
    <w:rsid w:val="00CC043B"/>
    <w:rsid w:val="00CC12E6"/>
    <w:rsid w:val="00CC2845"/>
    <w:rsid w:val="00CC45DB"/>
    <w:rsid w:val="00CD2380"/>
    <w:rsid w:val="00CD5B64"/>
    <w:rsid w:val="00CD6E26"/>
    <w:rsid w:val="00CD7B2C"/>
    <w:rsid w:val="00CE1AF4"/>
    <w:rsid w:val="00CE24FB"/>
    <w:rsid w:val="00CE3F40"/>
    <w:rsid w:val="00CE724E"/>
    <w:rsid w:val="00CF56F0"/>
    <w:rsid w:val="00CF63E9"/>
    <w:rsid w:val="00D002D0"/>
    <w:rsid w:val="00D00F03"/>
    <w:rsid w:val="00D03294"/>
    <w:rsid w:val="00D3578F"/>
    <w:rsid w:val="00D35A86"/>
    <w:rsid w:val="00D47592"/>
    <w:rsid w:val="00D47B38"/>
    <w:rsid w:val="00D50F91"/>
    <w:rsid w:val="00D53855"/>
    <w:rsid w:val="00D55F1D"/>
    <w:rsid w:val="00D60A00"/>
    <w:rsid w:val="00D6256A"/>
    <w:rsid w:val="00D812B9"/>
    <w:rsid w:val="00D81FD3"/>
    <w:rsid w:val="00D82B7F"/>
    <w:rsid w:val="00D90A1E"/>
    <w:rsid w:val="00D97A8B"/>
    <w:rsid w:val="00DA4C8A"/>
    <w:rsid w:val="00DB32BE"/>
    <w:rsid w:val="00DB7CF2"/>
    <w:rsid w:val="00DC25DD"/>
    <w:rsid w:val="00DC46A2"/>
    <w:rsid w:val="00DC4F75"/>
    <w:rsid w:val="00DC6C9B"/>
    <w:rsid w:val="00DD0E0D"/>
    <w:rsid w:val="00DD1945"/>
    <w:rsid w:val="00DD6514"/>
    <w:rsid w:val="00DD65D2"/>
    <w:rsid w:val="00DD6811"/>
    <w:rsid w:val="00DE32E1"/>
    <w:rsid w:val="00DE3F68"/>
    <w:rsid w:val="00DE7313"/>
    <w:rsid w:val="00E01089"/>
    <w:rsid w:val="00E01806"/>
    <w:rsid w:val="00E05903"/>
    <w:rsid w:val="00E14788"/>
    <w:rsid w:val="00E15B6B"/>
    <w:rsid w:val="00E165CB"/>
    <w:rsid w:val="00E16CAD"/>
    <w:rsid w:val="00E26129"/>
    <w:rsid w:val="00E2689A"/>
    <w:rsid w:val="00E4025D"/>
    <w:rsid w:val="00E42D5D"/>
    <w:rsid w:val="00E4319C"/>
    <w:rsid w:val="00E46079"/>
    <w:rsid w:val="00E50FBD"/>
    <w:rsid w:val="00E52D2B"/>
    <w:rsid w:val="00E55C63"/>
    <w:rsid w:val="00E57D8D"/>
    <w:rsid w:val="00E62D3C"/>
    <w:rsid w:val="00E7034A"/>
    <w:rsid w:val="00E743C5"/>
    <w:rsid w:val="00E77550"/>
    <w:rsid w:val="00E81FBD"/>
    <w:rsid w:val="00E845F4"/>
    <w:rsid w:val="00E93C15"/>
    <w:rsid w:val="00E94ECA"/>
    <w:rsid w:val="00EA0354"/>
    <w:rsid w:val="00EA2C15"/>
    <w:rsid w:val="00EA3186"/>
    <w:rsid w:val="00EA61E1"/>
    <w:rsid w:val="00EA702C"/>
    <w:rsid w:val="00EB0881"/>
    <w:rsid w:val="00EB141B"/>
    <w:rsid w:val="00EC1F6A"/>
    <w:rsid w:val="00EC48EF"/>
    <w:rsid w:val="00EC4948"/>
    <w:rsid w:val="00EC4FA3"/>
    <w:rsid w:val="00ED04F3"/>
    <w:rsid w:val="00ED105A"/>
    <w:rsid w:val="00ED1F45"/>
    <w:rsid w:val="00EE21D8"/>
    <w:rsid w:val="00EE602D"/>
    <w:rsid w:val="00EE7405"/>
    <w:rsid w:val="00EF1CEE"/>
    <w:rsid w:val="00EF4CE1"/>
    <w:rsid w:val="00F0540F"/>
    <w:rsid w:val="00F05BDF"/>
    <w:rsid w:val="00F070AE"/>
    <w:rsid w:val="00F076DF"/>
    <w:rsid w:val="00F07961"/>
    <w:rsid w:val="00F1092F"/>
    <w:rsid w:val="00F115F4"/>
    <w:rsid w:val="00F12E22"/>
    <w:rsid w:val="00F20E3C"/>
    <w:rsid w:val="00F21C6C"/>
    <w:rsid w:val="00F265F6"/>
    <w:rsid w:val="00F30712"/>
    <w:rsid w:val="00F32017"/>
    <w:rsid w:val="00F323C3"/>
    <w:rsid w:val="00F34E81"/>
    <w:rsid w:val="00F371D9"/>
    <w:rsid w:val="00F40039"/>
    <w:rsid w:val="00F47FF7"/>
    <w:rsid w:val="00F51B66"/>
    <w:rsid w:val="00F5386E"/>
    <w:rsid w:val="00F56D13"/>
    <w:rsid w:val="00F65AA5"/>
    <w:rsid w:val="00F66386"/>
    <w:rsid w:val="00F72529"/>
    <w:rsid w:val="00F771A3"/>
    <w:rsid w:val="00F824BD"/>
    <w:rsid w:val="00F841BF"/>
    <w:rsid w:val="00F85288"/>
    <w:rsid w:val="00F86D5B"/>
    <w:rsid w:val="00F87718"/>
    <w:rsid w:val="00F914B9"/>
    <w:rsid w:val="00F94051"/>
    <w:rsid w:val="00F96E51"/>
    <w:rsid w:val="00FA599A"/>
    <w:rsid w:val="00FA66A4"/>
    <w:rsid w:val="00FB25BC"/>
    <w:rsid w:val="00FB4D37"/>
    <w:rsid w:val="00FB523B"/>
    <w:rsid w:val="00FB67A2"/>
    <w:rsid w:val="00FC38A2"/>
    <w:rsid w:val="00FC48CA"/>
    <w:rsid w:val="00FC600A"/>
    <w:rsid w:val="00FC6A3D"/>
    <w:rsid w:val="00FD63AB"/>
    <w:rsid w:val="00FD64F3"/>
    <w:rsid w:val="00FD7A87"/>
    <w:rsid w:val="00FE3B37"/>
    <w:rsid w:val="00FF0240"/>
    <w:rsid w:val="00FF12A3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C911374"/>
  <w15:docId w15:val="{E9DF23BC-C76A-4080-8670-A72D4A9E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821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.nl.ca/supreme/rules-practice-notes-and-forms/family/general/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alaid.nl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ubliclegalinfo.co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www.court.nl.ca/supreme/family-division/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842F1-9B37-48BB-BA03-3B161937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990</Words>
  <Characters>5646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Lewis, Marc</cp:lastModifiedBy>
  <cp:revision>2</cp:revision>
  <cp:lastPrinted>2017-04-26T17:18:00Z</cp:lastPrinted>
  <dcterms:created xsi:type="dcterms:W3CDTF">2026-01-16T19:52:00Z</dcterms:created>
  <dcterms:modified xsi:type="dcterms:W3CDTF">2026-01-16T19:52:00Z</dcterms:modified>
</cp:coreProperties>
</file>